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16/QĐ-TCTK về Kế hoạch công tác phổ biến, giáo dục pháp luật và tuyên truyền kiến thức thống kê năm 2025 của Tổng cục Thống kê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16/QĐ-TCTK</w:t>
      </w:r>
    </w:p>
    <w:p>
      <w:r>
        <w:t>Hà Nội, ngày 15 tháng 01 năm 2025</w:t>
      </w:r>
    </w:p>
    <w:p>
      <w:r>
        <w:t>QUYẾT ĐỊNH</w:t>
      </w:r>
    </w:p>
    <w:p>
      <w:r>
        <w:t>VỀ VIỆC BAN HÀNH KẾ HOẠCH CÔNG TÁC PHỔ BIẾN, GIÁO DỤC PHÁP LUẬT VÀ TUYÊN TRUYỀN KIẾN THỨC THỐNG KÊ NĂM 2025 CỦA TỔNG CỤC THỐNG KÊ</w:t>
      </w:r>
    </w:p>
    <w:p>
      <w:r>
        <w:t>TỔNG CỤC TRƯỞNG TỔNG CỤC THỐNG KÊ</w:t>
      </w:r>
    </w:p>
    <w:p>
      <w:r>
        <w:t>Căn cứ Luật Phổ biến, giáo dục pháp luật năm 2012;</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Xét đề nghị của Chánh Văn phòng Tổng cục Thống kê.</w:t>
      </w:r>
    </w:p>
    <w:p>
      <w:r>
        <w:t>QUYẾT ĐỊNH:</w:t>
      </w:r>
    </w:p>
    <w:p>
      <w:r>
        <w:t>Điều 1.  Ban hành kèm theo Quyết định này “Kế hoạch công tác phổ biến, giáo dục pháp luật và tuyên truyền kiến thức thống kê năm 2025 của Tổng cục Thống kê”.</w:t>
      </w:r>
    </w:p>
    <w:p>
      <w:r>
        <w:t>Điều 2.  Quyết định này có hiệu lực thi hành kể từ ngày ký.</w:t>
      </w:r>
    </w:p>
    <w:p>
      <w:r>
        <w:t>Điều 3.  Chánh Văn phòng Tổng cục Thống kê, Vụ trưởng Vụ Kế hoạch tài chính, Cục trưởng Cục Thống kê tỉnh, thành phố trực thuộc trung ương và Thủ trưởng các đơn vị có liên quan chịu trách nhiệm thi hành Quyết định này./.</w:t>
      </w:r>
    </w:p>
    <w:p>
      <w:r>
        <w:t>Nơi nhận:</w:t>
      </w:r>
    </w:p>
    <w:p>
      <w:r>
        <w:t>- Như Điều 3;</w:t>
      </w:r>
    </w:p>
    <w:p>
      <w:r>
        <w:t>- Tổng cục trưởng (để b/c);</w:t>
      </w:r>
    </w:p>
    <w:p>
      <w:r>
        <w:t>- Phó Tổng cục trưởng;</w:t>
      </w:r>
    </w:p>
    <w:p>
      <w:r>
        <w:t>- Vụ Pháp chế, Bộ KHĐT;</w:t>
      </w:r>
    </w:p>
    <w:p>
      <w:r>
        <w:t>- Văn phòng Bộ, Bộ KHĐT;</w:t>
      </w:r>
    </w:p>
    <w:p>
      <w:r>
        <w:t>- Các đơn vị thuộc Tổng cục;</w:t>
      </w:r>
    </w:p>
    <w:p>
      <w:r>
        <w:t>- Lưu: VT, VPTC(2).</w:t>
      </w:r>
    </w:p>
    <w:p>
      <w:r>
        <w:t>KT. TỔNG CỤC TRƯỞNG</w:t>
      </w:r>
    </w:p>
    <w:p>
      <w:r>
        <w:t>PHÓ TỔNG CỤC TRƯỞNG</w:t>
      </w:r>
    </w:p>
    <w:p>
      <w:r>
        <w:t>Lê Trung Hiếu</w:t>
      </w:r>
    </w:p>
    <w:p>
      <w:r>
        <w:t>KẾ HOẠCH</w:t>
      </w:r>
    </w:p>
    <w:p>
      <w:r>
        <w:t>CÔNG TÁC PHỔ BIẾN, GIÁO DỤC PHÁP LUẬT VÀ TUYÊN TRUYỀN KIẾN THỨC THỐNG KÊ NĂM 2025 CỦA TỔNG CỤC THỐNG KÊ</w:t>
      </w:r>
    </w:p>
    <w:p>
      <w:r>
        <w:t>(Kèm theo Quyết định số 16/QĐ-TCTK ngày 15  tháng 01 năm 2025 của Tổng cục trưởng Tổng cục Thống kê)</w:t>
      </w:r>
    </w:p>
    <w:p>
      <w:r>
        <w:t>I. MỤC ĐÍCH, YÊU CẦU</w:t>
      </w:r>
    </w:p>
    <w:p>
      <w:r>
        <w:t>1. Mục đích</w:t>
      </w:r>
    </w:p>
    <w:p>
      <w:r>
        <w:t>- Tuyên truyền, phổ biến kịp thời chủ trương, đường lối của Đảng; chính sách pháp luật chung của Nhà nước;</w:t>
      </w:r>
    </w:p>
    <w:p>
      <w:r>
        <w:t>- Tuyên truyền, phổ biến chủ trương, chính sách pháp luật của Đảng, Nhà nước, Bộ Kế hoạch và Đầu tư và Tổng cục Thống kê có liên quan đến các cơ quan, đơn vị, tổ chức, công chức, viên chức và người lao động trong và ngoài ngành Thống kê;</w:t>
      </w:r>
    </w:p>
    <w:p>
      <w:r>
        <w:t>- Nâng cao nhận thức, ý thức trách nhiệm về quyền lợi và nghĩa vụ của các tổ chức, cá nhân, người dân trong hợp tác, phối hợp sử dụng và cung cấp thông tin thống kê;</w:t>
      </w:r>
    </w:p>
    <w:p>
      <w:r>
        <w:t>- Tăng cường sự phối hợp, hỗ trợ của các cấp, các ngành trong công tác phổ biến, giáo dục pháp luật và tuyên truyền kiến thức thống kê.</w:t>
      </w:r>
    </w:p>
    <w:p>
      <w:r>
        <w:t>2. Yêu cầu</w:t>
      </w:r>
    </w:p>
    <w:p>
      <w:r>
        <w:t>- Đảm bảo công tác phổ biến, giáo dục pháp luật (PBGDPL) và tuyên truyền kiến thức thống kê được triển khai thiết thực, hiệu quả, bám sát nội dung, yêu cầu đổi mới công tác PBGDPL trong điều kiện hiện nay; bám sát các nhiệm vụ trọng tâm, trọng điểm của ngành Thống kê trong năm 2025;</w:t>
      </w:r>
    </w:p>
    <w:p>
      <w:r>
        <w:t>- Chú trọng phổ biến, tuyên truyền các quy định pháp luật mới liên quan đến hoạt động của Ngành và công tác thống kê, tuyên truyền các nội dung về phòng, chống tham nhũng, lãng phí;</w:t>
      </w:r>
    </w:p>
    <w:p>
      <w:r>
        <w:t>- Tăng cường ứng dụng công nghệ thông tin, đa dạng hóa mô hình, hình thức phổ biến, tuyên truyền; phối hợp chặt chẽ với các cơ quan, đơn vị có liên quan để hoạt động phổ biến, tuyên truyền được lan tỏa đến các cấp, các ngành và Nhân dân.</w:t>
      </w:r>
    </w:p>
    <w:p>
      <w:r>
        <w:t>II. NỘI DUNG THỰC HIỆN</w:t>
      </w:r>
    </w:p>
    <w:p>
      <w:r>
        <w:t>1. Phổ biến, giáo dục pháp luật</w:t>
      </w:r>
    </w:p>
    <w:p>
      <w:r>
        <w:t>a) Phổ biến, giáo dục pháp luật chung</w:t>
      </w:r>
    </w:p>
    <w:p>
      <w:r>
        <w:t>- Về phổ biến, tuyên truyền Luật: Luật Phòng, chống tham nhũng; Luật</w:t>
      </w:r>
    </w:p>
    <w:p>
      <w:r>
        <w:t>Thực hành tiết kiệm, chống lãng phí; Luật Tố cáo; Luật Bảo vệ bí mật nhà nước; Luật Thanh tra; Luật Thi đua khen thưởng; Luật An toàn thông tin mạng; Luật An ninh mạng; Luật Cán bộ, công chức; Luật Viên chức; Luật Sửa đổi bổ sung một số điều của Luật Đầu tư công; Luật Đầu tư theo phương thức đối tác công tư; Luật Đầu tư; Luật Nhà ở; Luật Đấu thầu; Luật Đường bộ; Luật Trật tự, an toàn giao thông đường bộ; Luật Bảo hiểm xã hội; Luật Điện lực (sửa đổi); Luật Doanh nghiệp; Luật Thuế giá trị gia tăng (sửa đổi); Luật Dữ liệu; Luật Thuế tiêu thụ đặc biệt; Luật thi hành án dân sự và các Luật, Pháp lệnh khác được Quốc hội khóa XV thông qua tại kỳ họp 5,6,7,8.</w:t>
      </w:r>
    </w:p>
    <w:p>
      <w:r>
        <w:t>- Về phổ biến, tuyên truyền các văn bản và chế độ, chính sách lớn của Đảng và Nhà nước:</w:t>
      </w:r>
    </w:p>
    <w:p>
      <w:r>
        <w:t>+ Nghị quyết số 18-NQ/TW ngày 25/10/2017 của Ban Chấp hành Trung ương về tiếp tục đổi mới, sắp xếp tổ chức bộ máy của hệ thống chính trị tinh gọn, hoạt động hiệu lực, hiệu quả;</w:t>
      </w:r>
    </w:p>
    <w:p>
      <w:r>
        <w:t>+ Tuyên truyền (đột xuất) các Luật, Nghị định, Thông tư sửa đổi theo Nghị quyết số 18-NQ/TW ngày 25/10/2017 của Ban Chấp hành Trung ương về tiếp tục đổi mới, sắp xếp tổ chức bộ máy của hệ thống chính trị tinh gọn, hoạt động hiệu lực, hiệu quả (nếu có);</w:t>
      </w:r>
    </w:p>
    <w:p>
      <w:r>
        <w:t>+ Công văn số 7968/BNV-CCVC ngày 08/12/2024 về việc định hướng xây dựng phương án bố trí, sắp xếp cán bộ, công chức, viên chức và người làm việc theo chế độ hợp đồng lao động khi thực hiện sắp xếp tổ chức bộ máy hành chính;</w:t>
      </w:r>
    </w:p>
    <w:p>
      <w:r>
        <w:t>+ Nghị quyết số 175/NĐ-CP ngày 30/10/2023 của Chính phủ phê duyệt Đề án Trung tâm dữ liệu quốc gia;</w:t>
      </w:r>
    </w:p>
    <w:p>
      <w:r>
        <w:t>+ Đề án “Tổ chức truyền thông chính sách có tác động lớn đến xã hội trong quá trình xây dựng văn bản quy phạm pháp luật giai đoạn 2022 - 2027”;</w:t>
      </w:r>
    </w:p>
    <w:p>
      <w:r>
        <w:t>+ Nghị định số 53/2022/NĐ-CP ngày 15/8/2022 của Chính phủ quy định chi tiết một số điều của Luật An ninh mạng;</w:t>
      </w:r>
    </w:p>
    <w:p>
      <w:r>
        <w:t>+ Nghị định số 13/2023/NĐ-CP ngày 17/4/2023 của Chính phủ bảo vệ dữ liệu cá nhân;</w:t>
      </w:r>
    </w:p>
    <w:p>
      <w:r>
        <w:t>+ Thông tư số 08/2023/TT-BKHĐT ngày 02/10/2023 của Bộ trưởng Bộ Kế hoạch và Đầu tư quy định mã số, tiêu chuẩn chuyên môn, nghiệp vụ và xếp lương đối với các ngạch công chức chuyên ngành thống kê;</w:t>
      </w:r>
    </w:p>
    <w:p>
      <w:r>
        <w:t>+ Thông tư số 12/2022/TT-BTTTT ngày 12/8/2022 của Bộ Thông tin và Truyền thông về việc Quy định chi tiết về hướng dẫn một số điều của Nghị định số 85/2016/NĐ-CP ngày 01/7/2016 của Chính phủ về bảo đảm an toàn hệ thống thông tin theo cấp độ;</w:t>
      </w:r>
    </w:p>
    <w:p>
      <w:r>
        <w:t>+ Tuyên truyền Ngày Chuyển đổi số quốc gia 10/10, Ngày Pháp luật Việt Nam 09/11;</w:t>
      </w:r>
    </w:p>
    <w:p>
      <w:r>
        <w:t>+ Tuyên truyền Chương trình Mục tiêu quốc gia xây dựng Nông thôn mới, xóa đói giảm nghèo; phát triển kinh tế - xã hội vùng đồng bào dân tộc thiểu số và miền núi giai đoạn 2021-2025;</w:t>
      </w:r>
    </w:p>
    <w:p>
      <w:r>
        <w:t>+ Tuyên truyền các văn bản quy phạm pháp luật do Bộ Kế hoạch và Đầu tư chủ trì soạn thảo, ban hành hoặc trình Chính phủ, Thủ tướng Chính phủ ban hành trong năm 2025.</w:t>
      </w:r>
    </w:p>
    <w:p>
      <w:r>
        <w:t>- Phổ biến, giáo dục pháp luật về phòng, chống tham nhũng, tiêu cực</w:t>
      </w:r>
    </w:p>
    <w:p>
      <w:r>
        <w:t>+ Luật Phòng, chống tham nhũng số 36/2018/QH14 ngày 20/11/2018;</w:t>
      </w:r>
    </w:p>
    <w:p>
      <w:r>
        <w:t>+ Kế hoạch thực hiện Phòng, chống tham nhũng, tiêu cực của Bộ Kế hoạch và Đầu tư và Tổng cục Thống kê năm 2025 (khi được cấp có thẩm quyền ban hành);</w:t>
      </w:r>
    </w:p>
    <w:p>
      <w:r>
        <w:t>+ Các văn bản khác có liên quan khác.</w:t>
      </w:r>
    </w:p>
    <w:p>
      <w:r>
        <w:t>b) Phổ biến Luật Thống kê và các văn bản có liên quan</w:t>
      </w:r>
    </w:p>
    <w:p>
      <w:r>
        <w:t>- Luật Thống kê năm 2015; Luật sửa đổi, bổ sung một số điều và Phụ lục Danh mục chỉ tiêu thống kê quốc gia của Luật Thống kê năm 2015 ngày 12/11/2021;</w:t>
      </w:r>
    </w:p>
    <w:p>
      <w:r>
        <w:t>- Nghị định số 94/2016/NĐ-CP ngày 01/7/2016 của Chính phủ quy định chi tiết và hướng dẫn thi hành một số điều của Luật Thống kê;</w:t>
      </w:r>
    </w:p>
    <w:p>
      <w:r>
        <w:t>- Nghị định số 94/2022/NĐ-CP ngày 07/11/2022 về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 Nghị định số 62/2024/NĐ-CP ngày 07/6/2024 của Chính phủ sửa đổi, bổ sung một số điều phụ lục của Nghị định số 94/2016/NĐ-CP ngày 01/7/2016 của Chính phủ quy định chi tiết và hướng dẫn thi hành một số điều của Luật Thống kê và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 Nghị định số 60/2018/NĐ-CP của Chính phủ quy định chi tiết nội dung chế độ báo cáo thống kê cấp quốc gia;</w:t>
      </w:r>
    </w:p>
    <w:p>
      <w:r>
        <w:t>- Nghị định 95/2016/NĐ-CP ngày 01/7/2016 của Chính phủ quy định về xử phạt vi phạm hành chính trong lĩnh vực thống kê; Nghị định số 100/2021/NĐ-CP ngày 15/12/2021 sửa đổi, bổ sung một số điều của Nghị định số 95/2016/NĐ-CP;</w:t>
      </w:r>
    </w:p>
    <w:p>
      <w:r>
        <w:t>- Quyết định số 01/2019/QĐ-TTg ngày 05/01/2023 của Thủ tướng Chính phủ ban hành Bộ tiêu chí chất lượng thống kê nhà nước đến năm 2030;</w:t>
      </w:r>
    </w:p>
    <w:p>
      <w:r>
        <w:t>- Quyết định số 03/2023/QĐ-TTg ngày 15/02/2023 của Thủ tướng Chính phủ ban hành chương trình điều tra thống kê quốc gia;</w:t>
      </w:r>
    </w:p>
    <w:p>
      <w:r>
        <w:t>- Quyết định số 05/2023/QĐ-TTg ngày 24/2/2023 của Thủ tướng Chính phủ ban hành hệ thống chỉ tiêu thống kê tỉnh, huyện, xã;</w:t>
      </w:r>
    </w:p>
    <w:p>
      <w:r>
        <w:t>- Quyết định số 1083/QĐ-BKHĐT ngày 14/6/2023 của Bộ trưởng Bộ Kế hoạch và Đầu tư về việc ban hành Quy trình sản xuất thông tin thống kê chung;</w:t>
      </w:r>
    </w:p>
    <w:p>
      <w:r>
        <w:t>- Quyết định số 03/QĐ-TCTK ngày 03/01/2024 của Tổng cục trưởng Tổng cục Thống kê về việc ban hành Quy trình điều tra thống kê;</w:t>
      </w:r>
    </w:p>
    <w:p>
      <w:r>
        <w:t>- Quyết định số 24/2024/QĐ-TTg ngày 27/12/2024 của Thủ tướng Chính phủ ban hành Bộ chỉ tiêu giám sát, đánh giá về nông nghiệp, nông dân và nông thôn;</w:t>
      </w:r>
    </w:p>
    <w:p>
      <w:r>
        <w:t>- Thông tư số 03/2020/TT-BKHĐT ngày 31/3/2020 của Bộ trưởng Bộ Kế hoạch và Đầu tư quy định quy trình kiểm tra việc sử dụng số liệu, thông tin thống kê nhà nước;</w:t>
      </w:r>
    </w:p>
    <w:p>
      <w:r>
        <w:t>- Thông tư số 22/2022/TT-BKHĐT ngày 09/12/2022 của Bộ trưởng Bộ Kế hoạch và Đầu tư hướng dẫn thực hiện Bộ tiêu chí chất lượng thống kê nhà nước;</w:t>
      </w:r>
    </w:p>
    <w:p>
      <w:r>
        <w:t>- Thông tư số 06/2023/TT-BKHĐT ngày 02/10/2023 của Bộ trưởng Bộ Kế hoạch và Đầu tư quy định hệ thống chỉ tiêu thống kê ngành Thống kê;</w:t>
      </w:r>
    </w:p>
    <w:p>
      <w:r>
        <w:t>- Thông tư số 09/2023/TT-BKHĐT ngày 09/10/2023 của Bộ trưởng Bộ Kế hoạch và Đầu tư quy định hệ thống chỉ tiêu thống kê ngành Kế hoạch và Đầu tư;</w:t>
      </w:r>
    </w:p>
    <w:p>
      <w:r>
        <w:t>- Thông tư số 10/2023/TT-BKHĐT ngày 01/11/2023 của Bộ trưởng Bộ Kế hoạch và Đầu tư ban hành Bộ chỉ tiêu Tăng trưởng xanh của Việt Nam;</w:t>
      </w:r>
    </w:p>
    <w:p>
      <w:r>
        <w:t>- Thông tư số 20/2024/TT-BKHĐT ngày 13/11/2024 của Bộ trưởng Bộ Kế hoạch và Đầu tư quy định Chế độ báo cáo thống kê ngành Thống kê;</w:t>
      </w:r>
    </w:p>
    <w:p>
      <w:r>
        <w:t>- Các văn bản, kế hoạch ban hành vào năm 2025 về lĩnh vực thống kê và các văn bản về hoạt động thống kê khác có liên quan (Nghị định của Chính phủ quy định Chế độ báo cáo thống kê quốc gia; Quyết định của Thủ tướng Chính phủ ban hành Hệ thống ngành kinh tế Việt Nam; Quyết định của Thủ tướng Chính phủ ban hành Chương trình điều tra thống kê quốc gia; Quyết định của Thủ tướng Chính phủ ban hành Hệ thống ngành kinh tế xanh; Thông tư của Bộ trưởng Bộ Kế hoạch và Đầu tư ban hành bộ chỉ tiêu thống kê quốc gia về biển và hải đảo và bộ chỉ tiêu quốc gia đánh giá biển mạnh; Thông tư của Bộ trưởng Bộ Kế hoạch và Đầu tư quy định loại hình kinh tế; Thông tư của Bộ trưởng Bộ Kế hoạch và Đầu tư quy định bộ chỉ tiêu thống kê phát triển bền vững của Việt Nam; Thông tư của Bộ trưởng Bộ Kế hoạch và Đầu tư quy định Chế độ báo cáo thống kê ngành Kế hoạch và Đầu tư; Thông tư của Bộ trưởng Bộ Kế hoạch và Đầu tư về quy trình biên soạn chỉ tiêu tổng sản phẩm trong nước, chỉ tiêu tổng sản phẩm trên địa bàn tỉnh, thành phố trực thuộc trung ương).</w:t>
      </w:r>
    </w:p>
    <w:p>
      <w:r>
        <w:t>2. Tuyên truyền kiến thức thống kê</w:t>
      </w:r>
    </w:p>
    <w:p>
      <w:r>
        <w:t>a) Tuyên truyền điều tra thống kê: Tuyên truyền Kế hoạch điều tra thống kê năm 2025; Phương án các cuộc điều tra thống kê năm 2025, trong đó tập trung tuyên truyền:</w:t>
      </w:r>
    </w:p>
    <w:p>
      <w:r>
        <w:t>- Điều tra doanh nghiệp năm 2025;</w:t>
      </w:r>
    </w:p>
    <w:p>
      <w:r>
        <w:t>- Tổng điều tra nông thôn, nông nghiệp năm 2025;</w:t>
      </w:r>
    </w:p>
    <w:p>
      <w:r>
        <w:t>- Một số hoạt động triển khai Tổng điều tra Kinh tế năm 2026.</w:t>
      </w:r>
    </w:p>
    <w:p>
      <w:r>
        <w:t>b) Tuyên truyền Lịch phổ biến thông tin thống kê: Quyết định số 1442/QĐ- TCTK ngày 26/11/2024 về việc ban hành Lịch phổ biến thông tin thống kê năm 2025 của Tổng cục Thống kê; các cuộc họp báo, công bố số liệu ở Trung ương và địa phương.</w:t>
      </w:r>
    </w:p>
    <w:p>
      <w:r>
        <w:t>c) Tuyên truyền Chiến lược phát triển Thống kê Việt Nam giai đoạn 2021-2030, tầm nhìn đến năm 2045:</w:t>
      </w:r>
    </w:p>
    <w:p>
      <w:r>
        <w:t>- Quyết định số 2014/QĐ-TTg ngày 01/12/2021 của Thủ tướng Chính phủ phê duyệt Chiến lược phát triển Thống kê Việt Nam giai đoạn 2021-2030, tầm nhìn đến năm 2045;</w:t>
      </w:r>
    </w:p>
    <w:p>
      <w:r>
        <w:t>- Quyết định số 1271/QĐ-BKHĐT ngày 05/7/2022 của Bộ trưởng Bộ Kế hoạch và Đầu tư ban hành Kế hoạch thực hiện Chiến lược phát triển Thống kê Việt Nam giai đoạn 2021-2030, tầm nhìn đến năm 2045;</w:t>
      </w:r>
    </w:p>
    <w:p>
      <w:r>
        <w:t>- Quyết định số 879/QĐ-TCTK ngày 16/9/2022 của Tổng cục trưởng Tổng cục Thống kê ban hành Kế hoạch thực hiện Chiến lược phát triển Thống kê Việt Nam giai đoạn 2021-2030, tầm nhìn đến năm 2045 của Tổng cục Thống kê.</w:t>
      </w:r>
    </w:p>
    <w:p>
      <w:r>
        <w:t>d) Tuyên truyền các Đề án lớn của ngành Thống kê; ứng dụng công nghệ thông tin trong hoạt động thống kê.</w:t>
      </w:r>
    </w:p>
    <w:p>
      <w:r>
        <w:t>- Quyết định số 146/QĐ-TTg ngày 01/02/2019 của Thủ tướng Chính phủ phê duyệt Đề án Thống kê khu vực kinh tế chưa được quan sát;</w:t>
      </w:r>
    </w:p>
    <w:p>
      <w:r>
        <w:t>- Quyết định số 1627/QĐ-TTg ngày 15/12/2023 của Thủ tướng Chính phủ phê duyệt Đề án xây dựng Cơ sở dữ liệu thống kê quốc gia;</w:t>
      </w:r>
    </w:p>
    <w:p>
      <w:r>
        <w:t>- Đề án tư liệu hóa và chuyển đổi số trong hệ thống thống kê quốc gia; Đề án tăng cường năng lực thống kê quốc gia về tổ chức bộ máy và phát triển nguồn nhân lực thống kê; Đề án nghiên cứu, thống kê, biên soạn số liệu GDP loại hình kinh tế tập thể (khi được cấp có thẩm quyền ban hành);</w:t>
      </w:r>
    </w:p>
    <w:p>
      <w:r>
        <w:t>đ) Tuyên truyền các hoạt động của ASEAN thuộc lĩnh vực thống kê.</w:t>
      </w:r>
    </w:p>
    <w:p>
      <w:r>
        <w:t>e) Tuyên truyền Ngày thành lập Ngành và ngày Thống kê Việt Nam 06/5; Ngày Thống kê thế giới 20/10; Hướng tới kỷ niệm 80 năm Ngày thành lập ngành Thống kê năm 2026.</w:t>
      </w:r>
    </w:p>
    <w:p>
      <w:r>
        <w:t>g) Tuyên truyền các văn bản tài liệu, các hoạt động khác có liên quan.</w:t>
      </w:r>
    </w:p>
    <w:p>
      <w:r>
        <w:t>III. HÌNH THỨC VÀ THỜI GIAN THỰC HIỆN</w:t>
      </w:r>
    </w:p>
    <w:p>
      <w:r>
        <w:t>1. Hình thức</w:t>
      </w:r>
    </w:p>
    <w:p>
      <w:r>
        <w:t>1.1. Tuyên truyền trên sóng phát thanh, truyền hình, báo chí đối với các hoạt động, sự kiện lớn của Ngành.</w:t>
      </w:r>
    </w:p>
    <w:p>
      <w:r>
        <w:t>1. 2. Tuyên truyền trên cổng/trang thông tin điện tử, bảng điện tử, các cuộc hội nghị, tập huấn nghiệp vụ điều tra, lớp đào tạo, bồi dưỡng nghiệp vụ...</w:t>
      </w:r>
    </w:p>
    <w:p>
      <w:r>
        <w:t>1.3. Tuyên truyền trên ấn phẩm đối với các sản phẩm thống kê.</w:t>
      </w:r>
    </w:p>
    <w:p>
      <w:r>
        <w:t>1.4. Tuyên truyền trên Lịch Phổ biến thông tin thống kê.</w:t>
      </w:r>
    </w:p>
    <w:p>
      <w:r>
        <w:t>1.5. Thông qua mạng xã hội và truyền thông trực tuyến: Sử dụng Facebook, Zalo, YouTube và các nền tảng số để chia sẻ thông tin, video hướng dẫn công tác thống kê và các chiến dịch tuyên truyền.</w:t>
      </w:r>
    </w:p>
    <w:p>
      <w:r>
        <w:t>1.6. Tổ chức các sự kiện, hội thảo, hội nghị, họp báo: Cùng các cơ quan, đơn vị phối hợp tổ chức các sự kiện tuyên truyền về điều tra thống kê, ngày kỷ niệm của ngành Thống kê, các cuộc thi, hội thảo chuyên đề về thống kê.</w:t>
      </w:r>
    </w:p>
    <w:p>
      <w:r>
        <w:t>1.7. Phát hành tài liệu, ấn phẩm tuyên truyền: Cung cấp các poster, tờ rơi, video hướng dẫn về cách thu thập và hướng dẫn sử dụng thông tin thống kê chính xác...</w:t>
      </w:r>
    </w:p>
    <w:p>
      <w:r>
        <w:t>1.8. Tuyên truyền trong chương trình giảng dạy các trường Cao đẳng Thống kê.</w:t>
      </w:r>
    </w:p>
    <w:p>
      <w:r>
        <w:t>1.9. Các hình thức tuyên truyền phù hợp khác.</w:t>
      </w:r>
    </w:p>
    <w:p>
      <w:r>
        <w:t>2. Thời gian</w:t>
      </w:r>
    </w:p>
    <w:p>
      <w:r>
        <w:t>Các hoạt động của công tác phổ biến, giáo dục pháp luật và tuyên truyền kiến thức thống kê năm 2025 được thực hiện thường xuyên trong năm.</w:t>
      </w:r>
    </w:p>
    <w:p>
      <w:r>
        <w:t>Đối với các cuộc điều tra thống kê, thời gian tuyên truyền được thực hiện theo kế hoạch quy định trong Phương án điều tra và các Kế hoạch được Tổng cục Thống kê phê duyệt.</w:t>
      </w:r>
    </w:p>
    <w:p>
      <w:r>
        <w:t>IV. TỔ CHỨC THỰC HIỆN</w:t>
      </w:r>
    </w:p>
    <w:p>
      <w:r>
        <w:t>1. Thủ trưởng các đơn vị được giao nhiệm vụ chủ trì (tại Phụ lục đính kèm) chủ động triển khai các nội dung công việc theo Kế hoạch này.</w:t>
      </w:r>
    </w:p>
    <w:p>
      <w:r>
        <w:t>2. Văn phòng Tổng cục kiểm tra, đôn đốc và tổng hợp báo cáo kết quả thực hiện công tác phổ biến, giáo dục pháp luật và tuyên truyền kiến thức thống kê gửi Bộ Kế hoạch và Đầu tư theo quy định.</w:t>
      </w:r>
    </w:p>
    <w:p>
      <w:r>
        <w:t>3. Vụ Kế hoạch tài chính hướng dẫn các đơn vị lập dự toán, quản lý sử dụng và quyết toán kinh phí theo đúng các quy định về quản lý tài chính.</w:t>
      </w:r>
    </w:p>
    <w:p>
      <w:r>
        <w:t>4. Các đơn vị có trang thông tin điện tử mở cửa sổ chuyên mục tuyên truyền riêng (tùy theo chức năng, nhiệm vụ và phân cấp quản lý), trong đó có chuyên mục, tin bài, tranh ảnh cổ động, khẩu hiệu có chủ đề: Phòng chống tham nhũng, lãng phí; Tổng điều tra nông thôn, nông nghiệp năm 2025; Hướng tới kỷ niệm 80 năm ngày thành lập ngành Thống kê; Ngày Thống kê thế giới 20/10…</w:t>
      </w:r>
    </w:p>
    <w:p>
      <w:r>
        <w:t>5. Cục Thống kê tỉnh, thành phố trực thuộc trung ương</w:t>
      </w:r>
    </w:p>
    <w:p>
      <w:r>
        <w:t>- Xây dựng Kế hoạch phổ biến, giáo dục pháp luật và tuyên truyền kiến thức thống kê của Cục Thống kê phù hợp với Kế hoạch của Tổng cục Thống kê và đặc điểm của từng đơn vị.</w:t>
      </w:r>
    </w:p>
    <w:p>
      <w:r>
        <w:t>- Tổ chức thực hiện Kế hoạch và Báo cáo kết quả 6 tháng đầu năm trước ngày 05/6/2025; Báo cáo kết quả năm 2025 trước ngày 01/11/2025 về Tổng cục Thống kê (qua Phòng Truyền thông - Thư viện, Văn phòng Tổng cục).</w:t>
      </w:r>
    </w:p>
    <w:p>
      <w:r>
        <w:t>6. Tạp chí Con số và Sự kiện</w:t>
      </w:r>
    </w:p>
    <w:p>
      <w:r>
        <w:t>- Xây dựng Kế hoạch tuyên truyền năm 2025 của đơn vị phù hợp với Kế hoạch của Tổng cục Thống kê và chức năng nhiệm vụ, tôn chỉ, mục đích hoạt động của Tạp chí.</w:t>
      </w:r>
    </w:p>
    <w:p>
      <w:r>
        <w:t>- Chủ động phối hợp triển khai thực hiện các hoạt động tuyên truyền khác khi được yêu cầu, phù hợp với chức năng nhiệm vụ của Tạp chí.</w:t>
      </w:r>
    </w:p>
    <w:p>
      <w:r>
        <w:t>- Tổ chức thực hiện Kế hoạch và Báo cáo kết quả 6 tháng đầu năm trước ngày 05/6/2025; Báo cáo kết quả năm 2025 trước ngày 01/11/2025 về Tổng cục Thống kê (qua Phòng Truyền thông - Thư viện, Văn phòng Tổng cục)./.</w:t>
      </w:r>
    </w:p>
    <w:p>
      <w:r>
        <w:t>PHỤ LỤC</w:t>
      </w:r>
    </w:p>
    <w:p>
      <w:r>
        <w:t>PHÂN CÔNG NHIỆM VỤ THỰC HIỆN KẾ HOẠCH CÔNG TÁC PHỔ BIẾN, GIÁO DỤC PHÁP LUẬT VÀ TUYÊN TRUYỀN KIẾN THỨC THỐNG KÊ NĂM 2025</w:t>
      </w:r>
    </w:p>
    <w:p>
      <w:r>
        <w:t>(Kèm theo Kế hoạch ban hành tại Quyết định số 16/QĐ-TCTK ngày 15/01/2025 của Tổng cục trưởng Tổng cục Thống kê)</w:t>
      </w:r>
    </w:p>
    <w:p>
      <w:r>
        <w:t>TT</w:t>
      </w:r>
    </w:p>
    <w:p>
      <w:r>
        <w:t>Nội dung</w:t>
      </w:r>
    </w:p>
    <w:p>
      <w:r>
        <w:t>Hình thức triển khai</w:t>
      </w:r>
    </w:p>
    <w:p>
      <w:r>
        <w:t>Đơn vị chủ trì</w:t>
      </w:r>
    </w:p>
    <w:p>
      <w:r>
        <w:t>Đơn vị phối hợp</w:t>
      </w:r>
    </w:p>
    <w:p>
      <w:r>
        <w:t>Thời gian</w:t>
      </w:r>
    </w:p>
    <w:p>
      <w:r>
        <w:t>1</w:t>
      </w:r>
    </w:p>
    <w:p>
      <w:r>
        <w:t>Phổ biến, giáo dục pháp luật</w:t>
      </w:r>
    </w:p>
    <w:p>
      <w:r>
        <w:t>a</w:t>
      </w:r>
    </w:p>
    <w:p>
      <w:r>
        <w:t>Phổ biến, giáo dục pháp luật chung:</w:t>
      </w:r>
    </w:p>
    <w:p>
      <w:r>
        <w:t>- Luật Phòng, chống tham nhũng;</w:t>
      </w:r>
    </w:p>
    <w:p>
      <w:r>
        <w:t>- Luật Thực hành tiết kiệm, chống lãng phí;</w:t>
      </w:r>
    </w:p>
    <w:p>
      <w:r>
        <w:t>- Luật Tố cáo;</w:t>
      </w:r>
    </w:p>
    <w:p>
      <w:r>
        <w:t>- Luật Bảo vệ bí mật nhà nước;</w:t>
      </w:r>
    </w:p>
    <w:p>
      <w:r>
        <w:t>- Luật Thanh tra;</w:t>
      </w:r>
    </w:p>
    <w:p>
      <w:r>
        <w:t>- Luật Thi đua khen thưởng;</w:t>
      </w:r>
    </w:p>
    <w:p>
      <w:r>
        <w:t>- Luật An toàn thông tin mạng;</w:t>
      </w:r>
    </w:p>
    <w:p>
      <w:r>
        <w:t>- Luật An ninh mạng;</w:t>
      </w:r>
    </w:p>
    <w:p>
      <w:r>
        <w:t>- Luật Cán bộ, công chức;</w:t>
      </w:r>
    </w:p>
    <w:p>
      <w:r>
        <w:t>- Luật Viên chức;</w:t>
      </w:r>
    </w:p>
    <w:p>
      <w:r>
        <w:t>- Luật Sửa đổi bổ sung một số điều của Luật Đầu tư công;</w:t>
      </w:r>
    </w:p>
    <w:p>
      <w:r>
        <w:t>- Luật Đầu tư theo phương thức đối tác công tư;</w:t>
      </w:r>
    </w:p>
    <w:p>
      <w:r>
        <w:t>- Luật Đầu tư;</w:t>
      </w:r>
    </w:p>
    <w:p>
      <w:r>
        <w:t>- Luật Nhà ở;</w:t>
      </w:r>
    </w:p>
    <w:p>
      <w:r>
        <w:t>- Luật Đấu thầu;</w:t>
      </w:r>
    </w:p>
    <w:p>
      <w:r>
        <w:t>- Luật Đường bộ;</w:t>
      </w:r>
    </w:p>
    <w:p>
      <w:r>
        <w:t>- Luật Trật tự, an toàn giao thông đường bộ;</w:t>
      </w:r>
    </w:p>
    <w:p>
      <w:r>
        <w:t>- Luật Bảo hiểm xã hội;</w:t>
      </w:r>
    </w:p>
    <w:p>
      <w:r>
        <w:t>- Luật Điện lực (sửa đổi);</w:t>
      </w:r>
    </w:p>
    <w:p>
      <w:r>
        <w:t>- Luật Doanh nghiệp;</w:t>
      </w:r>
    </w:p>
    <w:p>
      <w:r>
        <w:t>- Luật Thuế giá trị gia tăng (sửa đổi);</w:t>
      </w:r>
    </w:p>
    <w:p>
      <w:r>
        <w:t>- Luật Dữ liệu;</w:t>
      </w:r>
    </w:p>
    <w:p>
      <w:r>
        <w:t>- Luật Thuế tiêu thụ đặc biệt;</w:t>
      </w:r>
    </w:p>
    <w:p>
      <w:r>
        <w:t>- Luật thi hành án dân sự…</w:t>
      </w:r>
    </w:p>
    <w:p>
      <w:r>
        <w:t>- Phổ biến, tuyên truyền các văn bản và chế độ, chính sách lớn của Nhà nước được quy định tại Phần II, mục 1, điểm a.</w:t>
      </w:r>
    </w:p>
    <w:p>
      <w:r>
        <w:t>1. Văn phòng Tổng cục: Tổng hợp, biên soạn nội dung tuyên tuyền gửi các đơn vị.</w:t>
      </w:r>
    </w:p>
    <w:p>
      <w:r>
        <w:t>2. Tạp chí Con số và Sự kiện: Tuyên truyền trên Tạp chí in/Tạp chí điện tử.</w:t>
      </w:r>
    </w:p>
    <w:p>
      <w:r>
        <w:t>3. Các đơn vị: Đăng tải trên website/bảng điện tử.</w:t>
      </w:r>
    </w:p>
    <w:p>
      <w:r>
        <w:t>- Văn phòng Tổng cục;</w:t>
      </w:r>
    </w:p>
    <w:p>
      <w:r>
        <w:t>- Vụ Thống kê tổng hợp và Phổ biến thông tin thống kê;</w:t>
      </w:r>
    </w:p>
    <w:p>
      <w:r>
        <w:t>- Tạp chí Con số và Sự kiện;</w:t>
      </w:r>
    </w:p>
    <w:p>
      <w:r>
        <w:t>- Cục Thu thập dữ liệu và Ứng dụng công nghệ thông tin thống kê;</w:t>
      </w:r>
    </w:p>
    <w:p>
      <w:r>
        <w:t>- Viện Khoa học Thống kê;</w:t>
      </w:r>
    </w:p>
    <w:p>
      <w:r>
        <w:t>- Cục Thống kê.</w:t>
      </w:r>
    </w:p>
    <w:p>
      <w:r>
        <w:t>Các đơn vị có liên quan thuộc Tổng cục</w:t>
      </w:r>
    </w:p>
    <w:p>
      <w:r>
        <w:t>Cả năm</w:t>
      </w:r>
    </w:p>
    <w:p>
      <w:r>
        <w:t>Phổ biến, giáo dục pháp luật về phòng, chống tham nhũng, tiêu cực:</w:t>
      </w:r>
    </w:p>
    <w:p>
      <w:r>
        <w:t>- Luật Phòng, chống tham nhũng số 36/2018/QH14 ngày 20/11/2018;</w:t>
      </w:r>
    </w:p>
    <w:p>
      <w:r>
        <w:t>- Kế hoạch thực hiện Phòng, chống tham nhũng, tiêu cực của Bộ Kế hoạch và Đầu tư và Tổng cục Thống kê năm 2025 (khi được cấp có thẩm quyền ban hành);</w:t>
      </w:r>
    </w:p>
    <w:p>
      <w:r>
        <w:t>- Các văn bản khác có liên quan.</w:t>
      </w:r>
    </w:p>
    <w:p>
      <w:r>
        <w:t>1. Văn phòng Tổng cục: Tổng hợp, biên soạn nội dung tuyên tuyền gửi các đơn vị.</w:t>
      </w:r>
    </w:p>
    <w:p>
      <w:r>
        <w:t>2. Tạp chí Con số và Sự kiện: Tuyên truyền trên Tạp chí in/Tạp chí điện tử.</w:t>
      </w:r>
    </w:p>
    <w:p>
      <w:r>
        <w:t>3. Các đơn vị: Đăng tải trên website/bảng điện tử.</w:t>
      </w:r>
    </w:p>
    <w:p>
      <w:r>
        <w:t>- Văn phòng Tổng cục;</w:t>
      </w:r>
    </w:p>
    <w:p>
      <w:r>
        <w:t>- Vụ Thống kê tổng hợp và Phổ biến thông tin thống kê;</w:t>
      </w:r>
    </w:p>
    <w:p>
      <w:r>
        <w:t>- Tạp chí Con số và Sự kiện;</w:t>
      </w:r>
    </w:p>
    <w:p>
      <w:r>
        <w:t>- Cục Thu thập dữ liệu và Ứng dụng công nghệ thông tin thống kê;</w:t>
      </w:r>
    </w:p>
    <w:p>
      <w:r>
        <w:t>- Viện Khoa học Thống kê;</w:t>
      </w:r>
    </w:p>
    <w:p>
      <w:r>
        <w:t>- Nhà Xuất bản Thống kê;</w:t>
      </w:r>
    </w:p>
    <w:p>
      <w:r>
        <w:t>- Cục Thống kê;</w:t>
      </w:r>
    </w:p>
    <w:p>
      <w:r>
        <w:t>- Các trường Cao đẳng Thống kê.</w:t>
      </w:r>
    </w:p>
    <w:p>
      <w:r>
        <w:t>Các đơn vị có liên quan thuộc Tổng cục</w:t>
      </w:r>
    </w:p>
    <w:p>
      <w:r>
        <w:t>Cả năm</w:t>
      </w:r>
    </w:p>
    <w:p>
      <w:r>
        <w:t>b</w:t>
      </w:r>
    </w:p>
    <w:p>
      <w:r>
        <w:t>Phổ biến Luật Thống kê và các văn bản có liên quan, trong đó tập trung một số nội dung:</w:t>
      </w:r>
    </w:p>
    <w:p>
      <w:r>
        <w:t>- Luật Thống kê năm 2015;</w:t>
      </w:r>
    </w:p>
    <w:p>
      <w:r>
        <w:t>- Luật sửa đổi, bổ sung một số điều và Phụ lục Danh mục chỉ tiêu thống kê quốc gia của Luật Thống kê năm 2015 ngày 12/11/2021;</w:t>
      </w:r>
    </w:p>
    <w:p>
      <w:r>
        <w:t>- Nghị định số 94/2016/NĐ-CP ngày 01/7/2016 của Chính phủ quy định chi tiết và hướng dẫn thi hành một số điều của Luật Thống kê;</w:t>
      </w:r>
    </w:p>
    <w:p>
      <w:r>
        <w:t>- Nghị định số 94/2022/NĐ-CP ngày 07/11/2022 về quy định nội dung chỉ tiêu thống kê thuộc hệ thống chỉ tiêu quốc gia và quy trình biên soạn chỉ tiêu tổng sản phẩm trong nước, chỉ tiêu tổng sản phẩm trên địa bàn tỉnh, thành phố trực thuộc trung ương;</w:t>
      </w:r>
    </w:p>
    <w:p>
      <w:r>
        <w:t>- Nghị định số 62/2024/NĐ-CP ngày 07/6/2024 của Chính phủ sửa đổi, bổ sung một số điều phụ lục của Nghị định số 94/2016/NĐ-CP ngày 01/7/2016 và Nghị định số 94/2022/NĐ-CP ngày 07/11/2022;</w:t>
      </w:r>
    </w:p>
    <w:p>
      <w:r>
        <w:t>- Nghị định số 60/2018/NĐ-CP của Chính phủ quy định chi tiết nội dung chế độ báo cáo thống kê cấp quốc gia;</w:t>
      </w:r>
    </w:p>
    <w:p>
      <w:r>
        <w:t>- Nghị định 95/2016/NĐ-CP ngày 01/7/2016 của Chính phủ quy định về xử phạt vi phạm hành chính trong lĩnh vực thống kê; Nghị định số 100/2021/NĐ- CP ngày 15/12/2021 sửa đổi, bổ sung một số điều của Nghị định số 95/2016/NĐ-CP;</w:t>
      </w:r>
    </w:p>
    <w:p>
      <w:r>
        <w:t>- Quyết định số 01/2019/QĐ-TTg ngày 05/01/2019 của Thủ tướng Chính phủ ban hành Bộ tiêu chí chất lượng thống kê nhà nước đến năm 2030;</w:t>
      </w:r>
    </w:p>
    <w:p>
      <w:r>
        <w:t>- Quyết định số 03/2023/QĐ- TTg ngày 15/02/2023 của Thủ tướng Chính phủ ban hành chương trình điều tra thống kê quốc gia;</w:t>
      </w:r>
    </w:p>
    <w:p>
      <w:r>
        <w:t>- Quyết định số 05/2023/QĐ- TTg ngày 24/02/2023 của Thủ tướng Chính phủ ban hành hệ thống chỉ tiêu thống kê tỉnh, huyện, xã;</w:t>
      </w:r>
    </w:p>
    <w:p>
      <w:r>
        <w:t>- Thông tư số 03/2020/TT- BKHĐT ngày 31/3/2020 của Bộ trưởng Bộ Kế hoạch và Đầu tư quy định quy trình kiểm tra việc sử dụng số liệu, thông tin thống kê nhà nước;</w:t>
      </w:r>
    </w:p>
    <w:p>
      <w:r>
        <w:t>- Thông tư số 22/2022/TT- BKHĐT ngày 09/12/2022 của Bộ trưởng Bộ Kế hoạch và Đầu tư hướng dẫn thực hiện Bộ tiêu chí chất lượng thống kê nhà nước;</w:t>
      </w:r>
    </w:p>
    <w:p>
      <w:r>
        <w:t>- Thông tư số 06/2023/TT- BKHĐT ngày 02/10/2023 của Bộ trưởng Bộ Kế hoạch và Đầu tư quy định hệ thống chỉ tiêu thống kê ngành Thống kê;</w:t>
      </w:r>
    </w:p>
    <w:p>
      <w:r>
        <w:t>- Thông tư số 09/2023/TT-BKHĐT ngày 09/10/2023 của Bộ trưởng Bộ Kế hoạch và Đầu tư quy định hệ thống chỉ tiêu thống kê ngành Kế hoạch và Đầu tư;</w:t>
      </w:r>
    </w:p>
    <w:p>
      <w:r>
        <w:t>- Thông tư số 10/2023/TT- BKHĐT ngày 01/11/2023 của Bộ trưởng Bộ Kế hoạch và Đầu tư ban hành Bộ chỉ tiêu Tăng trưởng xanh của Việt Nam;</w:t>
      </w:r>
    </w:p>
    <w:p>
      <w:r>
        <w:t>- Thông tư số 20/2024/TT-BKHĐT ngày 13/11/2024 của Bộ trưởng Bộ Kế hoạch và Đầu tư quy định Chế độ báo cáo thống kê ngành Thống kê;</w:t>
      </w:r>
    </w:p>
    <w:p>
      <w:r>
        <w:t>- Một số văn bản, kế hoạch được ban hành trong năm 2025 về lĩnh vực thống kê.</w:t>
      </w:r>
    </w:p>
    <w:p>
      <w:r>
        <w:t>1. Văn phòng Tổng cục: Tổng hợp, biên soạn nội dung tuyên tuyền gửi các đơn vị.</w:t>
      </w:r>
    </w:p>
    <w:p>
      <w:r>
        <w:t>2. Tạp chí Con số và Sự kiện: Tuyên truyền trên Tạp chí in/Tạp chí điện tử.</w:t>
      </w:r>
    </w:p>
    <w:p>
      <w:r>
        <w:t>3. Các đơn vị: Đăng tải trên website/bảng điện tử.</w:t>
      </w:r>
    </w:p>
    <w:p>
      <w:r>
        <w:t>- Văn phòng Tổng cục;</w:t>
      </w:r>
    </w:p>
    <w:p>
      <w:r>
        <w:t>- Vụ Thống kê tổng hợp và Phổ biến thông tin thống kê;</w:t>
      </w:r>
    </w:p>
    <w:p>
      <w:r>
        <w:t>- Tạp chí Con số và Sự kiện;</w:t>
      </w:r>
    </w:p>
    <w:p>
      <w:r>
        <w:t>- Cục Thu thập dữ liệu và Ứng dụng công nghệ thông tin thống kê;</w:t>
      </w:r>
    </w:p>
    <w:p>
      <w:r>
        <w:t>- Viện Khoa học Thống kê;</w:t>
      </w:r>
    </w:p>
    <w:p>
      <w:r>
        <w:t>- Nhà Xuất bản Thống kê;</w:t>
      </w:r>
    </w:p>
    <w:p>
      <w:r>
        <w:t>- Cục Thống kê;</w:t>
      </w:r>
    </w:p>
    <w:p>
      <w:r>
        <w:t>- Trường Cao đẳng Thống kê;</w:t>
      </w:r>
    </w:p>
    <w:p>
      <w:r>
        <w:t>- Trường Cao đẳng Thống kê II.</w:t>
      </w:r>
    </w:p>
    <w:p>
      <w:r>
        <w:t>Các đơn vị có liên quan thuộc Tổng cục</w:t>
      </w:r>
    </w:p>
    <w:p>
      <w:r>
        <w:t>Cả năm</w:t>
      </w:r>
    </w:p>
    <w:p>
      <w:r>
        <w:t>2</w:t>
      </w:r>
    </w:p>
    <w:p>
      <w:r>
        <w:t>Tuyên truyền kiến thức thống kê</w:t>
      </w:r>
    </w:p>
    <w:p>
      <w:r>
        <w:t>a</w:t>
      </w:r>
    </w:p>
    <w:p>
      <w:r>
        <w:t>Tuyên truyền điều tra thống kê</w:t>
      </w:r>
    </w:p>
    <w:p>
      <w:r>
        <w:t>- Điều tra doanh nghiệp năm 2025;</w:t>
      </w:r>
    </w:p>
    <w:p>
      <w:r>
        <w:t>- Tổng điều tra nông thôn, nông nghiệp năm 2025;</w:t>
      </w:r>
    </w:p>
    <w:p>
      <w:r>
        <w:t>- Một số hoạt động triển khai Tổng điều tra Kinh tế năm 2026.</w:t>
      </w:r>
    </w:p>
    <w:p>
      <w:r>
        <w:t>1. Điều tra doanh nghiệp năm 2025</w:t>
      </w:r>
    </w:p>
    <w:p>
      <w:r>
        <w:t>1.1. Văn phòng Tổng cục:</w:t>
      </w:r>
    </w:p>
    <w:p>
      <w:r>
        <w:t>- Tổng hợp, xây dựng nội dung định hướng tuyên truyền;</w:t>
      </w:r>
    </w:p>
    <w:p>
      <w:r>
        <w:t>- Lồng ghép nội dung tuyên truyền vào các cuộc họp báo kinh tế - xã hội của TCTK.</w:t>
      </w:r>
    </w:p>
    <w:p>
      <w:r>
        <w:t>1.2. Tạp chí Con số và Sự kiện:</w:t>
      </w:r>
    </w:p>
    <w:p>
      <w:r>
        <w:t>- Tuyên truyền trên Tạp chí in/Tạp chí điện tử;</w:t>
      </w:r>
    </w:p>
    <w:p>
      <w:r>
        <w:t>- Xây dựng phóng sự phát trên VTV, VOV;</w:t>
      </w:r>
    </w:p>
    <w:p>
      <w:r>
        <w:t>- Tuyên truyền trên báo in, báo điện tử ngoài Ngành.</w:t>
      </w:r>
    </w:p>
    <w:p>
      <w:r>
        <w:t>1.3. Các đơn vị: Đăng tải nội dung tuyên truyền do Văn phòng Tổng cục cung cấp trên website/bảng điện tử .</w:t>
      </w:r>
    </w:p>
    <w:p>
      <w:r>
        <w:t>2. Tổng điều tra nông thôn, nông nghiệp năm 2025</w:t>
      </w:r>
    </w:p>
    <w:p>
      <w:r>
        <w:t>2.1. Văn phòng Tổng cục:</w:t>
      </w:r>
    </w:p>
    <w:p>
      <w:r>
        <w:t>- Xây dựng và phát hành Sổ tay hướng dẫn tuyên truyền, poster, Thư gửi hộ, Tờ rơi, khung avatar, băng rôn, áp phích, vật phẩm tuyên truyền cho Tổng điều tra;</w:t>
      </w:r>
    </w:p>
    <w:p>
      <w:r>
        <w:t>- Tổ chức Lễ ra quân;</w:t>
      </w:r>
    </w:p>
    <w:p>
      <w:r>
        <w:t>- Tổ chức đoàn phóng viên đi thực địa, khảo sát, đưa tin về Tổng điều tra;</w:t>
      </w:r>
    </w:p>
    <w:p>
      <w:r>
        <w:t>- Tổng hợp, xây dựng nội dung định hướng tuyên truyền;</w:t>
      </w:r>
    </w:p>
    <w:p>
      <w:r>
        <w:t>- Tuyên truyền trong cuộc họp giao ban báo chí của Ban Tuyên giáo Trung ương;</w:t>
      </w:r>
    </w:p>
    <w:p>
      <w:r>
        <w:t>- Lồng ghép nội dung tuyên truyền vào các cuộc họp báo kinh tế - xã hội của TCTK.</w:t>
      </w:r>
    </w:p>
    <w:p>
      <w:r>
        <w:t>2.2. Tạp chí Con số và sự kiện:</w:t>
      </w:r>
    </w:p>
    <w:p>
      <w:r>
        <w:t>- Tuyên truyền trên Tạp chí in, Tạp chí điện tử;</w:t>
      </w:r>
    </w:p>
    <w:p>
      <w:r>
        <w:t>- Sản xuất và phát trailer trên VTV;</w:t>
      </w:r>
    </w:p>
    <w:p>
      <w:r>
        <w:t>- Sản xuất và phát sóng file MP3 Hỏi đáp trên VOV;</w:t>
      </w:r>
    </w:p>
    <w:p>
      <w:r>
        <w:t>- Chạy chữ danh bạ trong chương trình thời sự VTV;</w:t>
      </w:r>
    </w:p>
    <w:p>
      <w:r>
        <w:t>- Sản xuất phóng sự, chuyên đề, tọa đàm trên VTV, nền tảng số TTX, VOV;</w:t>
      </w:r>
    </w:p>
    <w:p>
      <w:r>
        <w:t>- Tuyên truyền trên báo in, báo điện tử ngoài Ngành.</w:t>
      </w:r>
    </w:p>
    <w:p>
      <w:r>
        <w:t>2.3. Các đơn vị:</w:t>
      </w:r>
    </w:p>
    <w:p>
      <w:r>
        <w:t>- Đăng tải nội dung tuyên truyền do Văn phòng Tổng cục cung cấp lên trên website/bảng điện tử.</w:t>
      </w:r>
    </w:p>
    <w:p>
      <w:r>
        <w:t>- Thực hiện theo hướng dẫn trong Sổ tay hướng dẫn tuyên truyền.</w:t>
      </w:r>
    </w:p>
    <w:p>
      <w:r>
        <w:t>3. Một số hoạt động triển khai Tổng điều tra Kinh tế năm 2026</w:t>
      </w:r>
    </w:p>
    <w:p>
      <w:r>
        <w:t>3.1. Văn phòng Tổng cục:</w:t>
      </w:r>
    </w:p>
    <w:p>
      <w:r>
        <w:t>- Tổng hợp, xây dựng nội dung định hướng tuyên truyền;</w:t>
      </w:r>
    </w:p>
    <w:p>
      <w:r>
        <w:t>- Lồng ghép nội dung tuyên truyền vào các cuộc họp báo kinh tế - xã hội của TCTK.</w:t>
      </w:r>
    </w:p>
    <w:p>
      <w:r>
        <w:t>3.2. Tạp chí Con số và Sự kiện:</w:t>
      </w:r>
    </w:p>
    <w:p>
      <w:r>
        <w:t>- Tuyên truyền trên Tạp chí in/Tạp chí điện tử;</w:t>
      </w:r>
    </w:p>
    <w:p>
      <w:r>
        <w:t>- Mở cửa sổ tuyên truyền Tổng điều tra.</w:t>
      </w:r>
    </w:p>
    <w:p>
      <w:r>
        <w:t>3.3. Các đơn vị: Đăng tải nội dung tuyên truyền do Văn phòng Tổng cục cung cấp trên website/bảng điện tử.</w:t>
      </w:r>
    </w:p>
    <w:p>
      <w:r>
        <w:t>- Văn phòng Tổng cục;</w:t>
      </w:r>
    </w:p>
    <w:p>
      <w:r>
        <w:t>- Vụ Thống kê tổng hợp và Phổ biến thông tin thống kê;</w:t>
      </w:r>
    </w:p>
    <w:p>
      <w:r>
        <w:t>- Tạp chí Con số và Sự kiện;</w:t>
      </w:r>
    </w:p>
    <w:p>
      <w:r>
        <w:t>- Cục Thu thập dữ liệu và Ứng dụng công nghệ thông tin thống kê;</w:t>
      </w:r>
    </w:p>
    <w:p>
      <w:r>
        <w:t>- Viện Khoa học Thống kê;</w:t>
      </w:r>
    </w:p>
    <w:p>
      <w:r>
        <w:t>- Cục Thống kê.</w:t>
      </w:r>
    </w:p>
    <w:p>
      <w:r>
        <w:t>- Các Vụ nghiệp vụ;</w:t>
      </w:r>
    </w:p>
    <w:p>
      <w:r>
        <w:t>- Cục Thu thập dữ liệu</w:t>
      </w:r>
    </w:p>
    <w:p>
      <w:r>
        <w:t>và Ứng dụng công nghệ thông tin thống kê.</w:t>
      </w:r>
    </w:p>
    <w:p>
      <w:r>
        <w:t>- Điều tra doanh nghiệp tháng</w:t>
      </w:r>
    </w:p>
    <w:p>
      <w:r>
        <w:t>3,4/2025</w:t>
      </w:r>
    </w:p>
    <w:p>
      <w:r>
        <w:t>- Tổng điều tra nông thôn, nông nghiệp năm 2025 từ tháng 3 đến tháng 8/2025</w:t>
      </w:r>
    </w:p>
    <w:p>
      <w:r>
        <w:t>- Tổng điều tra Kinh tế năm 2026; Tháng 12/2025, sang năm 2026</w:t>
      </w:r>
    </w:p>
    <w:p>
      <w:r>
        <w:t>b</w:t>
      </w:r>
    </w:p>
    <w:p>
      <w:r>
        <w:t>Lịch Phổ biến thông tin thống kê</w:t>
      </w:r>
    </w:p>
    <w:p>
      <w:r>
        <w:t>1. Vụ Thống kê Tổng hợp và Phổ biến thông tin thống kê phối hợp với Nhà xuất bản Thống kê biên soạn nội dung và hình thức để phát hành lịch phổ biến thông tin thống kê trên lịch để bàn.</w:t>
      </w:r>
    </w:p>
    <w:p>
      <w:r>
        <w:t>2. Các đơn vị: Đăng tải lịch phổ biến thông tin thống kê trên website/bảng điện tử.</w:t>
      </w:r>
    </w:p>
    <w:p>
      <w:r>
        <w:t>- Văn phòng Tổng cục;</w:t>
      </w:r>
    </w:p>
    <w:p>
      <w:r>
        <w:t>- Vụ Thống kê Tổng hợp và Phổ biến thông tin Thống kê;</w:t>
      </w:r>
    </w:p>
    <w:p>
      <w:r>
        <w:t>- Tạp chí Con số và Sự kiện;</w:t>
      </w:r>
    </w:p>
    <w:p>
      <w:r>
        <w:t>- Nhà Xuất bản Thống kê;</w:t>
      </w:r>
    </w:p>
    <w:p>
      <w:r>
        <w:t>- Cục Thống kê.</w:t>
      </w:r>
    </w:p>
    <w:p>
      <w:r>
        <w:t>Các đơn vị có liên quan thuộc cơ quan thống kê ở Trung ương</w:t>
      </w:r>
    </w:p>
    <w:p>
      <w:r>
        <w:t>Cả năm</w:t>
      </w:r>
    </w:p>
    <w:p>
      <w:r>
        <w:t>c</w:t>
      </w:r>
    </w:p>
    <w:p>
      <w:r>
        <w:t>Chiến lược phát triển Thống kê Việt Nam giai đoạn 2021-2030 và tầm nhìn đến năm 2045</w:t>
      </w:r>
    </w:p>
    <w:p>
      <w:r>
        <w:t>- Quyết định số 2014/QĐ-TTg ngày 01/12/2021 của Thủ tướng Chính phủ phê duyệt Chiến lược phát triển Thống kê Việt Nam giai đoạn 2021-2030, tầm nhìn đến năm 2045;</w:t>
      </w:r>
    </w:p>
    <w:p>
      <w:r>
        <w:t>- Quyết định số 1271/QĐ-BKHĐT ngày 05/7/2022 của Bộ trưởng Bộ Kế hoạch và Đầu tư ban hành Kế hoạch thực hiện Chiến lược phát triển Thống kê Việt Nam giai đoạn 2021-2030, tầm nhìn đến năm 2045;</w:t>
      </w:r>
    </w:p>
    <w:p>
      <w:r>
        <w:t>- Quyết định số 879/QĐ-TCTK ngày 16/9/2022 của Tổng cục trưởng Tổng cục Thống kê ban hành Kế hoạch thực hiện Chiến lược phát triển Thống kê Việt Nam giai đoạn 2021-2030, tầm nhìn đến năm 2045 của Tổng cục Thống kê.</w:t>
      </w:r>
    </w:p>
    <w:p>
      <w:r>
        <w:t>1. Văn phòng Tổng cục: Tổng hợp nội dung tuyên truyền.</w:t>
      </w:r>
    </w:p>
    <w:p>
      <w:r>
        <w:t>2. Tạp chí Con số và Sự kiện:</w:t>
      </w:r>
    </w:p>
    <w:p>
      <w:r>
        <w:t>- Tuyên truyền trên Tạp chí in, Tạp chí điện tử;</w:t>
      </w:r>
    </w:p>
    <w:p>
      <w:r>
        <w:t>- Tuyên truyền trên báo in, báo điện tử ngoài Ngành.</w:t>
      </w:r>
    </w:p>
    <w:p>
      <w:r>
        <w:t>3. Các đơn vị: Đăng tải trên website/bảng điện tử.</w:t>
      </w:r>
    </w:p>
    <w:p>
      <w:r>
        <w:t>- Vụ Thống kê Tổng</w:t>
      </w:r>
    </w:p>
    <w:p>
      <w:r>
        <w:t>hợp và Phổ biến thông tin Thống kê;</w:t>
      </w:r>
    </w:p>
    <w:p>
      <w:r>
        <w:t>- Tạp chí Con số và Sự kiện;</w:t>
      </w:r>
    </w:p>
    <w:p>
      <w:r>
        <w:t>- Viện Khoa học Thống kê;</w:t>
      </w:r>
    </w:p>
    <w:p>
      <w:r>
        <w:t>- Cục Thống kê.</w:t>
      </w:r>
    </w:p>
    <w:p>
      <w:r>
        <w:t>Các đơn vị có liên quan thuộc Tổng cục</w:t>
      </w:r>
    </w:p>
    <w:p>
      <w:r>
        <w:t>Cả năm</w:t>
      </w:r>
    </w:p>
    <w:p>
      <w:r>
        <w:t>d</w:t>
      </w:r>
    </w:p>
    <w:p>
      <w:r>
        <w:t>Tuyên truyền các Đề án lớn của ngành Thống kê</w:t>
      </w:r>
    </w:p>
    <w:p>
      <w:r>
        <w:t>- Quyết định số 146/QĐ-TTg ngày 01/02/2019 của Thủ tướng Chính phủ phê duyệt Đề án Thống kê khu vực kinh tế chưa được quan sát;</w:t>
      </w:r>
    </w:p>
    <w:p>
      <w:r>
        <w:t>- Quyết định số 1627/QĐ-TTg ngày 15/12/2023 của Thủ tướng Chính phủ phê duyệt Đề án xây dựng Cơ sở dữ liệu thống kê quốc gia;</w:t>
      </w:r>
    </w:p>
    <w:p>
      <w:r>
        <w:t>- Đề án tư liệu hóa và chuyển đổi số trong hệ thống thống kê quốc gia;</w:t>
      </w:r>
    </w:p>
    <w:p>
      <w:r>
        <w:t>- Đề án tăng cường năng lực thống kê quốc gia về tổ chức bộ máy và phát triển nguồn nhân lực thống kê;</w:t>
      </w:r>
    </w:p>
    <w:p>
      <w:r>
        <w:t>- Đề án nghiên cứu, thống kê, biên soạn số liệu GDP loại hình kinh tế tập thể (khi được cấp có thẩm quyền ban hành).</w:t>
      </w:r>
    </w:p>
    <w:p>
      <w:r>
        <w:t>1. Văn phòng Tổng cục: Tổng hợp nội dung tuyên truyền.</w:t>
      </w:r>
    </w:p>
    <w:p>
      <w:r>
        <w:t>2. Tạp chí Con số và Sự kiện:</w:t>
      </w:r>
    </w:p>
    <w:p>
      <w:r>
        <w:t>- Tuyên truyền Đề án NOE trên Tạp chí in, Tạp chí điện tử;</w:t>
      </w:r>
    </w:p>
    <w:p>
      <w:r>
        <w:t>- Tuyên truyền Luật Thống kê trên Tạp chí in/Tạp chí điện tử; báo in, báo điện tử ngoài Ngành; xây dựng phóng sự, chuyên đề trên</w:t>
      </w:r>
    </w:p>
    <w:p>
      <w:r>
        <w:t>VOV, VTV, nền tảng số TTX.</w:t>
      </w:r>
    </w:p>
    <w:p>
      <w:r>
        <w:t>3. Các đơn vị: Đăng tải trên website/bảng điện tử.</w:t>
      </w:r>
    </w:p>
    <w:p>
      <w:r>
        <w:t>- Văn phòng Tổng cục;</w:t>
      </w:r>
    </w:p>
    <w:p>
      <w:r>
        <w:t>- Vụ Thống kê Tổng hợp và Phổ biến thông tin Thống kê;</w:t>
      </w:r>
    </w:p>
    <w:p>
      <w:r>
        <w:t>- Tạp chí Con số và Sự kiện;</w:t>
      </w:r>
    </w:p>
    <w:p>
      <w:r>
        <w:t>- Viện Khoa học Thống kê;</w:t>
      </w:r>
    </w:p>
    <w:p>
      <w:r>
        <w:t>- Cục Thống kê.</w:t>
      </w:r>
    </w:p>
    <w:p>
      <w:r>
        <w:t>- Vụ Hệ thống Tài khoản quốc gia;</w:t>
      </w:r>
    </w:p>
    <w:p>
      <w:r>
        <w:t>- Cục Thu thập dữ liệu và Ứng dụng công nghệ thông tin thống kê;</w:t>
      </w:r>
    </w:p>
    <w:p>
      <w:r>
        <w:t>- Vụ Tổ chức cán bộ.</w:t>
      </w:r>
    </w:p>
    <w:p>
      <w:r>
        <w:t>Cả năm</w:t>
      </w:r>
    </w:p>
    <w:p>
      <w:r>
        <w:t>đ</w:t>
      </w:r>
    </w:p>
    <w:p>
      <w:r>
        <w:t>Các hoạt động ASEAN thuộc lĩnh vực thống kê</w:t>
      </w:r>
    </w:p>
    <w:p>
      <w:r>
        <w:t>1. Văn phòng Tổng cục: Tổng hợp nội dung tuyên truyền.</w:t>
      </w:r>
    </w:p>
    <w:p>
      <w:r>
        <w:t>2. Tạp chí Con số và Sự kiện: Đưa tin, viết bài, đăng tải nội dung tuyên truyền.</w:t>
      </w:r>
    </w:p>
    <w:p>
      <w:r>
        <w:t>3. Các đơn vị: Đăng tải trên website/bảng điện tử.</w:t>
      </w:r>
    </w:p>
    <w:p>
      <w:r>
        <w:t>- Văn phòng Tổng cục</w:t>
      </w:r>
    </w:p>
    <w:p>
      <w:r>
        <w:t>- Vụ Thống kê Tổng hợp và Phổ biến thông tin Thống kê;</w:t>
      </w:r>
    </w:p>
    <w:p>
      <w:r>
        <w:t>- Tạp chí Con số và Sự kiện;</w:t>
      </w:r>
    </w:p>
    <w:p>
      <w:r>
        <w:t>- Viện Khoa học Thống kê.</w:t>
      </w:r>
    </w:p>
    <w:p>
      <w:r>
        <w:t>Vụ Thống kê nước ngoài và Hợp tác quốc tế</w:t>
      </w:r>
    </w:p>
    <w:p>
      <w:r>
        <w:t>Cả năm</w:t>
      </w:r>
    </w:p>
    <w:p>
      <w:r>
        <w:t>e</w:t>
      </w:r>
    </w:p>
    <w:p>
      <w:r>
        <w:t>Ngày thành lập Ngành và Ngày Thống kê Việt Nam 06/5; Ngày Thống kê Thế giới 20/10; Hướng đến kỷ niệm 80 năm Ngày thành lập ngành Thống kê năm 2026</w:t>
      </w:r>
    </w:p>
    <w:p>
      <w:r>
        <w:t>1. Văn phòng Tổng cục: Tổng hợp nội dung tuyên truyền.</w:t>
      </w:r>
    </w:p>
    <w:p>
      <w:r>
        <w:t>2. Tạp chí Con số và Sự kiện:</w:t>
      </w:r>
    </w:p>
    <w:p>
      <w:r>
        <w:t>- Đưa tin, viết bài, đăng tải nội dung tuyên truyền;</w:t>
      </w:r>
    </w:p>
    <w:p>
      <w:r>
        <w:t>- Mở cửa sổ Chào mừng Ngày Thống kê Thế giới năm 2025; Hướng tới kỷ niệm 80 năm ngày thành lập ngành Thống kê;</w:t>
      </w:r>
    </w:p>
    <w:p>
      <w:r>
        <w:t>- Viết bài và đưa tin về ngày Thống kê Thế giới trên một số báo in, báo điện tử ngoài Ngành.</w:t>
      </w:r>
    </w:p>
    <w:p>
      <w:r>
        <w:t>3. Các đơn vị: Đăng tải trên website/bảng điện tử.</w:t>
      </w:r>
    </w:p>
    <w:p>
      <w:r>
        <w:t>- Văn phòng Tổng cục;</w:t>
      </w:r>
    </w:p>
    <w:p>
      <w:r>
        <w:t>- Vụ Thống kê Tổng hợp và Phổ biến thông tin Thống kê;</w:t>
      </w:r>
    </w:p>
    <w:p>
      <w:r>
        <w:t>- Vụ Thống kê nước ngoài và Hợp tác quốc tế;</w:t>
      </w:r>
    </w:p>
    <w:p>
      <w:r>
        <w:t>- Tạp chí Con số và Sự kiện;</w:t>
      </w:r>
    </w:p>
    <w:p>
      <w:r>
        <w:t>- Viện Khoa học Thống kê;</w:t>
      </w:r>
    </w:p>
    <w:p>
      <w:r>
        <w:t>- Cục Thống kê;</w:t>
      </w:r>
    </w:p>
    <w:p>
      <w:r>
        <w:t>- Các tiểu ban liên quan nhiệm vụ tuyên truyền Hướng tới kỷ niệm 80 năm Ngày thành lập ngành Thống kê năm 2026.</w:t>
      </w:r>
    </w:p>
    <w:p>
      <w:r>
        <w:t>- Ngày Thành lập Ngành 06/5/2025;</w:t>
      </w:r>
    </w:p>
    <w:p>
      <w:r>
        <w:t>- Ngày Thống kê Thế giới 20/10/2025;</w:t>
      </w:r>
    </w:p>
    <w:p>
      <w:r>
        <w:t>- Hướng tới kỷ niệm 80 năm: Cả năm 2025, sang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