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16/QĐ-BKHĐT năm 2025 về Khung kế hoạch tổng thể thực hiện Đề án tư liệu hóa và chuyển đổi số trong hệ thống thống kê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16/QĐ-BKHĐT</w:t>
      </w:r>
    </w:p>
    <w:p>
      <w:r>
        <w:t>Hà Nội, ngày 06 tháng 01 năm 2025</w:t>
      </w:r>
    </w:p>
    <w:p>
      <w:r>
        <w:t>QUYẾT ĐỊNH</w:t>
      </w:r>
    </w:p>
    <w:p>
      <w:r>
        <w:t>BAN HÀNH KHUNG KẾ HOẠCH TỔNG THỂ THỰC HIỆN ĐỀ ÁN TƯ LIỆU HÓA VÀ CHUYỂN ĐỔI SỐ TRONG HỆ THỐNG THỐNG KÊ QUỐC GIA</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89/2022/NĐ-CP ngày 28 tháng 10 năm 2022 của Chính phủ quy định chức năng, nhiệm vụ, quyền hạn và cơ cấu tổ chức của Bộ Kế hoạch và Đầu tư;</w:t>
      </w:r>
    </w:p>
    <w:p>
      <w:r>
        <w:t>Căn cứ Quyết định số 2110/QĐ-BKHĐT ngày 29 tháng 12 năm 2023 của Bộ trưởng Bộ Kế hoạch và Đầu tư phê duyệt Đề án tư liệu hóa và chuyển đổi số trong hệ thống thống kê quốc gia;</w:t>
      </w:r>
    </w:p>
    <w:p>
      <w:r>
        <w:t>Theo đề nghị của Tổng cục trưởng Tổng cục Thống kê.</w:t>
      </w:r>
    </w:p>
    <w:p>
      <w:r>
        <w:t>QUYẾT ĐỊNH:</w:t>
      </w:r>
    </w:p>
    <w:p>
      <w:r>
        <w:t>Điều 1.  Ban hành kèm theo Quyết định này Khung kế hoạch tổng thể thực hiện Đề án tư liệu hóa và chuyển đổi số trong hệ thống thống kê quốc gia.</w:t>
      </w:r>
    </w:p>
    <w:p>
      <w:r>
        <w:t>Các bộ, ngành, địa phương căn cứ vào Khung kế hoạch tổng thể thực hiện Đề án tư liệu hoá và chuyển đổi số trong hệ thống thống kê quốc gia xây dựng Kế hoạch chi tiết thực hiện Đề án tại bộ, ngành, địa phương để triển khai thực hiện các nhiệm vụ bảo đảm hoạt động tư liệu hóa và chuyển đổi số trong công tác thống kê được triển khai đồng bộ trong quá trình thực hiện các Chương trình, Chiến lược, Đề án của Chính phủ, Thủ tướng Chính phủ về chuyển đổi số, Chính phủ điện tử.</w:t>
      </w:r>
    </w:p>
    <w:p>
      <w:r>
        <w:t>Điều 2.  Quyết định này có hiệu lực kể từ ngày ký.</w:t>
      </w:r>
    </w:p>
    <w:p>
      <w:r>
        <w:t>Điều 3.  Tổng cục trưởng Tổng cục Thống kê; Thủ trưởng Tổ chức thống kê bộ, ngành; Cục trưởng Cục Thống kê tỉnh, thành phố trực thuộc trung ương và các tổ chức, cá nhân có liên quan chịu trách nhiệm thi hành Quyết định này./.</w:t>
      </w:r>
    </w:p>
    <w:p>
      <w:r>
        <w:t>Nơi nhận:</w:t>
      </w:r>
    </w:p>
    <w:p>
      <w:r>
        <w:t>- Như Điều 3;</w:t>
      </w:r>
    </w:p>
    <w:p>
      <w:r>
        <w:t>- Bộ trưởng (để báo cáo);</w:t>
      </w:r>
    </w:p>
    <w:p>
      <w:r>
        <w:t>- Thứ trưởng Trần Quốc Phương;</w:t>
      </w:r>
    </w:p>
    <w:p>
      <w:r>
        <w:t>- Các bộ, cơ quan ngang bộ, cơ quan thuộc Chính phủ;</w:t>
      </w:r>
    </w:p>
    <w:p>
      <w:r>
        <w:t>- Tòa án nhân dân tối cao;</w:t>
      </w:r>
    </w:p>
    <w:p>
      <w:r>
        <w:t>- Viện kiểm sát nhân dân tối cao;</w:t>
      </w:r>
    </w:p>
    <w:p>
      <w:r>
        <w:t>- Kiểm toán nhà nước;</w:t>
      </w:r>
    </w:p>
    <w:p>
      <w:r>
        <w:t>- UBND các tỉnh, thành phố trực thuộc trung ương;</w:t>
      </w:r>
    </w:p>
    <w:p>
      <w:r>
        <w:t>- Cục Thống kê tỉnh, thành phố trực thuộc trung ương;</w:t>
      </w:r>
    </w:p>
    <w:p>
      <w:r>
        <w:t>- Lưu: VT, TCTK (05b) .</w:t>
      </w:r>
    </w:p>
    <w:p>
      <w:r>
        <w:t>KT. BỘ TRƯỞNG</w:t>
      </w:r>
    </w:p>
    <w:p>
      <w:r>
        <w:t>THỨ TRƯỞNG</w:t>
      </w:r>
    </w:p>
    <w:p>
      <w:r>
        <w:t>Trần Quốc Phương</w:t>
      </w:r>
    </w:p>
    <w:p>
      <w:r>
        <w:t>KHUNG KẾ HOẠCH TỔNG THỂ</w:t>
      </w:r>
    </w:p>
    <w:p>
      <w:r>
        <w:t>THỰC HIỆN ĐỀ ÁN TƯ LIỆU HÓA VÀ CHUYỂN ĐỔI SỐ TRONG HỆ THỐNG THỐNG KÊ QUỐC GIA</w:t>
      </w:r>
    </w:p>
    <w:p>
      <w:r>
        <w:t>(Kèm theo Quyết định số 16/QĐ-BKHĐT ngày 06/01/2025 của Bộ trưởng Bộ Kế hoạch và Đầu tư)</w:t>
      </w:r>
    </w:p>
    <w:p>
      <w:r>
        <w:t>Thực hiện Quyết định số 2110/QĐ-BKHĐT ngày 29 tháng 12 năm 2023 của Bộ trưởng Bộ Kế hoạch và Đầu tư phê duyệt Đề án tư liệu hóa và chuyển đổi số trong hệ thống thống kê quốc gia, Bộ trưởng Bộ Kế hoạch và Đầu tư ban hành Khung kế hoạch tổng thể thực hiện Đề án tư liệu hóa và chuyển đổi số trong hệ thống thống kê quốc gia (viết gọn là Khung kế hoạch tổng thể thực hiện Đề án) nhằm bảo đảm thực hiện các mục tiêu, nhiệm vụ và giải pháp thực hiện Đề án làm căn cứ báo cáo hằng năm, tổ chức sơ kết vào năm 2026 và tổng kết năm 2030, gồm:</w:t>
      </w:r>
    </w:p>
    <w:p>
      <w:r>
        <w:t>1. Mục đích</w:t>
      </w:r>
    </w:p>
    <w:p>
      <w:r>
        <w:t>- Cụ thể hóa các nhiệm vụ được phân công;</w:t>
      </w:r>
    </w:p>
    <w:p>
      <w:r>
        <w:t>- Xây dựng lộ trình thực hiện phù hợp với chuyên môn nghiệp vụ;</w:t>
      </w:r>
    </w:p>
    <w:p>
      <w:r>
        <w:t>- Giao cho đơn vị đầu mối chịu trách nhiệm từng nhiệm vụ;</w:t>
      </w:r>
    </w:p>
    <w:p>
      <w:r>
        <w:t>- Lồng ghép các chương trình, Đề án, Kế hoạch để triển khai hiệu quả tránh chồng chéo.</w:t>
      </w:r>
    </w:p>
    <w:p>
      <w:r>
        <w:t>2. Hình thức</w:t>
      </w:r>
    </w:p>
    <w:p>
      <w:r>
        <w:t>Kế hoạch được cấp có thẩm quyền phê duyệt dưới dạng Quyết định hoặc Công văn ban hành.</w:t>
      </w:r>
    </w:p>
    <w:p>
      <w:r>
        <w:t>3. Nội dung</w:t>
      </w:r>
    </w:p>
    <w:p>
      <w:r>
        <w:t>Dựa theo Khung kế hoạch tổng thể thực hiện Đề án, các đơn vị xây dựng Kế hoạch chi tiết của đơn vị, gồm các thông tin:</w:t>
      </w:r>
    </w:p>
    <w:p>
      <w:r>
        <w:t>- Tên nhiệm vụ;</w:t>
      </w:r>
    </w:p>
    <w:p>
      <w:r>
        <w:t>- Mô tả (nếu có);</w:t>
      </w:r>
    </w:p>
    <w:p>
      <w:r>
        <w:t>- Đơn vị chủ trì thực hiện;</w:t>
      </w:r>
    </w:p>
    <w:p>
      <w:r>
        <w:t>- Đơn vị phối hợp;</w:t>
      </w:r>
    </w:p>
    <w:p>
      <w:r>
        <w:t>- Thời gian thực hiện;</w:t>
      </w:r>
    </w:p>
    <w:p>
      <w:r>
        <w:t>- Sản phẩm.</w:t>
      </w:r>
    </w:p>
    <w:p>
      <w:r>
        <w:t>4. Giải thích từ ngữ</w:t>
      </w:r>
    </w:p>
    <w:p>
      <w:r>
        <w:t>- Hoạt động thống kê: Là hoạt động xác định nhu cầu thông tin cần thu thập; chuẩn bị thu thập; thu thập; xử lý và tổng hợp; phân tích và dự báo; công bố, phổ biến và lưu trữ thông tin thống kê về hiện tượng nghiên cứu trong điều kiện không gian và thời gian cụ thể (theo Luật Thống kê 2015).</w:t>
      </w:r>
    </w:p>
    <w:p>
      <w:r>
        <w:t>- Tư liệu hóa các hoạt động thống kê: Là quá trình thu thập, lưu trữ và quản lý có hệ thống các tài liệu, dữ liệu và thông tin liên quan đến hoạt động thống kê.</w:t>
      </w:r>
    </w:p>
    <w:p>
      <w:r>
        <w:t>- Số hóa tài liệu, báo cáo thống kê: Là quá trình chuyển đổi các tài liệu, báo cáo thống kê từ dạng bản giấy hoặc định dạng truyền thống sang dạng kỹ thuật số. Quá trình này bao gồm việc quét tài liệu, nhập liệu và lưu trữ dữ liệu bằng cách sử dụng công nghệ thông tin để tạo ra các phiên bản điện tử có thể dễ dàng truy cập, quản lý và phân tích.</w:t>
      </w:r>
    </w:p>
    <w:p>
      <w:r>
        <w:t>- Kiến trúc nghiệp vụ: Là bản mô tả toàn diện và có hệ thống về các hoạt động nghiệp vụ, quy trình, tổ chức và mối quan hệ giữa các thành phần liên quan trong các tổ chức thống kê nhà nước. Mục tiêu là bảo đảm tính đồng bộ, hiệu quả và đáp ứng yêu cầu thu thập, phân tích, báo cáo, và sử dụng dữ liệu thống kê phục vụ quản lý và hoạch định chính sách.</w:t>
      </w:r>
    </w:p>
    <w:p>
      <w:r>
        <w:t>- Kiến trúc thông tin: Là một hệ thống tổ chức và quản lý dữ liệu, thông tin thống kê, nhằm bảo đảm tính toàn vẹn, đồng nhất và hiệu quả trong việc thu thập, lưu trữ, xử lý, phân tích, và phổ biến thông tin thống kê quốc gia. Đây là một phần quan trọng trong việc hiện đại hóa và chuyển đổi số hệ thống thống kê.</w:t>
      </w:r>
    </w:p>
    <w:p>
      <w:r>
        <w:t>- Kiến trúc công nghệ: Là nền tảng công nghệ thông tin và hạ tầng kỹ thuật hỗ trợ các hoạt động thống kê, từ thu thập, lưu trữ, xử lý đến phổ biến dữ liệu. Nó tập trung vào việc bảo đảm hiệu quả, khả năng mở rộng và tích hợp trong toàn bộ tổ chức thống kê nhà nước.</w:t>
      </w:r>
    </w:p>
    <w:p>
      <w:r>
        <w:t>- Kiến trúc ứng dụng: Là hệ thống phần mềm và ứng dụng được thiết kế, triển khai, và phối hợp để thực hiện các hoạt động thống kê hiệu quả.</w:t>
      </w:r>
    </w:p>
    <w:p>
      <w:r>
        <w:t>- Kiến trúc an toàn thông tin: Là tập hợp các giải pháp và chính sách bảo mật nhằm bảo đảm tính bảo mật, toàn vẹn, và khả dụng của dữ liệu và hệ thống thống kê.</w:t>
      </w:r>
    </w:p>
    <w:p>
      <w:r>
        <w:t>- Dữ liệu đặc tả: Là những thông tin mô tả các đặc tính của dữ liệu như nội dung, định dạng, chất lượng, điều kiện và các đặc tính khác nhằm tạo thuận lợi cho quá trình tìm kiếm, truy nhập, quản lý và lưu trữ dữ liệu.</w:t>
      </w:r>
    </w:p>
    <w:p>
      <w:r>
        <w:t>- Phiếu điều tra điện tử: Là biểu mẫu điện tử được thiết kế và sử dụng trên các thiết bị số (máy tính, điện thoại thông minh, máy tính bảng, v.v.) để thu thập thông tin trong các cuộc điều tra thống kê. Đây là một phần trong quá trình hiện đại hóa và số hóa hoạt động thu thập dữ liệu thống kê, thay thế hoặc bổ sung cho phiếu điều tra truyền thống bằng giấy.</w:t>
      </w:r>
    </w:p>
    <w:p>
      <w:r>
        <w:t>Khung kế hoạch tổng thể thực hiện Đề án tại Phụ lục đính kèm</w:t>
      </w:r>
    </w:p>
    <w:p>
      <w:r>
        <w:t>PHỤ LỤC</w:t>
      </w:r>
    </w:p>
    <w:p>
      <w:r>
        <w:t>KHUNG KẾ HOẠCH TỔNG THỂ</w:t>
      </w:r>
    </w:p>
    <w:p>
      <w:r>
        <w:t>THỰC HIỆN ĐỀ ÁN TƯ LIỆU HÓA VÀ CHUYỂN ĐỔI SỐ TRONG HỆ THỐNG THỐNG KÊ QUỐC GIA</w:t>
      </w:r>
    </w:p>
    <w:p>
      <w:r>
        <w:t>(Kèm theo Quyết định số 16/QĐ-BKHĐT ngày 06 tháng 01 năm 2025 của Bộ trưởng Bộ Kế hoạch và Đầu tư)</w:t>
      </w:r>
    </w:p>
    <w:p>
      <w:r>
        <w:t>STT</w:t>
      </w:r>
    </w:p>
    <w:p>
      <w:r>
        <w:t>Nhiệm vụ</w:t>
      </w:r>
    </w:p>
    <w:p>
      <w:r>
        <w:t>Cơ quan thực hiện</w:t>
      </w:r>
    </w:p>
    <w:p>
      <w:r>
        <w:t>Thời gian</w:t>
      </w:r>
    </w:p>
    <w:p>
      <w:r>
        <w:t>Sản phẩm</w:t>
      </w:r>
    </w:p>
    <w:p>
      <w:r>
        <w:t>Bắt đầu</w:t>
      </w:r>
    </w:p>
    <w:p>
      <w:r>
        <w:t>Kết thúc</w:t>
      </w:r>
    </w:p>
    <w:p>
      <w:r>
        <w:t>1</w:t>
      </w:r>
    </w:p>
    <w:p>
      <w:r>
        <w:t>Rà soát, cập nhật, hoàn thiện thể chế, các quy định và hướng dẫn cho hoạt động tư liệu hóa và chuyển đổi số trong hoạt động thống kê</w:t>
      </w:r>
    </w:p>
    <w:p>
      <w:r>
        <w:t>- Tổng cục Thống kê;</w:t>
      </w:r>
    </w:p>
    <w:p>
      <w:r>
        <w:t>- Tổ chức Thống kê bộ, ngành;</w:t>
      </w:r>
    </w:p>
    <w:p>
      <w:r>
        <w:t>- Cục Thống kê tỉnh, thành phố trực thuộc trung ương</w:t>
      </w:r>
    </w:p>
    <w:p>
      <w:r>
        <w:t>2025</w:t>
      </w:r>
    </w:p>
    <w:p>
      <w:r>
        <w:t>2030</w:t>
      </w:r>
    </w:p>
    <w:p>
      <w:r>
        <w:t>Văn bản pháp luật được sửa đổi, bổ sung và các văn bản hướng dẫn</w:t>
      </w:r>
    </w:p>
    <w:p>
      <w:r>
        <w:t>2</w:t>
      </w:r>
    </w:p>
    <w:p>
      <w:r>
        <w:t>Xây dựng, cập nhật kiến trúc tổng thể phù hợp với quy trình nghiệp vụ thống kê và quản trị dữ liệu</w:t>
      </w:r>
    </w:p>
    <w:p>
      <w:r>
        <w:t>2.1</w:t>
      </w:r>
    </w:p>
    <w:p>
      <w:r>
        <w:t>Tái cấu trúc quy trình nghiệp vụ sản xuất thông tin thống kê phù hợp với lộ trình chuyển đổi số. Chuẩn hóa các quy trình sản xuất thông tin thống kê dựa trên ứng dụng công nghệ thông tin</w:t>
      </w:r>
    </w:p>
    <w:p>
      <w:r>
        <w:t>Tổng cục Thống kê</w:t>
      </w:r>
    </w:p>
    <w:p>
      <w:r>
        <w:t>2025</w:t>
      </w:r>
    </w:p>
    <w:p>
      <w:r>
        <w:t>2026</w:t>
      </w:r>
    </w:p>
    <w:p>
      <w:r>
        <w:t>Các quy trình sản xuất thông tin thống kê đã được chuẩn hóa</w:t>
      </w:r>
    </w:p>
    <w:p>
      <w:r>
        <w:t>2.2</w:t>
      </w:r>
    </w:p>
    <w:p>
      <w:r>
        <w:t>Tái cấu trúc quy trình hoạt động quản lý, điều hành của hệ thống thống kê tập trung phù hợp với lộ trình chuyển đổi số</w:t>
      </w:r>
    </w:p>
    <w:p>
      <w:r>
        <w:t>Tổng cục Thống kê</w:t>
      </w:r>
    </w:p>
    <w:p>
      <w:r>
        <w:t>2025</w:t>
      </w:r>
    </w:p>
    <w:p>
      <w:r>
        <w:t>2026</w:t>
      </w:r>
    </w:p>
    <w:p>
      <w:r>
        <w:t>Các quy trình hoạt động quản lý, điều hành đã được chuẩn hóa</w:t>
      </w:r>
    </w:p>
    <w:p>
      <w:r>
        <w:t>2.3</w:t>
      </w:r>
    </w:p>
    <w:p>
      <w:r>
        <w:t>Xác định, cập nhật các thành phần, mô hình của kiến trúc tổng thể của hệ thống thống kê tập trung: Kiến trúc nghiệp vụ; kiến trúc thông tin; kiến trúc công nghệ; kiến trúc ứng dụng; kiến trúc an toàn thông tin</w:t>
      </w:r>
    </w:p>
    <w:p>
      <w:r>
        <w:t>Tổng cục Thống kê</w:t>
      </w:r>
    </w:p>
    <w:p>
      <w:r>
        <w:t>2027</w:t>
      </w:r>
    </w:p>
    <w:p>
      <w:r>
        <w:t>2030</w:t>
      </w:r>
    </w:p>
    <w:p>
      <w:r>
        <w:t>Các sản phẩm của mục 2.1 và 2.2 được cập nhật</w:t>
      </w:r>
    </w:p>
    <w:p>
      <w:r>
        <w:t>3</w:t>
      </w:r>
    </w:p>
    <w:p>
      <w:r>
        <w:t>Xây dựng nền tảng số dùng chung phục vụ thu thập, xử lý, tổng hợp, biên soạn các chỉ tiêu thống kê, báo cáo phân tích thống kê và phổ biến thông tin thống kê</w:t>
      </w:r>
    </w:p>
    <w:p>
      <w:r>
        <w:t>3.1</w:t>
      </w:r>
    </w:p>
    <w:p>
      <w:r>
        <w:t>Xây dựng công cụ phục vụ thu thập, xử lý dữ liệu từ tổng điều tra, điều tra thống kê trên môi trường số bảo đảm thống nhất quy trình nghiệp vụ thống kê theo chuẩn dữ liệu đặc tả và khung kiến trúc thông tin</w:t>
      </w:r>
    </w:p>
    <w:p>
      <w:r>
        <w:t>- Tổng cục Thống kê: Tổ chức xây dựng và giới thiệu hướng dẫn thực hiện công cụ dùng chung trong hệ thống thống kê nhà nước; Tổ chức xây dựng và triển khai thực hiện công cụ dùng chung trong hệ thống thống kê tập trung.</w:t>
      </w:r>
    </w:p>
    <w:p>
      <w:r>
        <w:t>- Tổ chức Thống kê bộ, ngành và địa phương: Tổ chức xây dựng và giới thiệu hướng dẫn thực hiện công cụ dùng chung trong toàn đơn vị.</w:t>
      </w:r>
    </w:p>
    <w:p>
      <w:r>
        <w:t>2025</w:t>
      </w:r>
    </w:p>
    <w:p>
      <w:r>
        <w:t>2030</w:t>
      </w:r>
    </w:p>
    <w:p>
      <w:r>
        <w:t>Các hệ thống công nghệ thông tin phục vụ thu thập, xử lý dữ liệu trên môi trường số</w:t>
      </w:r>
    </w:p>
    <w:p>
      <w:r>
        <w:t>3.2</w:t>
      </w:r>
    </w:p>
    <w:p>
      <w:r>
        <w:t>Xây dựng nền tảng, công cụ để tổng hợp và biên soạn các chỉ tiêu thống kê từ nhiều nguồn dữ liệu khác nhau</w:t>
      </w:r>
    </w:p>
    <w:p>
      <w:r>
        <w:t>- Tổng cục Thống kê: Tổ chức xây dựng và giới thiệu hướng dẫn thực hiện công cụ dùng chung trong hệ thống thống kê nhà nước; Tổ chức xây dựng và triển khai thực hiện công cụ dùng chung trong hệ thống thống kê tập trung.</w:t>
      </w:r>
    </w:p>
    <w:p>
      <w:r>
        <w:t>- Tổ chức Thống kê bộ, ngành và địa phương: Tổ chức xây dựng và giới thiệu hướng dẫn thực hiện công cụ dùng chung trong toàn đơn vị.</w:t>
      </w:r>
    </w:p>
    <w:p>
      <w:r>
        <w:t>2025</w:t>
      </w:r>
    </w:p>
    <w:p>
      <w:r>
        <w:t>2030</w:t>
      </w:r>
    </w:p>
    <w:p>
      <w:r>
        <w:t>Các ứng dụng, công cụ phục vụ tổng hợp, biên soạn các chỉ tiêu thống kê từ các nguồn dữ liệu khác nhau được xây dựng</w:t>
      </w:r>
    </w:p>
    <w:p>
      <w:r>
        <w:t>3.3</w:t>
      </w:r>
    </w:p>
    <w:p>
      <w:r>
        <w:t>Nghiên cứu, ứng dụng công nghệ khai thác dữ liệu dựa trên nền tảng khoa học dữ liệu và khoa học thống kê để sử dụng dữ liệu lớn, dữ liệu mở phục vụ cung cấp thông tin và biên soạn chỉ tiêu thống kê</w:t>
      </w:r>
    </w:p>
    <w:p>
      <w:r>
        <w:t>Tổng cục Thống kê</w:t>
      </w:r>
    </w:p>
    <w:p>
      <w:r>
        <w:t>2025</w:t>
      </w:r>
    </w:p>
    <w:p>
      <w:r>
        <w:t>2030</w:t>
      </w:r>
    </w:p>
    <w:p>
      <w:r>
        <w:t>Báo cáo nghiên cứu (bao gồm đề xuất ứng dụng các công nghệ khai thác dữ liệu nền tảng khoa học dữ liệu và khoa học thống kê để sử dụng dữ liệu lớn, dữ liệu mở,... phục vụ cung cấp thông tin và biên soạn chỉ tiêu thống kê.</w:t>
      </w:r>
    </w:p>
    <w:p>
      <w:r>
        <w:t>3.4</w:t>
      </w:r>
    </w:p>
    <w:p>
      <w:r>
        <w:t>Xây dựng nền tảng dùng chung phục vụ biên soạn báo cáo phân tích thống kê và dự báo tình hình kinh tế xã hội trên môi trường số</w:t>
      </w:r>
    </w:p>
    <w:p>
      <w:r>
        <w:t>- Tổng cục Thống kê: Tổ chức nghiên cứu và giới thiệu hướng dẫn thực hiện công cụ dùng chung trong hệ thống thống kê nhà nước; Tổ chức nghiên cứu và triển khai thực hiện công cụ dùng chung trong hệ thống thống kê tập trung.</w:t>
      </w:r>
    </w:p>
    <w:p>
      <w:r>
        <w:t>- Tổ chức Thống kê bộ, ngành và địa phương: Tổ chức xây dựng và giới thiệu hướng dẫn thực hiện công cụ dùng chung trong toàn đơn vị.</w:t>
      </w:r>
    </w:p>
    <w:p>
      <w:r>
        <w:t>2025</w:t>
      </w:r>
    </w:p>
    <w:p>
      <w:r>
        <w:t>2030</w:t>
      </w:r>
    </w:p>
    <w:p>
      <w:r>
        <w:t>Các ứng dụng tạo báo cáo phân tích tự động</w:t>
      </w:r>
    </w:p>
    <w:p>
      <w:r>
        <w:t>3.5</w:t>
      </w:r>
    </w:p>
    <w:p>
      <w:r>
        <w:t>Xây dựng hệ thống phổ biến thông tin, dữ liệu thống kê có khả năng khai thác, tùy biến và trực quan hóa</w:t>
      </w:r>
    </w:p>
    <w:p>
      <w:r>
        <w:t>- Tổng cục Thống kê;</w:t>
      </w:r>
    </w:p>
    <w:p>
      <w:r>
        <w:t>- Tổ chức Thống kê bộ, ngành;</w:t>
      </w:r>
    </w:p>
    <w:p>
      <w:r>
        <w:t>- Cục Thống kê tỉnh, thành phố trực thuộc trung ương.</w:t>
      </w:r>
    </w:p>
    <w:p>
      <w:r>
        <w:t>2025</w:t>
      </w:r>
    </w:p>
    <w:p>
      <w:r>
        <w:t>2030</w:t>
      </w:r>
    </w:p>
    <w:p>
      <w:r>
        <w:t>Website cung cấp báo cáo, dữ liệu tùy biến; Thư viện điện tử</w:t>
      </w:r>
    </w:p>
    <w:p>
      <w:r>
        <w:t>4</w:t>
      </w:r>
    </w:p>
    <w:p>
      <w:r>
        <w:t>Xây dựng, nâng cấp hạ tầng công nghệ thông tin đáp ứng nhiệm vụ chuyển đổi số trong hệ thống tổ chức thống kê nhà nước</w:t>
      </w:r>
    </w:p>
    <w:p>
      <w:r>
        <w:t>4.1</w:t>
      </w:r>
    </w:p>
    <w:p>
      <w:r>
        <w:t>Xây dựng, nâng cấp hạ tầng công nghệ thông tin bảo đảm hệ thống hoạt động thông suốt, an toàn, an ninh thông tin, an ninh mạng trong hệ thống thống kê tập trung</w:t>
      </w:r>
    </w:p>
    <w:p>
      <w:r>
        <w:t>Tổng cục Thống kê</w:t>
      </w:r>
    </w:p>
    <w:p>
      <w:r>
        <w:t>2025</w:t>
      </w:r>
    </w:p>
    <w:p>
      <w:r>
        <w:t>2030</w:t>
      </w:r>
    </w:p>
    <w:p>
      <w:r>
        <w:t>Hạ tầng công nghệ thông tin; Giải pháp công nghệ thông tin; Giải pháp an ninh.</w:t>
      </w:r>
    </w:p>
    <w:p>
      <w:r>
        <w:t>4.2</w:t>
      </w:r>
    </w:p>
    <w:p>
      <w:r>
        <w:t>Xây dựng, nâng cấp hạ tầng công nghệ thông tin đáp ứng yêu cầu chuyển đổi số công tác thống kê tại bộ, ngành và địa phương</w:t>
      </w:r>
    </w:p>
    <w:p>
      <w:r>
        <w:t>- Tổng cục Thống kê;</w:t>
      </w:r>
    </w:p>
    <w:p>
      <w:r>
        <w:t>- Tổ chức Thống kê bộ, ngành;</w:t>
      </w:r>
    </w:p>
    <w:p>
      <w:r>
        <w:t>- Cục Thống kê tỉnh, thành phố trực thuộc trung ương.</w:t>
      </w:r>
    </w:p>
    <w:p>
      <w:r>
        <w:t>2027</w:t>
      </w:r>
    </w:p>
    <w:p>
      <w:r>
        <w:t>2030</w:t>
      </w:r>
    </w:p>
    <w:p>
      <w:r>
        <w:t>Hạ tầng công nghệ thông tin tại bộ, ngành; địa phương.</w:t>
      </w:r>
    </w:p>
    <w:p>
      <w:r>
        <w:t>5</w:t>
      </w:r>
    </w:p>
    <w:p>
      <w:r>
        <w:t>Thực hiện tư liệu hóa hoạt động thống kê và số hóa tài liệu, báo cáo thống kê phục vụ tiến trình chuyển đổi số trong hệ thống thống kê tập trung</w:t>
      </w:r>
    </w:p>
    <w:p>
      <w:r>
        <w:t>5.1</w:t>
      </w:r>
    </w:p>
    <w:p>
      <w:r>
        <w:t>Thực hiện tư liệu hoá các hoạt động thống kê dựa trên nền tảng số</w:t>
      </w:r>
    </w:p>
    <w:p>
      <w:r>
        <w:t>- Tổng cục Thống kê;</w:t>
      </w:r>
    </w:p>
    <w:p>
      <w:r>
        <w:t>- Cục Thống kê tỉnh, thành phố trực thuộc trung ương.</w:t>
      </w:r>
    </w:p>
    <w:p>
      <w:r>
        <w:t>2025</w:t>
      </w:r>
    </w:p>
    <w:p>
      <w:r>
        <w:t>2030</w:t>
      </w:r>
    </w:p>
    <w:p>
      <w:r>
        <w:t>Các quy trình nghiệp vụ được chuyển thành tài liệu và số hóa</w:t>
      </w:r>
    </w:p>
    <w:p>
      <w:r>
        <w:t>5.2</w:t>
      </w:r>
    </w:p>
    <w:p>
      <w:r>
        <w:t>Thực hiện số hóa tài liệu, báo cáo thống kê đang lưu trữ phục vụ tra cứu, khai thác nhanh chóng, thuận tiện và bảo quản tài liệu gốc an toàn</w:t>
      </w:r>
    </w:p>
    <w:p>
      <w:r>
        <w:t>- Tổng cục Thống kê;</w:t>
      </w:r>
    </w:p>
    <w:p>
      <w:r>
        <w:t>- Cục Thống kê tỉnh, thành phố trực thuộc trung ương</w:t>
      </w:r>
    </w:p>
    <w:p>
      <w:r>
        <w:t>2026</w:t>
      </w:r>
    </w:p>
    <w:p>
      <w:r>
        <w:t>2030</w:t>
      </w:r>
    </w:p>
    <w:p>
      <w:r>
        <w:t>Tài liệu, báo cáo được số hóa, chỉ mục; Thư viện điện tử</w:t>
      </w:r>
    </w:p>
    <w:p>
      <w:r>
        <w:t>6</w:t>
      </w:r>
    </w:p>
    <w:p>
      <w:r>
        <w:t>Tuyên truyền nâng cao nhận thức, đào tạo nâng cao năng lực người làm công tác thống kê về công tác tư liệu hóa và chuyển đổi số</w:t>
      </w:r>
    </w:p>
    <w:p>
      <w:r>
        <w:t>6.1</w:t>
      </w:r>
    </w:p>
    <w:p>
      <w:r>
        <w:t>Tăng cường tuyên truyền nâng cao nhận thức về tư liệu hóa và chuyển đổi số trong công tác thống kê</w:t>
      </w:r>
    </w:p>
    <w:p>
      <w:r>
        <w:t>- Tổng cục Thống kê;</w:t>
      </w:r>
    </w:p>
    <w:p>
      <w:r>
        <w:t>- Tổ chức Thống kê bộ, ngành;</w:t>
      </w:r>
    </w:p>
    <w:p>
      <w:r>
        <w:t>- Cục Thống kê tỉnh, thành phố trực thuộc trung ương</w:t>
      </w:r>
    </w:p>
    <w:p>
      <w:r>
        <w:t>2025</w:t>
      </w:r>
    </w:p>
    <w:p>
      <w:r>
        <w:t>2030</w:t>
      </w:r>
    </w:p>
    <w:p>
      <w:r>
        <w:t>Kế hoạch tuyên truyền; Hoạt động và sản phẩm tuyên truyền; Các hội nghị, hội thảo về Đề án tư liệu hóa và chuyển đổi số.</w:t>
      </w:r>
    </w:p>
    <w:p>
      <w:r>
        <w:t>6.2</w:t>
      </w:r>
    </w:p>
    <w:p>
      <w:r>
        <w:t>Thực hiện đào tạo, bồi dưỡng, phát triển nguồn nhân lực làm công tác thống kê, đào tạo đội ngũ kỹ thuật, trong đó chú trọng đội ngũ nòng cốt về công nghệ thông tin đáp ứng yêu cầu chuyển đổi số trong hoạt động thống kê</w:t>
      </w:r>
    </w:p>
    <w:p>
      <w:r>
        <w:t>- Tổng cục Thông kê;</w:t>
      </w:r>
    </w:p>
    <w:p>
      <w:r>
        <w:t>- Tổ chức Thống kê bộ, ngành;</w:t>
      </w:r>
    </w:p>
    <w:p>
      <w:r>
        <w:t>- Cục Thống kê tỉnh, thành phố trực thuộc trung ương</w:t>
      </w:r>
    </w:p>
    <w:p>
      <w:r>
        <w:t>2025</w:t>
      </w:r>
    </w:p>
    <w:p>
      <w:r>
        <w:t>2030</w:t>
      </w:r>
    </w:p>
    <w:p>
      <w:r>
        <w:t>Các khóa đào tạo, bồi dưỡng về thống kê và công nghệ thông tin</w:t>
      </w:r>
    </w:p>
    <w:p>
      <w:r>
        <w:t>7</w:t>
      </w:r>
    </w:p>
    <w:p>
      <w:r>
        <w:t>Báo cáo tình hình thực hiện Đề án</w:t>
      </w:r>
    </w:p>
    <w:p>
      <w:r>
        <w:t>- Tổng cục Thống kê;</w:t>
      </w:r>
    </w:p>
    <w:p>
      <w:r>
        <w:t>- Tổ chức Thống kê bộ, ngành;</w:t>
      </w:r>
    </w:p>
    <w:p>
      <w:r>
        <w:t>- Cục Thống kê tỉnh, thành phố trực thuộc trung ương</w:t>
      </w:r>
    </w:p>
    <w:p>
      <w:r>
        <w:t>Tháng 12 hằng năm</w:t>
      </w:r>
    </w:p>
    <w:p>
      <w:r>
        <w:t>Báo cáo</w:t>
      </w:r>
    </w:p>
    <w:p>
      <w:r>
        <w:t>8</w:t>
      </w:r>
    </w:p>
    <w:p>
      <w:r>
        <w:t>Tổng hợp kế hoạch thực hiện Đề án của các bộ, ngành và địa phương</w:t>
      </w:r>
    </w:p>
    <w:p>
      <w:r>
        <w:t>Tổng cục Thống kê</w:t>
      </w:r>
    </w:p>
    <w:p>
      <w:r>
        <w:t>Tháng 12 hằng năm</w:t>
      </w:r>
    </w:p>
    <w:p>
      <w:r>
        <w:t>Báo cáo</w:t>
      </w:r>
    </w:p>
    <w:p>
      <w:r>
        <w:t>9</w:t>
      </w:r>
    </w:p>
    <w:p>
      <w:r>
        <w:t>Sơ kết, báo cáo kết quả thực hiện Đề án</w:t>
      </w:r>
    </w:p>
    <w:p>
      <w:r>
        <w:t>Tổng cục Thống kê</w:t>
      </w:r>
    </w:p>
    <w:p>
      <w:r>
        <w:t>2026</w:t>
      </w:r>
    </w:p>
    <w:p>
      <w:r>
        <w:t>Báo cáo</w:t>
      </w:r>
    </w:p>
    <w:p>
      <w:r>
        <w:t>10</w:t>
      </w:r>
    </w:p>
    <w:p>
      <w:r>
        <w:t>Tổng kết đánh giá, báo cáo kết quả thực hiện Đề án</w:t>
      </w:r>
    </w:p>
    <w:p>
      <w:r>
        <w:t>Tổng cục Thống kê</w:t>
      </w:r>
    </w:p>
    <w:p>
      <w:r>
        <w:t>2030</w:t>
      </w:r>
    </w:p>
    <w:p>
      <w:r>
        <w:t>Báo cáo</w:t>
      </w:r>
    </w:p>
    <w:p>
      <w:r>
        <w:t>11</w:t>
      </w:r>
    </w:p>
    <w:p>
      <w:r>
        <w:t>Đề xuất điều chỉnh, bổ sung nhiệm vụ thực hiện Đề án</w:t>
      </w:r>
    </w:p>
    <w:p>
      <w:r>
        <w:t>Tổng cục Thống kê</w:t>
      </w:r>
    </w:p>
    <w:p>
      <w:r>
        <w:t>Khi có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