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16/2025/QĐ-UBND quy định chức năng, nhiệm vụ, quyền hạn và cơ cấu tổ chức của Sở Xây dựng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16/2025/QĐ-UBND</w:t>
      </w:r>
    </w:p>
    <w:p>
      <w:r>
        <w:t>Bà Rịa - Vũng Tàu, ngày 01 tháng 3 năm 2025</w:t>
      </w:r>
    </w:p>
    <w:p>
      <w:r>
        <w:t>QUYẾT ĐỊNH</w:t>
      </w:r>
    </w:p>
    <w:p>
      <w:r>
        <w:t>QUY ĐỊNH CHỨC NĂNG, NHIỆM VỤ, QUYỀN HẠN VÀ CƠ CẤU TỔ CHỨC CỦA SỞ XÂY DỰNG TỈNH BÀ RỊA - VŨNG TÀU</w:t>
      </w:r>
    </w:p>
    <w:p>
      <w:r>
        <w:t>ỦY BAN NHÂN DÂN TỈNH BÀ RỊA - VŨNG TÀU</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cơ quan chuyên môn thuộc Ủy ban nhân dân các huyện, quận, thị xã, thành phố thuộc tỉnh, thành phố thuộc thành phố trực thuộc Trung ương;</w:t>
      </w:r>
    </w:p>
    <w:p>
      <w:r>
        <w:t>Căn cứ Thông tư số 15/2021/TT-BGTVT ngày 30 tháng 7 năm 2022 của Bộ trưởng Bộ Giao thông vận tải hướng dẫn chức năng, nhiệm vụ, quyền hạn của cơ quan chuyên môn về giao thông vận tải thuộc UBND tỉnh, thành phố trực thuộc Trung ương và UBND huyện, quận, thị xã, thành phố thuộc tỉnh,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tính, thành phố trực thuộc Trung ương và Ủy ban nhân dân huyện, quận, thị xã thành phố thuộc tỉnh, thành phố trực thuộc Trung ương;</w:t>
      </w:r>
    </w:p>
    <w:p>
      <w:r>
        <w:t>Theo đề nghị của Giám đốc Sở Xây dựng tại Tờ trình số 40/TTr-SXD ngày 24 tháng 02 năm 2025 và đề nghị của Giám đốc Sở Nội vụ tại Tờ trình số 213//TTr-SNV ngày 27 tháng 02 năm 2025 về việc ban hành Quyết định quy định chức năng, nhiệm vụ, quyền hạn và cơ cấu tổ chức của Sở Xây dựng tỉnh Bà Rịa - Vũng Tàu.</w:t>
      </w:r>
    </w:p>
    <w:p>
      <w:r>
        <w:t>QUYẾT ĐỊNH:</w:t>
      </w:r>
    </w:p>
    <w:p>
      <w:r>
        <w:t>Điều 1.  Phạm vi điều chỉnh và đối tượng áp dụng</w:t>
      </w:r>
    </w:p>
    <w:p>
      <w:r>
        <w:t>1. Phạm vi điều chỉnh</w:t>
      </w:r>
    </w:p>
    <w:p>
      <w:r>
        <w:t>Quyết định này quy định chức năng, nhiệm vụ, quyền hạn và cơ cấu tổ chức của Sở Xây dựng tỉnh Bà Rịa - Vũng Tàu.</w:t>
      </w:r>
    </w:p>
    <w:p>
      <w:r>
        <w:t>2. Đối tượng áp dụng</w:t>
      </w:r>
    </w:p>
    <w:p>
      <w:r>
        <w:t>Quyết định này áp dụng đối với Sở Xây dựng tỉnh Bà Rịa - Vũng Tàu và các cơ quan, đơn vị, tổ chức, cá nhân có liên quan.</w:t>
      </w:r>
    </w:p>
    <w:p>
      <w:r>
        <w:t>Điều 2.  Vị trí chức năng</w:t>
      </w:r>
    </w:p>
    <w:p>
      <w:r>
        <w:t>1. Sở Xây dựng tỉnh Bà Rịa - Vũng Tàu là cơ quan chuyên môn thuộc Ủy ban nhân dân tỉnh, có chức năng tham mưu, giúp Ủy ban nhân dân tỉnh quản lý nhà nước về: Quy hoạch xây dựng và kiến trúc; hoạt động đầu tư xây dựng; phát triển đô thị; hạ tầng kỹ thuật đô thị và nông thôn (bao gồm: Cấp nước sạch (không bao gồm nước sạch nông thôn); thoát nước và xử lý nước thải (không bao gồm nước thải tại chỗ; thoát nước phục vụ sản xuất nông nghiệp, sản xuất muối); công viên, cây xanh đô thị; chiếu sáng đô thị; nghĩa trang (không bao gồm nghĩa trang liệt sĩ) và cơ sở hỏa táng; kết cấu hạ tầng giao thông đô thị; quản lý không gian đô thị ngầm; quản lý sử dụng chung công trình hạ tầng kỹ thuật đô thị và khu dân cư nông thôn); nhà ở; công sở; thị trường bất động sản; vật liệu xây dựng; giao thông, vận tải đường bộ, đường sắt, đường thủy nội địa, an toàn giao thông (không bao gồm nhiệm vụ sát hạch, cấp giấy phép lái xe cơ giới đường bộ).</w:t>
      </w:r>
    </w:p>
    <w:p>
      <w:r>
        <w:t>2. Sở Xây dựng có tư cách pháp nhân, có con dấu và tài khoản riêng theo quy định của pháp luật; chịu sự chỉ đạo, quản lý và điều hành của Ủy ban nhân dân nhân tỉnh; chịu sự chỉ đạo, kiểm tra, hướng dẫn về chuyên môn, nghiệp vụ của Bộ Xây dựng.</w:t>
      </w:r>
    </w:p>
    <w:p>
      <w:r>
        <w:t>Điều 3.  Nhiệm vụ và quyền hạn</w:t>
      </w:r>
    </w:p>
    <w:p>
      <w:r>
        <w:t>Thực hiện nhiệm vụ và quyền hạn theo quy định tại Điều 2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 và Điều 4 Thông tư số 15/2021/TT-BGTVT ngày 30 tháng 7 năm 2022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 (không bao gồm nhiệm vụ về sát hạch, cấp Giấy phép lái xe cơ giới đường bộ), cụ thể như sau:</w:t>
      </w:r>
    </w:p>
    <w:p>
      <w:r>
        <w:t>1. Trình Ủy ban nhân dân tỉnh</w:t>
      </w:r>
    </w:p>
    <w:p>
      <w:r>
        <w:t>a) Dự thảo nghị quyết của Hội đồng nhân dân tỉnh, dự thảo quyết định của Ủy ban nhân dân tỉnh liên quan đến ngành, lĩnh vực thuộc phạm vi quản lý của sở và các văn bản khác theo phân công của Ủy ban nhân dân tỉnh;</w:t>
      </w:r>
    </w:p>
    <w:p>
      <w:r>
        <w:t>b) Dự thảo kế hoạch phát triển ngành, lĩnh vực; chương trình, biện pháp tổ chức thực hiện các nhiệm vụ về ngành, lĩnh vực trên địa bàn tỉnh trong phạm vi quản lý của Sở;</w:t>
      </w:r>
    </w:p>
    <w:p>
      <w:r>
        <w:t>c) Dự thảo quyết định quy định cụ thể chức năng, nhiệm vụ, quyền hạn vả cơ cấu tổ chức của Sở; dự thảo quyết định quy định cụ the chức năng, nhiệm vụ, quyền hạn và cơ cấu tổ chức của đơn vị sự nghiệp công lập thuộc Sở;</w:t>
      </w:r>
    </w:p>
    <w:p>
      <w:r>
        <w:t>d) Dự thảo quyết định thực hiện xã hội hóa các hoạt động cung ứng dịch vụ sự nghiệp công theo ngành, lĩnh vực thuộc thẩm quyền của Ủy ban nhân dân tỉnh;</w:t>
      </w:r>
    </w:p>
    <w:p>
      <w:r>
        <w:t>2. Trình Chủ tịch Ủy ban nhân dân tỉnh: Dự thảo các văn bản thuộc thẩm quyền ban hành của Chủ tịch Ủy ban nhân dân tỉnh theo phân công;</w:t>
      </w:r>
    </w:p>
    <w:p>
      <w:r>
        <w:t>3.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4. Tổ chức thực hiện và chịu trách nhiệm về giám định, đăng ký, cấp giấy phép, văn bằng chứng chỉ trong phạm vi trách nhiệm quản lý của sở theo quy định của pháp luật.</w:t>
      </w:r>
    </w:p>
    <w:p>
      <w:r>
        <w:t>5. Về quy hoạch xây dựng (bao gồm quy hoạch xây dựng vùng liên huyện, quy hoạch xây dựng vùng huyện, quy hoạch xây dựng khu chức năng, quy hoạch đô thị, quy hoạch nông thôn )</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6.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7.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xây dựng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của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cấp tỉnh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hoạt động xây dựng đối với cá nhân, chứng chỉ năng lực hoạt động xây dựng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tỉnh (bao gồm cả các nhà thầu nước ngoài hoạt động xây dựng);</w:t>
      </w:r>
    </w:p>
    <w:p>
      <w:r>
        <w:t>o) Theo dõi, kiểm tra, giám sát, đánh giá tổng thể hoạt động đầu tư xây dựng thuộc thẩm quyền quản lý của Sở.</w:t>
      </w:r>
    </w:p>
    <w:p>
      <w:r>
        <w:t>8.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đối với các đô thị đã được công nhận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9.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(không bao gồm nghĩa trang liệt sỹ)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10.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11.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12.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13.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14.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giao thông đường bộ, đường sắt đô thị, đường thủy nội địa địa phương đang khai thác thuộc phạm vi quản lý hoặc được phân cấp, ủy quyền theo quy định của pháp luật.</w:t>
      </w:r>
    </w:p>
    <w:p>
      <w: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r>
        <w:t>d) Trình Ủy ban nhân dân tỉnh quyết định hoặc quyết định theo thẩm quyền công tác quản lý kết cấu hạ tầng giao thông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 hoặc được phân cấp, ủy quyền theo quy định của pháp luật.</w:t>
      </w:r>
    </w:p>
    <w:p>
      <w:r>
        <w:t>15. Về phương tiện và người điều khiển phương tiện giao thông, phương tiện, thiết bị xếp dỡ, thi công chuyên dùng trong giao thông vận tải (không bao gồm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phương tiện phục vụ vui chơi giải trí dưới nước; đăng ký, cấp biển số cho xe máy chuyên dùng của tổ chức và cá nhân ở địa phương hoặc được phân cấp theo quy định của pháp luật.</w:t>
      </w:r>
    </w:p>
    <w:p>
      <w: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r>
        <w:t>d) Tổ chức thực hiện và chịu trách nhiệm về đào tạo, cấp, đổi, thu hồi giấy phép, giấy chứng nhận, chứng chỉ thuộc phạm vi quản lý hoặc được phân cấp, ủy quyền theo quy định của pháp luật.</w:t>
      </w:r>
    </w:p>
    <w:p>
      <w:r>
        <w:t>16.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17.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e) Chủ trì hoặc phối hợp thực hiện kiểm tra tải trọng xe trên hệ thống đường bộ thuộc phạm vi quản lý hoặc được phân cấp, ủy quyền theo quy định của pháp luật.</w:t>
      </w:r>
    </w:p>
    <w:p>
      <w:r>
        <w:t>18. Tham mưu, giúp Ủy ban nhân dân tỉnh thực hiện công tác quản lý nhà nước về lĩnh vực: Cảng biển, dịch vụ hậu cần cảng; đường hàng không, đường bộ cao tốc và đường sắt...trên địa bàn tỉnh thuộc thẩm quyền của Ủy ban nhân dân tỉnh theo quy định của pháp luật.</w:t>
      </w:r>
    </w:p>
    <w:p>
      <w:r>
        <w:t>19. Quản lý nhà nước đối với các doanh nghiệp, tổ chức kinh tế tập thể, kinh tế tư nhân, các hội và các tổ chức phi chính phủ thuộc phạm vi chuyên ngảnh, lĩnh vực.</w:t>
      </w:r>
    </w:p>
    <w:p>
      <w:r>
        <w:t>20. Quản lý hoạt động của các đơn vị sự nghiệp trong và ngoài công lập thuộc phạm vi ngành, lĩnh vực.</w:t>
      </w:r>
    </w:p>
    <w:p>
      <w:r>
        <w:t>21. Thực hiện hợp tác quốc tế về ngành, lĩnh vực quản lý theo quy định của pháp luật.</w:t>
      </w:r>
    </w:p>
    <w:p>
      <w:r>
        <w:t>22. Hướng dẫn chuyên môn, nghiệp vụ thuộc ngành, lĩnh vực quản lý đối với cơ quan chuyên môn thuộc Ủy ban nhân dân cấp huyện và chức danh chuyên môn thuộc Ủy ban nhân dân xã, phường, thị trấn.</w:t>
      </w:r>
    </w:p>
    <w:p>
      <w:r>
        <w:t>23. Tổ chức nghiên cứu, ứng dụng tiến bộ khoa học-kỹ thuật và công nghệ;xây dựng hệ thống thông tin, lưu trữ phục vụ công tác quản lý nhà nước và chuyên môn nghiệp vụ.</w:t>
      </w:r>
    </w:p>
    <w:p>
      <w:r>
        <w:t>24. Kiểm tra, thanh tra theo ngành, lĩnh vực được phân công phụ trách đối với tổ chức, cá nhân trong việc thực hiện các quy định của pháp luật; tiếp công dân, giải quyết khiếu nại, tố cáo, phòng chống tham nhũng, lãng phí theo quy định của pháp luật.</w:t>
      </w:r>
    </w:p>
    <w:p>
      <w:r>
        <w:t>25. Quy định cụ thể chức năng, nhiệm vụ, quyền hạn của Văn phòng sở, Thanh tra sở và các phòng chuyên môn, nghiệp vụ, phù hợp chức năng, quyền hạn của Sở.</w:t>
      </w:r>
    </w:p>
    <w:p>
      <w:r>
        <w:t>26. Quản lý tổ chức bộ máy, biên chế công chức, cơ cấu ngạch công chức, vị trí việc làm, cơ cấu viên chức theo chức danh nghề nghiệp và số lượng người làm việc trong các đơn vị sự nghiệp công lập trực thuộc Sở;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27. Quản lý tài chính và chịu trách nhiệm về tài chính, tài sản được giao theo quy định của pháp luật.</w:t>
      </w:r>
    </w:p>
    <w:p>
      <w:r>
        <w:t>28. Thực hiện công tác thông tin, báo cáo định kỳ và đột xuất về tình hình thực hiện nhiệm vụ được giao với Ủy ban nhân dân tỉnh, các Bộ, cơ quan ngang Bộ.</w:t>
      </w:r>
    </w:p>
    <w:p>
      <w:r>
        <w:t>29. Thực hiện các nhiệm vụ theo phân cấp, ủy quyền và các nhiệm vụ khác do Ủy ban nhân dân tỉnh giao theo quy định của pháp luật.</w:t>
      </w:r>
    </w:p>
    <w:p>
      <w:r>
        <w:t>Điều 4.  Cơ cấu tổ chức</w:t>
      </w:r>
    </w:p>
    <w:p>
      <w:r>
        <w:t>1. Lãnh đạo Sở</w:t>
      </w:r>
    </w:p>
    <w:p>
      <w:r>
        <w:t>a) Sở Xây dựng có Giám đốc và các Phó Giám đốc. Số lượng Phó Giám đốc Sở do Ủy ban nhân dân tỉnh quyết định phân bổ theo quy định hiện hành.</w:t>
      </w:r>
    </w:p>
    <w:p>
      <w:r>
        <w:t>b) Giám đốc Sở do Chủ tịch Ủy ban nhân dân tỉnh bổ nhiệm, chịu trách nhiệm trước Ủy ban nhân dân, Chủ tịch Ủy ban nhân dân tỉnh và trước pháp luật về thực hiện chức năng, nhiệm vụ, quyền hạn của Sở theo quy chế làm việc và phân của Ủy; thực hiện chức trách, nhiệm vụ của Giám đốc Sở theo quy định của pháp luật.</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được kiêm nhiệm người đứng đầu tổ chức, đơn vị thuộc và trực thuộc Sở, trừ trường hợp pháp luật có quy định khác.</w:t>
      </w:r>
    </w:p>
    <w:p>
      <w:r>
        <w:t>d) Việc bổ nhiệm, bổ nhiệm lại, miễn nhiệm, cho từ chức, điều động, luân chuyển, khen thưởng, kỷ luật, nghỉ hưu và thực hiện các chế độ, chính sách đối với Giám đốc Sở và Phó Giám đốc Sở do Chủ tịch Ủy ban nhân dân tỉnh quyết định theo quy định của Đảng và Nhà nước.</w:t>
      </w:r>
    </w:p>
    <w:p>
      <w:r>
        <w:t>2. Cơ cấu tổ chức của Sở gồm:</w:t>
      </w:r>
    </w:p>
    <w:p>
      <w:r>
        <w:t>a) Văn phòng Sở;</w:t>
      </w:r>
    </w:p>
    <w:p>
      <w:r>
        <w:t>b) Thanh tra Sở;</w:t>
      </w:r>
    </w:p>
    <w:p>
      <w:r>
        <w:t>c) Các phòng chuyên môn, nghiệp vụ:</w:t>
      </w:r>
    </w:p>
    <w:p>
      <w:r>
        <w:t>- Phòng Quản lý nhà và thị trường bất động sản;</w:t>
      </w:r>
    </w:p>
    <w:p>
      <w:r>
        <w:t>- Phòng Kế hoạch - Tài chính;</w:t>
      </w:r>
    </w:p>
    <w:p>
      <w:r>
        <w:t>- Phòng Quản lý Vận tải, Phương tiện và Người lái;</w:t>
      </w:r>
    </w:p>
    <w:p>
      <w:r>
        <w:t>- Phòng Quản lý cảng;</w:t>
      </w:r>
    </w:p>
    <w:p>
      <w:r>
        <w:t>- Phòng Quản lý hạ tầng;</w:t>
      </w:r>
    </w:p>
    <w:p>
      <w:r>
        <w:t>- Phòng Quy hoạch và Phát triển đô thị.</w:t>
      </w:r>
    </w:p>
    <w:p>
      <w:r>
        <w:t>d) Các đơn vị sự nghiệp công lập trực thuộc:</w:t>
      </w:r>
    </w:p>
    <w:p>
      <w:r>
        <w:t>- Trung tâm Quản lý hạ tầng kỹ thuật;</w:t>
      </w:r>
    </w:p>
    <w:p>
      <w:r>
        <w:t>- Cảng vụ đường thủy nội địa;</w:t>
      </w:r>
    </w:p>
    <w:p>
      <w:r>
        <w:t>- Trung tâm Đăng kiểm phương tiện giao thông vận tải;</w:t>
      </w:r>
    </w:p>
    <w:p>
      <w:r>
        <w:t>- Trường Trung cấp nghề giao thông vận tải;</w:t>
      </w:r>
    </w:p>
    <w:p>
      <w:r>
        <w:t>- Công ty Dịch vụ bến xe tỉnh;</w:t>
      </w:r>
    </w:p>
    <w:p>
      <w:r>
        <w:t>- Ban Quản lý bến xe ô tô khách huyện Châu Đức.</w:t>
      </w:r>
    </w:p>
    <w:p>
      <w:r>
        <w:t>Điều 5.  Biên chế công chức và số lượng người làm việc (biên chế viên chức) thuộc Sở</w:t>
      </w:r>
    </w:p>
    <w:p>
      <w:r>
        <w:t>1. Biên chế công chức, biên chế viên chức của Sở được giao trên cơ sở vị trí việc làm gắn với chức năng, nhiệm vụ, phạm vi hoạt động và nằm trong tổng biên chế công chức, biên chế viên chức trong các cơ quan, tổ chức hành chính, đơn vị sự nghiệp công lập của tỉnh được cấp có thẩm quyền giao.</w:t>
      </w:r>
    </w:p>
    <w:p>
      <w:r>
        <w:t>2. Căn cứ chức năng, nhiệm vụ, cơ cấu tổ chức và danh mục vị trí việc làm được cấp có thẩm quyền phê duyệt, hằng năm Sở xây dựng kế hoạch biên chế công chức, biên chế viên chức trình Ủy ban nhân dân tỉnh để trình cấp có thẩm quyền xem xét, quyết định theo quy định của pháp luật.</w:t>
      </w:r>
    </w:p>
    <w:p>
      <w:r>
        <w:t>Điều 6.  Hiệu lực thi hành</w:t>
      </w:r>
    </w:p>
    <w:p>
      <w:r>
        <w:t>1. Quyết định này có hiệu lực thi hành từ ngày 01 tháng 3 năm 2025.</w:t>
      </w:r>
    </w:p>
    <w:p>
      <w:r>
        <w:t>2. Quyết định số 31/2023/QĐ-UBND ngày 06 ngày 7 năm 2023 của Ủy ban nhân dân tỉnh Quy định chức năng, nhiệm vụ, quyền hạn và cơ cấu tổ chức của Sở Giao thông vận tải tỉnh Bà Rịa - Vũng Tàu và Quyết định số 35/2023/QĐ-UBND ngày 11 ngày 7 năm 2023 của Ủy ban nhân dân tỉnh Quy định chức năng, nhiệm vụ, quyền hạn và cơ cấu tổ chức của Sở Xây dựng tỉnh Bà Rịa - Vũng Tàu hết hiệu lực kể từ ngày Quyết định này có hiệu lực thi hành.</w:t>
      </w:r>
    </w:p>
    <w:p>
      <w:r>
        <w:t>Điều 7.  Tổ chức thực hiện</w:t>
      </w:r>
    </w:p>
    <w:p>
      <w:r>
        <w:t>Chánh Văn phòng Ủy ban nhân dân tỉnh, Giám đốc Sở Xây dựng, Giám đốc Sở Nội vụ, Chủ tịch Ủy ban nhân dân các huyện, thành phố, Thủ trưởng cơ quan, đơn vị có liên quan chịu trách nhiệm thi hành Quyết định này./.</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