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16/2025/QĐ-UBND phân cấp cho Sở Xây dựng tổ chức sát hạch và cấp chứng chỉ hành nghề hoạt động xây dựng hạng I cho cá nhân, cấp chứng chỉ năng lực hoạt động xây dựng hạng I cho tổ chức tham gia hoạt động xây dựng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16/2025/QĐ-UBND</w:t>
      </w:r>
    </w:p>
    <w:p>
      <w:r>
        <w:t>Vĩnh Phúc, ngày 04 tháng 6 năm 2025</w:t>
      </w:r>
    </w:p>
    <w:p>
      <w:r>
        <w:t>QUYẾT ĐỊNH</w:t>
      </w:r>
    </w:p>
    <w:p>
      <w:r>
        <w:t>PHÂN CẤP CHO SỞ XÂY DỰNG TỔ CHỨC SÁT HẠCH VÀ CẤP CHỨNG CHỈ HÀNH NGHỀ HOẠT ĐỘNG XÂY DỰNG HẠNG I CHO CÁ NHÂN, CẤP CHỨNG CHỈ NĂNG LỰC HOẠT ĐỘNG XÂY DỰNG HẠNG I CHO TỔ CHỨC THAM GIA HOẠT ĐỘNG XÂY DỰNG TRÊN ĐỊA BÀN TỈNH VĨNH PHÚC</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78/2025/NĐ-CP ngày 01 tháng 04 năm 2025 của Chính phủ quy định chi tiết một số điều và biện pháp để tổ chức, hướng dẫn thi hành luật ban hành văn bản quy phạm pháp luật;</w:t>
      </w:r>
    </w:p>
    <w:p>
      <w:r>
        <w:t>Căn cứ điểm a, khoản 1, Điều 77 và khoản 1, Điều 96, Nghị định số 175/2024/NĐ-CP ngày 30 tháng 12 năm 2024 của Chính phủ quy định chi tiết một số điều và biện pháp thi hành Luật Xây dựng về quản lý hoạt động xây dựng;</w:t>
      </w:r>
    </w:p>
    <w:p>
      <w:r>
        <w:t>Theo đề nghị của Sở Xây dựng tại Tờ trình số 155/TTr-SXD ngày 22 tháng 05 năm 2025; báo cáo thẩm định của Sở Tư pháp tại văn bản số 149/BC-STP ngày 16 tháng 5 năm 2025,</w:t>
      </w:r>
    </w:p>
    <w:p>
      <w:r>
        <w:t>QUYẾT ĐỊNH:</w:t>
      </w:r>
    </w:p>
    <w:p>
      <w:r>
        <w:t>Điều 1.  Phân cấp cho Sở Xây dựng tổ chức sát hạch và cấp chứng chỉ hành nghề hoạt động xây dựng hạng I cho cá nhân, cấp chứng chỉ năng lực hoạt động xây dựng hạng I cho tổ chức tham gia hoạt động xây dựng trên địa bàn tỉnh Vĩnh Phúc</w:t>
      </w:r>
    </w:p>
    <w:p>
      <w:r>
        <w:t>Điều 2.  Tổ chức thực hiện</w:t>
      </w:r>
    </w:p>
    <w:p>
      <w:r>
        <w:t>Giao Sở Xây dựng, căn cứ chức năng, nhiệm vụ được giao, xây dựng quy chế hoạt động, quy trình thực hiện của Hội đồng tổ chức sát hạch, xét cấp, thu hồi chứng chỉ hành nghề hoạt động xây dựng, chứng chỉ năng lực hoạt động xây dựng đối với tổ chức, cá nhân tham gia hoạt động xây dựng trên địa bàn tỉnh theo quy định. Trong quá trình thực hiện nếu có phát sinh những vướng mắc, bất cập, các đơn vị phản ánh kịp thời về Sở Xây dựng để tổng hợp báo cáo Ủy ban nhân dân tỉnh xem xét quyết định điều chỉnh, bổ sung cho phù hợp.</w:t>
      </w:r>
    </w:p>
    <w:p>
      <w:r>
        <w:t>Điều 3.  Hiệu lực thi hành</w:t>
      </w:r>
    </w:p>
    <w:p>
      <w:r>
        <w:t>Quyết định này có hiệu lực thi hành kể từ ngày 20 tháng 6 năm 2025. Chánh Văn phòng Ủy ban nhân dân tỉnh; Giám đốc Sở Xây dựng và các tổ chức, cá nhân có liên quan chịu trách nhiệm thi hành Quyết định này./.</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