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trình tự, thủ tục, tiêu chí, mẫu hồ sơ lựa chọn dự án trong hoạt động hỗ trợ phát triển sản xuất thuộc nội dung các Chương trình mục tiêu quốc gia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16/2024/QĐ-UBND</w:t>
      </w:r>
    </w:p>
    <w:p>
      <w:r>
        <w:t>Bình Thuận, ngày 16 tháng 5 năm 2024</w:t>
      </w:r>
    </w:p>
    <w:p>
      <w:r>
        <w:t>QUYẾT ĐỊNH</w:t>
      </w:r>
    </w:p>
    <w:p>
      <w:r>
        <w:t>BAN HÀNH QUY ĐỊNH TRÌNH TỰ, THỦ TỤC, TIÊU CHÍ, MẪU HỒ SƠ LỰA CHỌN DỰ ÁN TRONG HOẠT ĐỘNG HỖ TRỢ PHÁT TRIỂN SẢN XUẤT THUỘC NỘI DUNG CÁC CHƯƠNG TRÌNH MỤC TIÊU QUỐC GIA GIAI ĐOẠN 2021 - 2025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thù thực hiện các chương trình mục tiêu quốc gia;</w:t>
      </w:r>
    </w:p>
    <w:p>
      <w:r>
        <w:t>Căn cứ Nghị định số 98/2018/NĐ-CP ngày 05 tháng 7 năm 2018 của Chính phủ về chính sách khuyến khích phát triển hợp tác, liên kết gắn sản xuất với tiêu thụ sản phẩm nông nghiệp;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ngay 30 tháng 6 năm 2022 cua Bộ trưởng, Chủ nhiệm Ủy ban Dân tộc hướng dẫn thực hiện một số dự án thuộc Chương trình mục tiêu quốc gia phát triển kinh tế - xã hội vùng đồng bào dân tộc thiểu số và miền núi giai đoạn 2021-2030, giai đoạn I: từ năm 2021 đến năm 2025; Thông tư số 02/2023/TT-UBDT ngày 21 tháng 8 năm 2023 của Bộ trưởng, Chủ nhiệm Ủy ban Dân tộc sửa đổi, bổ sung một số điều của Thông tư số 02/2022/TT-UBDT ngay 30 tháng 6 năm 2022 của Bộ trưởng, Chủ nhiệm Ủy ban Dân tộc hướng dẫn thực hiện một số dự án thuộc Chương trình mục tiêu quốc gia phát triển kinh tế - xã hội vùng đồng bào dân tộc thiểu số và miền núi giai đoạn 2021-2030, giai đoạn I: từ năm 2021 đến năm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ngân sách nhà nước thực hiện các chương trình mục tiêu quốc gia giai đoạn 2021-2025;</w:t>
      </w:r>
    </w:p>
    <w:p>
      <w:r>
        <w:t>Căn cứ Nghị quyết số 03/2024/NQ-HĐND ngày 26 tháng 01 năm 2024 của Hội đồng nhân dân tỉnh quy định một số nội dung, định mức chi ngân sách nhà nước thực hiện hoạt động hỗ trợ phát triển sản xuất liên kết theo chuỗi giá trị và phát triển sản xuất cộng đồng thuộc các chương trình mục tiêu quốc gia giai đoạn 2021-2025 trên địa bàn tỉnh;</w:t>
      </w:r>
    </w:p>
    <w:p>
      <w:r>
        <w:t>Theo đề nghị của Giám đốc Sở Nông nghiệp và Phát triển nông thôn tại Tờ trình số 69/TTr-SNN ngày 26 tháng 4 năm 2024.</w:t>
      </w:r>
    </w:p>
    <w:p>
      <w:r>
        <w:t>QUYẾT ĐỊNH:</w:t>
      </w:r>
    </w:p>
    <w:p>
      <w:r>
        <w:t>Điều 1.  Ban hành kèm theo Quyết định này Quy định trình tự, thủ tục, tiêu chí, mẫu hồ sơ lựa chọn dự án trong hoạt động hỗ trợ phát triển sản xuất thuộc nội dung các chương trình mục tiêu quốc gia giai đoạn 2021 - 2025 trên địa bàn tỉnh.</w:t>
      </w:r>
    </w:p>
    <w:p>
      <w:r>
        <w:t>Điều 2.  Quyết định này có hiệu lực thi hành kể từ ngày 01 tháng 6 năm 2024.</w:t>
      </w:r>
    </w:p>
    <w:p>
      <w:r>
        <w:t>Điều 3.  Chánh Văn phòng Ủy ban nhân dân tỉnh, Giám đốc Sở Nông nghiệp và Phát triển nông thôn, Giám đốc Sở Lao động - Thương binh và Xã hội, Trưởng Ban Dân tộc tỉnh, chủ tịch ủy ban nhân dân các huyện, thị xã, thành phố và thủ trưởng các cơ quan, đơn vị, cá nhân có liên quan chịu trách nhiệm thi hành Quyết định này./.</w:t>
      </w:r>
    </w:p>
    <w:p>
      <w:r>
        <w:t>Nơi nhận:</w:t>
      </w:r>
    </w:p>
    <w:p>
      <w:r>
        <w:t>- Như Điều 3;</w:t>
      </w:r>
    </w:p>
    <w:p>
      <w:r>
        <w:t>- Văn phòng Chính phủ;</w:t>
      </w:r>
    </w:p>
    <w:p>
      <w:r>
        <w:t>- Các Bộ: Kế hoạch và Đầu tư, Tài chính, Nông nghiệp và Phát triển nông thôn, Lao động - Thương binh và Xã hội;</w:t>
      </w:r>
    </w:p>
    <w:p>
      <w:r>
        <w:t>- Ủy ban Dân tộc;</w:t>
      </w:r>
    </w:p>
    <w:p>
      <w:r>
        <w:t>- Cục Kiểm tra VBQPPL-Bộ Tư pháp;</w:t>
      </w:r>
    </w:p>
    <w:p>
      <w:r>
        <w:t>- Thường trực Tỉnh ủy;</w:t>
      </w:r>
    </w:p>
    <w:p>
      <w:r>
        <w:t>- Thường trực HĐND tỉnh;</w:t>
      </w:r>
    </w:p>
    <w:p>
      <w:r>
        <w:t>- Đoàn Đại biểu Quốc hội tỉnh;</w:t>
      </w:r>
    </w:p>
    <w:p>
      <w:r>
        <w:t>- UBMTTQVN tỉnh;</w:t>
      </w:r>
    </w:p>
    <w:p>
      <w:r>
        <w:t>- Chủ tịch, các PCT.UBND tỉnh;</w:t>
      </w:r>
    </w:p>
    <w:p>
      <w:r>
        <w:t>- Cổng Thông tin điện tử tỉnh; Công báo tỉnh;</w:t>
      </w:r>
    </w:p>
    <w:p>
      <w:r>
        <w:t>- Lưu: VT, NCKSTTHC, KT.Huy</w:t>
      </w:r>
    </w:p>
    <w:p>
      <w:r>
        <w:t>TM. ỦY BAN NHÂN DÂN</w:t>
      </w:r>
    </w:p>
    <w:p>
      <w:r>
        <w:t>CHỦ TỊCH</w:t>
      </w:r>
    </w:p>
    <w:p>
      <w:r>
        <w:t>Đoàn Anh Dũng</w:t>
      </w:r>
    </w:p>
    <w:p>
      <w:r>
        <w:t>QUY ĐỊNH</w:t>
      </w:r>
    </w:p>
    <w:p>
      <w:r>
        <w:t>TRÌNH TỰ, THỦ TỤC, TIÊU CHÍ, MẪU HỒ SƠ LỰA CHỌN DỰ ÁN TRONG HOẠT ĐỘNG HỖ TRỢ PHÁT TRIỂN SẢN XUẤT THUỘC NỘI DUNG CÁC CHƯƠNG TRÌNH MỤC TIÊU QUỐC GIA GIAI ĐOẠN 2021 - 2025 TRÊN ĐỊA BÀN TỈNH</w:t>
      </w:r>
    </w:p>
    <w:p>
      <w:r>
        <w:t>(Kèm theo Quyết định số 16 /2024/QĐ-UBND ngày 16 tháng 5 năm 2024 của Ủy ban nhân dân tỉnh Bình Thuận)</w:t>
      </w:r>
    </w:p>
    <w:p>
      <w:r>
        <w:t>Chương I</w:t>
      </w:r>
    </w:p>
    <w:p>
      <w:r>
        <w:t>QUY ĐỊNH CHUNG</w:t>
      </w:r>
    </w:p>
    <w:p>
      <w:r>
        <w:t>Điều 1. Phạm vi điều chỉnh và đối tượng áp dụng</w:t>
      </w:r>
    </w:p>
    <w:p>
      <w:r>
        <w:t>1. Phạm vi điều chỉnh</w:t>
      </w:r>
    </w:p>
    <w:p>
      <w:r>
        <w:t>Quy định này quy định trình tự, thủ tục, tiêu chí, mẫu hồ sơ lựa chọn dự án trong hoạt động hỗ trợ phát triển sản xuất thuộc nội dung các chương trình mục tiêu quốc gia giai đoạn 2021 - 2025 trên địa bàn tỉnh.</w:t>
      </w:r>
    </w:p>
    <w:p>
      <w:r>
        <w:t>2. Đối tượng áp dụng</w:t>
      </w:r>
    </w:p>
    <w:p>
      <w:r>
        <w:t>Các cơ quan, tổ chức, cá nhân tham gia hoặc có liên quan trong quản lý, tổ chức thực hiện các hoạt động hỗ trợ phát triển sản xuất thuộc các chương trình mục tiêu quốc gia trên địa bàn tỉnh.</w:t>
      </w:r>
    </w:p>
    <w:p>
      <w:r>
        <w:t>Chương II</w:t>
      </w:r>
    </w:p>
    <w:p>
      <w:r>
        <w:t>QUY ĐỊNH CỤ THỂ</w:t>
      </w:r>
    </w:p>
    <w:p>
      <w:r>
        <w:t>Điều 2. Trình tự, thủ tục, tiêu chí, mẫu hồ sơ lựa chọn dự án, kế hoạch liên kết trong các ngành, nghề, lĩnh vực khác không thuộc lĩnh vực sản xuất, tiêu thụ sản phẩm nông nghiệp</w:t>
      </w:r>
    </w:p>
    <w:p>
      <w:r>
        <w:t>1. Thành phần hồ sơ</w:t>
      </w:r>
    </w:p>
    <w:p>
      <w:r>
        <w:t>Đơn đề nghị hỗ trợ thực hiện dự án, kế hoạch phát triển sản xuất liên kết theo chuỗi giá trị (Mẫu số 01 tại Phụ lục kèm theo Quyết định này).</w:t>
      </w:r>
    </w:p>
    <w:p>
      <w:r>
        <w:t>Nội dung dự án, kế hoạch liên kết (Mẫu số 02 tại Phụ lục kèm theo Quyết định này).</w:t>
      </w:r>
    </w:p>
    <w:p>
      <w:r>
        <w:t>Bản thỏa thuận cử đơn vị làm chủ trì liên kết (Mẫu số 03 tại Phụ lục kèm theo Quyết định này).</w:t>
      </w:r>
    </w:p>
    <w:p>
      <w:r>
        <w:t>Bản sao có chứng thực giấy chứng nhận đăng ký kinh doanh hoặc quyết định thành lập; văn bản chứng minh năng lực của đơn vị chủ trì liên kết.</w:t>
      </w:r>
    </w:p>
    <w:p>
      <w:r>
        <w:t>Bản sao có chứng thực giấy chứng nhận hoặc cam kết về tiêu chuẩn chất lượng sản phẩm, hàng hóa, dịch vụ; hợp đồng liên kết; văn bản khác (nếu có) theo quy định của các bộ, cơ quan trung ương.</w:t>
      </w:r>
    </w:p>
    <w:p>
      <w:r>
        <w:t>2. Trình tự, thủ tục lựa chọn dự án, kế hoạch liên kết</w:t>
      </w:r>
    </w:p>
    <w:p>
      <w:r>
        <w:t>a) Bước 1: Cơ quan, đơn vị được giao vốn thực hiện dự án, kế hoạch liên kết thông báo rộng rãi kế hoạch thực hiện các hoạt động hỗ trợ phát triển sản xuất liên kết theo chuỗi giá trị trong thực hiện các chương trình mục tiêu quốc gia trên các phương tiện truyền thông hoặc trang thông tin điện tử, niêm yết công khai tại trụ sở làm việc của cơ quan, đơn vị.</w:t>
      </w:r>
    </w:p>
    <w:p>
      <w:r>
        <w:t>b) Bước 2: Khảo sát xây dựng dự án, kế hoạch liên kết</w:t>
      </w:r>
    </w:p>
    <w:p>
      <w:r>
        <w:t>Đơn vị chủ trì liên kết phối hợp với ủy ban nhân dân cấp xã, ủy ban nhân dân cấp huyện nơi dự kiến triển khai dự án, kế hoạch để khảo sát, xây dựng dự án, kế hoạch liên kết.</w:t>
      </w:r>
    </w:p>
    <w:p>
      <w:r>
        <w:t>Trên cơ sở kết quả khảo sát và ý kiến thống nhất với ủy ban nhân dân cấp xã, ủy ban nhân dân cấp huyện, đơn vị chủ trì liên kết lập hồ sơ đề xuất thực hiện dự án, kế hoạch liên kết theo thành phần hồ sơ được quy định tại khoản 1 Điều này.</w:t>
      </w:r>
    </w:p>
    <w:p>
      <w:r>
        <w:t>Đơn vị chủ trì liên kết nộp 05 bộ hồ sơ đề xuất đến cơ quan, đơn vị được giao vốn thực hiện dự án, kế hoạch liên kết.</w:t>
      </w:r>
    </w:p>
    <w:p>
      <w:r>
        <w:t>c) Bước 3: Thẩm định dự án, kế hoạch liên kết</w:t>
      </w:r>
    </w:p>
    <w:p>
      <w:r>
        <w:t>Đối với dự án, kế hoạch liên kết do các cơ quan đơn vị cấp tỉnh được giao vốn để triển khai thực hiện, việc thành lập hội đồng thẩm định thực hiện theo quy định tại khoản 12 Điều 1 Nghị định số 38/2023/NĐ-CP.</w:t>
      </w:r>
    </w:p>
    <w:p>
      <w:r>
        <w:t>Đối với dự án, kế hoạch liên kết do cấp huyện triển khai thực hiện: Ủy ban nhân dân cấp huyện thành lập hội đồng thẩm định dự án, kế hoạch liên kết. Thành phần hội đồng thẩm định bao gồm: Chủ tịch hội đồng là lãnh đạo ủy ban nhân dân cấp huyện; các thành viên là lãnh đạo các phòng, ban có liên quan; lãnh đạo ủy ban nhân dân xã nơi có dự án, kế hoạch liên kết và các thành phần khác (nếu cần thiết). Hội đồng thẩm định có trách nhiệm thẩm định, trình chủ tịch ủy ban nhân dân cấp huyện phê duyệt dự án, kế hoạch liên kết.</w:t>
      </w:r>
    </w:p>
    <w:p>
      <w:r>
        <w:t>Trong thời hạn 15 ngày làm việc sau khi nhận được đủ hồ sơ, hội đồng thẩm định tổ chức thẩm định, nếu hồ sơ đủ điều kiện thì hội đồng thẩm định cùng cấp có tờ trình trình cấp có thẩm quyền xem xét phê duyệt. Nếu hồ sơ không đủ điều kiện thì trong vòng 10 ngày làm việc kể từ khi nhận hồ sơ, cơ quan chủ trì của hội đồng thẩm định cùng cấp phải thông báo bằng văn bản và nêu rõ lý do cho đơn vị chủ trì liên kết được biết.</w:t>
      </w:r>
    </w:p>
    <w:p>
      <w:r>
        <w:t>Nội dung thẩm định theo quy định tại khoản 12 Điều 1 Nghị định số 38/2023/NĐ-CP.</w:t>
      </w:r>
    </w:p>
    <w:p>
      <w:r>
        <w:t>d) Bước 4: Phê duyệt dự án, kế hoạch liên kết</w:t>
      </w:r>
    </w:p>
    <w:p>
      <w:r>
        <w:t>Đối với dự án, kế hoạch do các cơ quan, đơn vị cấp tỉnh được giao vốn để triển khai thực hiện; các dự án, kế hoạch liên kết cấp tỉnh; liên huyện (thực hiện trên địa bàn từ 02 huyện trở lên): Căn cứ ý kiến thẩm định của hội đồng thẩm định, Chủ tịch Ủy ban nhân dân tỉnh quyết định hoặc ủy quyền cho thủ trưởng sở, ban, ngành trực thuộc phê duyệt dự án, kế hoạch liên kết.</w:t>
      </w:r>
    </w:p>
    <w:p>
      <w:r>
        <w:t>Đối với dự án, kế hoạch do cấp huyện triển khai thực hiện: Căn cứ đề nghị của hội đồng thẩm định, chủ tịch ủy ban nhân dân cấp huyện quyết định hoặc ủy quyền cho thủ trưởng phòng, ban trực thuộc quyết định phê duyệt dự án, kế hoạch liên kết.</w:t>
      </w:r>
    </w:p>
    <w:p>
      <w:r>
        <w:t>Trong thời gian 10 ngày làm việc, kể từ thời điểm nhận được tờ trình của hội đồng thẩm định cùng cấp, cấp có thẩm quyền quyết định phê duyệt dự án; trường hợp dự án không đủ điều kiện theo quy định, cấp có thẩm quyền quyết định phê duyệt phải có văn bản trả lời và nêu rõ lý do.</w:t>
      </w:r>
    </w:p>
    <w:p>
      <w:r>
        <w:t>Nội dung quyết định dự án, kế hoạch liên kết được quy định tại điểm d khoản 3 Điều 21 Nghị định số 27/2022/NĐ-CP được sửa đổi, bổ sung tại khoản 12 Điều 1 Nghị định số 38/2023/NĐ-CP.</w:t>
      </w:r>
    </w:p>
    <w:p>
      <w:r>
        <w:t>3. Tiêu chí lựa chọn dự án, kế hoạch liên kết</w:t>
      </w:r>
    </w:p>
    <w:p>
      <w:r>
        <w:t>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Điều 3. Trình tự, thủ tục, tiêu chí, mẫu hồ sơ lựa chọn dự án, phương án hỗ trợ phát triển sản xuất cộng đồng</w:t>
      </w:r>
    </w:p>
    <w:p>
      <w:r>
        <w:t>1. Thành phần hồ sơ</w:t>
      </w:r>
    </w:p>
    <w:p>
      <w:r>
        <w:t>Đơn đề nghị hỗ trợ phát triển sản xuất của cộng đồng (Mẫu số 04 tại Phụ lục kèm theo Quyết định này).</w:t>
      </w:r>
    </w:p>
    <w:p>
      <w:r>
        <w:t>Biên bản họp cộng đồng (Mẫu số 05 tại Phụ lục kèm theo Quyết định này).</w:t>
      </w:r>
    </w:p>
    <w:p>
      <w:r>
        <w:t>Nội dung dự án/phương án hỗ trợ phát triển sản xuất cộng đồng (Mẫu số 06 tại Phụ lục kèm theo Quyết định này).</w:t>
      </w:r>
    </w:p>
    <w:p>
      <w:r>
        <w:t>Bản cam kết của hộ gia đình (Mẫu số 07 tại Phụ lục kèm theo Quyết định này).</w:t>
      </w:r>
    </w:p>
    <w:p>
      <w:r>
        <w:t>Bản sao có chứng thực hợp đồng tiêu thụ (nếu có).</w:t>
      </w:r>
    </w:p>
    <w:p>
      <w:r>
        <w:t>2. Trình tự, thủ tục xây dựng dự án, phương án hỗ trợ phát triển sản xuất cộng đồng</w:t>
      </w:r>
    </w:p>
    <w:p>
      <w:r>
        <w:t>a) Bước 1: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thông tin điện tử, niêm yết công khai tại trụ sở làm việc của cơ quan, đơn vị.</w:t>
      </w:r>
    </w:p>
    <w:p>
      <w:r>
        <w:t>b) Bước 2: Xây dựng dự án, phương án sản xuất, dịch vụ</w:t>
      </w:r>
    </w:p>
    <w:p>
      <w:r>
        <w:t>Cộng đồng dân cư xây dựng hồ sơ đề nghị dự án, phương án sản xuất, dịch vụ theo quy định tại khoản 1 Điều này gửi cơ quan, đơn vị được giao vốn thực hiện hoạt động hỗ trợ phát triển sản xuất.</w:t>
      </w:r>
    </w:p>
    <w:p>
      <w:r>
        <w:t>Cộng đồng dân cư nộp 05 bộ hồ sơ đề xuất dự án, phương án sản xuất, dịch vụ đến cơ quan, đơn vị được giao vốn thực hiện hoạt động hỗ trợ phát triển sản xuất để trình ủy ban nhân dân cấp huyện thẩm định.</w:t>
      </w:r>
    </w:p>
    <w:p>
      <w:r>
        <w:t>c) Bước 3: Thẩm định dự án, phương án sản xuất, dịch vụ</w:t>
      </w:r>
    </w:p>
    <w:p>
      <w:r>
        <w:t>Ủy ban nhân dân cấp huyện thành lập tổ thẩm định dự án, phương án sản xuất, dịch vụ của cộng đồng và nội dung thẩm định thực hiện theo quy định tại khoản 13 Điều 1 Nghị định số 38/2023/NĐ-CP.</w:t>
      </w:r>
    </w:p>
    <w:p>
      <w:r>
        <w:t>Trong thời hạn 05 ngày làm việc sau khi nhận được đủ hồ sơ, tổ thẩm định tổ chức thẩm định, nếu hồ sơ đủ điều kiện thì tổ thẩm định có tờ trình trình chủ tịch ủy ban nhân dân cấp huyện xem xét phê duyệt. Nếu hồ sơ không đủ điều kiện thì trong vòng 03 ngày làm việc kể từ khi thẩm định, tổ thẩm định phải thông báo bằng văn bản nêu rõ lý do cho cộng đồng dân cư đề xuất dự án, phương án sản xuất.</w:t>
      </w:r>
    </w:p>
    <w:p>
      <w:r>
        <w:t>d) Bước 4: Phê duyệt dự án, phương án sản xuất, dịch vụ</w:t>
      </w:r>
    </w:p>
    <w:p>
      <w:r>
        <w:t>Trong thời gian 05 ngày làm việc, kể từ thời điểm nhận đủ hồ sơ hợp lệ và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w:t>
      </w:r>
    </w:p>
    <w:p>
      <w:r>
        <w:t>triển sản xuất, dịch vụ do cộng đồng dân cư đề xuất. Trường hợp dự án không đủ điều kiện phê duyệt theo quy định phải có văn bản trả lời và nêu rõ lý do.</w:t>
      </w:r>
    </w:p>
    <w:p>
      <w:r>
        <w:t>Nội dung quyết định dự án, phương án hỗ trợ phát triển sản xuất, dịch vụ được quy định tại điểm d khoản 3 Điều 22 Nghị định số 27/2022/NĐ-CP được sửa đổi tại khoản 13 Điều 1 Nghị định số 38/2023/NĐ-CP.</w:t>
      </w:r>
    </w:p>
    <w:p>
      <w:r>
        <w:t>3. Tiêu chí lựa chọn hỗ trợ dự án, phương án sản xuất, dịch vụ cộng đồng</w:t>
      </w:r>
    </w:p>
    <w:p>
      <w:r>
        <w:t>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Tổ, nhóm cộng đồng phải có thành viên có kinh nghiệm làm kinh tế giỏi được ủy ban nhân dân cấp xã xác nhận.</w:t>
      </w:r>
    </w:p>
    <w:p>
      <w:r>
        <w:t>Hộ tham gia dự án, phương án sản xuất, dịch vụ phải đảm bảo các điều kiện về cơ sở vật chất, lao động, tư liệu sản xuất đáp ứng nội dung của dự án và cam kết đảm bảo đối ứng thực hiện dự án, phương án.</w:t>
      </w:r>
    </w:p>
    <w:p>
      <w:r>
        <w:t>Chương III</w:t>
      </w:r>
    </w:p>
    <w:p>
      <w:r>
        <w:t>TỔ CHỨC THỰC HIỆN</w:t>
      </w:r>
    </w:p>
    <w:p>
      <w:r>
        <w:t>Điều 4. Trách nhiệm thi hành</w:t>
      </w:r>
    </w:p>
    <w:p>
      <w:r>
        <w:t>1. Sở Nông nghiệp và Phát triển nông thôn</w:t>
      </w:r>
    </w:p>
    <w:p>
      <w:r>
        <w:t>Chủ trì, phối hợp với các sở, ban, ngành liên quan hướng dẫn, triển khai thực hiện hoạt động hỗ trợ phát triển sản xuất trong lĩnh vực nông nghiệp thuộc Chương trình mục tiêu quốc gia giảm nghèo bền vững giai đoạn 2021 - 2025 theo Quy định này.</w:t>
      </w:r>
    </w:p>
    <w:p>
      <w:r>
        <w:t>2. Sở Lao động - Thương binh và Xã hội</w:t>
      </w:r>
    </w:p>
    <w:p>
      <w:r>
        <w:t>Chủ trì, phối hợp với các sở, ban, ngành liên quan hướng dẫn, triển khai thực hiện đa dạng hóa sinh kế, phát triển mô hình giảm nghèo thuộc Chương trình mục tiêu quốc gia giảm nghèo bền vững giai đoạn 2021-2025 theo Quy định này.</w:t>
      </w:r>
    </w:p>
    <w:p>
      <w:r>
        <w:t>3. Ban Dân tộc tỉnh</w:t>
      </w:r>
    </w:p>
    <w:p>
      <w:r>
        <w:t>Chủ trì, phối hợp với các sở, ban, ngành liên quan hướng dẫn, triển khai thực hiện hoạt động hỗ trợ phát triển sản xuất thuộc Chương trình mục tiêu quốc gia phát triển kinh tế - xã hội vùng đồng bào dân tộc thiểu số và miền núi giai đoạn 2021 - 2025 theo Quy định này.</w:t>
      </w:r>
    </w:p>
    <w:p>
      <w:r>
        <w:t>4. Các sở, ban, ngành có liên quan căn cứ chức năng, nhiệm vụ phối hợp triển khai thực hiện Quy định này.</w:t>
      </w:r>
    </w:p>
    <w:p>
      <w:r>
        <w:t>5. Ủy ban nhân dân các huyện, thị xã, thành phố</w:t>
      </w:r>
    </w:p>
    <w:p>
      <w:r>
        <w:t>a) Chỉ đạo các cơ quan chủ trì dự án cấp huyện tổ chức triển khai thực hiện và hướng dẫn chủ trì liên kết, tổ, nhóm cộng đồng xây dựng, lập hồ sơ dự án, mô hình, kế hoạch liên kết, phương án sản xuất theo đúng Quy định này.</w:t>
      </w:r>
    </w:p>
    <w:p>
      <w:r>
        <w:t>b) Chỉ đạo vận động người dân trên địa bàn tham gia các dự án, mô hình, kế hoạch liên kết, phương án sản xuất.</w:t>
      </w:r>
    </w:p>
    <w:p>
      <w:r>
        <w:t>Điều 5. Điều khoản thi hành</w:t>
      </w:r>
    </w:p>
    <w:p>
      <w:r>
        <w:t>1. Trong trường hợp các văn bản viện dẫn ở Quy định này được sửa đổi, bổ sung, thay thế thì áp dụng theo văn bản sửa đổi, bổ sung, thay thế.</w:t>
      </w:r>
    </w:p>
    <w:p>
      <w:r>
        <w:t>2. Trong quá trình thực hiện, nếu có vướng mắc hoặc có sự thay đổi, điều chỉnh các nội dung quy định, các sở, ban, ngành và ủy ban nhân dân các huyện, thị xã, thành phố phản ánh về Sở Nông nghiệp và Phát triển nông thôn để tổng hợp và đề xuất Ủy ban nhân dân tỉnh xem xét, chỉ đạo./.</w:t>
      </w:r>
    </w:p>
    <w:p>
      <w:r>
        <w:t>PHỤ LỤC</w:t>
      </w:r>
    </w:p>
    <w:p>
      <w:r>
        <w:t>(Ban hành kèm theo Quyết định số 16 /2024/QĐ-UBND ngày 16 tháng 5 năm 2024 của Ủy ban nhân dân tỉnh Bình Thuận)</w:t>
      </w:r>
    </w:p>
    <w:p>
      <w:r>
        <w:t>Mẫu số 01</w:t>
      </w:r>
    </w:p>
    <w:p>
      <w:r>
        <w:t>Đơn đề nghị về việc hỗ trợ thực hiện dự án, kế hoạch phát triển sản xuất liên kết theo chuỗi giá trị</w:t>
      </w:r>
    </w:p>
    <w:p>
      <w:r>
        <w:t>Mẫu số 02</w:t>
      </w:r>
    </w:p>
    <w:p>
      <w:r>
        <w:t>Tên dự án, kế hoạch liên kết</w:t>
      </w:r>
    </w:p>
    <w:p>
      <w:r>
        <w:t>Mẫu số 03</w:t>
      </w:r>
    </w:p>
    <w:p>
      <w:r>
        <w:t>Bản thỏa thuận về việc cử đơn vị làm chủ trì liên kết</w:t>
      </w:r>
    </w:p>
    <w:p>
      <w:r>
        <w:t>Mẫu số 04</w:t>
      </w:r>
    </w:p>
    <w:p>
      <w:r>
        <w:t>Đơn đề nghị hỗ trợ phát triển sản xuất cộng đồng</w:t>
      </w:r>
    </w:p>
    <w:p>
      <w:r>
        <w:t>Mẫu số 05</w:t>
      </w:r>
    </w:p>
    <w:p>
      <w:r>
        <w:t>Biên bản họp cộng đồng</w:t>
      </w:r>
    </w:p>
    <w:p>
      <w:r>
        <w:t>Mẫu số 06</w:t>
      </w:r>
    </w:p>
    <w:p>
      <w:r>
        <w:t>Tên Dự án…</w:t>
      </w:r>
    </w:p>
    <w:p>
      <w:r>
        <w:t>Mẫu số 07</w:t>
      </w:r>
    </w:p>
    <w:p>
      <w:r>
        <w:t>Cam kết của hộ gia đình tham gia dự án/phương án hỗ trợ phát</w:t>
      </w:r>
    </w:p>
    <w:p>
      <w:r>
        <w:t>triển sản xuất cộng đồng</w:t>
      </w:r>
    </w:p>
    <w:p>
      <w:r>
        <w:t>Mẫu số 01</w:t>
      </w:r>
    </w:p>
    <w:p>
      <w:r>
        <w:t>TÊN ĐƠN VỊ ĐỀ XUẤT DỰ ÁN, KẾ HOẠCH</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…….ngày cấp................</w:t>
      </w:r>
    </w:p>
    <w:p>
      <w:r>
        <w:t>Địa chỉ: ........................................................................................................</w:t>
      </w:r>
    </w:p>
    <w:p>
      <w:r>
        <w:t>Điện thoại: ………. Fax: ……….. Email: ..............................................</w:t>
      </w:r>
    </w:p>
    <w:p>
      <w:r>
        <w:t>Căn cứ Chương trình mục tiêu quốc gia ………………….., (tên đơn vị chủ trì liên kết đề xuất dự án) đề nghị………............................. (1) :</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Ghi chú:   (1) Tên cơ quan, đơn vị được giao vốn thực hiện dự án, kế hoạch liên kết.</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w:t>
      </w:r>
    </w:p>
    <w:p>
      <w:r>
        <w:t>(Thông tin cần làm rõ tương tự các đơn vị trên)</w:t>
      </w:r>
    </w:p>
    <w:p>
      <w:r>
        <w:t>4. Số lượng người dân, hộ gia đình là đối tượng hỗ trợ của chương trình</w:t>
      </w:r>
    </w:p>
    <w:p>
      <w:r>
        <w:t>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 ngày cấp ..................................</w:t>
      </w:r>
    </w:p>
    <w:p>
      <w:r>
        <w:t>- Địa chỉ: .....................................................................................................</w:t>
      </w:r>
    </w:p>
    <w:p>
      <w:r>
        <w:t>- Điện thoại:………………… Fax: …………… Email: .............................</w:t>
      </w:r>
    </w:p>
    <w:p>
      <w:r>
        <w:t>2. Đơn vị tham gia liên kết thứ hai:</w:t>
      </w:r>
    </w:p>
    <w:p>
      <w:r>
        <w:t>- Người đại diện theo pháp luật: ...................................................................</w:t>
      </w:r>
    </w:p>
    <w:p>
      <w:r>
        <w:t>- Chức vụ: ..................................................................................................</w:t>
      </w:r>
    </w:p>
    <w:p>
      <w:r>
        <w:t>- Giấy đăng ký kinh doanh số …………….. , ngày cấp ................................</w:t>
      </w:r>
    </w:p>
    <w:p>
      <w:r>
        <w:t>- Địa chỉ: .....................................................................................................</w:t>
      </w:r>
    </w:p>
    <w:p>
      <w:r>
        <w:t>- Điện thoại: …………… Fax: ……………… Email: ...............................</w:t>
      </w:r>
    </w:p>
    <w:p>
      <w:r>
        <w:t>3. Đơn vị liên kết thứ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 …………………………………</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CỘNG ĐỒNG DÂN CƯ</w:t>
      </w:r>
    </w:p>
    <w:p>
      <w:r>
        <w:t>-----------</w:t>
      </w:r>
    </w:p>
    <w:p>
      <w:r>
        <w:t>CỘNG HÒA XÃ HỘI CHỦ NGHĨA VIỆT NAM</w:t>
      </w:r>
    </w:p>
    <w:p>
      <w:r>
        <w:t>Độc lập - Tự do - Hạnh phúc</w:t>
      </w:r>
    </w:p>
    <w:p>
      <w:r>
        <w:t>---------------</w:t>
      </w:r>
    </w:p>
    <w:p>
      <w:r>
        <w:t>Số: .................</w:t>
      </w:r>
    </w:p>
    <w:p>
      <w:r>
        <w:t>………., ngày ... tháng ... năm ..…...</w:t>
      </w:r>
    </w:p>
    <w:p>
      <w:r>
        <w:t>ĐƠN ĐỀ NGHỊ</w:t>
      </w:r>
    </w:p>
    <w:p>
      <w:r>
        <w:t>V/v hỗ trợ phát triển sản xuất cộng đồng</w:t>
      </w:r>
    </w:p>
    <w:p>
      <w:r>
        <w:t>Kính gửi: UBND xã......... (hoặc UBND cấp huyện...... )</w:t>
      </w:r>
    </w:p>
    <w:p>
      <w:r>
        <w:t>Cộng đồng dân cư: ......................................................................................</w:t>
      </w:r>
    </w:p>
    <w:p>
      <w:r>
        <w:t>Người đại diện:............................................................................................</w:t>
      </w:r>
    </w:p>
    <w:p>
      <w:r>
        <w:t>Chức vụ: ......................................................................................................</w:t>
      </w:r>
    </w:p>
    <w:p>
      <w:r>
        <w:t>CMTND/CCCD: ......................ngày cấp............... Nơi cấp .......................</w:t>
      </w:r>
    </w:p>
    <w:p>
      <w:r>
        <w:t>Địa chỉ: ........................................................................................................</w:t>
      </w:r>
    </w:p>
    <w:p>
      <w:r>
        <w:t>Điện thoại: ...........................Fax: .......................Email:..............................</w:t>
      </w:r>
    </w:p>
    <w:p>
      <w:r>
        <w:t>Căn cứ chính sách ................  (Cộng đồng dân cư)  đề nghị ......  (tên cơ quan được giao phê duyệt hỗ trợ phát triển sản xuất cộng đồng):</w:t>
      </w:r>
    </w:p>
    <w:p>
      <w:r>
        <w:t>I. THÔNG TIN CHUNG</w:t>
      </w:r>
    </w:p>
    <w:p>
      <w:r>
        <w:t>1. Loại sản phẩm hỗ trợ phát triển sản xuất:..............................................</w:t>
      </w:r>
    </w:p>
    <w:p>
      <w:r>
        <w:t>2. Địa bàn thực hiện:..................................................................................</w:t>
      </w:r>
    </w:p>
    <w:p>
      <w:r>
        <w:t>3. Quy mô: .................................................................................................</w:t>
      </w:r>
    </w:p>
    <w:p>
      <w:r>
        <w:t>4. Tiến độ thực hiện dự kiến:.....................................................................</w:t>
      </w:r>
    </w:p>
    <w:p>
      <w:r>
        <w:t>II. ĐỀ NGHỊ HỖ TRỢ CỦA NHÀ NƯỚC</w:t>
      </w:r>
    </w:p>
    <w:p>
      <w:r>
        <w:t>1. Nội dung hỗ trợ chi tiết  (nêu cụ thể từng nội dung đề nghị nhà nước hỗ trợ):</w:t>
      </w:r>
    </w:p>
    <w:p>
      <w:r>
        <w:t>2. Tổng vốn, kinh phí dự kiến đề nghị hỗ trợ:...........................................</w:t>
      </w:r>
    </w:p>
    <w:p>
      <w:r>
        <w:t>Chi tiết các năm đề nghị hỗ trợ  (nếu hỗ trợ trong nhiều năm)\ ................</w:t>
      </w:r>
    </w:p>
    <w:p>
      <w:r>
        <w:t>III. CAM KẾT: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Đảm bảo thực hiện thu hồi vốn quay vòng theo quy định</w:t>
      </w:r>
    </w:p>
    <w:p>
      <w:r>
        <w:t>5. Chấp hành nghiêm chỉnh các quy định của pháp luật Việt Nam.</w:t>
      </w:r>
    </w:p>
    <w:p>
      <w:r>
        <w:t>IV. TÀI LIỆU KÈM THEO   (liệt kê danh mục các tài liệu có liên quan gửi kèm):.............</w:t>
      </w:r>
    </w:p>
    <w:p>
      <w:r>
        <w:t>Nơi nhận:</w:t>
      </w:r>
    </w:p>
    <w:p>
      <w:r>
        <w:t>- Như kính gửi;</w:t>
      </w:r>
    </w:p>
    <w:p>
      <w:r>
        <w:t>- Lưu:……………</w:t>
      </w:r>
    </w:p>
    <w:p>
      <w:r>
        <w:t>ĐẠI DIỆN CỘNG ĐỒNG DÂN CƯ</w:t>
      </w:r>
    </w:p>
    <w:p>
      <w:r>
        <w:t>(Ký, ghi rõ họ tên)</w:t>
      </w:r>
    </w:p>
    <w:p>
      <w:r>
        <w:t>Mẫu số 05</w:t>
      </w:r>
    </w:p>
    <w:p>
      <w:r>
        <w:t>UBND XÃ……………</w:t>
      </w:r>
    </w:p>
    <w:p>
      <w:r>
        <w:t>KHU………………..</w:t>
      </w:r>
    </w:p>
    <w:p>
      <w:r>
        <w:t>---------------</w:t>
      </w:r>
    </w:p>
    <w:p>
      <w:r>
        <w:t>CỘNG HÒA XÃ HỘI CHỦ NGHĨA VIỆT NAM</w:t>
      </w:r>
    </w:p>
    <w:p>
      <w:r>
        <w:t>Độc lập - Tự do - Hạnh phúc</w:t>
      </w:r>
    </w:p>
    <w:p>
      <w:r>
        <w:t>---------------</w:t>
      </w:r>
    </w:p>
    <w:p>
      <w:r>
        <w:t>BIÊN BẢN HỌP CỘNG ĐỒNG</w:t>
      </w:r>
    </w:p>
    <w:p>
      <w:r>
        <w:t>Hôm nay, ngày ..........tháng........ năm............ , tại thôn ....... xã .........huyện ............................................., nhóm hộ (tổ hợp tác) đã tổ chức họp để lựa chọn các hộ đủ điều kiện, đăng ký tham gia dự án ........... như sau:</w:t>
      </w:r>
    </w:p>
    <w:p>
      <w:r>
        <w:t>I. Chủ trì cuộc họp:</w:t>
      </w:r>
    </w:p>
    <w:p>
      <w:r>
        <w:t>- Chủ trì cuộc họp: Ông (bà) ................... Chức vụ: Trưởng khu dân cư.</w:t>
      </w:r>
    </w:p>
    <w:p>
      <w:r>
        <w:t>- Thư ký cuộc họp: Ông (bà)................ .. Chức vụ: ..............................</w:t>
      </w:r>
    </w:p>
    <w:p>
      <w:r>
        <w:t>II. Thành phần tham gia:</w:t>
      </w:r>
    </w:p>
    <w:p>
      <w:r>
        <w:t>- Đại diện UBND xã:.............................................................................</w:t>
      </w:r>
    </w:p>
    <w:p>
      <w:r>
        <w:t>- Đại diện thôn (nơi triển khai dự án): ..................................................</w:t>
      </w:r>
    </w:p>
    <w:p>
      <w:r>
        <w:t>- Đại diện nhóm hộ (Tổ hợp tác):..........................................................</w:t>
      </w:r>
    </w:p>
    <w:p>
      <w:r>
        <w:t>- Số hộ tham gia: .....hộ là các hộ sinh sống trên địa bàn thôn</w:t>
      </w:r>
    </w:p>
    <w:p>
      <w:r>
        <w:t>III. Nội dung cuộc họp.</w:t>
      </w:r>
    </w:p>
    <w:p>
      <w:r>
        <w:t>1. Thống nhất cử đại diện cộng đồng dân cư (gồm: tên người đại diện, số CCCD hoặc CMND, địa chỉ liên hệ, số điện thoại liên lạc).</w:t>
      </w:r>
    </w:p>
    <w:p>
      <w:r>
        <w:t>2. Mục tiêu dự án (mục tiêu chung, mục tiêu cụ thể, dự kiến số hộ thoát nghèo): Thống nhất tên dự án:………..; Thông qua nội dung, điều kiện và cơ chế hỗ trợ; Bình xét hộ đủ điều kiện về đất đai, lao động tham gia dự án; Tổng số hộ tham cuộc họp bình xét…….hộ; Tổng số hộ được lựa chọn tham gia dự án:……hộ, trong đó: hộ nghèo….. hộ, hộ cận nghèo:.... hộ, hộ mới thoát nghèo…… hộ; lập danh sách các đối tượng tham gia dự án.</w:t>
      </w:r>
    </w:p>
    <w:p>
      <w:r>
        <w:t>3. Đối tượng tham gia:............................................................................</w:t>
      </w:r>
    </w:p>
    <w:p>
      <w:r>
        <w:t>4. Thời gian triển khai:............................................................................</w:t>
      </w:r>
    </w:p>
    <w:p>
      <w:r>
        <w:t>5. Địa bàn thực hiện:...............................................................................</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w:t>
      </w:r>
    </w:p>
    <w:p>
      <w:r>
        <w:t>8. Hình thức, mức quay vòng (nếu có):..................................................</w:t>
      </w:r>
    </w:p>
    <w:p>
      <w:r>
        <w:t>9. Dự kiến kết quả đầu ra, hiệu quả thực hiện của dự án, phương án; trách nhiệm của từng cơ quan, đơn vị chủ trì, phối hợp:.............................................</w:t>
      </w:r>
    </w:p>
    <w:p>
      <w:r>
        <w:t>10. Chế tài xử lý trong trường hợp vi phạm cam kết:...............................</w:t>
      </w:r>
    </w:p>
    <w:p>
      <w:r>
        <w:t>11. Tổ chức thực hiện dự án:....................................................................</w:t>
      </w:r>
    </w:p>
    <w:p>
      <w:r>
        <w:t>12. Các nội dung liên quan khác ..............................................................</w:t>
      </w:r>
    </w:p>
    <w:p>
      <w:r>
        <w:t>Cuộc họp đã kết thúc vào ..........giờ cùng ngày. Các thành viên tham dự đã thống nhất nội dung biên bản.</w:t>
      </w:r>
    </w:p>
    <w:p>
      <w:r>
        <w:t>Thư ký</w:t>
      </w:r>
    </w:p>
    <w:p>
      <w:r>
        <w:t>(ký, ghi rô họ tên)</w:t>
      </w:r>
    </w:p>
    <w:p>
      <w:r>
        <w:t>Đại diện nhóm hộ/Tổ hợp tác/cộng đồng</w:t>
      </w:r>
    </w:p>
    <w:p>
      <w:r>
        <w:t>(ký, ghi rõ họ tên)</w:t>
      </w:r>
    </w:p>
    <w:p>
      <w:r>
        <w:t>Trưởng khu dân cư</w:t>
      </w:r>
    </w:p>
    <w:p>
      <w:r>
        <w:t>(ký, ghi rõ họ tên)</w:t>
      </w:r>
    </w:p>
    <w:p>
      <w:r>
        <w:t>Đại diện UBND Xã</w:t>
      </w:r>
    </w:p>
    <w:p>
      <w:r>
        <w:t>(ký, ghi rõ họ tên)</w:t>
      </w:r>
    </w:p>
    <w:p>
      <w:r>
        <w:t>Mẫu số 06</w:t>
      </w:r>
    </w:p>
    <w:p>
      <w:r>
        <w:t>CỘNG HÒA XÃ HỘI CHỦ NGHĨA VIỆT NAM</w:t>
      </w:r>
    </w:p>
    <w:p>
      <w:r>
        <w:t>Độc lập - Tự do - Hạnh phúc</w:t>
      </w:r>
    </w:p>
    <w:p>
      <w:r>
        <w:t>---------------</w:t>
      </w:r>
    </w:p>
    <w:p>
      <w:r>
        <w:t>...................... . ngày.... tháng ... năm 20......</w:t>
      </w:r>
    </w:p>
    <w:p>
      <w:r>
        <w:t>TÊN DỰ ÁN ............................</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 …………………………………………………………………………</w:t>
      </w:r>
    </w:p>
    <w:p>
      <w:r>
        <w:t>3. Đối tượng tham gia: ..........số lượng: ........hộ (có danh sách kèm theo)</w:t>
      </w:r>
    </w:p>
    <w:p>
      <w:r>
        <w:t>4. Thời gian triển khai: Thời gian bắt đầu .......... , thời gian kết thúc ........</w:t>
      </w:r>
    </w:p>
    <w:p>
      <w:r>
        <w:t>5. Địa bàn thực hiện: ...............................................................................</w:t>
      </w:r>
    </w:p>
    <w:p>
      <w:r>
        <w:t>6. Kế hoạch sản xuất, kinh doanh, tiêu thụ sản phẩm:........................................</w:t>
      </w:r>
    </w:p>
    <w:p>
      <w:r>
        <w:t>………………………………………………………………………………..</w:t>
      </w:r>
    </w:p>
    <w:p>
      <w:r>
        <w:t>7. Dự toán kinh phí thực hiện dự án và phân kỳ theo từng năm; nguồn kinh phí thực hiện (ngân sách nhà nước hỗ trợ, vay vốn tín dụng ưu đãi, vốn lồng ghép thực hiện các chính sách và phần đóng góp của các hộ gia đình tham gia).</w:t>
      </w:r>
    </w:p>
    <w:p>
      <w:r>
        <w:t>8. Hình thức, mức quay vòng (nếu có):  (nêu rõ số tiền quay vòng phải thu, hình thức thu, thời gian thu...).</w:t>
      </w:r>
    </w:p>
    <w:p>
      <w:r>
        <w:t>9. Phương án mua sắm vật tư, trang thiết bị phục vụ sản xuất, cung ứng dịch vụ, giống cây trồng vật nuôi đề xuất hỗ trợ từ ngân sách nhà nước:.........................</w:t>
      </w:r>
    </w:p>
    <w:p>
      <w:r>
        <w:t>10. Dự kiến kết quả đầu ra, hiệu quả thực hiện của dự án, phương án; (nêu rõ hiệu quả về kinh tế, xã hội, môi trường…..)</w:t>
      </w:r>
    </w:p>
    <w:p>
      <w:r>
        <w:t>11. Nhu cầu đào tạo, tập huấn kỹ thuật: .................................................</w:t>
      </w:r>
    </w:p>
    <w:p>
      <w:r>
        <w:t>12. Các rủi ro và giải pháp tài chính xử lý rủi ro (nếu có): ....................</w:t>
      </w:r>
    </w:p>
    <w:p>
      <w:r>
        <w:t>13. Chế tài xử lý trong trường hợp vi phạm cam kết: ......... ......................</w:t>
      </w:r>
    </w:p>
    <w:p>
      <w:r>
        <w:t>14. Tổ chức thực hiện dự án: ......................................................................</w:t>
      </w:r>
    </w:p>
    <w:p>
      <w:r>
        <w:t>15. Các nội dung liên quan khác: ...............................................................</w:t>
      </w:r>
    </w:p>
    <w:p>
      <w:r>
        <w:t>ĐẠI DIỆN CỘNG ĐỒNG DÂN CƯ</w:t>
      </w:r>
    </w:p>
    <w:p>
      <w:r>
        <w:t>(ký, ghi rõ họ tên)</w:t>
      </w:r>
    </w:p>
    <w:p>
      <w:r>
        <w:t>Mẫu số 07</w:t>
      </w:r>
    </w:p>
    <w:p>
      <w:r>
        <w:t>CỘNG HÒA XÃ HỘI CHỦ NGHĨA VIỆT NAM</w:t>
      </w:r>
    </w:p>
    <w:p>
      <w:r>
        <w:t>Độc lập - Tự do - Hạnh phúc</w:t>
      </w:r>
    </w:p>
    <w:p>
      <w:r>
        <w:t>---------------</w:t>
      </w:r>
    </w:p>
    <w:p>
      <w:r>
        <w:t>......................., ngày...... tháng ......năm 20 ......</w:t>
      </w:r>
    </w:p>
    <w:p>
      <w:r>
        <w:t>BẢN CAM KẾT CỦA HỘ GIA ĐÌNH THAM GIA DỰ ÁN/PHƯƠNG ÁN</w:t>
      </w:r>
    </w:p>
    <w:p>
      <w:r>
        <w:t>HỖ TRỢ PHÁT TRIỂN SẢN XUẤT CỘNG ĐỒNG</w:t>
      </w:r>
    </w:p>
    <w:p>
      <w:r>
        <w:t>1. Họ và tên chủ hộ: ...................................................................................</w:t>
      </w:r>
    </w:p>
    <w:p>
      <w:r>
        <w:t>2. Địa chỉ: Khu.......... , xã ................ , huyện.............................................</w:t>
      </w:r>
    </w:p>
    <w:p>
      <w:r>
        <w:t>3. Số CCCD/CMTND: ...................... , do cơ quan công an ....................... cấp, ngày..........., tháng ........ , năm 20...</w:t>
      </w:r>
    </w:p>
    <w:p>
      <w:r>
        <w:t>4. Số điện thoại:.....................................................</w:t>
      </w:r>
    </w:p>
    <w:p>
      <w:r>
        <w:t>TÔI XIN CAM KẾT NHƯ SAU:</w:t>
      </w:r>
    </w:p>
    <w:p>
      <w:r>
        <w:t>1. Tự nguyện, tích cực tham gia thực hiện vào các nội dung của dự án/phương án hỗ trợ phát triển sản xuất cộng đồng được cấp có thẩm quyền phê duyệt.</w:t>
      </w:r>
    </w:p>
    <w:p>
      <w:r>
        <w:t>2. Đảm bảo các điều kiện về cơ sở vật chất, lao động, tư liệu sản xuất đáp ứng nội dung của dự án/phương án.</w:t>
      </w:r>
    </w:p>
    <w:p>
      <w:r>
        <w:t>3. Cam kết đảm bảo phần đối ứng của gia đình tham gia thực hiện dự án/phương án.</w:t>
      </w:r>
    </w:p>
    <w:p>
      <w:r>
        <w:t>4. Thực hiện luân chuyển hiện vật hoặc tiền quay vòng theo phê duyệt dự án/phương án của cấp có thẩm quyền (nếu có).</w:t>
      </w:r>
    </w:p>
    <w:p>
      <w:r>
        <w:t>5. Nếu vi phạm cam kết, Tôi xin chịu trách nhiệm và bị xử lý theo quy định của pháp luật hiện hành.</w:t>
      </w:r>
    </w:p>
    <w:p>
      <w:r>
        <w:t>Cam kết này được lập thành 03 bản có giá trị như nhau. UBND xã giữ 01 bản; Tổ trưởng, nhóm trưởng giữ 01 bản; cá nhân giữ 01 bản.</w:t>
      </w:r>
    </w:p>
    <w:p>
      <w:r>
        <w:t>Đại diện nhóm trưởng/Tổ trưởng</w:t>
      </w:r>
    </w:p>
    <w:p>
      <w:r>
        <w:t>(Ký, ghi rõ họ tên)</w:t>
      </w:r>
    </w:p>
    <w:p>
      <w:r>
        <w:t>Đại diện UBND xã</w:t>
      </w:r>
    </w:p>
    <w:p>
      <w:r>
        <w:t>(Ký, ghi rõ họ tên, đóng dấu)</w:t>
      </w:r>
    </w:p>
    <w:p>
      <w:r>
        <w:t>Đại diện hộ tham gia</w:t>
      </w:r>
    </w:p>
    <w:p>
      <w:r>
        <w:t>(Ký, ghi rõ họ tê)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