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Đơn giá dịch vụ định giá đất cụ thể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16/2024/QĐ-UBND</w:t>
      </w:r>
    </w:p>
    <w:p>
      <w:r>
        <w:t>Vĩnh Long, ngày 27 tháng 5 năm 2024</w:t>
      </w:r>
    </w:p>
    <w:p>
      <w:r>
        <w:t>QUYẾT ĐỊNH</w:t>
      </w:r>
    </w:p>
    <w:p>
      <w:r>
        <w:t>BAN HÀNH ĐƠN GIÁ DỊCH VỤ ĐỊNH GIÁ ĐẤT CỤ THỂ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về việc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20/2015/TT-BTNMT ngày 27 tháng 4 năm 2015 của Bộ trưởng Bộ Tài nguyên và Môi trường Ban hành Định mức kinh tế - kỹ thuật để lập dự toán ngân sách nhà nước phục vụ công tác định giá đất;</w:t>
      </w:r>
    </w:p>
    <w:p>
      <w:r>
        <w:t>Theo đề nghị của Giám đốc Sở Tài nguyên và Môi trường.</w:t>
      </w:r>
    </w:p>
    <w:p>
      <w:r>
        <w:t>QUYẾT ĐỊNH:</w:t>
      </w:r>
    </w:p>
    <w:p>
      <w:r>
        <w:t>Điều 1.    Ban hành Đơn giá dịch vụ định giá đất cụ thể trên địa bàn tỉnh Vĩnh Long  (kèm theo Phụ lục I và Phụ lục II) .</w:t>
      </w:r>
    </w:p>
    <w:p>
      <w:r>
        <w:t>Điều 2.    Đơn giá dịch vụ định giá đất cụ thể tại Quyết định này chưa bao gồm chi phí cung cấp thông tin, khảo sát lập nhiệm vụ, dự toán, chi phí kiểm tra nghiệm thu và thuế giá trị gia tăng.</w:t>
      </w:r>
    </w:p>
    <w:p>
      <w:r>
        <w:t>Đơn giá ban hành được sử dụng làm căn cứ để lập, thẩm tra dự toán, đặt hàng hoặc giao nhiệm vụ và thanh quyết toán đối với các nhiệm vụ, dự án thuộc danh mục dịch vụ sự nghiệp công sử dụng ngân sách nhà nước thuộc lĩnh vực định giá đất cụ thể. Riêng đối với các công việc thực hiện cung ứng dịch vụ theo yêu cầu của các tổ chức, cá nhân không do ngân sách Nhà nước đảm bảo, đơn vị có chức năng cung ứng dịch vụ định giá đất cụ thể được quyền thỏa thuận giá với các đơn vị, cá nhân đặt hàng để làm căn cứ ký kết hợp đồng và thanh toán dịch vụ theo các quy định hiện hành của Nhà nước.</w:t>
      </w:r>
    </w:p>
    <w:p>
      <w:r>
        <w:t>Điều 3. Tổ chức thực h ệ</w:t>
      </w:r>
    </w:p>
    <w:p>
      <w:r>
        <w:t>1. Giao Sở Tài nguyên và Môi trường tổ chức triển khai, hướng dẫn, kiểm tra việc áp dụng và quản lý thực hiện đơn giá này. Khi các căn cứ xây dựng đơn giá có sự thay đổi (ảnh hưởng đến việc thực hiện) gây khó khăn, vướng mắc trong quá trình thực hiện thì đơn vị được giao chủ trì phối hợp với các cơ quan có liên quan báo cáo Ủy ban nhân dân tỉnh xem xét quyết định việc điều chỉnh đơn giá cho phù hợp.</w:t>
      </w:r>
    </w:p>
    <w:p>
      <w:r>
        <w:t>2. Quyết định này có hiệu lực thi hành từ ngày 07 tháng 6 năm 2024.</w:t>
      </w:r>
    </w:p>
    <w:p>
      <w:r>
        <w:t>3. Chánh Văn phòng Ủy ban nhân dân tỉnh; Giám đốc các Sở: Tài nguyên và Môi trường, Tài chính, Xây dựng, Nông nghiệp và Phát triển nông thôn, Kế hoạch và Đầu tư; Kho bạc Nhà nước Vĩnh Long; Chủ tịch UBND các huyện, thị xã, thành phố và Thủ trưởng các cơ quan, đơn vị, các tổ chức, cá nhân có liên quan chịu trách nhiệm thi hành quyết định này.</w:t>
      </w:r>
    </w:p>
    <w:p>
      <w:r>
        <w:t>Nơi nhận:</w:t>
      </w:r>
    </w:p>
    <w:p>
      <w:r>
        <w:t>- Như Điều 3;</w:t>
      </w:r>
    </w:p>
    <w:p>
      <w:r>
        <w:t>- Bộ Tài nguyên và Môi trường;</w:t>
      </w:r>
    </w:p>
    <w:p>
      <w:r>
        <w:t>- Bộ Tài chính;</w:t>
      </w:r>
    </w:p>
    <w:p>
      <w:r>
        <w:t>- Cục Kiểm tra VBQPPL - Bộ Tư pháp;</w:t>
      </w:r>
    </w:p>
    <w:p>
      <w:r>
        <w:t>- CT, PCT.UBND tỉnh;</w:t>
      </w:r>
    </w:p>
    <w:p>
      <w:r>
        <w:t>- TT. Tỉnh ủy và HĐND tỉnh;</w:t>
      </w:r>
    </w:p>
    <w:p>
      <w:r>
        <w:t>- Đoàn Đại biểu Quốc hội tỉnh;</w:t>
      </w:r>
    </w:p>
    <w:p>
      <w:r>
        <w:t>- Sở Tư pháp;</w:t>
      </w:r>
    </w:p>
    <w:p>
      <w:r>
        <w:t>- Trung tâm tin học - Công báo tỉnh;</w:t>
      </w:r>
    </w:p>
    <w:p>
      <w:r>
        <w:t>- Lưu: VT, 221.KTNV.</w:t>
      </w:r>
    </w:p>
    <w:p>
      <w:r>
        <w:t>TM. ỦY BAN NHÂN DÂN</w:t>
      </w:r>
    </w:p>
    <w:p>
      <w:r>
        <w:t>KT. CHỦ TỊCH</w:t>
      </w:r>
    </w:p>
    <w:p>
      <w:r>
        <w:t>PHÓ CHỦ TỊCH</w:t>
      </w:r>
    </w:p>
    <w:p>
      <w:r>
        <w:t>Đặng Văn Chính</w:t>
      </w:r>
    </w:p>
    <w:p>
      <w:r>
        <w:t>PHỤ LỤC I</w:t>
      </w:r>
    </w:p>
    <w:p>
      <w:r>
        <w:t>ĐƠN GIÁ DỊCH VỤ ĐỊNH GIÁ ĐẤT CỤ THỂ THEO PHƯƠNG PHÁP SO SÁNH, THU NHẬP VÀ THẶNG DƯ</w:t>
      </w:r>
    </w:p>
    <w:p>
      <w:r>
        <w:t>(Ban hành kèm theo Quyết định số 16/2024/QĐ-UBND ngày 27 tháng 5 năm 2024   của Ủy ban nhân dân tỉnh Vĩnh Long )</w:t>
      </w:r>
    </w:p>
    <w:p>
      <w:r>
        <w:t>I. ĐƠN GIÁ DỊCH VỤ ĐỊNH GIÁ ĐẤT CỤ THỂ THEO PHƯƠNG PHÁP SO SÁNH, THU NHẬP VÀ THẶNG DƯ ĐỐI VỚI ĐẤT Ở</w:t>
      </w:r>
    </w:p>
    <w:p>
      <w:r>
        <w:t>Đơn vị tính: đồng</w:t>
      </w:r>
    </w:p>
    <w:p>
      <w:r>
        <w:t>STT</w:t>
      </w:r>
    </w:p>
    <w:p>
      <w:r>
        <w:t>Nội dung công việc</w:t>
      </w:r>
    </w:p>
    <w:p>
      <w:r>
        <w:t>Chi phí nhân công</w:t>
      </w:r>
    </w:p>
    <w:p>
      <w:r>
        <w:t>Chi phí dụng cụ</w:t>
      </w:r>
    </w:p>
    <w:p>
      <w:r>
        <w:t>Chi phí thiết bị</w:t>
      </w:r>
    </w:p>
    <w:p>
      <w:r>
        <w:t>Chi phí vật liệu</w:t>
      </w:r>
    </w:p>
    <w:p>
      <w:r>
        <w:t>Chi phí trực tiếp</w:t>
      </w:r>
    </w:p>
    <w:p>
      <w:r>
        <w:t>Chi phí quản     lý chung (Nội nghiệp   15%; Ngoại nghiệp 20%)</w:t>
      </w:r>
    </w:p>
    <w:p>
      <w:r>
        <w:t>Đơn giá</w:t>
      </w:r>
    </w:p>
    <w:p>
      <w:r>
        <w:t>Chi phí     năng   lượng</w:t>
      </w:r>
    </w:p>
    <w:p>
      <w:r>
        <w:t>Chi phí khấu hao</w:t>
      </w:r>
    </w:p>
    <w:p>
      <w:r>
        <w:t>Không có chi phí khấu hao</w:t>
      </w:r>
    </w:p>
    <w:p>
      <w:r>
        <w:t>Có chi phí khấu hao</w:t>
      </w:r>
    </w:p>
    <w:p>
      <w:r>
        <w:t>Không có chi phí khấu hao</w:t>
      </w:r>
    </w:p>
    <w:p>
      <w:r>
        <w:t>Có chi     phí khấu   hao</w:t>
      </w:r>
    </w:p>
    <w:p>
      <w:r>
        <w:t>Không có chi phí khấu hao</w:t>
      </w:r>
    </w:p>
    <w:p>
      <w:r>
        <w:t>Có chi phí khấu hao</w:t>
      </w:r>
    </w:p>
    <w:p>
      <w:r>
        <w:t>Tổng cộng</w:t>
      </w:r>
    </w:p>
    <w:p>
      <w:r>
        <w:t>26.478.495</w:t>
      </w:r>
    </w:p>
    <w:p>
      <w:r>
        <w:t>333.055</w:t>
      </w:r>
    </w:p>
    <w:p>
      <w:r>
        <w:t>93.671</w:t>
      </w:r>
    </w:p>
    <w:p>
      <w:r>
        <w:t>366.928</w:t>
      </w:r>
    </w:p>
    <w:p>
      <w:r>
        <w:t>785.862</w:t>
      </w:r>
    </w:p>
    <w:p>
      <w:r>
        <w:t>27.691.083</w:t>
      </w:r>
    </w:p>
    <w:p>
      <w:r>
        <w:t>28.058.011</w:t>
      </w:r>
    </w:p>
    <w:p>
      <w:r>
        <w:t>4.488.277</w:t>
      </w:r>
    </w:p>
    <w:p>
      <w:r>
        <w:t>4.552.557</w:t>
      </w:r>
    </w:p>
    <w:p>
      <w:r>
        <w:t>32.179.360</w:t>
      </w:r>
    </w:p>
    <w:p>
      <w:r>
        <w:t>32.610.568</w:t>
      </w:r>
    </w:p>
    <w:p>
      <w:r>
        <w:t>Nội nghiệp</w:t>
      </w:r>
    </w:p>
    <w:p>
      <w:r>
        <w:t>19.983.915</w:t>
      </w:r>
    </w:p>
    <w:p>
      <w:r>
        <w:t>286.539</w:t>
      </w:r>
    </w:p>
    <w:p>
      <w:r>
        <w:t>93.671</w:t>
      </w:r>
    </w:p>
    <w:p>
      <w:r>
        <w:t>182.128</w:t>
      </w:r>
    </w:p>
    <w:p>
      <w:r>
        <w:t>634.662</w:t>
      </w:r>
    </w:p>
    <w:p>
      <w:r>
        <w:t>20.998.787</w:t>
      </w:r>
    </w:p>
    <w:p>
      <w:r>
        <w:t>21.180.915</w:t>
      </w:r>
    </w:p>
    <w:p>
      <w:r>
        <w:t>3.149.818</w:t>
      </w:r>
    </w:p>
    <w:p>
      <w:r>
        <w:t>3.177.138</w:t>
      </w:r>
    </w:p>
    <w:p>
      <w:r>
        <w:t>24.148.605</w:t>
      </w:r>
    </w:p>
    <w:p>
      <w:r>
        <w:t>24.358.053</w:t>
      </w:r>
    </w:p>
    <w:p>
      <w:r>
        <w:t>Ngoại nghiệp</w:t>
      </w:r>
    </w:p>
    <w:p>
      <w:r>
        <w:t>6.494.580</w:t>
      </w:r>
    </w:p>
    <w:p>
      <w:r>
        <w:t>46.516</w:t>
      </w:r>
    </w:p>
    <w:p>
      <w:r>
        <w:t>-</w:t>
      </w:r>
    </w:p>
    <w:p>
      <w:r>
        <w:t>184.800</w:t>
      </w:r>
    </w:p>
    <w:p>
      <w:r>
        <w:t>151.200</w:t>
      </w:r>
    </w:p>
    <w:p>
      <w:r>
        <w:t>6.692.296</w:t>
      </w:r>
    </w:p>
    <w:p>
      <w:r>
        <w:t>6.877.096</w:t>
      </w:r>
    </w:p>
    <w:p>
      <w:r>
        <w:t>1.338.459</w:t>
      </w:r>
    </w:p>
    <w:p>
      <w:r>
        <w:t>1.375.419</w:t>
      </w:r>
    </w:p>
    <w:p>
      <w:r>
        <w:t>8.030.755</w:t>
      </w:r>
    </w:p>
    <w:p>
      <w:r>
        <w:t>8.252.515</w:t>
      </w:r>
    </w:p>
    <w:p>
      <w:r>
        <w:t>1</w:t>
      </w:r>
    </w:p>
    <w:p>
      <w:r>
        <w:t>Công tác chuẩn bị</w:t>
      </w:r>
    </w:p>
    <w:p>
      <w:r>
        <w:t>Tổng</w:t>
      </w:r>
    </w:p>
    <w:p>
      <w:r>
        <w:t>1.703.160</w:t>
      </w:r>
    </w:p>
    <w:p>
      <w:r>
        <w:t>24.384</w:t>
      </w:r>
    </w:p>
    <w:p>
      <w:r>
        <w:t>7.971</w:t>
      </w:r>
    </w:p>
    <w:p>
      <w:r>
        <w:t>15.499</w:t>
      </w:r>
    </w:p>
    <w:p>
      <w:r>
        <w:t>54.010</w:t>
      </w:r>
    </w:p>
    <w:p>
      <w:r>
        <w:t>1.789.525</w:t>
      </w:r>
    </w:p>
    <w:p>
      <w:r>
        <w:t>1.805.024</w:t>
      </w:r>
    </w:p>
    <w:p>
      <w:r>
        <w:t>268.429</w:t>
      </w:r>
    </w:p>
    <w:p>
      <w:r>
        <w:t>270.754</w:t>
      </w:r>
    </w:p>
    <w:p>
      <w:r>
        <w:t>2.057.954</w:t>
      </w:r>
    </w:p>
    <w:p>
      <w:r>
        <w:t>2.075.778</w:t>
      </w:r>
    </w:p>
    <w:p>
      <w:r>
        <w:t>Nội nghiệp</w:t>
      </w:r>
    </w:p>
    <w:p>
      <w:r>
        <w:t>1.703.160</w:t>
      </w:r>
    </w:p>
    <w:p>
      <w:r>
        <w:t>24.384</w:t>
      </w:r>
    </w:p>
    <w:p>
      <w:r>
        <w:t>7.971</w:t>
      </w:r>
    </w:p>
    <w:p>
      <w:r>
        <w:t>15.499</w:t>
      </w:r>
    </w:p>
    <w:p>
      <w:r>
        <w:t>54.010</w:t>
      </w:r>
    </w:p>
    <w:p>
      <w:r>
        <w:t>1.789.525</w:t>
      </w:r>
    </w:p>
    <w:p>
      <w:r>
        <w:t>1.805.024</w:t>
      </w:r>
    </w:p>
    <w:p>
      <w:r>
        <w:t>268.429</w:t>
      </w:r>
    </w:p>
    <w:p>
      <w:r>
        <w:t>270.754</w:t>
      </w:r>
    </w:p>
    <w:p>
      <w:r>
        <w:t>2.057.954</w:t>
      </w:r>
    </w:p>
    <w:p>
      <w:r>
        <w:t>2.075.778</w:t>
      </w:r>
    </w:p>
    <w:p>
      <w:r>
        <w:t>Ngoại nghiệp</w:t>
      </w:r>
    </w:p>
    <w:p>
      <w:r>
        <w:t>-</w:t>
      </w:r>
    </w:p>
    <w:p>
      <w:r>
        <w:t>-</w:t>
      </w:r>
    </w:p>
    <w:p>
      <w:r>
        <w:t>-</w:t>
      </w:r>
    </w:p>
    <w:p>
      <w:r>
        <w:t>-</w:t>
      </w:r>
    </w:p>
    <w:p>
      <w:r>
        <w:t>-</w:t>
      </w:r>
    </w:p>
    <w:p>
      <w:r>
        <w:t>-</w:t>
      </w:r>
    </w:p>
    <w:p>
      <w:r>
        <w:t>-</w:t>
      </w:r>
    </w:p>
    <w:p>
      <w:r>
        <w:t>2</w:t>
      </w:r>
    </w:p>
    <w:p>
      <w:r>
        <w:t>Điều tra, tổng hợp, phân tích thông tin về thửa đất, giá đất thị trường</w:t>
      </w:r>
    </w:p>
    <w:p>
      <w:r>
        <w:t>Tổng</w:t>
      </w:r>
    </w:p>
    <w:p>
      <w:r>
        <w:t>12.447.945</w:t>
      </w:r>
    </w:p>
    <w:p>
      <w:r>
        <w:t>131.933</w:t>
      </w:r>
    </w:p>
    <w:p>
      <w:r>
        <w:t>27.923</w:t>
      </w:r>
    </w:p>
    <w:p>
      <w:r>
        <w:t>239.092</w:t>
      </w:r>
    </w:p>
    <w:p>
      <w:r>
        <w:t>340.393</w:t>
      </w:r>
    </w:p>
    <w:p>
      <w:r>
        <w:t>12.948.194</w:t>
      </w:r>
    </w:p>
    <w:p>
      <w:r>
        <w:t>13.187.286</w:t>
      </w:r>
    </w:p>
    <w:p>
      <w:r>
        <w:t>2.276.844</w:t>
      </w:r>
    </w:p>
    <w:p>
      <w:r>
        <w:t>2.321.948</w:t>
      </w:r>
    </w:p>
    <w:p>
      <w:r>
        <w:t>15.225.038</w:t>
      </w:r>
    </w:p>
    <w:p>
      <w:r>
        <w:t>15.509.234</w:t>
      </w:r>
    </w:p>
    <w:p>
      <w:r>
        <w:t>Nội nghiệp</w:t>
      </w:r>
    </w:p>
    <w:p>
      <w:r>
        <w:t>5.953.365</w:t>
      </w:r>
    </w:p>
    <w:p>
      <w:r>
        <w:t>85.417</w:t>
      </w:r>
    </w:p>
    <w:p>
      <w:r>
        <w:t>27.923</w:t>
      </w:r>
    </w:p>
    <w:p>
      <w:r>
        <w:t>54.292</w:t>
      </w:r>
    </w:p>
    <w:p>
      <w:r>
        <w:t>189.193</w:t>
      </w:r>
    </w:p>
    <w:p>
      <w:r>
        <w:t>6.255.898</w:t>
      </w:r>
    </w:p>
    <w:p>
      <w:r>
        <w:t>6.310.190</w:t>
      </w:r>
    </w:p>
    <w:p>
      <w:r>
        <w:t>938.385</w:t>
      </w:r>
    </w:p>
    <w:p>
      <w:r>
        <w:t>946.529</w:t>
      </w:r>
    </w:p>
    <w:p>
      <w:r>
        <w:t>7.194.283</w:t>
      </w:r>
    </w:p>
    <w:p>
      <w:r>
        <w:t>7.256.719</w:t>
      </w:r>
    </w:p>
    <w:p>
      <w:r>
        <w:t>Ngoại nghiệp</w:t>
      </w:r>
    </w:p>
    <w:p>
      <w:r>
        <w:t>6.494.580</w:t>
      </w:r>
    </w:p>
    <w:p>
      <w:r>
        <w:t>46.516</w:t>
      </w:r>
    </w:p>
    <w:p>
      <w:r>
        <w:t>-</w:t>
      </w:r>
    </w:p>
    <w:p>
      <w:r>
        <w:t>184.800</w:t>
      </w:r>
    </w:p>
    <w:p>
      <w:r>
        <w:t>151.200</w:t>
      </w:r>
    </w:p>
    <w:p>
      <w:r>
        <w:t>6.692.296</w:t>
      </w:r>
    </w:p>
    <w:p>
      <w:r>
        <w:t>6.877.096</w:t>
      </w:r>
    </w:p>
    <w:p>
      <w:r>
        <w:t>1.338.459</w:t>
      </w:r>
    </w:p>
    <w:p>
      <w:r>
        <w:t>1.375.419</w:t>
      </w:r>
    </w:p>
    <w:p>
      <w:r>
        <w:t>8.030.755</w:t>
      </w:r>
    </w:p>
    <w:p>
      <w:r>
        <w:t>8.252.515</w:t>
      </w:r>
    </w:p>
    <w:p>
      <w:r>
        <w:t>3</w:t>
      </w:r>
    </w:p>
    <w:p>
      <w:r>
        <w:t>Áp dụng phương pháp định giá đất và xây dựng phương án giá đất</w:t>
      </w:r>
    </w:p>
    <w:p>
      <w:r>
        <w:t>Tổng</w:t>
      </w:r>
    </w:p>
    <w:p>
      <w:r>
        <w:t>10.283.085</w:t>
      </w:r>
    </w:p>
    <w:p>
      <w:r>
        <w:t>147.539</w:t>
      </w:r>
    </w:p>
    <w:p>
      <w:r>
        <w:t>48.231</w:t>
      </w:r>
    </w:p>
    <w:p>
      <w:r>
        <w:t>93.778</w:t>
      </w:r>
    </w:p>
    <w:p>
      <w:r>
        <w:t>326.787</w:t>
      </w:r>
    </w:p>
    <w:p>
      <w:r>
        <w:t>10.805.642</w:t>
      </w:r>
    </w:p>
    <w:p>
      <w:r>
        <w:t>10.899.420</w:t>
      </w:r>
    </w:p>
    <w:p>
      <w:r>
        <w:t>1.620.846</w:t>
      </w:r>
    </w:p>
    <w:p>
      <w:r>
        <w:t>1.634.913</w:t>
      </w:r>
    </w:p>
    <w:p>
      <w:r>
        <w:t>12.426.488</w:t>
      </w:r>
    </w:p>
    <w:p>
      <w:r>
        <w:t>12.534.333</w:t>
      </w:r>
    </w:p>
    <w:p>
      <w:r>
        <w:t>Nội nghiệp</w:t>
      </w:r>
    </w:p>
    <w:p>
      <w:r>
        <w:t>10.283.085</w:t>
      </w:r>
    </w:p>
    <w:p>
      <w:r>
        <w:t>147.539</w:t>
      </w:r>
    </w:p>
    <w:p>
      <w:r>
        <w:t>48.231</w:t>
      </w:r>
    </w:p>
    <w:p>
      <w:r>
        <w:t>93.778</w:t>
      </w:r>
    </w:p>
    <w:p>
      <w:r>
        <w:t>326.787</w:t>
      </w:r>
    </w:p>
    <w:p>
      <w:r>
        <w:t>10.805.642</w:t>
      </w:r>
    </w:p>
    <w:p>
      <w:r>
        <w:t>10.899.420</w:t>
      </w:r>
    </w:p>
    <w:p>
      <w:r>
        <w:t>1.620.846</w:t>
      </w:r>
    </w:p>
    <w:p>
      <w:r>
        <w:t>1.634.913</w:t>
      </w:r>
    </w:p>
    <w:p>
      <w:r>
        <w:t>12.426.488</w:t>
      </w:r>
    </w:p>
    <w:p>
      <w:r>
        <w:t>12.534.333</w:t>
      </w:r>
    </w:p>
    <w:p>
      <w:r>
        <w:t>Ngoại nghiệp</w:t>
      </w:r>
    </w:p>
    <w:p>
      <w:r>
        <w:t>-</w:t>
      </w:r>
    </w:p>
    <w:p>
      <w:r>
        <w:t>-</w:t>
      </w:r>
    </w:p>
    <w:p>
      <w:r>
        <w:t>-</w:t>
      </w:r>
    </w:p>
    <w:p>
      <w:r>
        <w:t>-</w:t>
      </w:r>
    </w:p>
    <w:p>
      <w:r>
        <w:t>-</w:t>
      </w:r>
    </w:p>
    <w:p>
      <w:r>
        <w:t>-</w:t>
      </w:r>
    </w:p>
    <w:p>
      <w:r>
        <w:t>-</w:t>
      </w:r>
    </w:p>
    <w:p>
      <w:r>
        <w:t>-</w:t>
      </w:r>
    </w:p>
    <w:p>
      <w:r>
        <w:t>-</w:t>
      </w:r>
    </w:p>
    <w:p>
      <w:r>
        <w:t>4</w:t>
      </w:r>
    </w:p>
    <w:p>
      <w:r>
        <w:t>Hoàn thiện dự thảo phương án giá đất</w:t>
      </w:r>
    </w:p>
    <w:p>
      <w:r>
        <w:t>Tổng</w:t>
      </w:r>
    </w:p>
    <w:p>
      <w:r>
        <w:t>1.623.645</w:t>
      </w:r>
    </w:p>
    <w:p>
      <w:r>
        <w:t>23.296</w:t>
      </w:r>
    </w:p>
    <w:p>
      <w:r>
        <w:t>7.615</w:t>
      </w:r>
    </w:p>
    <w:p>
      <w:r>
        <w:t>14.807</w:t>
      </w:r>
    </w:p>
    <w:p>
      <w:r>
        <w:t>51.598</w:t>
      </w:r>
    </w:p>
    <w:p>
      <w:r>
        <w:t>1.706.154</w:t>
      </w:r>
    </w:p>
    <w:p>
      <w:r>
        <w:t>1.720.961</w:t>
      </w:r>
    </w:p>
    <w:p>
      <w:r>
        <w:t>255.923</w:t>
      </w:r>
    </w:p>
    <w:p>
      <w:r>
        <w:t>258.144</w:t>
      </w:r>
    </w:p>
    <w:p>
      <w:r>
        <w:t>1.962.077</w:t>
      </w:r>
    </w:p>
    <w:p>
      <w:r>
        <w:t>1.979.105</w:t>
      </w:r>
    </w:p>
    <w:p>
      <w:r>
        <w:t>Nội nghiệp</w:t>
      </w:r>
    </w:p>
    <w:p>
      <w:r>
        <w:t>1.623.645</w:t>
      </w:r>
    </w:p>
    <w:p>
      <w:r>
        <w:t>23.296</w:t>
      </w:r>
    </w:p>
    <w:p>
      <w:r>
        <w:t>7.615</w:t>
      </w:r>
    </w:p>
    <w:p>
      <w:r>
        <w:t>14.807</w:t>
      </w:r>
    </w:p>
    <w:p>
      <w:r>
        <w:t>51.598</w:t>
      </w:r>
    </w:p>
    <w:p>
      <w:r>
        <w:t>1.706.154</w:t>
      </w:r>
    </w:p>
    <w:p>
      <w:r>
        <w:t>1.720.961</w:t>
      </w:r>
    </w:p>
    <w:p>
      <w:r>
        <w:t>255.923</w:t>
      </w:r>
    </w:p>
    <w:p>
      <w:r>
        <w:t>258.144</w:t>
      </w:r>
    </w:p>
    <w:p>
      <w:r>
        <w:t>1.962.077</w:t>
      </w:r>
    </w:p>
    <w:p>
      <w:r>
        <w:t>1.979.105</w:t>
      </w:r>
    </w:p>
    <w:p>
      <w:r>
        <w:t>Ngoại nghiệp</w:t>
      </w:r>
    </w:p>
    <w:p>
      <w:r>
        <w:t>-</w:t>
      </w:r>
    </w:p>
    <w:p>
      <w:r>
        <w:t>-</w:t>
      </w:r>
    </w:p>
    <w:p>
      <w:r>
        <w:t>-</w:t>
      </w:r>
    </w:p>
    <w:p>
      <w:r>
        <w:t>-</w:t>
      </w:r>
    </w:p>
    <w:p>
      <w:r>
        <w:t>-</w:t>
      </w:r>
    </w:p>
    <w:p>
      <w:r>
        <w:t>-</w:t>
      </w:r>
    </w:p>
    <w:p>
      <w:r>
        <w:t>5</w:t>
      </w:r>
    </w:p>
    <w:p>
      <w:r>
        <w:t>In, sao, lưu trữ, phát hành phương án giá đất</w:t>
      </w:r>
    </w:p>
    <w:p>
      <w:r>
        <w:t>Tổng</w:t>
      </w:r>
    </w:p>
    <w:p>
      <w:r>
        <w:t>420.660</w:t>
      </w:r>
    </w:p>
    <w:p>
      <w:r>
        <w:t>5.903</w:t>
      </w:r>
    </w:p>
    <w:p>
      <w:r>
        <w:t>1.931</w:t>
      </w:r>
    </w:p>
    <w:p>
      <w:r>
        <w:t>3.752</w:t>
      </w:r>
    </w:p>
    <w:p>
      <w:r>
        <w:t>13.074</w:t>
      </w:r>
    </w:p>
    <w:p>
      <w:r>
        <w:t>441.568</w:t>
      </w:r>
    </w:p>
    <w:p>
      <w:r>
        <w:t>445.320</w:t>
      </w:r>
    </w:p>
    <w:p>
      <w:r>
        <w:t>66.235</w:t>
      </w:r>
    </w:p>
    <w:p>
      <w:r>
        <w:t>66.798</w:t>
      </w:r>
    </w:p>
    <w:p>
      <w:r>
        <w:t>507.803</w:t>
      </w:r>
    </w:p>
    <w:p>
      <w:r>
        <w:t>512.118</w:t>
      </w:r>
    </w:p>
    <w:p>
      <w:r>
        <w:t>Nội nghiệp</w:t>
      </w:r>
    </w:p>
    <w:p>
      <w:r>
        <w:t>420.660</w:t>
      </w:r>
    </w:p>
    <w:p>
      <w:r>
        <w:t>5.903</w:t>
      </w:r>
    </w:p>
    <w:p>
      <w:r>
        <w:t>1.931</w:t>
      </w:r>
    </w:p>
    <w:p>
      <w:r>
        <w:t>3.752</w:t>
      </w:r>
    </w:p>
    <w:p>
      <w:r>
        <w:t>13.074</w:t>
      </w:r>
    </w:p>
    <w:p>
      <w:r>
        <w:t>441.568</w:t>
      </w:r>
    </w:p>
    <w:p>
      <w:r>
        <w:t>445.320</w:t>
      </w:r>
    </w:p>
    <w:p>
      <w:r>
        <w:t>66.235</w:t>
      </w:r>
    </w:p>
    <w:p>
      <w:r>
        <w:t>66.798</w:t>
      </w:r>
    </w:p>
    <w:p>
      <w:r>
        <w:t>507.803</w:t>
      </w:r>
    </w:p>
    <w:p>
      <w:r>
        <w:t>512.118</w:t>
      </w:r>
    </w:p>
    <w:p>
      <w:r>
        <w:t>Ngoại nghiệp</w:t>
      </w:r>
    </w:p>
    <w:p>
      <w:r>
        <w:t>-</w:t>
      </w:r>
    </w:p>
    <w:p>
      <w:r>
        <w:t>-</w:t>
      </w:r>
    </w:p>
    <w:p>
      <w:r>
        <w:t>-</w:t>
      </w:r>
    </w:p>
    <w:p>
      <w:r>
        <w:t>-</w:t>
      </w:r>
    </w:p>
    <w:p>
      <w:r>
        <w:t>-</w:t>
      </w:r>
    </w:p>
    <w:p>
      <w:r>
        <w:t>-</w:t>
      </w:r>
    </w:p>
    <w:p>
      <w:r>
        <w:t>-</w:t>
      </w:r>
    </w:p>
    <w:p>
      <w:r>
        <w:t>II. ĐƠN GIÁ DỊCH VỤ ĐỊNH GIÁ ĐẤT CỤ THỂ THEO PHƯƠNG PHÁP SO SÁNH, THU NHẬP VÀ THẶNG DƯ ĐỐI VỚI ĐẤT PHI NÔNG NGHIỆP</w:t>
      </w:r>
    </w:p>
    <w:p>
      <w:r>
        <w:t>Đơn vị tính: đồng</w:t>
      </w:r>
    </w:p>
    <w:p>
      <w:r>
        <w:t>STT</w:t>
      </w:r>
    </w:p>
    <w:p>
      <w:r>
        <w:t>Nội dung công việc</w:t>
      </w:r>
    </w:p>
    <w:p>
      <w:r>
        <w:t>Chi phí nhân công</w:t>
      </w:r>
    </w:p>
    <w:p>
      <w:r>
        <w:t>Chi phí dụng cụ</w:t>
      </w:r>
    </w:p>
    <w:p>
      <w:r>
        <w:t>Chi phí thiết bị</w:t>
      </w:r>
    </w:p>
    <w:p>
      <w:r>
        <w:t>Chi phí vật liệu</w:t>
      </w:r>
    </w:p>
    <w:p>
      <w:r>
        <w:t>Chi phí trực tiếp</w:t>
      </w:r>
    </w:p>
    <w:p>
      <w:r>
        <w:t>Chi phí quản     lý chung (Nội nghiệp   15%; Ngoại nghiệp 20%)</w:t>
      </w:r>
    </w:p>
    <w:p>
      <w:r>
        <w:t>Đơn giá</w:t>
      </w:r>
    </w:p>
    <w:p>
      <w:r>
        <w:t>Chi phí     năng   lượng</w:t>
      </w:r>
    </w:p>
    <w:p>
      <w:r>
        <w:t>Chi phí khấu hao</w:t>
      </w:r>
    </w:p>
    <w:p>
      <w:r>
        <w:t>Không có chi phí khấu hao</w:t>
      </w:r>
    </w:p>
    <w:p>
      <w:r>
        <w:t>Có chi phí khấu hao</w:t>
      </w:r>
    </w:p>
    <w:p>
      <w:r>
        <w:t>Không có chi phí khấu hao</w:t>
      </w:r>
    </w:p>
    <w:p>
      <w:r>
        <w:t>Có chi phí khấu hao</w:t>
      </w:r>
    </w:p>
    <w:p>
      <w:r>
        <w:t>Không có chi phí khấu hao</w:t>
      </w:r>
    </w:p>
    <w:p>
      <w:r>
        <w:t>Có chi phí khấu hao</w:t>
      </w:r>
    </w:p>
    <w:p>
      <w:r>
        <w:t>Tổng cộng</w:t>
      </w:r>
    </w:p>
    <w:p>
      <w:r>
        <w:t>29.725.785</w:t>
      </w:r>
    </w:p>
    <w:p>
      <w:r>
        <w:t>371.378</w:t>
      </w:r>
    </w:p>
    <w:p>
      <w:r>
        <w:t>103.654</w:t>
      </w:r>
    </w:p>
    <w:p>
      <w:r>
        <w:t>365.629</w:t>
      </w:r>
    </w:p>
    <w:p>
      <w:r>
        <w:t>785.862</w:t>
      </w:r>
    </w:p>
    <w:p>
      <w:r>
        <w:t>30.986.679</w:t>
      </w:r>
    </w:p>
    <w:p>
      <w:r>
        <w:t>31.352.308</w:t>
      </w:r>
    </w:p>
    <w:p>
      <w:r>
        <w:t>5.037.126</w:t>
      </w:r>
    </w:p>
    <w:p>
      <w:r>
        <w:t>5.100.173</w:t>
      </w:r>
    </w:p>
    <w:p>
      <w:r>
        <w:t>36.023.805</w:t>
      </w:r>
    </w:p>
    <w:p>
      <w:r>
        <w:t>36.452.481</w:t>
      </w:r>
    </w:p>
    <w:p>
      <w:r>
        <w:t>Nội nghiệp</w:t>
      </w:r>
    </w:p>
    <w:p>
      <w:r>
        <w:t>22.148.775</w:t>
      </w:r>
    </w:p>
    <w:p>
      <w:r>
        <w:t>317.111</w:t>
      </w:r>
    </w:p>
    <w:p>
      <w:r>
        <w:t>103.654</w:t>
      </w:r>
    </w:p>
    <w:p>
      <w:r>
        <w:t>201.549</w:t>
      </w:r>
    </w:p>
    <w:p>
      <w:r>
        <w:t>634.662</w:t>
      </w:r>
    </w:p>
    <w:p>
      <w:r>
        <w:t>23.204.202</w:t>
      </w:r>
    </w:p>
    <w:p>
      <w:r>
        <w:t>23.405.751</w:t>
      </w:r>
    </w:p>
    <w:p>
      <w:r>
        <w:t>3.480.631</w:t>
      </w:r>
    </w:p>
    <w:p>
      <w:r>
        <w:t>3.510.862</w:t>
      </w:r>
    </w:p>
    <w:p>
      <w:r>
        <w:t>26.684.833</w:t>
      </w:r>
    </w:p>
    <w:p>
      <w:r>
        <w:t>26.916.613</w:t>
      </w:r>
    </w:p>
    <w:p>
      <w:r>
        <w:t>Ngoại nghiệp</w:t>
      </w:r>
    </w:p>
    <w:p>
      <w:r>
        <w:t>7.577.010</w:t>
      </w:r>
    </w:p>
    <w:p>
      <w:r>
        <w:t>54.267</w:t>
      </w:r>
    </w:p>
    <w:p>
      <w:r>
        <w:t>-</w:t>
      </w:r>
    </w:p>
    <w:p>
      <w:r>
        <w:t>164.080</w:t>
      </w:r>
    </w:p>
    <w:p>
      <w:r>
        <w:t>151.200</w:t>
      </w:r>
    </w:p>
    <w:p>
      <w:r>
        <w:t>7.782.477</w:t>
      </w:r>
    </w:p>
    <w:p>
      <w:r>
        <w:t>7.946.557</w:t>
      </w:r>
    </w:p>
    <w:p>
      <w:r>
        <w:t>1.556.495</w:t>
      </w:r>
    </w:p>
    <w:p>
      <w:r>
        <w:t>1.589.311</w:t>
      </w:r>
    </w:p>
    <w:p>
      <w:r>
        <w:t>9.338.972</w:t>
      </w:r>
    </w:p>
    <w:p>
      <w:r>
        <w:t>9.535.868</w:t>
      </w:r>
    </w:p>
    <w:p>
      <w:r>
        <w:t>1</w:t>
      </w:r>
    </w:p>
    <w:p>
      <w:r>
        <w:t>Công tác chuẩn bị</w:t>
      </w:r>
    </w:p>
    <w:p>
      <w:r>
        <w:t>Tổng</w:t>
      </w:r>
    </w:p>
    <w:p>
      <w:r>
        <w:t>1.703.160</w:t>
      </w:r>
    </w:p>
    <w:p>
      <w:r>
        <w:t>24.354</w:t>
      </w:r>
    </w:p>
    <w:p>
      <w:r>
        <w:t>7.961</w:t>
      </w:r>
    </w:p>
    <w:p>
      <w:r>
        <w:t>15.479</w:t>
      </w:r>
    </w:p>
    <w:p>
      <w:r>
        <w:t>48.742</w:t>
      </w:r>
    </w:p>
    <w:p>
      <w:r>
        <w:t>1.784.217</w:t>
      </w:r>
    </w:p>
    <w:p>
      <w:r>
        <w:t>1.799.696</w:t>
      </w:r>
    </w:p>
    <w:p>
      <w:r>
        <w:t>267.633</w:t>
      </w:r>
    </w:p>
    <w:p>
      <w:r>
        <w:t>269.954</w:t>
      </w:r>
    </w:p>
    <w:p>
      <w:r>
        <w:t>2.051.850</w:t>
      </w:r>
    </w:p>
    <w:p>
      <w:r>
        <w:t>2.069.650</w:t>
      </w:r>
    </w:p>
    <w:p>
      <w:r>
        <w:t>Nội nghiệp</w:t>
      </w:r>
    </w:p>
    <w:p>
      <w:r>
        <w:t>1.703.160</w:t>
      </w:r>
    </w:p>
    <w:p>
      <w:r>
        <w:t>24.354</w:t>
      </w:r>
    </w:p>
    <w:p>
      <w:r>
        <w:t>7.961</w:t>
      </w:r>
    </w:p>
    <w:p>
      <w:r>
        <w:t>15.479</w:t>
      </w:r>
    </w:p>
    <w:p>
      <w:r>
        <w:t>48.742</w:t>
      </w:r>
    </w:p>
    <w:p>
      <w:r>
        <w:t>1.784.217</w:t>
      </w:r>
    </w:p>
    <w:p>
      <w:r>
        <w:t>1.799.696</w:t>
      </w:r>
    </w:p>
    <w:p>
      <w:r>
        <w:t>267.633</w:t>
      </w:r>
    </w:p>
    <w:p>
      <w:r>
        <w:t>269.954</w:t>
      </w:r>
    </w:p>
    <w:p>
      <w:r>
        <w:t>2.051.850</w:t>
      </w:r>
    </w:p>
    <w:p>
      <w:r>
        <w:t>2.069.650</w:t>
      </w:r>
    </w:p>
    <w:p>
      <w:r>
        <w:t>Ngoại nghiệp</w:t>
      </w:r>
    </w:p>
    <w:p>
      <w:r>
        <w:t>-</w:t>
      </w:r>
    </w:p>
    <w:p>
      <w:r>
        <w:t>-</w:t>
      </w:r>
    </w:p>
    <w:p>
      <w:r>
        <w:t>-</w:t>
      </w:r>
    </w:p>
    <w:p>
      <w:r>
        <w:t>-</w:t>
      </w:r>
    </w:p>
    <w:p>
      <w:r>
        <w:t>-</w:t>
      </w:r>
    </w:p>
    <w:p>
      <w:r>
        <w:t>-</w:t>
      </w:r>
    </w:p>
    <w:p>
      <w:r>
        <w:t>-</w:t>
      </w:r>
    </w:p>
    <w:p>
      <w:r>
        <w:t>2</w:t>
      </w:r>
    </w:p>
    <w:p>
      <w:r>
        <w:t>Điều tra, tổng hợp, phân tích thông tin về thửa đất, giá đất thị trường</w:t>
      </w:r>
    </w:p>
    <w:p>
      <w:r>
        <w:t>Tổng</w:t>
      </w:r>
    </w:p>
    <w:p>
      <w:r>
        <w:t>14.071.590</w:t>
      </w:r>
    </w:p>
    <w:p>
      <w:r>
        <w:t>147.307</w:t>
      </w:r>
    </w:p>
    <w:p>
      <w:r>
        <w:t>30.412</w:t>
      </w:r>
    </w:p>
    <w:p>
      <w:r>
        <w:t>223.214</w:t>
      </w:r>
    </w:p>
    <w:p>
      <w:r>
        <w:t>337.410</w:t>
      </w:r>
    </w:p>
    <w:p>
      <w:r>
        <w:t>14.586.719</w:t>
      </w:r>
    </w:p>
    <w:p>
      <w:r>
        <w:t>14.809.933</w:t>
      </w:r>
    </w:p>
    <w:p>
      <w:r>
        <w:t>2.577.131</w:t>
      </w:r>
    </w:p>
    <w:p>
      <w:r>
        <w:t>2.618.817</w:t>
      </w:r>
    </w:p>
    <w:p>
      <w:r>
        <w:t>17.163.850</w:t>
      </w:r>
    </w:p>
    <w:p>
      <w:r>
        <w:t>17.428.750</w:t>
      </w:r>
    </w:p>
    <w:p>
      <w:r>
        <w:t>Nội nghiệp</w:t>
      </w:r>
    </w:p>
    <w:p>
      <w:r>
        <w:t>6.494.580</w:t>
      </w:r>
    </w:p>
    <w:p>
      <w:r>
        <w:t>93.040</w:t>
      </w:r>
    </w:p>
    <w:p>
      <w:r>
        <w:t>30.412</w:t>
      </w:r>
    </w:p>
    <w:p>
      <w:r>
        <w:t>59.134</w:t>
      </w:r>
    </w:p>
    <w:p>
      <w:r>
        <w:t>186.210</w:t>
      </w:r>
    </w:p>
    <w:p>
      <w:r>
        <w:t>6.804.242</w:t>
      </w:r>
    </w:p>
    <w:p>
      <w:r>
        <w:t>6.863.376</w:t>
      </w:r>
    </w:p>
    <w:p>
      <w:r>
        <w:t>1.020.636</w:t>
      </w:r>
    </w:p>
    <w:p>
      <w:r>
        <w:t>1.029.506</w:t>
      </w:r>
    </w:p>
    <w:p>
      <w:r>
        <w:t>7.824.878</w:t>
      </w:r>
    </w:p>
    <w:p>
      <w:r>
        <w:t>7.892.882</w:t>
      </w:r>
    </w:p>
    <w:p>
      <w:r>
        <w:t>Ngoại nghiệp</w:t>
      </w:r>
    </w:p>
    <w:p>
      <w:r>
        <w:t>7.577.010</w:t>
      </w:r>
    </w:p>
    <w:p>
      <w:r>
        <w:t>54.267</w:t>
      </w:r>
    </w:p>
    <w:p>
      <w:r>
        <w:t>-</w:t>
      </w:r>
    </w:p>
    <w:p>
      <w:r>
        <w:t>164.080</w:t>
      </w:r>
    </w:p>
    <w:p>
      <w:r>
        <w:t>151.200</w:t>
      </w:r>
    </w:p>
    <w:p>
      <w:r>
        <w:t>7.782.477</w:t>
      </w:r>
    </w:p>
    <w:p>
      <w:r>
        <w:t>7.946.557</w:t>
      </w:r>
    </w:p>
    <w:p>
      <w:r>
        <w:t>1.556.495</w:t>
      </w:r>
    </w:p>
    <w:p>
      <w:r>
        <w:t>1.589.311</w:t>
      </w:r>
    </w:p>
    <w:p>
      <w:r>
        <w:t>9.338.972</w:t>
      </w:r>
    </w:p>
    <w:p>
      <w:r>
        <w:t>9.535.868</w:t>
      </w:r>
    </w:p>
    <w:p>
      <w:r>
        <w:t>3</w:t>
      </w:r>
    </w:p>
    <w:p>
      <w:r>
        <w:t>Áp dụng phương pháp định giá đất và xây dựng phương án giá đất</w:t>
      </w:r>
    </w:p>
    <w:p>
      <w:r>
        <w:t>Tổng</w:t>
      </w:r>
    </w:p>
    <w:p>
      <w:r>
        <w:t>11.906.730</w:t>
      </w:r>
    </w:p>
    <w:p>
      <w:r>
        <w:t>170.574</w:t>
      </w:r>
    </w:p>
    <w:p>
      <w:r>
        <w:t>55.755</w:t>
      </w:r>
    </w:p>
    <w:p>
      <w:r>
        <w:t>108.413</w:t>
      </w:r>
    </w:p>
    <w:p>
      <w:r>
        <w:t>341.385</w:t>
      </w:r>
    </w:p>
    <w:p>
      <w:r>
        <w:t>12.474.444</w:t>
      </w:r>
    </w:p>
    <w:p>
      <w:r>
        <w:t>12.582.857</w:t>
      </w:r>
    </w:p>
    <w:p>
      <w:r>
        <w:t>1.871.167</w:t>
      </w:r>
    </w:p>
    <w:p>
      <w:r>
        <w:t>1.887.429</w:t>
      </w:r>
    </w:p>
    <w:p>
      <w:r>
        <w:t>14.345.611</w:t>
      </w:r>
    </w:p>
    <w:p>
      <w:r>
        <w:t>14.470.286</w:t>
      </w:r>
    </w:p>
    <w:p>
      <w:r>
        <w:t>Nội nghiệp</w:t>
      </w:r>
    </w:p>
    <w:p>
      <w:r>
        <w:t>11.906.730</w:t>
      </w:r>
    </w:p>
    <w:p>
      <w:r>
        <w:t>170.574</w:t>
      </w:r>
    </w:p>
    <w:p>
      <w:r>
        <w:t>55.755</w:t>
      </w:r>
    </w:p>
    <w:p>
      <w:r>
        <w:t>108.413</w:t>
      </w:r>
    </w:p>
    <w:p>
      <w:r>
        <w:t>341.385</w:t>
      </w:r>
    </w:p>
    <w:p>
      <w:r>
        <w:t>12.474.444</w:t>
      </w:r>
    </w:p>
    <w:p>
      <w:r>
        <w:t>12.582.857</w:t>
      </w:r>
    </w:p>
    <w:p>
      <w:r>
        <w:t>1.871.167</w:t>
      </w:r>
    </w:p>
    <w:p>
      <w:r>
        <w:t>1.887.429</w:t>
      </w:r>
    </w:p>
    <w:p>
      <w:r>
        <w:t>14.345.611</w:t>
      </w:r>
    </w:p>
    <w:p>
      <w:r>
        <w:t>14.470.286</w:t>
      </w:r>
    </w:p>
    <w:p>
      <w:r>
        <w:t>Ngoại nghiệp</w:t>
      </w:r>
    </w:p>
    <w:p>
      <w:r>
        <w:t>-</w:t>
      </w:r>
    </w:p>
    <w:p>
      <w:r>
        <w:t>-</w:t>
      </w:r>
    </w:p>
    <w:p>
      <w:r>
        <w:t>-</w:t>
      </w:r>
    </w:p>
    <w:p>
      <w:r>
        <w:t>-</w:t>
      </w:r>
    </w:p>
    <w:p>
      <w:r>
        <w:t>-</w:t>
      </w:r>
    </w:p>
    <w:p>
      <w:r>
        <w:t>-</w:t>
      </w:r>
    </w:p>
    <w:p>
      <w:r>
        <w:t>-</w:t>
      </w:r>
    </w:p>
    <w:p>
      <w:r>
        <w:t>4</w:t>
      </w:r>
    </w:p>
    <w:p>
      <w:r>
        <w:t>Hoàn thiện dự thảo phương án giá đất</w:t>
      </w:r>
    </w:p>
    <w:p>
      <w:r>
        <w:t>Tổng</w:t>
      </w:r>
    </w:p>
    <w:p>
      <w:r>
        <w:t>1.623.645</w:t>
      </w:r>
    </w:p>
    <w:p>
      <w:r>
        <w:t>23.244</w:t>
      </w:r>
    </w:p>
    <w:p>
      <w:r>
        <w:t>7.598</w:t>
      </w:r>
    </w:p>
    <w:p>
      <w:r>
        <w:t>14.774</w:t>
      </w:r>
    </w:p>
    <w:p>
      <w:r>
        <w:t>46.521</w:t>
      </w:r>
    </w:p>
    <w:p>
      <w:r>
        <w:t>1.701.008</w:t>
      </w:r>
    </w:p>
    <w:p>
      <w:r>
        <w:t>1.715.782</w:t>
      </w:r>
    </w:p>
    <w:p>
      <w:r>
        <w:t>255.151</w:t>
      </w:r>
    </w:p>
    <w:p>
      <w:r>
        <w:t>257.367</w:t>
      </w:r>
    </w:p>
    <w:p>
      <w:r>
        <w:t>1.956.159</w:t>
      </w:r>
    </w:p>
    <w:p>
      <w:r>
        <w:t>1.973.149</w:t>
      </w:r>
    </w:p>
    <w:p>
      <w:r>
        <w:t>Nội nghiệp</w:t>
      </w:r>
    </w:p>
    <w:p>
      <w:r>
        <w:t>1.623.645</w:t>
      </w:r>
    </w:p>
    <w:p>
      <w:r>
        <w:t>23.244</w:t>
      </w:r>
    </w:p>
    <w:p>
      <w:r>
        <w:t>7.598</w:t>
      </w:r>
    </w:p>
    <w:p>
      <w:r>
        <w:t>14.774</w:t>
      </w:r>
    </w:p>
    <w:p>
      <w:r>
        <w:t>46.521</w:t>
      </w:r>
    </w:p>
    <w:p>
      <w:r>
        <w:t>1.701.008</w:t>
      </w:r>
    </w:p>
    <w:p>
      <w:r>
        <w:t>1.715.782</w:t>
      </w:r>
    </w:p>
    <w:p>
      <w:r>
        <w:t>255.151</w:t>
      </w:r>
    </w:p>
    <w:p>
      <w:r>
        <w:t>257.367</w:t>
      </w:r>
    </w:p>
    <w:p>
      <w:r>
        <w:t>1.956.159</w:t>
      </w:r>
    </w:p>
    <w:p>
      <w:r>
        <w:t>1.973.149</w:t>
      </w:r>
    </w:p>
    <w:p>
      <w:r>
        <w:t>Ngoại nghiệp</w:t>
      </w:r>
    </w:p>
    <w:p>
      <w:r>
        <w:t>-</w:t>
      </w:r>
    </w:p>
    <w:p>
      <w:r>
        <w:t>-</w:t>
      </w:r>
    </w:p>
    <w:p>
      <w:r>
        <w:t>-</w:t>
      </w:r>
    </w:p>
    <w:p>
      <w:r>
        <w:t>-</w:t>
      </w:r>
    </w:p>
    <w:p>
      <w:r>
        <w:t>-</w:t>
      </w:r>
    </w:p>
    <w:p>
      <w:r>
        <w:t>-</w:t>
      </w:r>
    </w:p>
    <w:p>
      <w:r>
        <w:t>5</w:t>
      </w:r>
    </w:p>
    <w:p>
      <w:r>
        <w:t>In, sao, lưu trữ, phát hành phương án giá đất</w:t>
      </w:r>
    </w:p>
    <w:p>
      <w:r>
        <w:t>Tổng</w:t>
      </w:r>
    </w:p>
    <w:p>
      <w:r>
        <w:t>420.660</w:t>
      </w:r>
    </w:p>
    <w:p>
      <w:r>
        <w:t>5.899</w:t>
      </w:r>
    </w:p>
    <w:p>
      <w:r>
        <w:t>1.928</w:t>
      </w:r>
    </w:p>
    <w:p>
      <w:r>
        <w:t>3.749</w:t>
      </w:r>
    </w:p>
    <w:p>
      <w:r>
        <w:t>11.804</w:t>
      </w:r>
    </w:p>
    <w:p>
      <w:r>
        <w:t>440.291</w:t>
      </w:r>
    </w:p>
    <w:p>
      <w:r>
        <w:t>444.040</w:t>
      </w:r>
    </w:p>
    <w:p>
      <w:r>
        <w:t>66.044</w:t>
      </w:r>
    </w:p>
    <w:p>
      <w:r>
        <w:t>66.606</w:t>
      </w:r>
    </w:p>
    <w:p>
      <w:r>
        <w:t>506.335</w:t>
      </w:r>
    </w:p>
    <w:p>
      <w:r>
        <w:t>510.646</w:t>
      </w:r>
    </w:p>
    <w:p>
      <w:r>
        <w:t>Nội nghiệp</w:t>
      </w:r>
    </w:p>
    <w:p>
      <w:r>
        <w:t>420.660</w:t>
      </w:r>
    </w:p>
    <w:p>
      <w:r>
        <w:t>5.899</w:t>
      </w:r>
    </w:p>
    <w:p>
      <w:r>
        <w:t>1.928</w:t>
      </w:r>
    </w:p>
    <w:p>
      <w:r>
        <w:t>3.749</w:t>
      </w:r>
    </w:p>
    <w:p>
      <w:r>
        <w:t>11.804</w:t>
      </w:r>
    </w:p>
    <w:p>
      <w:r>
        <w:t>440.291</w:t>
      </w:r>
    </w:p>
    <w:p>
      <w:r>
        <w:t>444.040</w:t>
      </w:r>
    </w:p>
    <w:p>
      <w:r>
        <w:t>66.044</w:t>
      </w:r>
    </w:p>
    <w:p>
      <w:r>
        <w:t>66.606</w:t>
      </w:r>
    </w:p>
    <w:p>
      <w:r>
        <w:t>506.335</w:t>
      </w:r>
    </w:p>
    <w:p>
      <w:r>
        <w:t>510.646</w:t>
      </w:r>
    </w:p>
    <w:p>
      <w:r>
        <w:t>Ngoại nghiệp</w:t>
      </w:r>
    </w:p>
    <w:p>
      <w:r>
        <w:t>-</w:t>
      </w:r>
    </w:p>
    <w:p>
      <w:r>
        <w:t>-</w:t>
      </w:r>
    </w:p>
    <w:p>
      <w:r>
        <w:t>-</w:t>
      </w:r>
    </w:p>
    <w:p>
      <w:r>
        <w:t>-</w:t>
      </w:r>
    </w:p>
    <w:p>
      <w:r>
        <w:t>-</w:t>
      </w:r>
    </w:p>
    <w:p>
      <w:r>
        <w:t>-</w:t>
      </w:r>
    </w:p>
    <w:p>
      <w:r>
        <w:t>-</w:t>
      </w:r>
    </w:p>
    <w:p>
      <w:r>
        <w:t>III. ĐƠN GIÁ DỊCH VỤ ĐỊNH GIÁ ĐẤT CỤ THỂ THEO PHƯƠNG PHÁP SO SÁNH, THU NHẬP VÀ THẶNG DƯ ĐỐI VỚI ĐẤT NÔNG NGHIỆP</w:t>
      </w:r>
    </w:p>
    <w:p>
      <w:r>
        <w:t>Đơn vị tính: đồng</w:t>
      </w:r>
    </w:p>
    <w:p>
      <w:r>
        <w:t>STT</w:t>
      </w:r>
    </w:p>
    <w:p>
      <w:r>
        <w:t>Nội dung công việc</w:t>
      </w:r>
    </w:p>
    <w:p>
      <w:r>
        <w:t>Chi phí nhân công</w:t>
      </w:r>
    </w:p>
    <w:p>
      <w:r>
        <w:t>Chi phí dụng cụ</w:t>
      </w:r>
    </w:p>
    <w:p>
      <w:r>
        <w:t>Chi phí thiết bị</w:t>
      </w:r>
    </w:p>
    <w:p>
      <w:r>
        <w:t>Chi phí vật liệu</w:t>
      </w:r>
    </w:p>
    <w:p>
      <w:r>
        <w:t>Chi phí trực tiếp</w:t>
      </w:r>
    </w:p>
    <w:p>
      <w:r>
        <w:t>Chi phí quản     lý chung (Nội nghiệp   15%; Ngoại nghiệp 20%)</w:t>
      </w:r>
    </w:p>
    <w:p>
      <w:r>
        <w:t>Đơn giá</w:t>
      </w:r>
    </w:p>
    <w:p>
      <w:r>
        <w:t>Chi phí     năng   lượng</w:t>
      </w:r>
    </w:p>
    <w:p>
      <w:r>
        <w:t>Chi phí khấu hao</w:t>
      </w:r>
    </w:p>
    <w:p>
      <w:r>
        <w:t>Không có chi phí khấu hao</w:t>
      </w:r>
    </w:p>
    <w:p>
      <w:r>
        <w:t>Có chi phí khấu hao</w:t>
      </w:r>
    </w:p>
    <w:p>
      <w:r>
        <w:t>Không có chi phí khấu hao</w:t>
      </w:r>
    </w:p>
    <w:p>
      <w:r>
        <w:t>Có chi phí khấu hao</w:t>
      </w:r>
    </w:p>
    <w:p>
      <w:r>
        <w:t>Không có chi phí khấu hao</w:t>
      </w:r>
    </w:p>
    <w:p>
      <w:r>
        <w:t>Có chi phí khấu hao</w:t>
      </w:r>
    </w:p>
    <w:p>
      <w:r>
        <w:t>Tổng cộng</w:t>
      </w:r>
    </w:p>
    <w:p>
      <w:r>
        <w:t>23.231.205</w:t>
      </w:r>
    </w:p>
    <w:p>
      <w:r>
        <w:t>294.727</w:t>
      </w:r>
    </w:p>
    <w:p>
      <w:r>
        <w:t>83.688</w:t>
      </w:r>
    </w:p>
    <w:p>
      <w:r>
        <w:t>316.707</w:t>
      </w:r>
    </w:p>
    <w:p>
      <w:r>
        <w:t>785.862</w:t>
      </w:r>
    </w:p>
    <w:p>
      <w:r>
        <w:t>24.395.482</w:t>
      </w:r>
    </w:p>
    <w:p>
      <w:r>
        <w:t>24.712.189</w:t>
      </w:r>
    </w:p>
    <w:p>
      <w:r>
        <w:t>3.939.429</w:t>
      </w:r>
    </w:p>
    <w:p>
      <w:r>
        <w:t>3.994.635</w:t>
      </w:r>
    </w:p>
    <w:p>
      <w:r>
        <w:t>28.334.911</w:t>
      </w:r>
    </w:p>
    <w:p>
      <w:r>
        <w:t>28.706.824</w:t>
      </w:r>
    </w:p>
    <w:p>
      <w:r>
        <w:t>Nội nghiệp</w:t>
      </w:r>
    </w:p>
    <w:p>
      <w:r>
        <w:t>17.819.055</w:t>
      </w:r>
    </w:p>
    <w:p>
      <w:r>
        <w:t>255.964</w:t>
      </w:r>
    </w:p>
    <w:p>
      <w:r>
        <w:t>83.688</w:t>
      </w:r>
    </w:p>
    <w:p>
      <w:r>
        <w:t>162.707</w:t>
      </w:r>
    </w:p>
    <w:p>
      <w:r>
        <w:t>634.662</w:t>
      </w:r>
    </w:p>
    <w:p>
      <w:r>
        <w:t>18.793.369</w:t>
      </w:r>
    </w:p>
    <w:p>
      <w:r>
        <w:t>18.956.076</w:t>
      </w:r>
    </w:p>
    <w:p>
      <w:r>
        <w:t>2.819.006</w:t>
      </w:r>
    </w:p>
    <w:p>
      <w:r>
        <w:t>2.843.412</w:t>
      </w:r>
    </w:p>
    <w:p>
      <w:r>
        <w:t>21.612.375</w:t>
      </w:r>
    </w:p>
    <w:p>
      <w:r>
        <w:t>21.799.488</w:t>
      </w:r>
    </w:p>
    <w:p>
      <w:r>
        <w:t>Ngoại nghiệp</w:t>
      </w:r>
    </w:p>
    <w:p>
      <w:r>
        <w:t>5.412.150</w:t>
      </w:r>
    </w:p>
    <w:p>
      <w:r>
        <w:t>38.763</w:t>
      </w:r>
    </w:p>
    <w:p>
      <w:r>
        <w:t>-</w:t>
      </w:r>
    </w:p>
    <w:p>
      <w:r>
        <w:t>154.000</w:t>
      </w:r>
    </w:p>
    <w:p>
      <w:r>
        <w:t>151.200</w:t>
      </w:r>
    </w:p>
    <w:p>
      <w:r>
        <w:t>5.602.113</w:t>
      </w:r>
    </w:p>
    <w:p>
      <w:r>
        <w:t>5.756.113</w:t>
      </w:r>
    </w:p>
    <w:p>
      <w:r>
        <w:t>1.120.423</w:t>
      </w:r>
    </w:p>
    <w:p>
      <w:r>
        <w:t>1.151.223</w:t>
      </w:r>
    </w:p>
    <w:p>
      <w:r>
        <w:t>6.722.536</w:t>
      </w:r>
    </w:p>
    <w:p>
      <w:r>
        <w:t>6.907.336</w:t>
      </w:r>
    </w:p>
    <w:p>
      <w:r>
        <w:t>1</w:t>
      </w:r>
    </w:p>
    <w:p>
      <w:r>
        <w:t>Công tác chuẩn bị</w:t>
      </w:r>
    </w:p>
    <w:p>
      <w:r>
        <w:t>Tổng</w:t>
      </w:r>
    </w:p>
    <w:p>
      <w:r>
        <w:t>1.703.160</w:t>
      </w:r>
    </w:p>
    <w:p>
      <w:r>
        <w:t>24.419</w:t>
      </w:r>
    </w:p>
    <w:p>
      <w:r>
        <w:t>7.984</w:t>
      </w:r>
    </w:p>
    <w:p>
      <w:r>
        <w:t>15.522</w:t>
      </w:r>
    </w:p>
    <w:p>
      <w:r>
        <w:t>60.547</w:t>
      </w:r>
    </w:p>
    <w:p>
      <w:r>
        <w:t>1.796.110</w:t>
      </w:r>
    </w:p>
    <w:p>
      <w:r>
        <w:t>1.811.632</w:t>
      </w:r>
    </w:p>
    <w:p>
      <w:r>
        <w:t>269.417</w:t>
      </w:r>
    </w:p>
    <w:p>
      <w:r>
        <w:t>271.745</w:t>
      </w:r>
    </w:p>
    <w:p>
      <w:r>
        <w:t>2.065.527</w:t>
      </w:r>
    </w:p>
    <w:p>
      <w:r>
        <w:t>2.083.377</w:t>
      </w:r>
    </w:p>
    <w:p>
      <w:r>
        <w:t>Nội nghiệp</w:t>
      </w:r>
    </w:p>
    <w:p>
      <w:r>
        <w:t>1.703.160</w:t>
      </w:r>
    </w:p>
    <w:p>
      <w:r>
        <w:t>24.419</w:t>
      </w:r>
    </w:p>
    <w:p>
      <w:r>
        <w:t>7.984</w:t>
      </w:r>
    </w:p>
    <w:p>
      <w:r>
        <w:t>15.522</w:t>
      </w:r>
    </w:p>
    <w:p>
      <w:r>
        <w:t>60.547</w:t>
      </w:r>
    </w:p>
    <w:p>
      <w:r>
        <w:t>1.796.110</w:t>
      </w:r>
    </w:p>
    <w:p>
      <w:r>
        <w:t>1.811.632</w:t>
      </w:r>
    </w:p>
    <w:p>
      <w:r>
        <w:t>269.417</w:t>
      </w:r>
    </w:p>
    <w:p>
      <w:r>
        <w:t>271.745</w:t>
      </w:r>
    </w:p>
    <w:p>
      <w:r>
        <w:t>2.065.527</w:t>
      </w:r>
    </w:p>
    <w:p>
      <w:r>
        <w:t>2.083.377</w:t>
      </w:r>
    </w:p>
    <w:p>
      <w:r>
        <w:t>Ngoại nghiệp</w:t>
      </w:r>
    </w:p>
    <w:p>
      <w:r>
        <w:t>-</w:t>
      </w:r>
    </w:p>
    <w:p>
      <w:r>
        <w:t>-</w:t>
      </w:r>
    </w:p>
    <w:p>
      <w:r>
        <w:t>-</w:t>
      </w:r>
    </w:p>
    <w:p>
      <w:r>
        <w:t>-</w:t>
      </w:r>
    </w:p>
    <w:p>
      <w:r>
        <w:t>-</w:t>
      </w:r>
    </w:p>
    <w:p>
      <w:r>
        <w:t>-</w:t>
      </w:r>
    </w:p>
    <w:p>
      <w:r>
        <w:t>-</w:t>
      </w:r>
    </w:p>
    <w:p>
      <w:r>
        <w:t>-</w:t>
      </w:r>
    </w:p>
    <w:p>
      <w:r>
        <w:t>-</w:t>
      </w:r>
    </w:p>
    <w:p>
      <w:r>
        <w:t>-</w:t>
      </w:r>
    </w:p>
    <w:p>
      <w:r>
        <w:t>-</w:t>
      </w:r>
    </w:p>
    <w:p>
      <w:r>
        <w:t>2</w:t>
      </w:r>
    </w:p>
    <w:p>
      <w:r>
        <w:t>Điều tra, tổng hợp, phân tích thông tin về thửa đất, giá đất thị trường</w:t>
      </w:r>
    </w:p>
    <w:p>
      <w:r>
        <w:t>Tổng</w:t>
      </w:r>
    </w:p>
    <w:p>
      <w:r>
        <w:t>10.824.300</w:t>
      </w:r>
    </w:p>
    <w:p>
      <w:r>
        <w:t>116.550</w:t>
      </w:r>
    </w:p>
    <w:p>
      <w:r>
        <w:t>25.433</w:t>
      </w:r>
    </w:p>
    <w:p>
      <w:r>
        <w:t>203.447</w:t>
      </w:r>
    </w:p>
    <w:p>
      <w:r>
        <w:t>344.074</w:t>
      </w:r>
    </w:p>
    <w:p>
      <w:r>
        <w:t>11.310.357</w:t>
      </w:r>
    </w:p>
    <w:p>
      <w:r>
        <w:t>11.513.804</w:t>
      </w:r>
    </w:p>
    <w:p>
      <w:r>
        <w:t>1.976.660</w:t>
      </w:r>
    </w:p>
    <w:p>
      <w:r>
        <w:t>2.014.877</w:t>
      </w:r>
    </w:p>
    <w:p>
      <w:r>
        <w:t>13.287.017</w:t>
      </w:r>
    </w:p>
    <w:p>
      <w:r>
        <w:t>13.528.681</w:t>
      </w:r>
    </w:p>
    <w:p>
      <w:r>
        <w:t>Nội nghiệp</w:t>
      </w:r>
    </w:p>
    <w:p>
      <w:r>
        <w:t>5.412.150</w:t>
      </w:r>
    </w:p>
    <w:p>
      <w:r>
        <w:t>77.787</w:t>
      </w:r>
    </w:p>
    <w:p>
      <w:r>
        <w:t>25.433</w:t>
      </w:r>
    </w:p>
    <w:p>
      <w:r>
        <w:t>49.447</w:t>
      </w:r>
    </w:p>
    <w:p>
      <w:r>
        <w:t>192.874</w:t>
      </w:r>
    </w:p>
    <w:p>
      <w:r>
        <w:t>5.708.244</w:t>
      </w:r>
    </w:p>
    <w:p>
      <w:r>
        <w:t>5.757.691</w:t>
      </w:r>
    </w:p>
    <w:p>
      <w:r>
        <w:t>856.237</w:t>
      </w:r>
    </w:p>
    <w:p>
      <w:r>
        <w:t>863.654</w:t>
      </w:r>
    </w:p>
    <w:p>
      <w:r>
        <w:t>6.564.481</w:t>
      </w:r>
    </w:p>
    <w:p>
      <w:r>
        <w:t>6.621.345</w:t>
      </w:r>
    </w:p>
    <w:p>
      <w:r>
        <w:t>Ngoại nghiệp</w:t>
      </w:r>
    </w:p>
    <w:p>
      <w:r>
        <w:t>5.412.150</w:t>
      </w:r>
    </w:p>
    <w:p>
      <w:r>
        <w:t>38.763</w:t>
      </w:r>
    </w:p>
    <w:p>
      <w:r>
        <w:t>-</w:t>
      </w:r>
    </w:p>
    <w:p>
      <w:r>
        <w:t>154.000</w:t>
      </w:r>
    </w:p>
    <w:p>
      <w:r>
        <w:t>151.200</w:t>
      </w:r>
    </w:p>
    <w:p>
      <w:r>
        <w:t>5.602.113</w:t>
      </w:r>
    </w:p>
    <w:p>
      <w:r>
        <w:t>5.756.113</w:t>
      </w:r>
    </w:p>
    <w:p>
      <w:r>
        <w:t>1.120.423</w:t>
      </w:r>
    </w:p>
    <w:p>
      <w:r>
        <w:t>1.151.223</w:t>
      </w:r>
    </w:p>
    <w:p>
      <w:r>
        <w:t>6.722.536</w:t>
      </w:r>
    </w:p>
    <w:p>
      <w:r>
        <w:t>6.907.336</w:t>
      </w:r>
    </w:p>
    <w:p>
      <w:r>
        <w:t>3</w:t>
      </w:r>
    </w:p>
    <w:p>
      <w:r>
        <w:t>Áp dụng phương pháp định giá đất và xây dựng phương án giá đất</w:t>
      </w:r>
    </w:p>
    <w:p>
      <w:r>
        <w:t>Tổng</w:t>
      </w:r>
    </w:p>
    <w:p>
      <w:r>
        <w:t>8.659.440</w:t>
      </w:r>
    </w:p>
    <w:p>
      <w:r>
        <w:t>124.475</w:t>
      </w:r>
    </w:p>
    <w:p>
      <w:r>
        <w:t>40.697</w:t>
      </w:r>
    </w:p>
    <w:p>
      <w:r>
        <w:t>79.124</w:t>
      </w:r>
    </w:p>
    <w:p>
      <w:r>
        <w:t>308.636</w:t>
      </w:r>
    </w:p>
    <w:p>
      <w:r>
        <w:t>9.133.248</w:t>
      </w:r>
    </w:p>
    <w:p>
      <w:r>
        <w:t>9.212.372</w:t>
      </w:r>
    </w:p>
    <w:p>
      <w:r>
        <w:t>1.369.987</w:t>
      </w:r>
    </w:p>
    <w:p>
      <w:r>
        <w:t>1.381.856</w:t>
      </w:r>
    </w:p>
    <w:p>
      <w:r>
        <w:t>10.503.235</w:t>
      </w:r>
    </w:p>
    <w:p>
      <w:r>
        <w:t>10.594.228</w:t>
      </w:r>
    </w:p>
    <w:p>
      <w:r>
        <w:t>Nội nghiệp</w:t>
      </w:r>
    </w:p>
    <w:p>
      <w:r>
        <w:t>8.659.440</w:t>
      </w:r>
    </w:p>
    <w:p>
      <w:r>
        <w:t>124.475</w:t>
      </w:r>
    </w:p>
    <w:p>
      <w:r>
        <w:t>40.697</w:t>
      </w:r>
    </w:p>
    <w:p>
      <w:r>
        <w:t>79.124</w:t>
      </w:r>
    </w:p>
    <w:p>
      <w:r>
        <w:t>308.636</w:t>
      </w:r>
    </w:p>
    <w:p>
      <w:r>
        <w:t>9.133.248</w:t>
      </w:r>
    </w:p>
    <w:p>
      <w:r>
        <w:t>9.212.372</w:t>
      </w:r>
    </w:p>
    <w:p>
      <w:r>
        <w:t>1.369.987</w:t>
      </w:r>
    </w:p>
    <w:p>
      <w:r>
        <w:t>1.381.856</w:t>
      </w:r>
    </w:p>
    <w:p>
      <w:r>
        <w:t>10.503.235</w:t>
      </w:r>
    </w:p>
    <w:p>
      <w:r>
        <w:t>10.594.228</w:t>
      </w:r>
    </w:p>
    <w:p>
      <w:r>
        <w:t>Ngoại nghiệp</w:t>
      </w:r>
    </w:p>
    <w:p>
      <w:r>
        <w:t>-</w:t>
      </w:r>
    </w:p>
    <w:p>
      <w:r>
        <w:t>-</w:t>
      </w:r>
    </w:p>
    <w:p>
      <w:r>
        <w:t>-</w:t>
      </w:r>
    </w:p>
    <w:p>
      <w:r>
        <w:t>-</w:t>
      </w:r>
    </w:p>
    <w:p>
      <w:r>
        <w:t>-</w:t>
      </w:r>
    </w:p>
    <w:p>
      <w:r>
        <w:t>-</w:t>
      </w:r>
    </w:p>
    <w:p>
      <w:r>
        <w:t>-</w:t>
      </w:r>
    </w:p>
    <w:p>
      <w:r>
        <w:t>-</w:t>
      </w:r>
    </w:p>
    <w:p>
      <w:r>
        <w:t>-</w:t>
      </w:r>
    </w:p>
    <w:p>
      <w:r>
        <w:t>-</w:t>
      </w:r>
    </w:p>
    <w:p>
      <w:r>
        <w:t>-</w:t>
      </w:r>
    </w:p>
    <w:p>
      <w:r>
        <w:t>4</w:t>
      </w:r>
    </w:p>
    <w:p>
      <w:r>
        <w:t>Hoàn thiện dự thảo phương án giá đất</w:t>
      </w:r>
    </w:p>
    <w:p>
      <w:r>
        <w:t>Tổng</w:t>
      </w:r>
    </w:p>
    <w:p>
      <w:r>
        <w:t>1.623.645</w:t>
      </w:r>
    </w:p>
    <w:p>
      <w:r>
        <w:t>23.344</w:t>
      </w:r>
    </w:p>
    <w:p>
      <w:r>
        <w:t>7.632</w:t>
      </w:r>
    </w:p>
    <w:p>
      <w:r>
        <w:t>14.839</w:t>
      </w:r>
    </w:p>
    <w:p>
      <w:r>
        <w:t>57.881</w:t>
      </w:r>
    </w:p>
    <w:p>
      <w:r>
        <w:t>1.712.502</w:t>
      </w:r>
    </w:p>
    <w:p>
      <w:r>
        <w:t>1.727.341</w:t>
      </w:r>
    </w:p>
    <w:p>
      <w:r>
        <w:t>256.875</w:t>
      </w:r>
    </w:p>
    <w:p>
      <w:r>
        <w:t>259.101</w:t>
      </w:r>
    </w:p>
    <w:p>
      <w:r>
        <w:t>1.969.377</w:t>
      </w:r>
    </w:p>
    <w:p>
      <w:r>
        <w:t>1.986.442</w:t>
      </w:r>
    </w:p>
    <w:p>
      <w:r>
        <w:t>Nội nghiệp</w:t>
      </w:r>
    </w:p>
    <w:p>
      <w:r>
        <w:t>1.623.645</w:t>
      </w:r>
    </w:p>
    <w:p>
      <w:r>
        <w:t>23.344</w:t>
      </w:r>
    </w:p>
    <w:p>
      <w:r>
        <w:t>7.632</w:t>
      </w:r>
    </w:p>
    <w:p>
      <w:r>
        <w:t>14.839</w:t>
      </w:r>
    </w:p>
    <w:p>
      <w:r>
        <w:t>57.881</w:t>
      </w:r>
    </w:p>
    <w:p>
      <w:r>
        <w:t>1.712.502</w:t>
      </w:r>
    </w:p>
    <w:p>
      <w:r>
        <w:t>1.727.341</w:t>
      </w:r>
    </w:p>
    <w:p>
      <w:r>
        <w:t>256.875</w:t>
      </w:r>
    </w:p>
    <w:p>
      <w:r>
        <w:t>259.101</w:t>
      </w:r>
    </w:p>
    <w:p>
      <w:r>
        <w:t>1.969.377</w:t>
      </w:r>
    </w:p>
    <w:p>
      <w:r>
        <w:t>1.986.442</w:t>
      </w:r>
    </w:p>
    <w:p>
      <w:r>
        <w:t>Ngoại nghiệp</w:t>
      </w:r>
    </w:p>
    <w:p>
      <w:r>
        <w:t>-</w:t>
      </w:r>
    </w:p>
    <w:p>
      <w:r>
        <w:t>-</w:t>
      </w:r>
    </w:p>
    <w:p>
      <w:r>
        <w:t>-</w:t>
      </w:r>
    </w:p>
    <w:p>
      <w:r>
        <w:t>-</w:t>
      </w:r>
    </w:p>
    <w:p>
      <w:r>
        <w:t>-</w:t>
      </w:r>
    </w:p>
    <w:p>
      <w:r>
        <w:t>-</w:t>
      </w:r>
    </w:p>
    <w:p>
      <w:r>
        <w:t>-</w:t>
      </w:r>
    </w:p>
    <w:p>
      <w:r>
        <w:t>-</w:t>
      </w:r>
    </w:p>
    <w:p>
      <w:r>
        <w:t>-</w:t>
      </w:r>
    </w:p>
    <w:p>
      <w:r>
        <w:t>-</w:t>
      </w:r>
    </w:p>
    <w:p>
      <w:r>
        <w:t>-</w:t>
      </w:r>
    </w:p>
    <w:p>
      <w:r>
        <w:t>5</w:t>
      </w:r>
    </w:p>
    <w:p>
      <w:r>
        <w:t>In, sao, lưu trữ, phát hành phương án giá đất</w:t>
      </w:r>
    </w:p>
    <w:p>
      <w:r>
        <w:t>Tổng</w:t>
      </w:r>
    </w:p>
    <w:p>
      <w:r>
        <w:t>420.660</w:t>
      </w:r>
    </w:p>
    <w:p>
      <w:r>
        <w:t>5.939</w:t>
      </w:r>
    </w:p>
    <w:p>
      <w:r>
        <w:t>1.942</w:t>
      </w:r>
    </w:p>
    <w:p>
      <w:r>
        <w:t>3.775</w:t>
      </w:r>
    </w:p>
    <w:p>
      <w:r>
        <w:t>14.724</w:t>
      </w:r>
    </w:p>
    <w:p>
      <w:r>
        <w:t>443.265</w:t>
      </w:r>
    </w:p>
    <w:p>
      <w:r>
        <w:t>447.040</w:t>
      </w:r>
    </w:p>
    <w:p>
      <w:r>
        <w:t>66.490</w:t>
      </w:r>
    </w:p>
    <w:p>
      <w:r>
        <w:t>67.056</w:t>
      </w:r>
    </w:p>
    <w:p>
      <w:r>
        <w:t>509.755</w:t>
      </w:r>
    </w:p>
    <w:p>
      <w:r>
        <w:t>514.096</w:t>
      </w:r>
    </w:p>
    <w:p>
      <w:r>
        <w:t>Nội nghiệp</w:t>
      </w:r>
    </w:p>
    <w:p>
      <w:r>
        <w:t>420.660</w:t>
      </w:r>
    </w:p>
    <w:p>
      <w:r>
        <w:t>5.939</w:t>
      </w:r>
    </w:p>
    <w:p>
      <w:r>
        <w:t>1.942</w:t>
      </w:r>
    </w:p>
    <w:p>
      <w:r>
        <w:t>3.775</w:t>
      </w:r>
    </w:p>
    <w:p>
      <w:r>
        <w:t>14.724</w:t>
      </w:r>
    </w:p>
    <w:p>
      <w:r>
        <w:t>443.265</w:t>
      </w:r>
    </w:p>
    <w:p>
      <w:r>
        <w:t>447.040</w:t>
      </w:r>
    </w:p>
    <w:p>
      <w:r>
        <w:t>66.490</w:t>
      </w:r>
    </w:p>
    <w:p>
      <w:r>
        <w:t>67.056</w:t>
      </w:r>
    </w:p>
    <w:p>
      <w:r>
        <w:t>509.755</w:t>
      </w:r>
    </w:p>
    <w:p>
      <w:r>
        <w:t>514.096</w:t>
      </w:r>
    </w:p>
    <w:p>
      <w:r>
        <w:t>Ngoại nghiệp</w:t>
      </w:r>
    </w:p>
    <w:p>
      <w:r>
        <w:t>-</w:t>
      </w:r>
    </w:p>
    <w:p>
      <w:r>
        <w:t>-</w:t>
      </w:r>
    </w:p>
    <w:p>
      <w:r>
        <w:t>-</w:t>
      </w:r>
    </w:p>
    <w:p>
      <w:r>
        <w:t>-</w:t>
      </w:r>
    </w:p>
    <w:p>
      <w:r>
        <w:t>-</w:t>
      </w:r>
    </w:p>
    <w:p>
      <w:r>
        <w:t>-</w:t>
      </w:r>
    </w:p>
    <w:p>
      <w:r>
        <w:t>-</w:t>
      </w:r>
    </w:p>
    <w:p>
      <w:r>
        <w:t>-</w:t>
      </w:r>
    </w:p>
    <w:p>
      <w:r>
        <w:t>-</w:t>
      </w:r>
    </w:p>
    <w:p>
      <w:r>
        <w:t>-</w:t>
      </w:r>
    </w:p>
    <w:p>
      <w:r>
        <w:t>-</w:t>
      </w:r>
    </w:p>
    <w:p>
      <w:r>
        <w:t>* Ghi chú:</w:t>
      </w:r>
    </w:p>
    <w:p>
      <w:r>
        <w:t>1. Đơn giá tại Phụ lục I tính cho thửa đất hoặc khu đất trung bình có 01 mục đích sử dụng, tại địa bàn 01 xã; có diện tích 01 ha đối với đất ở hoặc đất phi nông nghiệp không phải đất ở, diện tích 03 ha đối với đất nông nghiệp.</w:t>
      </w:r>
    </w:p>
    <w:p>
      <w:r>
        <w:t>Khi tính mức cho thửa đất hoặc khu đất cụ thể thì căn cứ vào hệ số theo quy mô diện tích và khu vực quy định tại Bảng 01, Bảng 02 ( Mục 8. Các bảng hệ số theo quy định tại Thông tư số 20/2015/TT-BTNMT ) để điều chỉnh đối với nội dung thực hiện tại Mục 2, Mục 3 trong các biểu bảng.</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trong các biểu bảng:</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K=0,2 cho mỗi 01 mục đích tăng thêm</w:t>
      </w:r>
    </w:p>
    <w:p>
      <w:r>
        <w:t>b) Các mục còn lại trong các biểu bảng nhân với hệ số K=1,3.</w:t>
      </w:r>
    </w:p>
    <w:p>
      <w:r>
        <w:t>3. Trường hợp khu đất cần định giá có diện tích lớn, trong đó có nhiều thửa đất thì điều chỉnh như sau:</w:t>
      </w:r>
    </w:p>
    <w:p>
      <w:r>
        <w:t>a) Đối với Mục 2 và Mục 3 trong các biểu bảng:</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K=0,02 cho mỗi 01 thửa đất tăng thêm;</w:t>
      </w:r>
    </w:p>
    <w:p>
      <w:r>
        <w:t>- Đối với trường hợp các thửa đất khác nhau về các đặc điểm nêu trên thì tính mức riêng cho các thửa đất;</w:t>
      </w:r>
    </w:p>
    <w:p>
      <w:r>
        <w:t>b) Các mục còn lại trong các biểu bảng nhân với hệ số K = 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trong các biểu bảng.</w:t>
      </w:r>
    </w:p>
    <w:p>
      <w:r>
        <w:t>5. Trường hợp xác định giá đất để tính bồi thường khi Nhà nước thu hồi đất của hộ gia đình, cá nhân đối với thửa đất có diện tích nhỏ dưới 0,1 ha thì nhân với hệ số K=0,5 đối với Mục 2 và Mục 3 trong các biểu bảng.</w:t>
      </w:r>
    </w:p>
    <w:p>
      <w:r>
        <w:t>PHỤ LỤC II</w:t>
      </w:r>
    </w:p>
    <w:p>
      <w:r>
        <w:t>ĐƠN GIÁ DỊCH VỤ ĐỊNH GIÁ ĐẤT CỤ THỂ THEO PHƯƠNG PHÁP HỆ SỐ ĐIỀU CHỈNH</w:t>
      </w:r>
    </w:p>
    <w:p>
      <w:r>
        <w:t>(Ban hành kèm theo Quyết định số 16/2024/QĐ-UBND ngày 27 tháng 5 năm 2024 của   Ủy ban nhân dân tỉnh Vĩnh Long)</w:t>
      </w:r>
    </w:p>
    <w:p>
      <w:r>
        <w:t>I. ĐƠN GIÁ DỊCH VỤ ĐỊNH GIÁ ĐẤT CỤ THỂ THEO PHƯƠNG PHÁP HỆ SỐ ĐIỀU CHỈNH ĐỐI VỚI ĐẤT Ở</w:t>
      </w:r>
    </w:p>
    <w:p>
      <w:r>
        <w:t>Đơn vị tính: đồng</w:t>
      </w:r>
    </w:p>
    <w:p>
      <w:r>
        <w:t>STT</w:t>
      </w:r>
    </w:p>
    <w:p>
      <w:r>
        <w:t>Nội dung công việc</w:t>
      </w:r>
    </w:p>
    <w:p>
      <w:r>
        <w:t>Chi phí nhân công</w:t>
      </w:r>
    </w:p>
    <w:p>
      <w:r>
        <w:t>Chi phí dụng cụ</w:t>
      </w:r>
    </w:p>
    <w:p>
      <w:r>
        <w:t>Chi phí thiết bị</w:t>
      </w:r>
    </w:p>
    <w:p>
      <w:r>
        <w:t>Chi phí vật liệu</w:t>
      </w:r>
    </w:p>
    <w:p>
      <w:r>
        <w:t>Chi phí trực tiếp</w:t>
      </w:r>
    </w:p>
    <w:p>
      <w:r>
        <w:t>Chi phí quản     lý chung (Nội nghiệp   15%; Ngoại nghiệp 20%)</w:t>
      </w:r>
    </w:p>
    <w:p>
      <w:r>
        <w:t>Đơn giá</w:t>
      </w:r>
    </w:p>
    <w:p>
      <w:r>
        <w:t>Chi phí     năng   lượng</w:t>
      </w:r>
    </w:p>
    <w:p>
      <w:r>
        <w:t>Chi phí khấu hao</w:t>
      </w:r>
    </w:p>
    <w:p>
      <w:r>
        <w:t>Không có chi phí khấu hao</w:t>
      </w:r>
    </w:p>
    <w:p>
      <w:r>
        <w:t>Có chi phí khấu hao</w:t>
      </w:r>
    </w:p>
    <w:p>
      <w:r>
        <w:t>Không có chi phí khấu hao</w:t>
      </w:r>
    </w:p>
    <w:p>
      <w:r>
        <w:t>Có chi phí     khấu hao</w:t>
      </w:r>
    </w:p>
    <w:p>
      <w:r>
        <w:t>Không có chi phí khấu hao</w:t>
      </w:r>
    </w:p>
    <w:p>
      <w:r>
        <w:t>Có chi phí khấu hao</w:t>
      </w:r>
    </w:p>
    <w:p>
      <w:r>
        <w:t>Tổng cộng</w:t>
      </w:r>
    </w:p>
    <w:p>
      <w:r>
        <w:t>30.420.900</w:t>
      </w:r>
    </w:p>
    <w:p>
      <w:r>
        <w:t>347.384</w:t>
      </w:r>
    </w:p>
    <w:p>
      <w:r>
        <w:t>105.872</w:t>
      </w:r>
    </w:p>
    <w:p>
      <w:r>
        <w:t>259.429</w:t>
      </w:r>
    </w:p>
    <w:p>
      <w:r>
        <w:t>785.862</w:t>
      </w:r>
    </w:p>
    <w:p>
      <w:r>
        <w:t>31.660.018</w:t>
      </w:r>
    </w:p>
    <w:p>
      <w:r>
        <w:t>31.919.447</w:t>
      </w:r>
    </w:p>
    <w:p>
      <w:r>
        <w:t>5.083.618</w:t>
      </w:r>
    </w:p>
    <w:p>
      <w:r>
        <w:t>5.124.822</w:t>
      </w:r>
    </w:p>
    <w:p>
      <w:r>
        <w:t>36.743.636</w:t>
      </w:r>
    </w:p>
    <w:p>
      <w:r>
        <w:t>37.044.269</w:t>
      </w:r>
    </w:p>
    <w:p>
      <w:r>
        <w:t>Nội nghiệp</w:t>
      </w:r>
    </w:p>
    <w:p>
      <w:r>
        <w:t>23.926.320</w:t>
      </w:r>
    </w:p>
    <w:p>
      <w:r>
        <w:t>300.868</w:t>
      </w:r>
    </w:p>
    <w:p>
      <w:r>
        <w:t>105.872</w:t>
      </w:r>
    </w:p>
    <w:p>
      <w:r>
        <w:t>213.637</w:t>
      </w:r>
    </w:p>
    <w:p>
      <w:r>
        <w:t>634.662</w:t>
      </w:r>
    </w:p>
    <w:p>
      <w:r>
        <w:t>24.967.722</w:t>
      </w:r>
    </w:p>
    <w:p>
      <w:r>
        <w:t>25.181.359</w:t>
      </w:r>
    </w:p>
    <w:p>
      <w:r>
        <w:t>3.745.159</w:t>
      </w:r>
    </w:p>
    <w:p>
      <w:r>
        <w:t>3.777.204</w:t>
      </w:r>
    </w:p>
    <w:p>
      <w:r>
        <w:t>28.712.881</w:t>
      </w:r>
    </w:p>
    <w:p>
      <w:r>
        <w:t>28.958.563</w:t>
      </w:r>
    </w:p>
    <w:p>
      <w:r>
        <w:t>Ngoại nghiệp</w:t>
      </w:r>
    </w:p>
    <w:p>
      <w:r>
        <w:t>6.494.580</w:t>
      </w:r>
    </w:p>
    <w:p>
      <w:r>
        <w:t>46.516</w:t>
      </w:r>
    </w:p>
    <w:p>
      <w:r>
        <w:t>45.792</w:t>
      </w:r>
    </w:p>
    <w:p>
      <w:r>
        <w:t>151.200</w:t>
      </w:r>
    </w:p>
    <w:p>
      <w:r>
        <w:t>6.692.296</w:t>
      </w:r>
    </w:p>
    <w:p>
      <w:r>
        <w:t>6.738.088</w:t>
      </w:r>
    </w:p>
    <w:p>
      <w:r>
        <w:t>1.338.459</w:t>
      </w:r>
    </w:p>
    <w:p>
      <w:r>
        <w:t>1.347.618</w:t>
      </w:r>
    </w:p>
    <w:p>
      <w:r>
        <w:t>8.030.755</w:t>
      </w:r>
    </w:p>
    <w:p>
      <w:r>
        <w:t>8.085.706</w:t>
      </w:r>
    </w:p>
    <w:p>
      <w:r>
        <w:t>1</w:t>
      </w:r>
    </w:p>
    <w:p>
      <w:r>
        <w:t>Công tác chuẩn bị</w:t>
      </w:r>
    </w:p>
    <w:p>
      <w:r>
        <w:t>Tổng</w:t>
      </w:r>
    </w:p>
    <w:p>
      <w:r>
        <w:t>2.939.490</w:t>
      </w:r>
    </w:p>
    <w:p>
      <w:r>
        <w:t>31.110</w:t>
      </w:r>
    </w:p>
    <w:p>
      <w:r>
        <w:t>10.947</w:t>
      </w:r>
    </w:p>
    <w:p>
      <w:r>
        <w:t>22.090</w:t>
      </w:r>
    </w:p>
    <w:p>
      <w:r>
        <w:t>65.624</w:t>
      </w:r>
    </w:p>
    <w:p>
      <w:r>
        <w:t>3.047.171</w:t>
      </w:r>
    </w:p>
    <w:p>
      <w:r>
        <w:t>3.069.261</w:t>
      </w:r>
    </w:p>
    <w:p>
      <w:r>
        <w:t>457.076</w:t>
      </w:r>
    </w:p>
    <w:p>
      <w:r>
        <w:t>460.389</w:t>
      </w:r>
    </w:p>
    <w:p>
      <w:r>
        <w:t>3.504.247</w:t>
      </w:r>
    </w:p>
    <w:p>
      <w:r>
        <w:t>3.529.650</w:t>
      </w:r>
    </w:p>
    <w:p>
      <w:r>
        <w:t>Nội nghiệp</w:t>
      </w:r>
    </w:p>
    <w:p>
      <w:r>
        <w:t>2.939.490</w:t>
      </w:r>
    </w:p>
    <w:p>
      <w:r>
        <w:t>31.110</w:t>
      </w:r>
    </w:p>
    <w:p>
      <w:r>
        <w:t>10.947</w:t>
      </w:r>
    </w:p>
    <w:p>
      <w:r>
        <w:t>22.090</w:t>
      </w:r>
    </w:p>
    <w:p>
      <w:r>
        <w:t>65.624</w:t>
      </w:r>
    </w:p>
    <w:p>
      <w:r>
        <w:t>3.047.171</w:t>
      </w:r>
    </w:p>
    <w:p>
      <w:r>
        <w:t>3.069.261</w:t>
      </w:r>
    </w:p>
    <w:p>
      <w:r>
        <w:t>457.076</w:t>
      </w:r>
    </w:p>
    <w:p>
      <w:r>
        <w:t>460.389</w:t>
      </w:r>
    </w:p>
    <w:p>
      <w:r>
        <w:t>3.504.247</w:t>
      </w:r>
    </w:p>
    <w:p>
      <w:r>
        <w:t>3.529.650</w:t>
      </w:r>
    </w:p>
    <w:p>
      <w:r>
        <w:t>Ngoại nghiệp</w:t>
      </w:r>
    </w:p>
    <w:p>
      <w:r>
        <w:t>-</w:t>
      </w:r>
    </w:p>
    <w:p>
      <w:r>
        <w:t>-</w:t>
      </w:r>
    </w:p>
    <w:p>
      <w:r>
        <w:t>-</w:t>
      </w:r>
    </w:p>
    <w:p>
      <w:r>
        <w:t>-</w:t>
      </w:r>
    </w:p>
    <w:p>
      <w:r>
        <w:t>-</w:t>
      </w:r>
    </w:p>
    <w:p>
      <w:r>
        <w:t>-</w:t>
      </w:r>
    </w:p>
    <w:p>
      <w:r>
        <w:t>2</w:t>
      </w:r>
    </w:p>
    <w:p>
      <w:r>
        <w:t>Điều tra, tổng hợp, phân tích thông tin</w:t>
      </w:r>
    </w:p>
    <w:p>
      <w:r>
        <w:t>Tổng</w:t>
      </w:r>
    </w:p>
    <w:p>
      <w:r>
        <w:t>10.824.300</w:t>
      </w:r>
    </w:p>
    <w:p>
      <w:r>
        <w:t>102.177</w:t>
      </w:r>
    </w:p>
    <w:p>
      <w:r>
        <w:t>19.586</w:t>
      </w:r>
    </w:p>
    <w:p>
      <w:r>
        <w:t>85.315</w:t>
      </w:r>
    </w:p>
    <w:p>
      <w:r>
        <w:t>268.612</w:t>
      </w:r>
    </w:p>
    <w:p>
      <w:r>
        <w:t>11.214.675</w:t>
      </w:r>
    </w:p>
    <w:p>
      <w:r>
        <w:t>11.299.990</w:t>
      </w:r>
    </w:p>
    <w:p>
      <w:r>
        <w:t>2.016.816</w:t>
      </w:r>
    </w:p>
    <w:p>
      <w:r>
        <w:t>2.031.903</w:t>
      </w:r>
    </w:p>
    <w:p>
      <w:r>
        <w:t>13.231.491</w:t>
      </w:r>
    </w:p>
    <w:p>
      <w:r>
        <w:t>13.331.893</w:t>
      </w:r>
    </w:p>
    <w:p>
      <w:r>
        <w:t>Nội nghiệp</w:t>
      </w:r>
    </w:p>
    <w:p>
      <w:r>
        <w:t>4.329.720</w:t>
      </w:r>
    </w:p>
    <w:p>
      <w:r>
        <w:t>55.661</w:t>
      </w:r>
    </w:p>
    <w:p>
      <w:r>
        <w:t>19.586</w:t>
      </w:r>
    </w:p>
    <w:p>
      <w:r>
        <w:t>39.523</w:t>
      </w:r>
    </w:p>
    <w:p>
      <w:r>
        <w:t>117.412</w:t>
      </w:r>
    </w:p>
    <w:p>
      <w:r>
        <w:t>4.522.379</w:t>
      </w:r>
    </w:p>
    <w:p>
      <w:r>
        <w:t>4.561.902</w:t>
      </w:r>
    </w:p>
    <w:p>
      <w:r>
        <w:t>678.357</w:t>
      </w:r>
    </w:p>
    <w:p>
      <w:r>
        <w:t>684.285</w:t>
      </w:r>
    </w:p>
    <w:p>
      <w:r>
        <w:t>5.200.736</w:t>
      </w:r>
    </w:p>
    <w:p>
      <w:r>
        <w:t>5.246.187</w:t>
      </w:r>
    </w:p>
    <w:p>
      <w:r>
        <w:t>Ngoại nghiệp</w:t>
      </w:r>
    </w:p>
    <w:p>
      <w:r>
        <w:t>6.494.580</w:t>
      </w:r>
    </w:p>
    <w:p>
      <w:r>
        <w:t>46.516</w:t>
      </w:r>
    </w:p>
    <w:p>
      <w:r>
        <w:t>45.792</w:t>
      </w:r>
    </w:p>
    <w:p>
      <w:r>
        <w:t>151.200</w:t>
      </w:r>
    </w:p>
    <w:p>
      <w:r>
        <w:t>6.692.296</w:t>
      </w:r>
    </w:p>
    <w:p>
      <w:r>
        <w:t>6.738.088</w:t>
      </w:r>
    </w:p>
    <w:p>
      <w:r>
        <w:t>1.338.459</w:t>
      </w:r>
    </w:p>
    <w:p>
      <w:r>
        <w:t>1.347.618</w:t>
      </w:r>
    </w:p>
    <w:p>
      <w:r>
        <w:t>8.030.755</w:t>
      </w:r>
    </w:p>
    <w:p>
      <w:r>
        <w:t>8.085.706</w:t>
      </w:r>
    </w:p>
    <w:p>
      <w:r>
        <w:t>3</w:t>
      </w:r>
    </w:p>
    <w:p>
      <w:r>
        <w:t>Xác định giá đất phổ biến trên thị trường của từng vị trí đất tại khu vực cần định giá</w:t>
      </w:r>
    </w:p>
    <w:p>
      <w:r>
        <w:t>Tổng</w:t>
      </w:r>
    </w:p>
    <w:p>
      <w:r>
        <w:t>3.788.505</w:t>
      </w:r>
    </w:p>
    <w:p>
      <w:r>
        <w:t>48.711</w:t>
      </w:r>
    </w:p>
    <w:p>
      <w:r>
        <w:t>17.141</w:t>
      </w:r>
    </w:p>
    <w:p>
      <w:r>
        <w:t>34.588</w:t>
      </w:r>
    </w:p>
    <w:p>
      <w:r>
        <w:t>102.752</w:t>
      </w:r>
    </w:p>
    <w:p>
      <w:r>
        <w:t>3.957.109</w:t>
      </w:r>
    </w:p>
    <w:p>
      <w:r>
        <w:t>3.991.697</w:t>
      </w:r>
    </w:p>
    <w:p>
      <w:r>
        <w:t>593.566</w:t>
      </w:r>
    </w:p>
    <w:p>
      <w:r>
        <w:t>598.755</w:t>
      </w:r>
    </w:p>
    <w:p>
      <w:r>
        <w:t>4.550.675</w:t>
      </w:r>
    </w:p>
    <w:p>
      <w:r>
        <w:t>4.590.452</w:t>
      </w:r>
    </w:p>
    <w:p>
      <w:r>
        <w:t>Nội nghiệp</w:t>
      </w:r>
    </w:p>
    <w:p>
      <w:r>
        <w:t>3.788.505</w:t>
      </w:r>
    </w:p>
    <w:p>
      <w:r>
        <w:t>48.711</w:t>
      </w:r>
    </w:p>
    <w:p>
      <w:r>
        <w:t>17.141</w:t>
      </w:r>
    </w:p>
    <w:p>
      <w:r>
        <w:t>34.588</w:t>
      </w:r>
    </w:p>
    <w:p>
      <w:r>
        <w:t>102.752</w:t>
      </w:r>
    </w:p>
    <w:p>
      <w:r>
        <w:t>3.957.109</w:t>
      </w:r>
    </w:p>
    <w:p>
      <w:r>
        <w:t>3.991.697</w:t>
      </w:r>
    </w:p>
    <w:p>
      <w:r>
        <w:t>593.566</w:t>
      </w:r>
    </w:p>
    <w:p>
      <w:r>
        <w:t>598.755</w:t>
      </w:r>
    </w:p>
    <w:p>
      <w:r>
        <w:t>4.550.675</w:t>
      </w:r>
    </w:p>
    <w:p>
      <w:r>
        <w:t>4.590.452</w:t>
      </w:r>
    </w:p>
    <w:p>
      <w:r>
        <w:t>Ngoại nghiệp</w:t>
      </w:r>
    </w:p>
    <w:p>
      <w:r>
        <w:t>-</w:t>
      </w:r>
    </w:p>
    <w:p>
      <w:r>
        <w:t>-</w:t>
      </w:r>
    </w:p>
    <w:p>
      <w:r>
        <w:t>-</w:t>
      </w:r>
    </w:p>
    <w:p>
      <w:r>
        <w:t>-</w:t>
      </w:r>
    </w:p>
    <w:p>
      <w:r>
        <w:t>-</w:t>
      </w:r>
    </w:p>
    <w:p>
      <w:r>
        <w:t>-</w:t>
      </w:r>
    </w:p>
    <w:p>
      <w:r>
        <w:t>4</w:t>
      </w:r>
    </w:p>
    <w:p>
      <w:r>
        <w:t>Xác định hệ số điều chỉnh giá đất của từng vị trí đất tại khu vực cần định giá</w:t>
      </w:r>
    </w:p>
    <w:p>
      <w:r>
        <w:t>Tổng</w:t>
      </w:r>
    </w:p>
    <w:p>
      <w:r>
        <w:t>6.494.580</w:t>
      </w:r>
    </w:p>
    <w:p>
      <w:r>
        <w:t>83.521</w:t>
      </w:r>
    </w:p>
    <w:p>
      <w:r>
        <w:t>29.390</w:t>
      </w:r>
    </w:p>
    <w:p>
      <w:r>
        <w:t>59.306</w:t>
      </w:r>
    </w:p>
    <w:p>
      <w:r>
        <w:t>176.182</w:t>
      </w:r>
    </w:p>
    <w:p>
      <w:r>
        <w:t>6.783.673</w:t>
      </w:r>
    </w:p>
    <w:p>
      <w:r>
        <w:t>6.842.979</w:t>
      </w:r>
    </w:p>
    <w:p>
      <w:r>
        <w:t>1.017.551</w:t>
      </w:r>
    </w:p>
    <w:p>
      <w:r>
        <w:t>1.026.447</w:t>
      </w:r>
    </w:p>
    <w:p>
      <w:r>
        <w:t>7.801.224</w:t>
      </w:r>
    </w:p>
    <w:p>
      <w:r>
        <w:t>7.869.426</w:t>
      </w:r>
    </w:p>
    <w:p>
      <w:r>
        <w:t>Nội nghiệp</w:t>
      </w:r>
    </w:p>
    <w:p>
      <w:r>
        <w:t>6.494.580</w:t>
      </w:r>
    </w:p>
    <w:p>
      <w:r>
        <w:t>83.521</w:t>
      </w:r>
    </w:p>
    <w:p>
      <w:r>
        <w:t>29.390</w:t>
      </w:r>
    </w:p>
    <w:p>
      <w:r>
        <w:t>59.306</w:t>
      </w:r>
    </w:p>
    <w:p>
      <w:r>
        <w:t>176.182</w:t>
      </w:r>
    </w:p>
    <w:p>
      <w:r>
        <w:t>6.783.673</w:t>
      </w:r>
    </w:p>
    <w:p>
      <w:r>
        <w:t>6.842.979</w:t>
      </w:r>
    </w:p>
    <w:p>
      <w:r>
        <w:t>1.017.551</w:t>
      </w:r>
    </w:p>
    <w:p>
      <w:r>
        <w:t>1.026.447</w:t>
      </w:r>
    </w:p>
    <w:p>
      <w:r>
        <w:t>7.801.224</w:t>
      </w:r>
    </w:p>
    <w:p>
      <w:r>
        <w:t>7.869.426</w:t>
      </w:r>
    </w:p>
    <w:p>
      <w:r>
        <w:t>Ngoại nghiệp</w:t>
      </w:r>
    </w:p>
    <w:p>
      <w:r>
        <w:t>-</w:t>
      </w:r>
    </w:p>
    <w:p>
      <w:r>
        <w:t>-</w:t>
      </w:r>
    </w:p>
    <w:p>
      <w:r>
        <w:t>-</w:t>
      </w:r>
    </w:p>
    <w:p>
      <w:r>
        <w:t>-</w:t>
      </w:r>
    </w:p>
    <w:p>
      <w:r>
        <w:t>-</w:t>
      </w:r>
    </w:p>
    <w:p>
      <w:r>
        <w:t>5</w:t>
      </w:r>
    </w:p>
    <w:p>
      <w:r>
        <w:t>Xây dựng phương án hệ số điều chỉnh giá đất</w:t>
      </w:r>
    </w:p>
    <w:p>
      <w:r>
        <w:t>Tổng</w:t>
      </w:r>
    </w:p>
    <w:p>
      <w:r>
        <w:t>4.329.720</w:t>
      </w:r>
    </w:p>
    <w:p>
      <w:r>
        <w:t>55.661</w:t>
      </w:r>
    </w:p>
    <w:p>
      <w:r>
        <w:t>19.586</w:t>
      </w:r>
    </w:p>
    <w:p>
      <w:r>
        <w:t>39.523</w:t>
      </w:r>
    </w:p>
    <w:p>
      <w:r>
        <w:t>117.412</w:t>
      </w:r>
    </w:p>
    <w:p>
      <w:r>
        <w:t>4.522.379</w:t>
      </w:r>
    </w:p>
    <w:p>
      <w:r>
        <w:t>4.561.902</w:t>
      </w:r>
    </w:p>
    <w:p>
      <w:r>
        <w:t>678.357</w:t>
      </w:r>
    </w:p>
    <w:p>
      <w:r>
        <w:t>684.285</w:t>
      </w:r>
    </w:p>
    <w:p>
      <w:r>
        <w:t>5.200.736</w:t>
      </w:r>
    </w:p>
    <w:p>
      <w:r>
        <w:t>5.246.187</w:t>
      </w:r>
    </w:p>
    <w:p>
      <w:r>
        <w:t>Nội nghiệp</w:t>
      </w:r>
    </w:p>
    <w:p>
      <w:r>
        <w:t>4.329.720</w:t>
      </w:r>
    </w:p>
    <w:p>
      <w:r>
        <w:t>55.661</w:t>
      </w:r>
    </w:p>
    <w:p>
      <w:r>
        <w:t>19.586</w:t>
      </w:r>
    </w:p>
    <w:p>
      <w:r>
        <w:t>39.523</w:t>
      </w:r>
    </w:p>
    <w:p>
      <w:r>
        <w:t>117.412</w:t>
      </w:r>
    </w:p>
    <w:p>
      <w:r>
        <w:t>4.522.379</w:t>
      </w:r>
    </w:p>
    <w:p>
      <w:r>
        <w:t>4.561.902</w:t>
      </w:r>
    </w:p>
    <w:p>
      <w:r>
        <w:t>678.357</w:t>
      </w:r>
    </w:p>
    <w:p>
      <w:r>
        <w:t>684.285</w:t>
      </w:r>
    </w:p>
    <w:p>
      <w:r>
        <w:t>5.200.736</w:t>
      </w:r>
    </w:p>
    <w:p>
      <w:r>
        <w:t>5.246.187</w:t>
      </w:r>
    </w:p>
    <w:p>
      <w:r>
        <w:t>Ngoại nghiệp</w:t>
      </w:r>
    </w:p>
    <w:p>
      <w:r>
        <w:t>-</w:t>
      </w:r>
    </w:p>
    <w:p>
      <w:r>
        <w:t>-</w:t>
      </w:r>
    </w:p>
    <w:p>
      <w:r>
        <w:t>-</w:t>
      </w:r>
    </w:p>
    <w:p>
      <w:r>
        <w:t>-</w:t>
      </w:r>
    </w:p>
    <w:p>
      <w:r>
        <w:t>-</w:t>
      </w:r>
    </w:p>
    <w:p>
      <w:r>
        <w:t>-</w:t>
      </w:r>
    </w:p>
    <w:p>
      <w:r>
        <w:t>-</w:t>
      </w:r>
    </w:p>
    <w:p>
      <w:r>
        <w:t>6</w:t>
      </w:r>
    </w:p>
    <w:p>
      <w:r>
        <w:t>Hoàn thiện dự thảo phương án hệ số điều chỉnh giá đất</w:t>
      </w:r>
    </w:p>
    <w:p>
      <w:r>
        <w:t>Tổng</w:t>
      </w:r>
    </w:p>
    <w:p>
      <w:r>
        <w:t>1.623.645</w:t>
      </w:r>
    </w:p>
    <w:p>
      <w:r>
        <w:t>20.880</w:t>
      </w:r>
    </w:p>
    <w:p>
      <w:r>
        <w:t>7.348</w:t>
      </w:r>
    </w:p>
    <w:p>
      <w:r>
        <w:t>14.826</w:t>
      </w:r>
    </w:p>
    <w:p>
      <w:r>
        <w:t>44.046</w:t>
      </w:r>
    </w:p>
    <w:p>
      <w:r>
        <w:t>1.695.919</w:t>
      </w:r>
    </w:p>
    <w:p>
      <w:r>
        <w:t>1.710.745</w:t>
      </w:r>
    </w:p>
    <w:p>
      <w:r>
        <w:t>254.388</w:t>
      </w:r>
    </w:p>
    <w:p>
      <w:r>
        <w:t>256.612</w:t>
      </w:r>
    </w:p>
    <w:p>
      <w:r>
        <w:t>1.950.307</w:t>
      </w:r>
    </w:p>
    <w:p>
      <w:r>
        <w:t>1.967.357</w:t>
      </w:r>
    </w:p>
    <w:p>
      <w:r>
        <w:t>Nội nghiệp</w:t>
      </w:r>
    </w:p>
    <w:p>
      <w:r>
        <w:t>1.623.645</w:t>
      </w:r>
    </w:p>
    <w:p>
      <w:r>
        <w:t>20.880</w:t>
      </w:r>
    </w:p>
    <w:p>
      <w:r>
        <w:t>7.348</w:t>
      </w:r>
    </w:p>
    <w:p>
      <w:r>
        <w:t>14.826</w:t>
      </w:r>
    </w:p>
    <w:p>
      <w:r>
        <w:t>44.046</w:t>
      </w:r>
    </w:p>
    <w:p>
      <w:r>
        <w:t>1.695.919</w:t>
      </w:r>
    </w:p>
    <w:p>
      <w:r>
        <w:t>1.710.745</w:t>
      </w:r>
    </w:p>
    <w:p>
      <w:r>
        <w:t>254.388</w:t>
      </w:r>
    </w:p>
    <w:p>
      <w:r>
        <w:t>256.612</w:t>
      </w:r>
    </w:p>
    <w:p>
      <w:r>
        <w:t>1.950.307</w:t>
      </w:r>
    </w:p>
    <w:p>
      <w:r>
        <w:t>1.967.357</w:t>
      </w:r>
    </w:p>
    <w:p>
      <w:r>
        <w:t>Ngoại nghiệp</w:t>
      </w:r>
    </w:p>
    <w:p>
      <w:r>
        <w:t>-</w:t>
      </w:r>
    </w:p>
    <w:p>
      <w:r>
        <w:t>-</w:t>
      </w:r>
    </w:p>
    <w:p>
      <w:r>
        <w:t>-</w:t>
      </w:r>
    </w:p>
    <w:p>
      <w:r>
        <w:t>-</w:t>
      </w:r>
    </w:p>
    <w:p>
      <w:r>
        <w:t>-</w:t>
      </w:r>
    </w:p>
    <w:p>
      <w:r>
        <w:t>-</w:t>
      </w:r>
    </w:p>
    <w:p>
      <w:r>
        <w:t>7</w:t>
      </w:r>
    </w:p>
    <w:p>
      <w:r>
        <w:t>In sao, lưu trữ, phát hành phương án hệ số điều chỉnh giá đất</w:t>
      </w:r>
    </w:p>
    <w:p>
      <w:r>
        <w:t>Tổng</w:t>
      </w:r>
    </w:p>
    <w:p>
      <w:r>
        <w:t>420.660</w:t>
      </w:r>
    </w:p>
    <w:p>
      <w:r>
        <w:t>5.324</w:t>
      </w:r>
    </w:p>
    <w:p>
      <w:r>
        <w:t>1.874</w:t>
      </w:r>
    </w:p>
    <w:p>
      <w:r>
        <w:t>3.781</w:t>
      </w:r>
    </w:p>
    <w:p>
      <w:r>
        <w:t>11.234</w:t>
      </w:r>
    </w:p>
    <w:p>
      <w:r>
        <w:t>439.092</w:t>
      </w:r>
    </w:p>
    <w:p>
      <w:r>
        <w:t>442.873</w:t>
      </w:r>
    </w:p>
    <w:p>
      <w:r>
        <w:t>65.864</w:t>
      </w:r>
    </w:p>
    <w:p>
      <w:r>
        <w:t>66.431</w:t>
      </w:r>
    </w:p>
    <w:p>
      <w:r>
        <w:t>504.956</w:t>
      </w:r>
    </w:p>
    <w:p>
      <w:r>
        <w:t>509.304</w:t>
      </w:r>
    </w:p>
    <w:p>
      <w:r>
        <w:t>Nội nghiệp</w:t>
      </w:r>
    </w:p>
    <w:p>
      <w:r>
        <w:t>420.660</w:t>
      </w:r>
    </w:p>
    <w:p>
      <w:r>
        <w:t>5.324</w:t>
      </w:r>
    </w:p>
    <w:p>
      <w:r>
        <w:t>1.874</w:t>
      </w:r>
    </w:p>
    <w:p>
      <w:r>
        <w:t>3.781</w:t>
      </w:r>
    </w:p>
    <w:p>
      <w:r>
        <w:t>11.234</w:t>
      </w:r>
    </w:p>
    <w:p>
      <w:r>
        <w:t>439.092</w:t>
      </w:r>
    </w:p>
    <w:p>
      <w:r>
        <w:t>442.873</w:t>
      </w:r>
    </w:p>
    <w:p>
      <w:r>
        <w:t>65.864</w:t>
      </w:r>
    </w:p>
    <w:p>
      <w:r>
        <w:t>66.431</w:t>
      </w:r>
    </w:p>
    <w:p>
      <w:r>
        <w:t>504.956</w:t>
      </w:r>
    </w:p>
    <w:p>
      <w:r>
        <w:t>509.304</w:t>
      </w:r>
    </w:p>
    <w:p>
      <w:r>
        <w:t>Ngoại nghiệp</w:t>
      </w:r>
    </w:p>
    <w:p>
      <w:r>
        <w:t>-</w:t>
      </w:r>
    </w:p>
    <w:p>
      <w:r>
        <w:t>-</w:t>
      </w:r>
    </w:p>
    <w:p>
      <w:r>
        <w:t>-</w:t>
      </w:r>
    </w:p>
    <w:p>
      <w:r>
        <w:t>-</w:t>
      </w:r>
    </w:p>
    <w:p>
      <w:r>
        <w:t>-</w:t>
      </w:r>
    </w:p>
    <w:p>
      <w:r>
        <w:t>-</w:t>
      </w:r>
    </w:p>
    <w:p>
      <w:r>
        <w:t>II. ĐƠN GIÁ DỊCH VỤ ĐỊNH GIÁ ĐẤT CỤ THỂ THEO PHƯƠNG PHÁP HỆ SỐ ĐIỀU CHỈNH ĐỐI VỚI ĐẤT PHI NÔNG NGHIỆP</w:t>
      </w:r>
    </w:p>
    <w:p>
      <w:r>
        <w:t>Đơn vị tính: đồng</w:t>
      </w:r>
    </w:p>
    <w:p>
      <w:r>
        <w:t>STT</w:t>
      </w:r>
    </w:p>
    <w:p>
      <w:r>
        <w:t>Nội dung công việc</w:t>
      </w:r>
    </w:p>
    <w:p>
      <w:r>
        <w:t>Chi phí nhân công</w:t>
      </w:r>
    </w:p>
    <w:p>
      <w:r>
        <w:t>Chi phí dụng cụ</w:t>
      </w:r>
    </w:p>
    <w:p>
      <w:r>
        <w:t>Chi phí thiết bị</w:t>
      </w:r>
    </w:p>
    <w:p>
      <w:r>
        <w:t>Chi phí vật liệu</w:t>
      </w:r>
    </w:p>
    <w:p>
      <w:r>
        <w:t>Chi phí trực tiếp</w:t>
      </w:r>
    </w:p>
    <w:p>
      <w:r>
        <w:t>Chi phí quản     lý chung (Nội nghiệp 15%; Ngoại nghiệp 20%)</w:t>
      </w:r>
    </w:p>
    <w:p>
      <w:r>
        <w:t>Đơn giá</w:t>
      </w:r>
    </w:p>
    <w:p>
      <w:r>
        <w:t>Chi phí     năng   lượng</w:t>
      </w:r>
    </w:p>
    <w:p>
      <w:r>
        <w:t>Chi phí khấu hao</w:t>
      </w:r>
    </w:p>
    <w:p>
      <w:r>
        <w:t>Không có chi phí khấu hao</w:t>
      </w:r>
    </w:p>
    <w:p>
      <w:r>
        <w:t>Có chi phí khấu hao</w:t>
      </w:r>
    </w:p>
    <w:p>
      <w:r>
        <w:t>Không     có chi phí khấu hao</w:t>
      </w:r>
    </w:p>
    <w:p>
      <w:r>
        <w:t>Có chi phí khấu hao</w:t>
      </w:r>
    </w:p>
    <w:p>
      <w:r>
        <w:t>Không có chi phí khấu hao</w:t>
      </w:r>
    </w:p>
    <w:p>
      <w:r>
        <w:t>Có chi phí khấu hao</w:t>
      </w:r>
    </w:p>
    <w:p>
      <w:r>
        <w:t>Tổng cộng</w:t>
      </w:r>
    </w:p>
    <w:p>
      <w:r>
        <w:t>36.374.265</w:t>
      </w:r>
    </w:p>
    <w:p>
      <w:r>
        <w:t>413.717</w:t>
      </w:r>
    </w:p>
    <w:p>
      <w:r>
        <w:t>125.108</w:t>
      </w:r>
    </w:p>
    <w:p>
      <w:r>
        <w:t>309.721</w:t>
      </w:r>
    </w:p>
    <w:p>
      <w:r>
        <w:t>785.862</w:t>
      </w:r>
    </w:p>
    <w:p>
      <w:r>
        <w:t>37.698.952</w:t>
      </w:r>
    </w:p>
    <w:p>
      <w:r>
        <w:t>38.008.673</w:t>
      </w:r>
    </w:p>
    <w:p>
      <w:r>
        <w:t>6.071.222</w:t>
      </w:r>
    </w:p>
    <w:p>
      <w:r>
        <w:t>6.120.541</w:t>
      </w:r>
    </w:p>
    <w:p>
      <w:r>
        <w:t>43.770.174</w:t>
      </w:r>
    </w:p>
    <w:p>
      <w:r>
        <w:t>44.129.214</w:t>
      </w:r>
    </w:p>
    <w:p>
      <w:r>
        <w:t>Nội nghiệp</w:t>
      </w:r>
    </w:p>
    <w:p>
      <w:r>
        <w:t>28.256.040</w:t>
      </w:r>
    </w:p>
    <w:p>
      <w:r>
        <w:t>355.573</w:t>
      </w:r>
    </w:p>
    <w:p>
      <w:r>
        <w:t>125.108</w:t>
      </w:r>
    </w:p>
    <w:p>
      <w:r>
        <w:t>252.481</w:t>
      </w:r>
    </w:p>
    <w:p>
      <w:r>
        <w:t>634.662</w:t>
      </w:r>
    </w:p>
    <w:p>
      <w:r>
        <w:t>29.371.383</w:t>
      </w:r>
    </w:p>
    <w:p>
      <w:r>
        <w:t>29.623.864</w:t>
      </w:r>
    </w:p>
    <w:p>
      <w:r>
        <w:t>4.405.708</w:t>
      </w:r>
    </w:p>
    <w:p>
      <w:r>
        <w:t>4.443.579</w:t>
      </w:r>
    </w:p>
    <w:p>
      <w:r>
        <w:t>33.777.091</w:t>
      </w:r>
    </w:p>
    <w:p>
      <w:r>
        <w:t>34.067.443</w:t>
      </w:r>
    </w:p>
    <w:p>
      <w:r>
        <w:t>Ngoại nghiệp</w:t>
      </w:r>
    </w:p>
    <w:p>
      <w:r>
        <w:t>8.118.225</w:t>
      </w:r>
    </w:p>
    <w:p>
      <w:r>
        <w:t>58.144</w:t>
      </w:r>
    </w:p>
    <w:p>
      <w:r>
        <w:t>57.240</w:t>
      </w:r>
    </w:p>
    <w:p>
      <w:r>
        <w:t>151.200</w:t>
      </w:r>
    </w:p>
    <w:p>
      <w:r>
        <w:t>8.327.569</w:t>
      </w:r>
    </w:p>
    <w:p>
      <w:r>
        <w:t>8.384.809</w:t>
      </w:r>
    </w:p>
    <w:p>
      <w:r>
        <w:t>1.665.514</w:t>
      </w:r>
    </w:p>
    <w:p>
      <w:r>
        <w:t>1.676.962</w:t>
      </w:r>
    </w:p>
    <w:p>
      <w:r>
        <w:t>9.993.083</w:t>
      </w:r>
    </w:p>
    <w:p>
      <w:r>
        <w:t>10.061.771</w:t>
      </w:r>
    </w:p>
    <w:p>
      <w:r>
        <w:t>1</w:t>
      </w:r>
    </w:p>
    <w:p>
      <w:r>
        <w:t>Công tác chuẩn bị</w:t>
      </w:r>
    </w:p>
    <w:p>
      <w:r>
        <w:t>Tổng</w:t>
      </w:r>
    </w:p>
    <w:p>
      <w:r>
        <w:t>2.939.490</w:t>
      </w:r>
    </w:p>
    <w:p>
      <w:r>
        <w:t>31.042</w:t>
      </w:r>
    </w:p>
    <w:p>
      <w:r>
        <w:t>10.922</w:t>
      </w:r>
    </w:p>
    <w:p>
      <w:r>
        <w:t>22.042</w:t>
      </w:r>
    </w:p>
    <w:p>
      <w:r>
        <w:t>55.406</w:t>
      </w:r>
    </w:p>
    <w:p>
      <w:r>
        <w:t>3.036.860</w:t>
      </w:r>
    </w:p>
    <w:p>
      <w:r>
        <w:t>3.058.902</w:t>
      </w:r>
    </w:p>
    <w:p>
      <w:r>
        <w:t>455.529</w:t>
      </w:r>
    </w:p>
    <w:p>
      <w:r>
        <w:t>458.835</w:t>
      </w:r>
    </w:p>
    <w:p>
      <w:r>
        <w:t>3.492.389</w:t>
      </w:r>
    </w:p>
    <w:p>
      <w:r>
        <w:t>3.517.737</w:t>
      </w:r>
    </w:p>
    <w:p>
      <w:r>
        <w:t>Nội nghiệp</w:t>
      </w:r>
    </w:p>
    <w:p>
      <w:r>
        <w:t>2.939.490</w:t>
      </w:r>
    </w:p>
    <w:p>
      <w:r>
        <w:t>31.042</w:t>
      </w:r>
    </w:p>
    <w:p>
      <w:r>
        <w:t>10.922</w:t>
      </w:r>
    </w:p>
    <w:p>
      <w:r>
        <w:t>22.042</w:t>
      </w:r>
    </w:p>
    <w:p>
      <w:r>
        <w:t>55.406</w:t>
      </w:r>
    </w:p>
    <w:p>
      <w:r>
        <w:t>3.036.860</w:t>
      </w:r>
    </w:p>
    <w:p>
      <w:r>
        <w:t>3.058.902</w:t>
      </w:r>
    </w:p>
    <w:p>
      <w:r>
        <w:t>455.529</w:t>
      </w:r>
    </w:p>
    <w:p>
      <w:r>
        <w:t>458.835</w:t>
      </w:r>
    </w:p>
    <w:p>
      <w:r>
        <w:t>3.492.389</w:t>
      </w:r>
    </w:p>
    <w:p>
      <w:r>
        <w:t>3.517.737</w:t>
      </w:r>
    </w:p>
    <w:p>
      <w:r>
        <w:t>Ngoại nghiệp</w:t>
      </w:r>
    </w:p>
    <w:p>
      <w:r>
        <w:t>-</w:t>
      </w:r>
    </w:p>
    <w:p>
      <w:r>
        <w:t>-</w:t>
      </w:r>
    </w:p>
    <w:p>
      <w:r>
        <w:t>-</w:t>
      </w:r>
    </w:p>
    <w:p>
      <w:r>
        <w:t>-</w:t>
      </w:r>
    </w:p>
    <w:p>
      <w:r>
        <w:t>-</w:t>
      </w:r>
    </w:p>
    <w:p>
      <w:r>
        <w:t>-</w:t>
      </w:r>
    </w:p>
    <w:p>
      <w:r>
        <w:t>2</w:t>
      </w:r>
    </w:p>
    <w:p>
      <w:r>
        <w:t>Điều tra, tổng hợp, phân tích thông tin</w:t>
      </w:r>
    </w:p>
    <w:p>
      <w:r>
        <w:t>Tổng</w:t>
      </w:r>
    </w:p>
    <w:p>
      <w:r>
        <w:t>12.989.160</w:t>
      </w:r>
    </w:p>
    <w:p>
      <w:r>
        <w:t>120.618</w:t>
      </w:r>
    </w:p>
    <w:p>
      <w:r>
        <w:t>21.981</w:t>
      </w:r>
    </w:p>
    <w:p>
      <w:r>
        <w:t>101.601</w:t>
      </w:r>
    </w:p>
    <w:p>
      <w:r>
        <w:t>262.710</w:t>
      </w:r>
    </w:p>
    <w:p>
      <w:r>
        <w:t>13.394.469</w:t>
      </w:r>
    </w:p>
    <w:p>
      <w:r>
        <w:t>13.496.070</w:t>
      </w:r>
    </w:p>
    <w:p>
      <w:r>
        <w:t>2.425.549</w:t>
      </w:r>
    </w:p>
    <w:p>
      <w:r>
        <w:t>2.443.651</w:t>
      </w:r>
    </w:p>
    <w:p>
      <w:r>
        <w:t>15.820.018</w:t>
      </w:r>
    </w:p>
    <w:p>
      <w:r>
        <w:t>15.939.721</w:t>
      </w:r>
    </w:p>
    <w:p>
      <w:r>
        <w:t>Nội nghiệp</w:t>
      </w:r>
    </w:p>
    <w:p>
      <w:r>
        <w:t>4.870.935</w:t>
      </w:r>
    </w:p>
    <w:p>
      <w:r>
        <w:t>62.474</w:t>
      </w:r>
    </w:p>
    <w:p>
      <w:r>
        <w:t>21.981</w:t>
      </w:r>
    </w:p>
    <w:p>
      <w:r>
        <w:t>44.361</w:t>
      </w:r>
    </w:p>
    <w:p>
      <w:r>
        <w:t>111.510</w:t>
      </w:r>
    </w:p>
    <w:p>
      <w:r>
        <w:t>5.066.900</w:t>
      </w:r>
    </w:p>
    <w:p>
      <w:r>
        <w:t>5.111.261</w:t>
      </w:r>
    </w:p>
    <w:p>
      <w:r>
        <w:t>760.035</w:t>
      </w:r>
    </w:p>
    <w:p>
      <w:r>
        <w:t>766.689</w:t>
      </w:r>
    </w:p>
    <w:p>
      <w:r>
        <w:t>5.826.935</w:t>
      </w:r>
    </w:p>
    <w:p>
      <w:r>
        <w:t>5.877.950</w:t>
      </w:r>
    </w:p>
    <w:p>
      <w:r>
        <w:t>Ngoại nghiệp</w:t>
      </w:r>
    </w:p>
    <w:p>
      <w:r>
        <w:t>8.118.225</w:t>
      </w:r>
    </w:p>
    <w:p>
      <w:r>
        <w:t>58.144</w:t>
      </w:r>
    </w:p>
    <w:p>
      <w:r>
        <w:t>57.240</w:t>
      </w:r>
    </w:p>
    <w:p>
      <w:r>
        <w:t>151.200</w:t>
      </w:r>
    </w:p>
    <w:p>
      <w:r>
        <w:t>8.327.569</w:t>
      </w:r>
    </w:p>
    <w:p>
      <w:r>
        <w:t>8.384.809</w:t>
      </w:r>
    </w:p>
    <w:p>
      <w:r>
        <w:t>1.665.514</w:t>
      </w:r>
    </w:p>
    <w:p>
      <w:r>
        <w:t>1.676.962</w:t>
      </w:r>
    </w:p>
    <w:p>
      <w:r>
        <w:t>9.993.083</w:t>
      </w:r>
    </w:p>
    <w:p>
      <w:r>
        <w:t>10.061.771</w:t>
      </w:r>
    </w:p>
    <w:p>
      <w:r>
        <w:t>3</w:t>
      </w:r>
    </w:p>
    <w:p>
      <w:r>
        <w:t>Xác định giá đất phổ biến trên thị trường của từng vị trí đất tại khu vực cần định giá</w:t>
      </w:r>
    </w:p>
    <w:p>
      <w:r>
        <w:t>Tổng</w:t>
      </w:r>
    </w:p>
    <w:p>
      <w:r>
        <w:t>4.870.935</w:t>
      </w:r>
    </w:p>
    <w:p>
      <w:r>
        <w:t>62.474</w:t>
      </w:r>
    </w:p>
    <w:p>
      <w:r>
        <w:t>21.981</w:t>
      </w:r>
    </w:p>
    <w:p>
      <w:r>
        <w:t>44.361</w:t>
      </w:r>
    </w:p>
    <w:p>
      <w:r>
        <w:t>111.510</w:t>
      </w:r>
    </w:p>
    <w:p>
      <w:r>
        <w:t>5.066.900</w:t>
      </w:r>
    </w:p>
    <w:p>
      <w:r>
        <w:t>5.111.261</w:t>
      </w:r>
    </w:p>
    <w:p>
      <w:r>
        <w:t>760.035</w:t>
      </w:r>
    </w:p>
    <w:p>
      <w:r>
        <w:t>766.689</w:t>
      </w:r>
    </w:p>
    <w:p>
      <w:r>
        <w:t>5.826.935</w:t>
      </w:r>
    </w:p>
    <w:p>
      <w:r>
        <w:t>5.877.950</w:t>
      </w:r>
    </w:p>
    <w:p>
      <w:r>
        <w:t>Nội nghiệp</w:t>
      </w:r>
    </w:p>
    <w:p>
      <w:r>
        <w:t>4.870.935</w:t>
      </w:r>
    </w:p>
    <w:p>
      <w:r>
        <w:t>62.474</w:t>
      </w:r>
    </w:p>
    <w:p>
      <w:r>
        <w:t>21.981</w:t>
      </w:r>
    </w:p>
    <w:p>
      <w:r>
        <w:t>44.361</w:t>
      </w:r>
    </w:p>
    <w:p>
      <w:r>
        <w:t>111.510</w:t>
      </w:r>
    </w:p>
    <w:p>
      <w:r>
        <w:t>5.066.900</w:t>
      </w:r>
    </w:p>
    <w:p>
      <w:r>
        <w:t>5.111.261</w:t>
      </w:r>
    </w:p>
    <w:p>
      <w:r>
        <w:t>760.035</w:t>
      </w:r>
    </w:p>
    <w:p>
      <w:r>
        <w:t>766.689</w:t>
      </w:r>
    </w:p>
    <w:p>
      <w:r>
        <w:t>5.826.935</w:t>
      </w:r>
    </w:p>
    <w:p>
      <w:r>
        <w:t>5.877.950</w:t>
      </w:r>
    </w:p>
    <w:p>
      <w:r>
        <w:t>Ngoại nghiệp</w:t>
      </w:r>
    </w:p>
    <w:p>
      <w:r>
        <w:t>-</w:t>
      </w:r>
    </w:p>
    <w:p>
      <w:r>
        <w:t>-</w:t>
      </w:r>
    </w:p>
    <w:p>
      <w:r>
        <w:t>-</w:t>
      </w:r>
    </w:p>
    <w:p>
      <w:r>
        <w:t>-</w:t>
      </w:r>
    </w:p>
    <w:p>
      <w:r>
        <w:t>-</w:t>
      </w:r>
    </w:p>
    <w:p>
      <w:r>
        <w:t>-</w:t>
      </w:r>
    </w:p>
    <w:p>
      <w:r>
        <w:t>4</w:t>
      </w:r>
    </w:p>
    <w:p>
      <w:r>
        <w:t>Xác định hệ số điều chỉnh giá đất của từng vị trí đất tại khu vực cần định giá</w:t>
      </w:r>
    </w:p>
    <w:p>
      <w:r>
        <w:t>Tổng</w:t>
      </w:r>
    </w:p>
    <w:p>
      <w:r>
        <w:t>8.118.225</w:t>
      </w:r>
    </w:p>
    <w:p>
      <w:r>
        <w:t>104.112</w:t>
      </w:r>
    </w:p>
    <w:p>
      <w:r>
        <w:t>36.632</w:t>
      </w:r>
    </w:p>
    <w:p>
      <w:r>
        <w:t>73.926</w:t>
      </w:r>
    </w:p>
    <w:p>
      <w:r>
        <w:t>185.829</w:t>
      </w:r>
    </w:p>
    <w:p>
      <w:r>
        <w:t>8.444.798</w:t>
      </w:r>
    </w:p>
    <w:p>
      <w:r>
        <w:t>8.518.724</w:t>
      </w:r>
    </w:p>
    <w:p>
      <w:r>
        <w:t>1.266.720</w:t>
      </w:r>
    </w:p>
    <w:p>
      <w:r>
        <w:t>1.277.809</w:t>
      </w:r>
    </w:p>
    <w:p>
      <w:r>
        <w:t>9.711.518</w:t>
      </w:r>
    </w:p>
    <w:p>
      <w:r>
        <w:t>9.796.533</w:t>
      </w:r>
    </w:p>
    <w:p>
      <w:r>
        <w:t>Nội nghiệp</w:t>
      </w:r>
    </w:p>
    <w:p>
      <w:r>
        <w:t>8.118.225</w:t>
      </w:r>
    </w:p>
    <w:p>
      <w:r>
        <w:t>104.112</w:t>
      </w:r>
    </w:p>
    <w:p>
      <w:r>
        <w:t>36.632</w:t>
      </w:r>
    </w:p>
    <w:p>
      <w:r>
        <w:t>73.926</w:t>
      </w:r>
    </w:p>
    <w:p>
      <w:r>
        <w:t>185.829</w:t>
      </w:r>
    </w:p>
    <w:p>
      <w:r>
        <w:t>8.444.798</w:t>
      </w:r>
    </w:p>
    <w:p>
      <w:r>
        <w:t>8.518.724</w:t>
      </w:r>
    </w:p>
    <w:p>
      <w:r>
        <w:t>1.266.720</w:t>
      </w:r>
    </w:p>
    <w:p>
      <w:r>
        <w:t>1.277.809</w:t>
      </w:r>
    </w:p>
    <w:p>
      <w:r>
        <w:t>9.711.518</w:t>
      </w:r>
    </w:p>
    <w:p>
      <w:r>
        <w:t>9.796.533</w:t>
      </w:r>
    </w:p>
    <w:p>
      <w:r>
        <w:t>Ngoại nghiệp</w:t>
      </w:r>
    </w:p>
    <w:p>
      <w:r>
        <w:t>-</w:t>
      </w:r>
    </w:p>
    <w:p>
      <w:r>
        <w:t>-</w:t>
      </w:r>
    </w:p>
    <w:p>
      <w:r>
        <w:t>-</w:t>
      </w:r>
    </w:p>
    <w:p>
      <w:r>
        <w:t>-</w:t>
      </w:r>
    </w:p>
    <w:p>
      <w:r>
        <w:t>-</w:t>
      </w:r>
    </w:p>
    <w:p>
      <w:r>
        <w:t>5</w:t>
      </w:r>
    </w:p>
    <w:p>
      <w:r>
        <w:t>Xây dựng phương án hệ số điều chỉnh giá đất</w:t>
      </w:r>
    </w:p>
    <w:p>
      <w:r>
        <w:t>Tổng</w:t>
      </w:r>
    </w:p>
    <w:p>
      <w:r>
        <w:t>5.412.150</w:t>
      </w:r>
    </w:p>
    <w:p>
      <w:r>
        <w:t>69.408</w:t>
      </w:r>
    </w:p>
    <w:p>
      <w:r>
        <w:t>24.421</w:t>
      </w:r>
    </w:p>
    <w:p>
      <w:r>
        <w:t>49.284</w:t>
      </w:r>
    </w:p>
    <w:p>
      <w:r>
        <w:t>123.886</w:t>
      </w:r>
    </w:p>
    <w:p>
      <w:r>
        <w:t>5.629.865</w:t>
      </w:r>
    </w:p>
    <w:p>
      <w:r>
        <w:t>5.679.149</w:t>
      </w:r>
    </w:p>
    <w:p>
      <w:r>
        <w:t>844.480</w:t>
      </w:r>
    </w:p>
    <w:p>
      <w:r>
        <w:t>851.872</w:t>
      </w:r>
    </w:p>
    <w:p>
      <w:r>
        <w:t>6.474.345</w:t>
      </w:r>
    </w:p>
    <w:p>
      <w:r>
        <w:t>6.531.021</w:t>
      </w:r>
    </w:p>
    <w:p>
      <w:r>
        <w:t>Nội nghiệp</w:t>
      </w:r>
    </w:p>
    <w:p>
      <w:r>
        <w:t>5.412.150</w:t>
      </w:r>
    </w:p>
    <w:p>
      <w:r>
        <w:t>69.408</w:t>
      </w:r>
    </w:p>
    <w:p>
      <w:r>
        <w:t>24.421</w:t>
      </w:r>
    </w:p>
    <w:p>
      <w:r>
        <w:t>49.284</w:t>
      </w:r>
    </w:p>
    <w:p>
      <w:r>
        <w:t>123.886</w:t>
      </w:r>
    </w:p>
    <w:p>
      <w:r>
        <w:t>5.629.865</w:t>
      </w:r>
    </w:p>
    <w:p>
      <w:r>
        <w:t>5.679.149</w:t>
      </w:r>
    </w:p>
    <w:p>
      <w:r>
        <w:t>844.480</w:t>
      </w:r>
    </w:p>
    <w:p>
      <w:r>
        <w:t>851.872</w:t>
      </w:r>
    </w:p>
    <w:p>
      <w:r>
        <w:t>6.474.345</w:t>
      </w:r>
    </w:p>
    <w:p>
      <w:r>
        <w:t>6.531.021</w:t>
      </w:r>
    </w:p>
    <w:p>
      <w:r>
        <w:t>Ngoại nghiệp</w:t>
      </w:r>
    </w:p>
    <w:p>
      <w:r>
        <w:t>-</w:t>
      </w:r>
    </w:p>
    <w:p>
      <w:r>
        <w:t>-</w:t>
      </w:r>
    </w:p>
    <w:p>
      <w:r>
        <w:t>-</w:t>
      </w:r>
    </w:p>
    <w:p>
      <w:r>
        <w:t>-</w:t>
      </w:r>
    </w:p>
    <w:p>
      <w:r>
        <w:t>-</w:t>
      </w:r>
    </w:p>
    <w:p>
      <w:r>
        <w:t>-</w:t>
      </w:r>
    </w:p>
    <w:p>
      <w:r>
        <w:t>6</w:t>
      </w:r>
    </w:p>
    <w:p>
      <w:r>
        <w:t>Hoàn thiện dự thảo phương án hệ số điều chỉnh giá đất</w:t>
      </w:r>
    </w:p>
    <w:p>
      <w:r>
        <w:t>Tổng</w:t>
      </w:r>
    </w:p>
    <w:p>
      <w:r>
        <w:t>1.623.645</w:t>
      </w:r>
    </w:p>
    <w:p>
      <w:r>
        <w:t>20.837</w:t>
      </w:r>
    </w:p>
    <w:p>
      <w:r>
        <w:t>7.331</w:t>
      </w:r>
    </w:p>
    <w:p>
      <w:r>
        <w:t>14.795</w:t>
      </w:r>
    </w:p>
    <w:p>
      <w:r>
        <w:t>37.191</w:t>
      </w:r>
    </w:p>
    <w:p>
      <w:r>
        <w:t>1.689.004</w:t>
      </w:r>
    </w:p>
    <w:p>
      <w:r>
        <w:t>1.703.799</w:t>
      </w:r>
    </w:p>
    <w:p>
      <w:r>
        <w:t>253.351</w:t>
      </w:r>
    </w:p>
    <w:p>
      <w:r>
        <w:t>255.570</w:t>
      </w:r>
    </w:p>
    <w:p>
      <w:r>
        <w:t>1.942.355</w:t>
      </w:r>
    </w:p>
    <w:p>
      <w:r>
        <w:t>1.959.369</w:t>
      </w:r>
    </w:p>
    <w:p>
      <w:r>
        <w:t>Nội nghiệp</w:t>
      </w:r>
    </w:p>
    <w:p>
      <w:r>
        <w:t>1.623.645</w:t>
      </w:r>
    </w:p>
    <w:p>
      <w:r>
        <w:t>20.837</w:t>
      </w:r>
    </w:p>
    <w:p>
      <w:r>
        <w:t>7.331</w:t>
      </w:r>
    </w:p>
    <w:p>
      <w:r>
        <w:t>14.795</w:t>
      </w:r>
    </w:p>
    <w:p>
      <w:r>
        <w:t>37.191</w:t>
      </w:r>
    </w:p>
    <w:p>
      <w:r>
        <w:t>1.689.004</w:t>
      </w:r>
    </w:p>
    <w:p>
      <w:r>
        <w:t>1.703.799</w:t>
      </w:r>
    </w:p>
    <w:p>
      <w:r>
        <w:t>253.351</w:t>
      </w:r>
    </w:p>
    <w:p>
      <w:r>
        <w:t>255.570</w:t>
      </w:r>
    </w:p>
    <w:p>
      <w:r>
        <w:t>1.942.355</w:t>
      </w:r>
    </w:p>
    <w:p>
      <w:r>
        <w:t>1.959.369</w:t>
      </w:r>
    </w:p>
    <w:p>
      <w:r>
        <w:t>Ngoại nghiệp</w:t>
      </w:r>
    </w:p>
    <w:p>
      <w:r>
        <w:t>-</w:t>
      </w:r>
    </w:p>
    <w:p>
      <w:r>
        <w:t>-</w:t>
      </w:r>
    </w:p>
    <w:p>
      <w:r>
        <w:t>-</w:t>
      </w:r>
    </w:p>
    <w:p>
      <w:r>
        <w:t>-</w:t>
      </w:r>
    </w:p>
    <w:p>
      <w:r>
        <w:t>-</w:t>
      </w:r>
    </w:p>
    <w:p>
      <w:r>
        <w:t>-</w:t>
      </w:r>
    </w:p>
    <w:p>
      <w:r>
        <w:t>7</w:t>
      </w:r>
    </w:p>
    <w:p>
      <w:r>
        <w:t>In sao, lưu trữ, phát hành phương án hệ số điều chỉnh giá đất</w:t>
      </w:r>
    </w:p>
    <w:p>
      <w:r>
        <w:t>Tổng</w:t>
      </w:r>
    </w:p>
    <w:p>
      <w:r>
        <w:t>420.660</w:t>
      </w:r>
    </w:p>
    <w:p>
      <w:r>
        <w:t>5.226</w:t>
      </w:r>
    </w:p>
    <w:p>
      <w:r>
        <w:t>1.840</w:t>
      </w:r>
    </w:p>
    <w:p>
      <w:r>
        <w:t>3.712</w:t>
      </w:r>
    </w:p>
    <w:p>
      <w:r>
        <w:t>9.330</w:t>
      </w:r>
    </w:p>
    <w:p>
      <w:r>
        <w:t>437.056</w:t>
      </w:r>
    </w:p>
    <w:p>
      <w:r>
        <w:t>440.768</w:t>
      </w:r>
    </w:p>
    <w:p>
      <w:r>
        <w:t>65.558</w:t>
      </w:r>
    </w:p>
    <w:p>
      <w:r>
        <w:t>66.115</w:t>
      </w:r>
    </w:p>
    <w:p>
      <w:r>
        <w:t>502.614</w:t>
      </w:r>
    </w:p>
    <w:p>
      <w:r>
        <w:t>506.883</w:t>
      </w:r>
    </w:p>
    <w:p>
      <w:r>
        <w:t>Nội nghiệp</w:t>
      </w:r>
    </w:p>
    <w:p>
      <w:r>
        <w:t>420.660</w:t>
      </w:r>
    </w:p>
    <w:p>
      <w:r>
        <w:t>5.226</w:t>
      </w:r>
    </w:p>
    <w:p>
      <w:r>
        <w:t>1.840</w:t>
      </w:r>
    </w:p>
    <w:p>
      <w:r>
        <w:t>3.712</w:t>
      </w:r>
    </w:p>
    <w:p>
      <w:r>
        <w:t>9.330</w:t>
      </w:r>
    </w:p>
    <w:p>
      <w:r>
        <w:t>437.056</w:t>
      </w:r>
    </w:p>
    <w:p>
      <w:r>
        <w:t>440.768</w:t>
      </w:r>
    </w:p>
    <w:p>
      <w:r>
        <w:t>65.558</w:t>
      </w:r>
    </w:p>
    <w:p>
      <w:r>
        <w:t>66.115</w:t>
      </w:r>
    </w:p>
    <w:p>
      <w:r>
        <w:t>502.614</w:t>
      </w:r>
    </w:p>
    <w:p>
      <w:r>
        <w:t>506.883</w:t>
      </w:r>
    </w:p>
    <w:p>
      <w:r>
        <w:t>Ngoại nghiệp</w:t>
      </w:r>
    </w:p>
    <w:p>
      <w:r>
        <w:t>-</w:t>
      </w:r>
    </w:p>
    <w:p>
      <w:r>
        <w:t>-</w:t>
      </w:r>
    </w:p>
    <w:p>
      <w:r>
        <w:t>-</w:t>
      </w:r>
    </w:p>
    <w:p>
      <w:r>
        <w:t>-</w:t>
      </w:r>
    </w:p>
    <w:p>
      <w:r>
        <w:t>-</w:t>
      </w:r>
    </w:p>
    <w:p>
      <w:r>
        <w:t>-</w:t>
      </w:r>
    </w:p>
    <w:p>
      <w:r>
        <w:t>III. ĐƠN GIÁ DỊCH VỤ ĐỊNH GIÁ ĐẤT CỤ THỂ THEO PHƯƠNG PHÁP PHƯƠNG PHÁP HỆ SỐ ĐIỀU CHỈNH ĐỐI VỚI ĐẤT NÔNG NGHIỆP</w:t>
      </w:r>
    </w:p>
    <w:p>
      <w:r>
        <w:t>Đơn vị tính: đồng</w:t>
      </w:r>
    </w:p>
    <w:p>
      <w:r>
        <w:t>STT</w:t>
      </w:r>
    </w:p>
    <w:p>
      <w:r>
        <w:t>Nội dung công việc</w:t>
      </w:r>
    </w:p>
    <w:p>
      <w:r>
        <w:t>Chi phí nhân công</w:t>
      </w:r>
    </w:p>
    <w:p>
      <w:r>
        <w:t>Chi phí dụng cụ</w:t>
      </w:r>
    </w:p>
    <w:p>
      <w:r>
        <w:t>Chi phí thiết bị</w:t>
      </w:r>
    </w:p>
    <w:p>
      <w:r>
        <w:t>Chi phí vật liệu</w:t>
      </w:r>
    </w:p>
    <w:p>
      <w:r>
        <w:t>Chi phí trực tiếp</w:t>
      </w:r>
    </w:p>
    <w:p>
      <w:r>
        <w:t>Chi phí quản     lý chung (Nội nghiệp   15%; Ngoại nghiệp 20%)</w:t>
      </w:r>
    </w:p>
    <w:p>
      <w:r>
        <w:t>Đơn giá</w:t>
      </w:r>
    </w:p>
    <w:p>
      <w:r>
        <w:t>Chi phí     năng   lượng</w:t>
      </w:r>
    </w:p>
    <w:p>
      <w:r>
        <w:t>Chi phí khấu hao</w:t>
      </w:r>
    </w:p>
    <w:p>
      <w:r>
        <w:t>Không có chi phí khấu hao</w:t>
      </w:r>
    </w:p>
    <w:p>
      <w:r>
        <w:t>Có chi phí khấu hao</w:t>
      </w:r>
    </w:p>
    <w:p>
      <w:r>
        <w:t>Không có chi phí khấu hao</w:t>
      </w:r>
    </w:p>
    <w:p>
      <w:r>
        <w:t>Có chi phí khấu hao</w:t>
      </w:r>
    </w:p>
    <w:p>
      <w:r>
        <w:t>Không có chi phí khấu hao</w:t>
      </w:r>
    </w:p>
    <w:p>
      <w:r>
        <w:t>Có chi phí khấu hao</w:t>
      </w:r>
    </w:p>
    <w:p>
      <w:r>
        <w:t>Tổng cộng</w:t>
      </w:r>
    </w:p>
    <w:p>
      <w:r>
        <w:t>25.008.750</w:t>
      </w:r>
    </w:p>
    <w:p>
      <w:r>
        <w:t>284.928</w:t>
      </w:r>
    </w:p>
    <w:p>
      <w:r>
        <w:t>86.607</w:t>
      </w:r>
    </w:p>
    <w:p>
      <w:r>
        <w:t>212.955</w:t>
      </w:r>
    </w:p>
    <w:p>
      <w:r>
        <w:t>785.862</w:t>
      </w:r>
    </w:p>
    <w:p>
      <w:r>
        <w:t>26.166.147</w:t>
      </w:r>
    </w:p>
    <w:p>
      <w:r>
        <w:t>26.379.102</w:t>
      </w:r>
    </w:p>
    <w:p>
      <w:r>
        <w:t>4.205.029</w:t>
      </w:r>
    </w:p>
    <w:p>
      <w:r>
        <w:t>4.238.880</w:t>
      </w:r>
    </w:p>
    <w:p>
      <w:r>
        <w:t>30.371.176</w:t>
      </w:r>
    </w:p>
    <w:p>
      <w:r>
        <w:t>30.617.982</w:t>
      </w:r>
    </w:p>
    <w:p>
      <w:r>
        <w:t>Nội nghiệp</w:t>
      </w:r>
    </w:p>
    <w:p>
      <w:r>
        <w:t>19.596.600</w:t>
      </w:r>
    </w:p>
    <w:p>
      <w:r>
        <w:t>246.165</w:t>
      </w:r>
    </w:p>
    <w:p>
      <w:r>
        <w:t>86.607</w:t>
      </w:r>
    </w:p>
    <w:p>
      <w:r>
        <w:t>174.795</w:t>
      </w:r>
    </w:p>
    <w:p>
      <w:r>
        <w:t>634.662</w:t>
      </w:r>
    </w:p>
    <w:p>
      <w:r>
        <w:t>20.564.034</w:t>
      </w:r>
    </w:p>
    <w:p>
      <w:r>
        <w:t>20.738.829</w:t>
      </w:r>
    </w:p>
    <w:p>
      <w:r>
        <w:t>3.084.606</w:t>
      </w:r>
    </w:p>
    <w:p>
      <w:r>
        <w:t>3.110.825</w:t>
      </w:r>
    </w:p>
    <w:p>
      <w:r>
        <w:t>23.648.640</w:t>
      </w:r>
    </w:p>
    <w:p>
      <w:r>
        <w:t>23.849.654</w:t>
      </w:r>
    </w:p>
    <w:p>
      <w:r>
        <w:t>Ngoại nghiệp</w:t>
      </w:r>
    </w:p>
    <w:p>
      <w:r>
        <w:t>5.412.150</w:t>
      </w:r>
    </w:p>
    <w:p>
      <w:r>
        <w:t>38.763</w:t>
      </w:r>
    </w:p>
    <w:p>
      <w:r>
        <w:t>38.160</w:t>
      </w:r>
    </w:p>
    <w:p>
      <w:r>
        <w:t>151.200</w:t>
      </w:r>
    </w:p>
    <w:p>
      <w:r>
        <w:t>5.602.113</w:t>
      </w:r>
    </w:p>
    <w:p>
      <w:r>
        <w:t>5.640.273</w:t>
      </w:r>
    </w:p>
    <w:p>
      <w:r>
        <w:t>1.120.423</w:t>
      </w:r>
    </w:p>
    <w:p>
      <w:r>
        <w:t>1.128.055</w:t>
      </w:r>
    </w:p>
    <w:p>
      <w:r>
        <w:t>6.722.536</w:t>
      </w:r>
    </w:p>
    <w:p>
      <w:r>
        <w:t>6.768.328</w:t>
      </w:r>
    </w:p>
    <w:p>
      <w:r>
        <w:t>1</w:t>
      </w:r>
    </w:p>
    <w:p>
      <w:r>
        <w:t>Công tác chuẩn bị</w:t>
      </w:r>
    </w:p>
    <w:p>
      <w:r>
        <w:t>Tổng</w:t>
      </w:r>
    </w:p>
    <w:p>
      <w:r>
        <w:t>2.939.490</w:t>
      </w:r>
    </w:p>
    <w:p>
      <w:r>
        <w:t>31.238</w:t>
      </w:r>
    </w:p>
    <w:p>
      <w:r>
        <w:t>10.990</w:t>
      </w:r>
    </w:p>
    <w:p>
      <w:r>
        <w:t>22.181</w:t>
      </w:r>
    </w:p>
    <w:p>
      <w:r>
        <w:t>80.539</w:t>
      </w:r>
    </w:p>
    <w:p>
      <w:r>
        <w:t>3.062.257</w:t>
      </w:r>
    </w:p>
    <w:p>
      <w:r>
        <w:t>3.084.438</w:t>
      </w:r>
    </w:p>
    <w:p>
      <w:r>
        <w:t>459.339</w:t>
      </w:r>
    </w:p>
    <w:p>
      <w:r>
        <w:t>462.666</w:t>
      </w:r>
    </w:p>
    <w:p>
      <w:r>
        <w:t>3.521.596</w:t>
      </w:r>
    </w:p>
    <w:p>
      <w:r>
        <w:t>3.547.104</w:t>
      </w:r>
    </w:p>
    <w:p>
      <w:r>
        <w:t>Nội nghiệp</w:t>
      </w:r>
    </w:p>
    <w:p>
      <w:r>
        <w:t>2.939.490</w:t>
      </w:r>
    </w:p>
    <w:p>
      <w:r>
        <w:t>31.238</w:t>
      </w:r>
    </w:p>
    <w:p>
      <w:r>
        <w:t>10.990</w:t>
      </w:r>
    </w:p>
    <w:p>
      <w:r>
        <w:t>22.181</w:t>
      </w:r>
    </w:p>
    <w:p>
      <w:r>
        <w:t>80.539</w:t>
      </w:r>
    </w:p>
    <w:p>
      <w:r>
        <w:t>3.062.257</w:t>
      </w:r>
    </w:p>
    <w:p>
      <w:r>
        <w:t>3.084.438</w:t>
      </w:r>
    </w:p>
    <w:p>
      <w:r>
        <w:t>459.339</w:t>
      </w:r>
    </w:p>
    <w:p>
      <w:r>
        <w:t>462.666</w:t>
      </w:r>
    </w:p>
    <w:p>
      <w:r>
        <w:t>3.521.596</w:t>
      </w:r>
    </w:p>
    <w:p>
      <w:r>
        <w:t>3.547.104</w:t>
      </w:r>
    </w:p>
    <w:p>
      <w:r>
        <w:t>Ngoại nghiệp</w:t>
      </w:r>
    </w:p>
    <w:p>
      <w:r>
        <w:t>-</w:t>
      </w:r>
    </w:p>
    <w:p>
      <w:r>
        <w:t>-</w:t>
      </w:r>
    </w:p>
    <w:p>
      <w:r>
        <w:t>-</w:t>
      </w:r>
    </w:p>
    <w:p>
      <w:r>
        <w:t>-</w:t>
      </w:r>
    </w:p>
    <w:p>
      <w:r>
        <w:t>-</w:t>
      </w:r>
    </w:p>
    <w:p>
      <w:r>
        <w:t>-</w:t>
      </w:r>
    </w:p>
    <w:p>
      <w:r>
        <w:t>2</w:t>
      </w:r>
    </w:p>
    <w:p>
      <w:r>
        <w:t>Điều tra, tổng hợp, phân tích thông tin</w:t>
      </w:r>
    </w:p>
    <w:p>
      <w:r>
        <w:t>Tổng</w:t>
      </w:r>
    </w:p>
    <w:p>
      <w:r>
        <w:t>9.200.655</w:t>
      </w:r>
    </w:p>
    <w:p>
      <w:r>
        <w:t>87.676</w:t>
      </w:r>
    </w:p>
    <w:p>
      <w:r>
        <w:t>17.209</w:t>
      </w:r>
    </w:p>
    <w:p>
      <w:r>
        <w:t>72.892</w:t>
      </w:r>
    </w:p>
    <w:p>
      <w:r>
        <w:t>277.307</w:t>
      </w:r>
    </w:p>
    <w:p>
      <w:r>
        <w:t>9.582.847</w:t>
      </w:r>
    </w:p>
    <w:p>
      <w:r>
        <w:t>9.655.739</w:t>
      </w:r>
    </w:p>
    <w:p>
      <w:r>
        <w:t>1.717.533</w:t>
      </w:r>
    </w:p>
    <w:p>
      <w:r>
        <w:t>1.730.375</w:t>
      </w:r>
    </w:p>
    <w:p>
      <w:r>
        <w:t>11.300.380</w:t>
      </w:r>
    </w:p>
    <w:p>
      <w:r>
        <w:t>11.386.114</w:t>
      </w:r>
    </w:p>
    <w:p>
      <w:r>
        <w:t>Nội nghiệp</w:t>
      </w:r>
    </w:p>
    <w:p>
      <w:r>
        <w:t>3.788.505</w:t>
      </w:r>
    </w:p>
    <w:p>
      <w:r>
        <w:t>48.913</w:t>
      </w:r>
    </w:p>
    <w:p>
      <w:r>
        <w:t>17.209</w:t>
      </w:r>
    </w:p>
    <w:p>
      <w:r>
        <w:t>34.732</w:t>
      </w:r>
    </w:p>
    <w:p>
      <w:r>
        <w:t>126.107</w:t>
      </w:r>
    </w:p>
    <w:p>
      <w:r>
        <w:t>3.980.734</w:t>
      </w:r>
    </w:p>
    <w:p>
      <w:r>
        <w:t>4.015.466</w:t>
      </w:r>
    </w:p>
    <w:p>
      <w:r>
        <w:t>597.110</w:t>
      </w:r>
    </w:p>
    <w:p>
      <w:r>
        <w:t>602.320</w:t>
      </w:r>
    </w:p>
    <w:p>
      <w:r>
        <w:t>4.577.844</w:t>
      </w:r>
    </w:p>
    <w:p>
      <w:r>
        <w:t>4.617.786</w:t>
      </w:r>
    </w:p>
    <w:p>
      <w:r>
        <w:t>Ngoại nghiệp</w:t>
      </w:r>
    </w:p>
    <w:p>
      <w:r>
        <w:t>5.412.150</w:t>
      </w:r>
    </w:p>
    <w:p>
      <w:r>
        <w:t>38.763</w:t>
      </w:r>
    </w:p>
    <w:p>
      <w:r>
        <w:t>38.160</w:t>
      </w:r>
    </w:p>
    <w:p>
      <w:r>
        <w:t>151.200</w:t>
      </w:r>
    </w:p>
    <w:p>
      <w:r>
        <w:t>5.602.113</w:t>
      </w:r>
    </w:p>
    <w:p>
      <w:r>
        <w:t>5.640.273</w:t>
      </w:r>
    </w:p>
    <w:p>
      <w:r>
        <w:t>1.120.423</w:t>
      </w:r>
    </w:p>
    <w:p>
      <w:r>
        <w:t>1.128.055</w:t>
      </w:r>
    </w:p>
    <w:p>
      <w:r>
        <w:t>6.722.536</w:t>
      </w:r>
    </w:p>
    <w:p>
      <w:r>
        <w:t>6.768.328</w:t>
      </w:r>
    </w:p>
    <w:p>
      <w:r>
        <w:t>3</w:t>
      </w:r>
    </w:p>
    <w:p>
      <w:r>
        <w:t>Xác định giá đất phổ biến trên thị trường của từng vị trí đất tại khu vực cần định giá</w:t>
      </w:r>
    </w:p>
    <w:p>
      <w:r>
        <w:t>Tổng</w:t>
      </w:r>
    </w:p>
    <w:p>
      <w:r>
        <w:t>2.706.075</w:t>
      </w:r>
    </w:p>
    <w:p>
      <w:r>
        <w:t>34.931</w:t>
      </w:r>
    </w:p>
    <w:p>
      <w:r>
        <w:t>12.290</w:t>
      </w:r>
    </w:p>
    <w:p>
      <w:r>
        <w:t>24.803</w:t>
      </w:r>
    </w:p>
    <w:p>
      <w:r>
        <w:t>90.059</w:t>
      </w:r>
    </w:p>
    <w:p>
      <w:r>
        <w:t>2.843.355</w:t>
      </w:r>
    </w:p>
    <w:p>
      <w:r>
        <w:t>2.868.158</w:t>
      </w:r>
    </w:p>
    <w:p>
      <w:r>
        <w:t>426.503</w:t>
      </w:r>
    </w:p>
    <w:p>
      <w:r>
        <w:t>430.224</w:t>
      </w:r>
    </w:p>
    <w:p>
      <w:r>
        <w:t>3.269.858</w:t>
      </w:r>
    </w:p>
    <w:p>
      <w:r>
        <w:t>3.298.382</w:t>
      </w:r>
    </w:p>
    <w:p>
      <w:r>
        <w:t>Nội nghiệp</w:t>
      </w:r>
    </w:p>
    <w:p>
      <w:r>
        <w:t>2.706.075</w:t>
      </w:r>
    </w:p>
    <w:p>
      <w:r>
        <w:t>34.931</w:t>
      </w:r>
    </w:p>
    <w:p>
      <w:r>
        <w:t>12.290</w:t>
      </w:r>
    </w:p>
    <w:p>
      <w:r>
        <w:t>24.803</w:t>
      </w:r>
    </w:p>
    <w:p>
      <w:r>
        <w:t>90.059</w:t>
      </w:r>
    </w:p>
    <w:p>
      <w:r>
        <w:t>2.843.355</w:t>
      </w:r>
    </w:p>
    <w:p>
      <w:r>
        <w:t>2.868.158</w:t>
      </w:r>
    </w:p>
    <w:p>
      <w:r>
        <w:t>426.503</w:t>
      </w:r>
    </w:p>
    <w:p>
      <w:r>
        <w:t>430.224</w:t>
      </w:r>
    </w:p>
    <w:p>
      <w:r>
        <w:t>3.269.858</w:t>
      </w:r>
    </w:p>
    <w:p>
      <w:r>
        <w:t>3.298.382</w:t>
      </w:r>
    </w:p>
    <w:p>
      <w:r>
        <w:t>Ngoại nghiệp</w:t>
      </w:r>
    </w:p>
    <w:p>
      <w:r>
        <w:t>-</w:t>
      </w:r>
    </w:p>
    <w:p>
      <w:r>
        <w:t>-</w:t>
      </w:r>
    </w:p>
    <w:p>
      <w:r>
        <w:t>-</w:t>
      </w:r>
    </w:p>
    <w:p>
      <w:r>
        <w:t>-</w:t>
      </w:r>
    </w:p>
    <w:p>
      <w:r>
        <w:t>-</w:t>
      </w:r>
    </w:p>
    <w:p>
      <w:r>
        <w:t>-</w:t>
      </w:r>
    </w:p>
    <w:p>
      <w:r>
        <w:t>4</w:t>
      </w:r>
    </w:p>
    <w:p>
      <w:r>
        <w:t>Xác định hệ số điều chỉnh giá đất của từng vị trí đất tại khu vực cần định giá</w:t>
      </w:r>
    </w:p>
    <w:p>
      <w:r>
        <w:t>Tổng</w:t>
      </w:r>
    </w:p>
    <w:p>
      <w:r>
        <w:t>4.870.935</w:t>
      </w:r>
    </w:p>
    <w:p>
      <w:r>
        <w:t>62.871</w:t>
      </w:r>
    </w:p>
    <w:p>
      <w:r>
        <w:t>22.119</w:t>
      </w:r>
    </w:p>
    <w:p>
      <w:r>
        <w:t>44.643</w:t>
      </w:r>
    </w:p>
    <w:p>
      <w:r>
        <w:t>162.093</w:t>
      </w:r>
    </w:p>
    <w:p>
      <w:r>
        <w:t>5.118.018</w:t>
      </w:r>
    </w:p>
    <w:p>
      <w:r>
        <w:t>5.162.661</w:t>
      </w:r>
    </w:p>
    <w:p>
      <w:r>
        <w:t>767.703</w:t>
      </w:r>
    </w:p>
    <w:p>
      <w:r>
        <w:t>774.399</w:t>
      </w:r>
    </w:p>
    <w:p>
      <w:r>
        <w:t>5.885.721</w:t>
      </w:r>
    </w:p>
    <w:p>
      <w:r>
        <w:t>5.937.060</w:t>
      </w:r>
    </w:p>
    <w:p>
      <w:r>
        <w:t>Nội nghiệp</w:t>
      </w:r>
    </w:p>
    <w:p>
      <w:r>
        <w:t>4.870.935</w:t>
      </w:r>
    </w:p>
    <w:p>
      <w:r>
        <w:t>62.871</w:t>
      </w:r>
    </w:p>
    <w:p>
      <w:r>
        <w:t>22.119</w:t>
      </w:r>
    </w:p>
    <w:p>
      <w:r>
        <w:t>44.643</w:t>
      </w:r>
    </w:p>
    <w:p>
      <w:r>
        <w:t>162.093</w:t>
      </w:r>
    </w:p>
    <w:p>
      <w:r>
        <w:t>5.118.018</w:t>
      </w:r>
    </w:p>
    <w:p>
      <w:r>
        <w:t>5.162.661</w:t>
      </w:r>
    </w:p>
    <w:p>
      <w:r>
        <w:t>767.703</w:t>
      </w:r>
    </w:p>
    <w:p>
      <w:r>
        <w:t>774.399</w:t>
      </w:r>
    </w:p>
    <w:p>
      <w:r>
        <w:t>5.885.721</w:t>
      </w:r>
    </w:p>
    <w:p>
      <w:r>
        <w:t>5.937.060</w:t>
      </w:r>
    </w:p>
    <w:p>
      <w:r>
        <w:t>Ngoại nghiệp</w:t>
      </w:r>
    </w:p>
    <w:p>
      <w:r>
        <w:t>-</w:t>
      </w:r>
    </w:p>
    <w:p>
      <w:r>
        <w:t>-</w:t>
      </w:r>
    </w:p>
    <w:p>
      <w:r>
        <w:t>-</w:t>
      </w:r>
    </w:p>
    <w:p>
      <w:r>
        <w:t>-</w:t>
      </w:r>
    </w:p>
    <w:p>
      <w:r>
        <w:t>-</w:t>
      </w:r>
    </w:p>
    <w:p>
      <w:r>
        <w:t>5</w:t>
      </w:r>
    </w:p>
    <w:p>
      <w:r>
        <w:t>Xây dựng phương án hệ số điều chỉnh giá đất</w:t>
      </w:r>
    </w:p>
    <w:p>
      <w:r>
        <w:t>Tổng</w:t>
      </w:r>
    </w:p>
    <w:p>
      <w:r>
        <w:t>3.247.290</w:t>
      </w:r>
    </w:p>
    <w:p>
      <w:r>
        <w:t>41.922</w:t>
      </w:r>
    </w:p>
    <w:p>
      <w:r>
        <w:t>14.749</w:t>
      </w:r>
    </w:p>
    <w:p>
      <w:r>
        <w:t>29.768</w:t>
      </w:r>
    </w:p>
    <w:p>
      <w:r>
        <w:t>108.083</w:t>
      </w:r>
    </w:p>
    <w:p>
      <w:r>
        <w:t>3.412.044</w:t>
      </w:r>
    </w:p>
    <w:p>
      <w:r>
        <w:t>3.441.812</w:t>
      </w:r>
    </w:p>
    <w:p>
      <w:r>
        <w:t>511.807</w:t>
      </w:r>
    </w:p>
    <w:p>
      <w:r>
        <w:t>516.272</w:t>
      </w:r>
    </w:p>
    <w:p>
      <w:r>
        <w:t>3.923.851</w:t>
      </w:r>
    </w:p>
    <w:p>
      <w:r>
        <w:t>3.958.084</w:t>
      </w:r>
    </w:p>
    <w:p>
      <w:r>
        <w:t>Nội nghiệp</w:t>
      </w:r>
    </w:p>
    <w:p>
      <w:r>
        <w:t>3.247.290</w:t>
      </w:r>
    </w:p>
    <w:p>
      <w:r>
        <w:t>41.922</w:t>
      </w:r>
    </w:p>
    <w:p>
      <w:r>
        <w:t>14.749</w:t>
      </w:r>
    </w:p>
    <w:p>
      <w:r>
        <w:t>29.768</w:t>
      </w:r>
    </w:p>
    <w:p>
      <w:r>
        <w:t>108.083</w:t>
      </w:r>
    </w:p>
    <w:p>
      <w:r>
        <w:t>3.412.044</w:t>
      </w:r>
    </w:p>
    <w:p>
      <w:r>
        <w:t>3.441.812</w:t>
      </w:r>
    </w:p>
    <w:p>
      <w:r>
        <w:t>511.807</w:t>
      </w:r>
    </w:p>
    <w:p>
      <w:r>
        <w:t>516.272</w:t>
      </w:r>
    </w:p>
    <w:p>
      <w:r>
        <w:t>3.923.851</w:t>
      </w:r>
    </w:p>
    <w:p>
      <w:r>
        <w:t>3.958.084</w:t>
      </w:r>
    </w:p>
    <w:p>
      <w:r>
        <w:t>Ngoại nghiệp</w:t>
      </w:r>
    </w:p>
    <w:p>
      <w:r>
        <w:t>-</w:t>
      </w:r>
    </w:p>
    <w:p>
      <w:r>
        <w:t>-</w:t>
      </w:r>
    </w:p>
    <w:p>
      <w:r>
        <w:t>-</w:t>
      </w:r>
    </w:p>
    <w:p>
      <w:r>
        <w:t>-</w:t>
      </w:r>
    </w:p>
    <w:p>
      <w:r>
        <w:t>-</w:t>
      </w:r>
    </w:p>
    <w:p>
      <w:r>
        <w:t>-</w:t>
      </w:r>
    </w:p>
    <w:p>
      <w:r>
        <w:t>6</w:t>
      </w:r>
    </w:p>
    <w:p>
      <w:r>
        <w:t>Hoàn thiện dự thảo phương án hệ số điều chỉnh giá đất</w:t>
      </w:r>
    </w:p>
    <w:p>
      <w:r>
        <w:t>Tổng</w:t>
      </w:r>
    </w:p>
    <w:p>
      <w:r>
        <w:t>1.623.645</w:t>
      </w:r>
    </w:p>
    <w:p>
      <w:r>
        <w:t>20.949</w:t>
      </w:r>
    </w:p>
    <w:p>
      <w:r>
        <w:t>7.370</w:t>
      </w:r>
    </w:p>
    <w:p>
      <w:r>
        <w:t>14.875</w:t>
      </w:r>
    </w:p>
    <w:p>
      <w:r>
        <w:t>54.010</w:t>
      </w:r>
    </w:p>
    <w:p>
      <w:r>
        <w:t>1.705.974</w:t>
      </w:r>
    </w:p>
    <w:p>
      <w:r>
        <w:t>1.720.849</w:t>
      </w:r>
    </w:p>
    <w:p>
      <w:r>
        <w:t>255.896</w:t>
      </w:r>
    </w:p>
    <w:p>
      <w:r>
        <w:t>258.127</w:t>
      </w:r>
    </w:p>
    <w:p>
      <w:r>
        <w:t>1.961.870</w:t>
      </w:r>
    </w:p>
    <w:p>
      <w:r>
        <w:t>1.978.976</w:t>
      </w:r>
    </w:p>
    <w:p>
      <w:r>
        <w:t>Nội nghiệp</w:t>
      </w:r>
    </w:p>
    <w:p>
      <w:r>
        <w:t>1.623.645</w:t>
      </w:r>
    </w:p>
    <w:p>
      <w:r>
        <w:t>20.949</w:t>
      </w:r>
    </w:p>
    <w:p>
      <w:r>
        <w:t>7.370</w:t>
      </w:r>
    </w:p>
    <w:p>
      <w:r>
        <w:t>14.875</w:t>
      </w:r>
    </w:p>
    <w:p>
      <w:r>
        <w:t>54.010</w:t>
      </w:r>
    </w:p>
    <w:p>
      <w:r>
        <w:t>1.705.974</w:t>
      </w:r>
    </w:p>
    <w:p>
      <w:r>
        <w:t>1.720.849</w:t>
      </w:r>
    </w:p>
    <w:p>
      <w:r>
        <w:t>255.896</w:t>
      </w:r>
    </w:p>
    <w:p>
      <w:r>
        <w:t>258.127</w:t>
      </w:r>
    </w:p>
    <w:p>
      <w:r>
        <w:t>1.961.870</w:t>
      </w:r>
    </w:p>
    <w:p>
      <w:r>
        <w:t>1.978.976</w:t>
      </w:r>
    </w:p>
    <w:p>
      <w:r>
        <w:t>Ngoại nghiệp</w:t>
      </w:r>
    </w:p>
    <w:p>
      <w:r>
        <w:t>-</w:t>
      </w:r>
    </w:p>
    <w:p>
      <w:r>
        <w:t>-</w:t>
      </w:r>
    </w:p>
    <w:p>
      <w:r>
        <w:t>-</w:t>
      </w:r>
    </w:p>
    <w:p>
      <w:r>
        <w:t>-</w:t>
      </w:r>
    </w:p>
    <w:p>
      <w:r>
        <w:t>-</w:t>
      </w:r>
    </w:p>
    <w:p>
      <w:r>
        <w:t>-</w:t>
      </w:r>
    </w:p>
    <w:p>
      <w:r>
        <w:t>7</w:t>
      </w:r>
    </w:p>
    <w:p>
      <w:r>
        <w:t>In sao, lưu trữ, phát hành phương án hệ số điều chỉnh giá đất</w:t>
      </w:r>
    </w:p>
    <w:p>
      <w:r>
        <w:t>Tổng</w:t>
      </w:r>
    </w:p>
    <w:p>
      <w:r>
        <w:t>420.660</w:t>
      </w:r>
    </w:p>
    <w:p>
      <w:r>
        <w:t>5.341</w:t>
      </w:r>
    </w:p>
    <w:p>
      <w:r>
        <w:t>1.880</w:t>
      </w:r>
    </w:p>
    <w:p>
      <w:r>
        <w:t>3.793</w:t>
      </w:r>
    </w:p>
    <w:p>
      <w:r>
        <w:t>13.771</w:t>
      </w:r>
    </w:p>
    <w:p>
      <w:r>
        <w:t>441.652</w:t>
      </w:r>
    </w:p>
    <w:p>
      <w:r>
        <w:t>445.445</w:t>
      </w:r>
    </w:p>
    <w:p>
      <w:r>
        <w:t>66.248</w:t>
      </w:r>
    </w:p>
    <w:p>
      <w:r>
        <w:t>66.817</w:t>
      </w:r>
    </w:p>
    <w:p>
      <w:r>
        <w:t>507.900</w:t>
      </w:r>
    </w:p>
    <w:p>
      <w:r>
        <w:t>512.262</w:t>
      </w:r>
    </w:p>
    <w:p>
      <w:r>
        <w:t>Nội nghiệp</w:t>
      </w:r>
    </w:p>
    <w:p>
      <w:r>
        <w:t>420.660</w:t>
      </w:r>
    </w:p>
    <w:p>
      <w:r>
        <w:t>5.341</w:t>
      </w:r>
    </w:p>
    <w:p>
      <w:r>
        <w:t>1.880</w:t>
      </w:r>
    </w:p>
    <w:p>
      <w:r>
        <w:t>3.793</w:t>
      </w:r>
    </w:p>
    <w:p>
      <w:r>
        <w:t>13.771</w:t>
      </w:r>
    </w:p>
    <w:p>
      <w:r>
        <w:t>441.652</w:t>
      </w:r>
    </w:p>
    <w:p>
      <w:r>
        <w:t>445.445</w:t>
      </w:r>
    </w:p>
    <w:p>
      <w:r>
        <w:t>66.248</w:t>
      </w:r>
    </w:p>
    <w:p>
      <w:r>
        <w:t>66.817</w:t>
      </w:r>
    </w:p>
    <w:p>
      <w:r>
        <w:t>507.900</w:t>
      </w:r>
    </w:p>
    <w:p>
      <w:r>
        <w:t>512.262</w:t>
      </w:r>
    </w:p>
    <w:p>
      <w:r>
        <w:t>Ngoại nghiệp</w:t>
      </w:r>
    </w:p>
    <w:p>
      <w:r>
        <w:t>-</w:t>
      </w:r>
    </w:p>
    <w:p>
      <w:r>
        <w:t>-</w:t>
      </w:r>
    </w:p>
    <w:p>
      <w:r>
        <w:t>-</w:t>
      </w:r>
    </w:p>
    <w:p>
      <w:r>
        <w:t>-</w:t>
      </w:r>
    </w:p>
    <w:p>
      <w:r>
        <w:t>-</w:t>
      </w:r>
    </w:p>
    <w:p>
      <w:r>
        <w:t>-</w:t>
      </w:r>
    </w:p>
    <w:p>
      <w:r>
        <w:t>* Ghi chú:</w:t>
      </w:r>
    </w:p>
    <w:p>
      <w:r>
        <w:t>1. Đơn giá tại Phụ lục II tính cho khu vực định giá đất trung bình có 01 loại đất, diện tích 01 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Mục 3 và Mục 4 trong các biểu bảng;</w:t>
      </w:r>
    </w:p>
    <w:p>
      <w:r>
        <w:t>b) Khi thay đổi quy mô diện tích và khu vực định giá đất thì căn cứ vào hệ số theo quy mô diện tích và khu vực quy định tại Bảng 03 ( Mục 8. Các bảng hệ số theo quy định tại Thông tư số 20/2015/TT-BTNMT ) điều chỉnh đối với các Mục 2, Mục 3, Mục 4 và Mục 5 trong các biểu bảng.</w:t>
      </w:r>
    </w:p>
    <w:p>
      <w:r>
        <w:t>2. Trường hợp khu vực định giá đất có nhiều loại đất thì tính mức riêng theo diện tích của từng loại đất đối với các Mục 2, Mục 3, Mục 4 và Mục 5 trong các biểu bảng, các mục còn lại (Mục 1, Mục 6, Mục 7) trong các biểu bảng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trong các biểu bảng như sau:</w:t>
      </w:r>
    </w:p>
    <w:p>
      <w:r>
        <w:t>a) Đối với khu vực định giá đất chạy qua 02 xã, phường, thị trấn thì nhân với hệ số K=1,3;</w:t>
      </w:r>
    </w:p>
    <w:p>
      <w:r>
        <w:t>b) Đối với khu vực định giá đất chạy qua trên 02 xã phường, thị trấn thì được bổ sung hệ số K= 0,02 cho mỗi 01 xã, phường, thị trấn tăng thêm.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