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Quy định kèm theo Quyết định số 19/2022/QĐ-UBND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16/2024/QĐ-UBND</w:t>
      </w:r>
    </w:p>
    <w:p>
      <w:r>
        <w:t>An Giang, ngày 03 tháng 5 năm 2024</w:t>
      </w:r>
    </w:p>
    <w:p>
      <w:r>
        <w:t>QUYẾT ĐỊNH</w:t>
      </w:r>
    </w:p>
    <w:p>
      <w:r>
        <w:t>SỬA ĐỔI, BỔ SUNG MỘT SỐ ĐIỀU CỦA QUY ĐỊNH BAN HÀNH KÈM THEO QUYẾT ĐỊNH SỐ 19/2022/QĐ-UBND NGÀY 11 THÁNG 5 NĂM 2022 CỦA ỦY BAN NHÂN DÂN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bản quy phạm pháp luật ngày 22 tháng 6 năm 2015; Luật sửa đổi, bổ sung một số điều của Luật Ban hành văn bản quy phạm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 -CP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hoạt động của cơ quan được giao thực hiện chức năng thanh tra chuyên ngành;</w:t>
      </w:r>
    </w:p>
    <w:p>
      <w:r>
        <w:t>Căn cứ Thông tư số 03/2021/TT-BNG ngày 28 tháng 10 năm 2021 của Bộ Ngoại giao hướng dẫn chức năng, nhiệm vụ, quyền hạn về công tác đối ngoại của cơ quan chuyên môn thuộc Ủy ban nhân dân cấp tỉnh, Ủy ban nhân dân cấp huyện;</w:t>
      </w:r>
    </w:p>
    <w:p>
      <w:r>
        <w:t>Theo đề nghị của Giám đốc Sở Ngoại vụ tại Tờ trình số 429/TTr-SNgV ngày 10 tháng 4 năm 2024.</w:t>
      </w:r>
    </w:p>
    <w:p>
      <w:r>
        <w:t>QUYẾT ĐỊNH:</w:t>
      </w:r>
    </w:p>
    <w:p>
      <w:r>
        <w:t>Điều 1. Sửa đổi, bổ sung một số điều của Quy định ban hành kèm theo Quyết định số 19/2022/QĐ-UBND ngày 11 tháng 5 năm 2022 của Ủy ban nhân dân tỉnh An Giang quy định chức năng, nhiệm vụ, quyền hạn và cơ cấu tổ chức của Sở Ngoại vụ tỉnh An Giang như sau:</w:t>
      </w:r>
    </w:p>
    <w:p>
      <w:r>
        <w:t>1. Sửa đổi, bổ sung khoản 17 Điều 2 như sau:</w:t>
      </w:r>
    </w:p>
    <w:p>
      <w:r>
        <w:t>“17. Về công tác thanh tra ngoại giao: Thực hiện nhiệm vụ, quyền hạn trong công tác tiếp công dân, giải quyết khiếu nại, tố cáo và phòng, chống tham nhũng, tiêu cực”.</w:t>
      </w:r>
    </w:p>
    <w:p>
      <w:r>
        <w:t>2. Sửa đổi, bổ sung khoản 1 Điều 3 như sau:</w:t>
      </w:r>
    </w:p>
    <w:p>
      <w:r>
        <w:t>“1. Sở Ngoại vụ có Giám đốc và Phó Giám đốc”.</w:t>
      </w:r>
    </w:p>
    <w:p>
      <w:r>
        <w:t>3. Sửa đổi, bổ sung Điều 4 như sau:</w:t>
      </w:r>
    </w:p>
    <w:p>
      <w:r>
        <w:t>“ Điều 4. Cơ cấu tổ chức</w:t>
      </w:r>
    </w:p>
    <w:p>
      <w:r>
        <w:t>1. Văn phòng Sở.</w:t>
      </w:r>
    </w:p>
    <w:p>
      <w:r>
        <w:t>2. Phòng Hợp tác Quốc tế, Biên giới và Lãnh sự”.</w:t>
      </w:r>
    </w:p>
    <w:p>
      <w:r>
        <w:t>Điều 2.  Quyết định này có hiệu lực từ ngày 13 tháng 5 năm 2024.</w:t>
      </w:r>
    </w:p>
    <w:p>
      <w:r>
        <w:t>Điều 3.  Chánh Văn phòng Ủy ban nhân dân tỉnh, Giám đốc Sở Ngoại vụ, Thủ trưởng các sở, ban, ngành tỉnh, Chủ tịch Ủy ban nhân dân các huyện, thị xã, thành phố và Thủ trưởng các cơ quan, đơn vị có liên quan chịu trách nhiệm thi hành Quyết định này./.</w:t>
      </w:r>
    </w:p>
    <w:p>
      <w:r>
        <w:t>Nơi nhận:</w:t>
      </w:r>
    </w:p>
    <w:p>
      <w:r>
        <w:t>- Các Bộ: Ngoại giao; Nội vụ;</w:t>
      </w:r>
    </w:p>
    <w:p>
      <w:r>
        <w:t>- Website Chính phủ;</w:t>
      </w:r>
    </w:p>
    <w:p>
      <w:r>
        <w:t>- Cục Kiểm tra VBQPPL - Bộ Tư pháp;</w:t>
      </w:r>
    </w:p>
    <w:p>
      <w:r>
        <w:t>- Thường trực: Tỉnh ủy, HĐND tỉnh;</w:t>
      </w:r>
    </w:p>
    <w:p>
      <w:r>
        <w:t>- Chủ tịch và các Phó CT UBND tỉnh;</w:t>
      </w:r>
    </w:p>
    <w:p>
      <w:r>
        <w:t>- Lãnh đạo Văn phòng UBND tỉnh;</w:t>
      </w:r>
    </w:p>
    <w:p>
      <w:r>
        <w:t>- Các sở, Ban, ngành tỉnh;</w:t>
      </w:r>
    </w:p>
    <w:p>
      <w:r>
        <w:t>- UBND các huyện, thị xã, thành phố;</w:t>
      </w:r>
    </w:p>
    <w:p>
      <w:r>
        <w:t>- Website tỉnh, Trung tâm Công báo - Tin học;</w:t>
      </w:r>
    </w:p>
    <w:p>
      <w:r>
        <w:t>- Lưu: TH-TC, TH.</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