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Quy định chức năng, nhiệm vụ, quyền hạn và cơ cấu tổ chức của Sở Nội vụ tỉnh Lai Châu kèm theo Quyết định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16/2024/QĐ-UBND</w:t>
      </w:r>
    </w:p>
    <w:p>
      <w:r>
        <w:t>Lai Châu, ngày 15 tháng 5 năm 2024</w:t>
      </w:r>
    </w:p>
    <w:p>
      <w:r>
        <w:t>QUYẾT ĐỊNH</w:t>
      </w:r>
    </w:p>
    <w:p>
      <w:r>
        <w:t>SỬA ĐỔI, BỔ SUNG MỘT SỐ ĐIỀU CỦA QUY ĐỊNH CHỨC NĂNG, NHIỆM VỤ, QUYỀN HẠN VÀ CƠ CẤU TỔ CHỨC CỦA SỞ NỘI VỤ TỈNH LAI CHÂU BAN HÀNH KÈM THEO QUYẾT ĐỊNH SỐ 20/2022/QĐ-UBND NGÀY 25/5/2022 CỦA UBND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05/2021/TT-BNV ngày 12 tháng 8 năm 2021 của Bộ Nội vụ hướng dẫn chức năng, nhiệm vụ, quyền hạn của Sở Nội vụ thuộc Ủy ban nhân dân cấp tỉnh và Phòng Nội vụ thuộc Ủy ban nhân dân cấp huyện;</w:t>
      </w:r>
    </w:p>
    <w:p>
      <w:r>
        <w:t>Theo đề nghị của Giám đốc Sở Nội vụ.</w:t>
      </w:r>
    </w:p>
    <w:p>
      <w:r>
        <w:t>QUYẾT ĐỊNH:</w:t>
      </w:r>
    </w:p>
    <w:p>
      <w:r>
        <w:t>Điều 1. Sửa đổi, bổ sung một số Điều của Quy định chức năng, nhiệm vụ, quyền hạn và cơ cấu tổ chức của Sở Nội vụ tỉnh Lai Châu ban hành kèm theo Quyết định số 20/2022/QĐ-UBND ngày 25/5/2022 của Ủy ban nhân dân tỉnh Lai Châu như sau:</w:t>
      </w:r>
    </w:p>
    <w:p>
      <w:r>
        <w:t>1. Sửa đổi, bổ sung khoản 22 Điều 2:</w:t>
      </w:r>
    </w:p>
    <w:p>
      <w:r>
        <w:t>“22. Quy định cụ thể chức năng, nhiệm vụ, quyền hạn của đơn vị thuộc Sở Nội vụ (trừ đơn vị thuộc thẩm quyền quyết định của Ủy ban nhân dân tỉnh, Chủ tịch Ủy ban nhân dân tỉnh); mối quan hệ công tác và trách nhiệm của người đứng đầu đơn vị thuộc Sở Nội vụ theo quy định của pháp luật”.</w:t>
      </w:r>
    </w:p>
    <w:p>
      <w:r>
        <w:t>2. Sửa đổi, bổ sung khoản 2 Điều 3:</w:t>
      </w:r>
    </w:p>
    <w:p>
      <w:r>
        <w:t>“2. Các phòng chuyên môn, đơn vị thuộc Sở Nội vụ gồm:</w:t>
      </w:r>
    </w:p>
    <w:p>
      <w:r>
        <w:t>a) Các phòng chuyên môn thuộc Sở:</w:t>
      </w:r>
    </w:p>
    <w:p>
      <w:r>
        <w:t>- Phòng Hành chính và Quản lý văn thư, lưu trữ;</w:t>
      </w:r>
    </w:p>
    <w:p>
      <w:r>
        <w:t>- Phòng Tổ chức biên chế;</w:t>
      </w:r>
    </w:p>
    <w:p>
      <w:r>
        <w:t>- Phòng Xây dựng chính quyền và Công tác thanh niên;</w:t>
      </w:r>
    </w:p>
    <w:p>
      <w:r>
        <w:t>- Phòng Cải cách hành chính;</w:t>
      </w:r>
    </w:p>
    <w:p>
      <w:r>
        <w:t>- Phòng Tôn giáo;</w:t>
      </w:r>
    </w:p>
    <w:p>
      <w:r>
        <w:t>- Phòng Thi đua, khen thưởng;</w:t>
      </w:r>
    </w:p>
    <w:p>
      <w:r>
        <w:t>b) Thanh tra;</w:t>
      </w:r>
    </w:p>
    <w:p>
      <w:r>
        <w:t>c) Đơn vị sự nghiệp công lập: Trung tâm Lưu trữ lịch sử tỉnh.”</w:t>
      </w:r>
    </w:p>
    <w:p>
      <w:r>
        <w:t>3. Sửa đổi, bổ sung khoản 1 Điều 4:</w:t>
      </w:r>
    </w:p>
    <w:p>
      <w:r>
        <w:t>“1. Giám đốc Sở Nội vụ có trách nhiệm xây dựng và ban hành Quy chế làm việc của Sở để tổ chức thực hiện. Ban hành quy định chức năng, nhiệm vụ, quyền hạn của Thanh tra và các phòng chuyên môn thuộc Sở theo quy định”.</w:t>
      </w:r>
    </w:p>
    <w:p>
      <w:r>
        <w:t>Điều 2. Hiệu lực thi hành</w:t>
      </w:r>
    </w:p>
    <w:p>
      <w:r>
        <w:t>Quyết định này có hiệu lực thi hành kể từ ngày 01 tháng 6 năm 2024.</w:t>
      </w:r>
    </w:p>
    <w:p>
      <w:r>
        <w:t>Điều 3. Tổ chức thực hiện</w:t>
      </w:r>
    </w:p>
    <w:p>
      <w:r>
        <w:t>Chánh Văn phòng Ủy ban nhân dân tỉnh, Giám đốc Sở Nội vụ, Chủ tịch Ủy ban nhân dân các huyện, thành phố và Thủ trưởng các cơ quan, đơn vị có liên quan chịu trách nhiệm thi hành Quyết định này./.</w:t>
      </w:r>
    </w:p>
    <w:p>
      <w:r>
        <w:t>Nơi nhận:</w:t>
      </w:r>
    </w:p>
    <w:p>
      <w:r>
        <w:t>- Như Điều 3;</w:t>
      </w:r>
    </w:p>
    <w:p>
      <w:r>
        <w:t>- Văn phòng Chính phủ;</w:t>
      </w:r>
    </w:p>
    <w:p>
      <w:r>
        <w:t>- Bộ Nội vụ;</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