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sửa đổi Khoản 2 Điều 3 và Phụ lục kèm theo Quyết định 35/2023/QĐ-UBND quy định định mức kinh tế kỹ thuật một số cây trồng, vật nuôi, thuỷ sản trên địa bàn tỉnh Bắc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16/2024/QĐ-UBND</w:t>
      </w:r>
    </w:p>
    <w:p>
      <w:r>
        <w:t>Bắc Giang, ngày 05 tháng 8 năm 2024</w:t>
      </w:r>
    </w:p>
    <w:p>
      <w:r>
        <w:t>QUYẾT ĐỊNH</w:t>
      </w:r>
    </w:p>
    <w:p>
      <w:r>
        <w:t>SỬA ĐỔI, BỔ SUNG KHOẢN 2 ĐIỀU 3 VÀ PHỤ LỤC BAN HÀNH KÈM THEO QUYẾT ĐỊNH SỐ 35/2023/QĐ-UBND NGÀY 18 THÁNG 10 NĂM 2023 CỦA ỦY BAN NHÂN DÂN TỈNH QUY ĐỊNH ĐỊNH MỨC KINH TẾ KỸ THUẬT MỘT SỐ CÂY TRỒNG, VẬT NUÔI, THUỶ SẢN TRÊN ĐỊA BÀN TỈNH BẮC GIANG GIAI ĐOẠN 2023-2025</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04/2022/TT-BNNPTNT ngày 11 tháng 7 năm 2022 của Bộ trưởng Bộ Nông nghiệp và PTNT Hướng dẫn thực hiện hỗ trợ phát triển sản xuất trong lĩnh vực nông nghiệp thuộc Chương trình mục tiêu quốc gia giảm nghèo bền vững giai đoạn 2021-2025;</w:t>
      </w:r>
    </w:p>
    <w:p>
      <w:r>
        <w:t>Theo đề nghị của Giám đốc Sở Nông nghiệp và Phát triển nông thôn tại Tờ trình số 173/TTr-SNN ngày 18 tháng 7 năm 2024.</w:t>
      </w:r>
    </w:p>
    <w:p>
      <w:r>
        <w:t>QUYẾT ĐỊNH:</w:t>
      </w:r>
    </w:p>
    <w:p>
      <w:r>
        <w:t>Điều 1. Sửa đổi, bổ sung khoản 2 Điều 3 Quyết định số 35/2023/QĐ- UBND ngày 18 tháng 10 năm 2023 của Ủy ban nhân dân tỉnh Quy định định mức kinh tế kỹ thuật một số cây trồng, vật nuôi, thuỷ sản trên địa bàn tỉnh Bắc Giang giai đoạn 2023-2025:</w:t>
      </w:r>
    </w:p>
    <w:p>
      <w:r>
        <w:t>Sửa đổi, bổ sung khoản 2 Điều 3 như sau:</w:t>
      </w:r>
    </w:p>
    <w:p>
      <w:r>
        <w:t>“2. Đối với các cây trồng, vật nuôi, thủy sản chưa có định mức kinh tế, kỹ thuật quy định tại Quyết định này thì các cơ quan, đơn vị, tổ chức, cá nhân áp dụng theo định mức kinh tế, kỹ thuật của Bộ trưởng Bộ Nông nghiệp và Phát triển nông thôn đã ban hành”.</w:t>
      </w:r>
    </w:p>
    <w:p>
      <w:r>
        <w:t>Điều 2. Bổ sung, thay thế một số cụm từ, mục tại Phụ lục ban hành kèm theo Quyết định số 35/2023/QĐ-UBND ngày 18 tháng 10 năm 2023 của Ủy ban nhân dân tỉnh Quy định định mức kinh tế kỹ thuật một số cây trồng, vật nuôi, thuỷ sản trên địa bàn tỉnh Bắc Giang giai đoạn 2023-2025:</w:t>
      </w:r>
    </w:p>
    <w:p>
      <w:r>
        <w:t>1. Bổ sung các mục 14, 15, 16, 17, 18, 19, 20, 21, 22, 23, 24 vào phần I. Lĩnh vực trồng trọt như sau:</w:t>
      </w:r>
    </w:p>
    <w:p>
      <w:r>
        <w:t>“14. Cây Hành củ</w:t>
      </w:r>
    </w:p>
    <w:p>
      <w:r>
        <w:t>Đơn vị tính: 1,0 ha</w:t>
      </w:r>
    </w:p>
    <w:p>
      <w:r>
        <w:t>TT</w:t>
      </w:r>
    </w:p>
    <w:p>
      <w:r>
        <w:t>Nội dung</w:t>
      </w:r>
    </w:p>
    <w:p>
      <w:r>
        <w:t>ĐVT</w:t>
      </w:r>
    </w:p>
    <w:p>
      <w:r>
        <w:t>Số lượng</w:t>
      </w:r>
    </w:p>
    <w:p>
      <w:r>
        <w:t>Ghi chú</w:t>
      </w:r>
    </w:p>
    <w:p>
      <w:r>
        <w:t>1</w:t>
      </w:r>
    </w:p>
    <w:p>
      <w:r>
        <w:t>Giống</w:t>
      </w:r>
    </w:p>
    <w:p>
      <w:r>
        <w:t>Kg</w:t>
      </w:r>
    </w:p>
    <w:p>
      <w:r>
        <w:t>1.000</w:t>
      </w:r>
    </w:p>
    <w:p>
      <w:r>
        <w:t>2</w:t>
      </w:r>
    </w:p>
    <w:p>
      <w:r>
        <w:t>Vật tư</w:t>
      </w:r>
    </w:p>
    <w:p>
      <w:r>
        <w:t>Phân chuồng hoai mục</w:t>
      </w:r>
    </w:p>
    <w:p>
      <w:r>
        <w:t>Kg</w:t>
      </w:r>
    </w:p>
    <w:p>
      <w:r>
        <w:t>20.000</w:t>
      </w:r>
    </w:p>
    <w:p>
      <w:r>
        <w:t>(hoặc phân bón hữu cơ vi sinh: 2.000 kg)</w:t>
      </w:r>
    </w:p>
    <w:p>
      <w:r>
        <w:t>Đạm Urê</w:t>
      </w:r>
    </w:p>
    <w:p>
      <w:r>
        <w:t>Kg</w:t>
      </w:r>
    </w:p>
    <w:p>
      <w:r>
        <w:t>250</w:t>
      </w:r>
    </w:p>
    <w:p>
      <w:r>
        <w:t>Lân Supe</w:t>
      </w:r>
    </w:p>
    <w:p>
      <w:r>
        <w:t>Kg</w:t>
      </w:r>
    </w:p>
    <w:p>
      <w:r>
        <w:t>500</w:t>
      </w:r>
    </w:p>
    <w:p>
      <w:r>
        <w:t>Kali Clorua</w:t>
      </w:r>
    </w:p>
    <w:p>
      <w:r>
        <w:t>Kg</w:t>
      </w:r>
    </w:p>
    <w:p>
      <w:r>
        <w:t>300</w:t>
      </w:r>
    </w:p>
    <w:p>
      <w:r>
        <w:t>Vôi bột</w:t>
      </w:r>
    </w:p>
    <w:p>
      <w:r>
        <w:t>Kg</w:t>
      </w:r>
    </w:p>
    <w:p>
      <w:r>
        <w:t>500</w:t>
      </w:r>
    </w:p>
    <w:p>
      <w:r>
        <w:t>Trung, trung-vi lượng</w:t>
      </w:r>
    </w:p>
    <w:p>
      <w:r>
        <w:t>Kg</w:t>
      </w:r>
    </w:p>
    <w:p>
      <w:r>
        <w:t>40</w:t>
      </w:r>
    </w:p>
    <w:p>
      <w:r>
        <w:t>15. Cây Ớt</w:t>
      </w:r>
    </w:p>
    <w:p>
      <w:r>
        <w:t>Đơn vị tính: 1,0 ha</w:t>
      </w:r>
    </w:p>
    <w:p>
      <w:r>
        <w:t>TT</w:t>
      </w:r>
    </w:p>
    <w:p>
      <w:r>
        <w:t>Nội dung</w:t>
      </w:r>
    </w:p>
    <w:p>
      <w:r>
        <w:t>ĐVT</w:t>
      </w:r>
    </w:p>
    <w:p>
      <w:r>
        <w:t>Số lượng</w:t>
      </w:r>
    </w:p>
    <w:p>
      <w:r>
        <w:t>Ghi chú</w:t>
      </w:r>
    </w:p>
    <w:p>
      <w:r>
        <w:t>1</w:t>
      </w:r>
    </w:p>
    <w:p>
      <w:r>
        <w:t>Giống</w:t>
      </w:r>
    </w:p>
    <w:p>
      <w:r>
        <w:t>Kg</w:t>
      </w:r>
    </w:p>
    <w:p>
      <w:r>
        <w:t>0,5</w:t>
      </w:r>
    </w:p>
    <w:p>
      <w:r>
        <w:t>(hoặc 21.000 cây)</w:t>
      </w:r>
    </w:p>
    <w:p>
      <w:r>
        <w:t>2</w:t>
      </w:r>
    </w:p>
    <w:p>
      <w:r>
        <w:t>Vật tư</w:t>
      </w:r>
    </w:p>
    <w:p>
      <w:r>
        <w:t>Phân chuồng hoai mục</w:t>
      </w:r>
    </w:p>
    <w:p>
      <w:r>
        <w:t>Kg</w:t>
      </w:r>
    </w:p>
    <w:p>
      <w:r>
        <w:t>20.000</w:t>
      </w:r>
    </w:p>
    <w:p>
      <w:r>
        <w:t>(hoặc phân bón hữu cơ vi sinh: 2.000 kg)</w:t>
      </w:r>
    </w:p>
    <w:p>
      <w:r>
        <w:t>Đạm Urê</w:t>
      </w:r>
    </w:p>
    <w:p>
      <w:r>
        <w:t>Kg</w:t>
      </w:r>
    </w:p>
    <w:p>
      <w:r>
        <w:t>350</w:t>
      </w:r>
    </w:p>
    <w:p>
      <w:r>
        <w:t>Lân Supe</w:t>
      </w:r>
    </w:p>
    <w:p>
      <w:r>
        <w:t>Kg</w:t>
      </w:r>
    </w:p>
    <w:p>
      <w:r>
        <w:t>500</w:t>
      </w:r>
    </w:p>
    <w:p>
      <w:r>
        <w:t>Kali Clorua</w:t>
      </w:r>
    </w:p>
    <w:p>
      <w:r>
        <w:t>Kg</w:t>
      </w:r>
    </w:p>
    <w:p>
      <w:r>
        <w:t>400</w:t>
      </w:r>
    </w:p>
    <w:p>
      <w:r>
        <w:t>Vôi bột</w:t>
      </w:r>
    </w:p>
    <w:p>
      <w:r>
        <w:t>Kg</w:t>
      </w:r>
    </w:p>
    <w:p>
      <w:r>
        <w:t>500</w:t>
      </w:r>
    </w:p>
    <w:p>
      <w:r>
        <w:t>Trung, trung-vi lượng</w:t>
      </w:r>
    </w:p>
    <w:p>
      <w:r>
        <w:t>Kg</w:t>
      </w:r>
    </w:p>
    <w:p>
      <w:r>
        <w:t>40</w:t>
      </w:r>
    </w:p>
    <w:p>
      <w:r>
        <w:t>16. Cây rau Cần</w:t>
      </w:r>
    </w:p>
    <w:p>
      <w:r>
        <w:t>Đơn vị tính: 1,0 ha</w:t>
      </w:r>
    </w:p>
    <w:p>
      <w:r>
        <w:t>TT</w:t>
      </w:r>
    </w:p>
    <w:p>
      <w:r>
        <w:t>Nội dung</w:t>
      </w:r>
    </w:p>
    <w:p>
      <w:r>
        <w:t>ĐVT</w:t>
      </w:r>
    </w:p>
    <w:p>
      <w:r>
        <w:t>Số lượng</w:t>
      </w:r>
    </w:p>
    <w:p>
      <w:r>
        <w:t>Ghi chú</w:t>
      </w:r>
    </w:p>
    <w:p>
      <w:r>
        <w:t>1</w:t>
      </w:r>
    </w:p>
    <w:p>
      <w:r>
        <w:t>Giống</w:t>
      </w:r>
    </w:p>
    <w:p>
      <w:r>
        <w:t>Cây</w:t>
      </w:r>
    </w:p>
    <w:p>
      <w:r>
        <w:t>1.000.000</w:t>
      </w:r>
    </w:p>
    <w:p>
      <w:r>
        <w:t>(hoặc 5.000 kg)</w:t>
      </w:r>
    </w:p>
    <w:p>
      <w:r>
        <w:t>2</w:t>
      </w:r>
    </w:p>
    <w:p>
      <w:r>
        <w:t>Vật tư</w:t>
      </w:r>
    </w:p>
    <w:p>
      <w:r>
        <w:t>Phân chuồng hoai mục</w:t>
      </w:r>
    </w:p>
    <w:p>
      <w:r>
        <w:t>Kg</w:t>
      </w:r>
    </w:p>
    <w:p>
      <w:r>
        <w:t>30.000</w:t>
      </w:r>
    </w:p>
    <w:p>
      <w:r>
        <w:t>(hoặc phân bón hữu cơ vi sinh: 3.000 kg)</w:t>
      </w:r>
    </w:p>
    <w:p>
      <w:r>
        <w:t>Đạm Urê</w:t>
      </w:r>
    </w:p>
    <w:p>
      <w:r>
        <w:t>Kg</w:t>
      </w:r>
    </w:p>
    <w:p>
      <w:r>
        <w:t>420</w:t>
      </w:r>
    </w:p>
    <w:p>
      <w:r>
        <w:t>Lân Supe</w:t>
      </w:r>
    </w:p>
    <w:p>
      <w:r>
        <w:t>Kg</w:t>
      </w:r>
    </w:p>
    <w:p>
      <w:r>
        <w:t>1.150</w:t>
      </w:r>
    </w:p>
    <w:p>
      <w:r>
        <w:t>Kali Clorua</w:t>
      </w:r>
    </w:p>
    <w:p>
      <w:r>
        <w:t>Kg</w:t>
      </w:r>
    </w:p>
    <w:p>
      <w:r>
        <w:t>340</w:t>
      </w:r>
    </w:p>
    <w:p>
      <w:r>
        <w:t>Trung, trung - vi lượng</w:t>
      </w:r>
    </w:p>
    <w:p>
      <w:r>
        <w:t>Kg</w:t>
      </w:r>
    </w:p>
    <w:p>
      <w:r>
        <w:t>28</w:t>
      </w:r>
    </w:p>
    <w:p>
      <w:r>
        <w:t>17. Cây Ngải cứu</w:t>
      </w:r>
    </w:p>
    <w:p>
      <w:r>
        <w:t>Đơn vị tính: 1,0 ha</w:t>
      </w:r>
    </w:p>
    <w:p>
      <w:r>
        <w:t>TT</w:t>
      </w:r>
    </w:p>
    <w:p>
      <w:r>
        <w:t>Nội dung</w:t>
      </w:r>
    </w:p>
    <w:p>
      <w:r>
        <w:t>ĐVT</w:t>
      </w:r>
    </w:p>
    <w:p>
      <w:r>
        <w:t>Số lượng</w:t>
      </w:r>
    </w:p>
    <w:p>
      <w:r>
        <w:t>Ghi chú</w:t>
      </w:r>
    </w:p>
    <w:p>
      <w:r>
        <w:t>1</w:t>
      </w:r>
    </w:p>
    <w:p>
      <w:r>
        <w:t>Giống</w:t>
      </w:r>
    </w:p>
    <w:p>
      <w:r>
        <w:t>Cây</w:t>
      </w:r>
    </w:p>
    <w:p>
      <w:r>
        <w:t>180.000</w:t>
      </w:r>
    </w:p>
    <w:p>
      <w:r>
        <w:t>2</w:t>
      </w:r>
    </w:p>
    <w:p>
      <w:r>
        <w:t>Vật tư</w:t>
      </w:r>
    </w:p>
    <w:p>
      <w:r>
        <w:t>Phân chuồng hoai mục</w:t>
      </w:r>
    </w:p>
    <w:p>
      <w:r>
        <w:t>Kg</w:t>
      </w:r>
    </w:p>
    <w:p>
      <w:r>
        <w:t>14.000</w:t>
      </w:r>
    </w:p>
    <w:p>
      <w:r>
        <w:t>(hoặc phân bón hữu cơ vi sinh: 1.400 kg)</w:t>
      </w:r>
    </w:p>
    <w:p>
      <w:r>
        <w:t>Đạm Urê</w:t>
      </w:r>
    </w:p>
    <w:p>
      <w:r>
        <w:t>Kg</w:t>
      </w:r>
    </w:p>
    <w:p>
      <w:r>
        <w:t>300</w:t>
      </w:r>
    </w:p>
    <w:p>
      <w:r>
        <w:t>Lân Supe</w:t>
      </w:r>
    </w:p>
    <w:p>
      <w:r>
        <w:t>Kg</w:t>
      </w:r>
    </w:p>
    <w:p>
      <w:r>
        <w:t>700</w:t>
      </w:r>
    </w:p>
    <w:p>
      <w:r>
        <w:t>Trung, trung - vi lượng</w:t>
      </w:r>
    </w:p>
    <w:p>
      <w:r>
        <w:t>Kg</w:t>
      </w:r>
    </w:p>
    <w:p>
      <w:r>
        <w:t>28</w:t>
      </w:r>
    </w:p>
    <w:p>
      <w:r>
        <w:t>18. Cây Kim tiền thảo</w:t>
      </w:r>
    </w:p>
    <w:p>
      <w:r>
        <w:t>Đơn vị tính: 1,0 ha</w:t>
      </w:r>
    </w:p>
    <w:p>
      <w:r>
        <w:t>TT</w:t>
      </w:r>
    </w:p>
    <w:p>
      <w:r>
        <w:t>Nội dung</w:t>
      </w:r>
    </w:p>
    <w:p>
      <w:r>
        <w:t>ĐVT</w:t>
      </w:r>
    </w:p>
    <w:p>
      <w:r>
        <w:t>Số lượng</w:t>
      </w:r>
    </w:p>
    <w:p>
      <w:r>
        <w:t>Ghi chú</w:t>
      </w:r>
    </w:p>
    <w:p>
      <w:r>
        <w:t>1</w:t>
      </w:r>
    </w:p>
    <w:p>
      <w:r>
        <w:t>Giống</w:t>
      </w:r>
    </w:p>
    <w:p>
      <w:r>
        <w:t>Cây</w:t>
      </w:r>
    </w:p>
    <w:p>
      <w:r>
        <w:t>70.000</w:t>
      </w:r>
    </w:p>
    <w:p>
      <w:r>
        <w:t>2</w:t>
      </w:r>
    </w:p>
    <w:p>
      <w:r>
        <w:t>Vật tư</w:t>
      </w:r>
    </w:p>
    <w:p>
      <w:r>
        <w:t>Phân chuồng hoai mục</w:t>
      </w:r>
    </w:p>
    <w:p>
      <w:r>
        <w:t>Kg</w:t>
      </w:r>
    </w:p>
    <w:p>
      <w:r>
        <w:t>20.000</w:t>
      </w:r>
    </w:p>
    <w:p>
      <w:r>
        <w:t>(hoặc phân bón hữu cơ vi sinh: 2.000 kg)</w:t>
      </w:r>
    </w:p>
    <w:p>
      <w:r>
        <w:t>Đạm Urê</w:t>
      </w:r>
    </w:p>
    <w:p>
      <w:r>
        <w:t>Kg</w:t>
      </w:r>
    </w:p>
    <w:p>
      <w:r>
        <w:t>300</w:t>
      </w:r>
    </w:p>
    <w:p>
      <w:r>
        <w:t>Lân Supe</w:t>
      </w:r>
    </w:p>
    <w:p>
      <w:r>
        <w:t>Kg</w:t>
      </w:r>
    </w:p>
    <w:p>
      <w:r>
        <w:t>500</w:t>
      </w:r>
    </w:p>
    <w:p>
      <w:r>
        <w:t>Kali Clorua</w:t>
      </w:r>
    </w:p>
    <w:p>
      <w:r>
        <w:t>Kg</w:t>
      </w:r>
    </w:p>
    <w:p>
      <w:r>
        <w:t>200</w:t>
      </w:r>
    </w:p>
    <w:p>
      <w:r>
        <w:t>Vôi bột</w:t>
      </w:r>
    </w:p>
    <w:p>
      <w:r>
        <w:t>Kg</w:t>
      </w:r>
    </w:p>
    <w:p>
      <w:r>
        <w:t>500</w:t>
      </w:r>
    </w:p>
    <w:p>
      <w:r>
        <w:t>Trung, trung - vi lượng</w:t>
      </w:r>
    </w:p>
    <w:p>
      <w:r>
        <w:t>Kg</w:t>
      </w:r>
    </w:p>
    <w:p>
      <w:r>
        <w:t>28</w:t>
      </w:r>
    </w:p>
    <w:p>
      <w:r>
        <w:t>19. Cây Vông nem</w:t>
      </w:r>
    </w:p>
    <w:p>
      <w:r>
        <w:t>Đơn vị tính: 1,0 ha</w:t>
      </w:r>
    </w:p>
    <w:p>
      <w:r>
        <w:t>TT</w:t>
      </w:r>
    </w:p>
    <w:p>
      <w:r>
        <w:t>Nội dung</w:t>
      </w:r>
    </w:p>
    <w:p>
      <w:r>
        <w:t>ĐVT</w:t>
      </w:r>
    </w:p>
    <w:p>
      <w:r>
        <w:t>Số lượng</w:t>
      </w:r>
    </w:p>
    <w:p>
      <w:r>
        <w:t>Ghi chú</w:t>
      </w:r>
    </w:p>
    <w:p>
      <w:r>
        <w:t>1</w:t>
      </w:r>
    </w:p>
    <w:p>
      <w:r>
        <w:t>Giống</w:t>
      </w:r>
    </w:p>
    <w:p>
      <w:r>
        <w:t>Cây</w:t>
      </w:r>
    </w:p>
    <w:p>
      <w:r>
        <w:t>1.600</w:t>
      </w:r>
    </w:p>
    <w:p>
      <w:r>
        <w:t>2</w:t>
      </w:r>
    </w:p>
    <w:p>
      <w:r>
        <w:t>Vật tư</w:t>
      </w:r>
    </w:p>
    <w:p>
      <w:r>
        <w:t>Phân chuồng hoai mục</w:t>
      </w:r>
    </w:p>
    <w:p>
      <w:r>
        <w:t>Kg</w:t>
      </w:r>
    </w:p>
    <w:p>
      <w:r>
        <w:t>5.000</w:t>
      </w:r>
    </w:p>
    <w:p>
      <w:r>
        <w:t>(hoặc phân bón hữu cơ vi sinh: 500 kg)</w:t>
      </w:r>
    </w:p>
    <w:p>
      <w:r>
        <w:t>Đạm Urê</w:t>
      </w:r>
    </w:p>
    <w:p>
      <w:r>
        <w:t>Kg</w:t>
      </w:r>
    </w:p>
    <w:p>
      <w:r>
        <w:t>55</w:t>
      </w:r>
    </w:p>
    <w:p>
      <w:r>
        <w:t>Lân Supe</w:t>
      </w:r>
    </w:p>
    <w:p>
      <w:r>
        <w:t>Kg</w:t>
      </w:r>
    </w:p>
    <w:p>
      <w:r>
        <w:t>160</w:t>
      </w:r>
    </w:p>
    <w:p>
      <w:r>
        <w:t>Kali Clorua</w:t>
      </w:r>
    </w:p>
    <w:p>
      <w:r>
        <w:t>Kg</w:t>
      </w:r>
    </w:p>
    <w:p>
      <w:r>
        <w:t>55</w:t>
      </w:r>
    </w:p>
    <w:p>
      <w:r>
        <w:t>Trung, trung - vi lượng</w:t>
      </w:r>
    </w:p>
    <w:p>
      <w:r>
        <w:t>Kg</w:t>
      </w:r>
    </w:p>
    <w:p>
      <w:r>
        <w:t>28</w:t>
      </w:r>
    </w:p>
    <w:p>
      <w:r>
        <w:t>20. Cây Trinh nữ</w:t>
      </w:r>
    </w:p>
    <w:p>
      <w:r>
        <w:t>Đơn vị tính: 1,0 ha</w:t>
      </w:r>
    </w:p>
    <w:p>
      <w:r>
        <w:t>TT</w:t>
      </w:r>
    </w:p>
    <w:p>
      <w:r>
        <w:t>Nội dung</w:t>
      </w:r>
    </w:p>
    <w:p>
      <w:r>
        <w:t>ĐVT</w:t>
      </w:r>
    </w:p>
    <w:p>
      <w:r>
        <w:t>Số lượng</w:t>
      </w:r>
    </w:p>
    <w:p>
      <w:r>
        <w:t>Ghi chú</w:t>
      </w:r>
    </w:p>
    <w:p>
      <w:r>
        <w:t>1</w:t>
      </w:r>
    </w:p>
    <w:p>
      <w:r>
        <w:t>Giống</w:t>
      </w:r>
    </w:p>
    <w:p>
      <w:r>
        <w:t>Cây</w:t>
      </w:r>
    </w:p>
    <w:p>
      <w:r>
        <w:t>50.000</w:t>
      </w:r>
    </w:p>
    <w:p>
      <w:r>
        <w:t>2</w:t>
      </w:r>
    </w:p>
    <w:p>
      <w:r>
        <w:t>Vật tư</w:t>
      </w:r>
    </w:p>
    <w:p>
      <w:r>
        <w:t>Phân chuồng hoai mục</w:t>
      </w:r>
    </w:p>
    <w:p>
      <w:r>
        <w:t>Kg</w:t>
      </w:r>
    </w:p>
    <w:p>
      <w:r>
        <w:t>15.000</w:t>
      </w:r>
    </w:p>
    <w:p>
      <w:r>
        <w:t>(hoặc phân bón hữu cơ vi sinh: 1.500 kg)</w:t>
      </w:r>
    </w:p>
    <w:p>
      <w:r>
        <w:t>Đạm Urê</w:t>
      </w:r>
    </w:p>
    <w:p>
      <w:r>
        <w:t>Kg</w:t>
      </w:r>
    </w:p>
    <w:p>
      <w:r>
        <w:t>200</w:t>
      </w:r>
    </w:p>
    <w:p>
      <w:r>
        <w:t>Lân Supe</w:t>
      </w:r>
    </w:p>
    <w:p>
      <w:r>
        <w:t>Kg</w:t>
      </w:r>
    </w:p>
    <w:p>
      <w:r>
        <w:t>400</w:t>
      </w:r>
    </w:p>
    <w:p>
      <w:r>
        <w:t>Kali Clorua</w:t>
      </w:r>
    </w:p>
    <w:p>
      <w:r>
        <w:t>Kg</w:t>
      </w:r>
    </w:p>
    <w:p>
      <w:r>
        <w:t>200</w:t>
      </w:r>
    </w:p>
    <w:p>
      <w:r>
        <w:t>Trung, trung - vi lượng</w:t>
      </w:r>
    </w:p>
    <w:p>
      <w:r>
        <w:t>Kg</w:t>
      </w:r>
    </w:p>
    <w:p>
      <w:r>
        <w:t>28</w:t>
      </w:r>
    </w:p>
    <w:p>
      <w:r>
        <w:t>21. Cây Sâm nam núi Dành</w:t>
      </w:r>
    </w:p>
    <w:p>
      <w:r>
        <w:t>Đơn vị tính: 1,0 ha</w:t>
      </w:r>
    </w:p>
    <w:p>
      <w:r>
        <w:t>TT</w:t>
      </w:r>
    </w:p>
    <w:p>
      <w:r>
        <w:t>Nội dung</w:t>
      </w:r>
    </w:p>
    <w:p>
      <w:r>
        <w:t>ĐVT</w:t>
      </w:r>
    </w:p>
    <w:p>
      <w:r>
        <w:t>Số lượng</w:t>
      </w:r>
    </w:p>
    <w:p>
      <w:r>
        <w:t>Ghi chú</w:t>
      </w:r>
    </w:p>
    <w:p>
      <w:r>
        <w:t>1</w:t>
      </w:r>
    </w:p>
    <w:p>
      <w:r>
        <w:t>Giống</w:t>
      </w:r>
    </w:p>
    <w:p>
      <w:r>
        <w:t>Cây</w:t>
      </w:r>
    </w:p>
    <w:p>
      <w:r>
        <w:t>10.000</w:t>
      </w:r>
    </w:p>
    <w:p>
      <w:r>
        <w:t>2</w:t>
      </w:r>
    </w:p>
    <w:p>
      <w:r>
        <w:t>Vật tư</w:t>
      </w:r>
    </w:p>
    <w:p>
      <w:r>
        <w:t>Phân chuồng hoai mục</w:t>
      </w:r>
    </w:p>
    <w:p>
      <w:r>
        <w:t>Kg</w:t>
      </w:r>
    </w:p>
    <w:p>
      <w:r>
        <w:t>20.000</w:t>
      </w:r>
    </w:p>
    <w:p>
      <w:r>
        <w:t>(hoặc phân bón hữu cơ vi sinh: 2.000 kg)</w:t>
      </w:r>
    </w:p>
    <w:p>
      <w:r>
        <w:t>Đạm Urê</w:t>
      </w:r>
    </w:p>
    <w:p>
      <w:r>
        <w:t>Kg</w:t>
      </w:r>
    </w:p>
    <w:p>
      <w:r>
        <w:t>100</w:t>
      </w:r>
    </w:p>
    <w:p>
      <w:r>
        <w:t>Lân Supe</w:t>
      </w:r>
    </w:p>
    <w:p>
      <w:r>
        <w:t>Kg</w:t>
      </w:r>
    </w:p>
    <w:p>
      <w:r>
        <w:t>1.000</w:t>
      </w:r>
    </w:p>
    <w:p>
      <w:r>
        <w:t>Kali Clorua</w:t>
      </w:r>
    </w:p>
    <w:p>
      <w:r>
        <w:t>Kg</w:t>
      </w:r>
    </w:p>
    <w:p>
      <w:r>
        <w:t>150</w:t>
      </w:r>
    </w:p>
    <w:p>
      <w:r>
        <w:t>Trung, trung - vi lượng</w:t>
      </w:r>
    </w:p>
    <w:p>
      <w:r>
        <w:t>Kg</w:t>
      </w:r>
    </w:p>
    <w:p>
      <w:r>
        <w:t>30</w:t>
      </w:r>
    </w:p>
    <w:p>
      <w:r>
        <w:t>22. Cây Dành dành</w:t>
      </w:r>
    </w:p>
    <w:p>
      <w:r>
        <w:t>Đơn vị tính: 1,0 ha</w:t>
      </w:r>
    </w:p>
    <w:p>
      <w:r>
        <w:t>TT</w:t>
      </w:r>
    </w:p>
    <w:p>
      <w:r>
        <w:t>Nội dung</w:t>
      </w:r>
    </w:p>
    <w:p>
      <w:r>
        <w:t>ĐVT</w:t>
      </w:r>
    </w:p>
    <w:p>
      <w:r>
        <w:t>Số lượng</w:t>
      </w:r>
    </w:p>
    <w:p>
      <w:r>
        <w:t>Ghi chú</w:t>
      </w:r>
    </w:p>
    <w:p>
      <w:r>
        <w:t>1</w:t>
      </w:r>
    </w:p>
    <w:p>
      <w:r>
        <w:t>Giống</w:t>
      </w:r>
    </w:p>
    <w:p>
      <w:r>
        <w:t>Cây</w:t>
      </w:r>
    </w:p>
    <w:p>
      <w:r>
        <w:t>10.000</w:t>
      </w:r>
    </w:p>
    <w:p>
      <w:r>
        <w:t>2</w:t>
      </w:r>
    </w:p>
    <w:p>
      <w:r>
        <w:t>Vật tư</w:t>
      </w:r>
    </w:p>
    <w:p>
      <w:r>
        <w:t>Phân chuồng hoai mục</w:t>
      </w:r>
    </w:p>
    <w:p>
      <w:r>
        <w:t>Kg</w:t>
      </w:r>
    </w:p>
    <w:p>
      <w:r>
        <w:t>25.000</w:t>
      </w:r>
    </w:p>
    <w:p>
      <w:r>
        <w:t>(hoặc phân bón hữu cơ vi sinh: 2.500 Kg)</w:t>
      </w:r>
    </w:p>
    <w:p>
      <w:r>
        <w:t>Đạm Urê</w:t>
      </w:r>
    </w:p>
    <w:p>
      <w:r>
        <w:t>Kg</w:t>
      </w:r>
    </w:p>
    <w:p>
      <w:r>
        <w:t>150</w:t>
      </w:r>
    </w:p>
    <w:p>
      <w:r>
        <w:t>Lân Supe</w:t>
      </w:r>
    </w:p>
    <w:p>
      <w:r>
        <w:t>Kg</w:t>
      </w:r>
    </w:p>
    <w:p>
      <w:r>
        <w:t>400</w:t>
      </w:r>
    </w:p>
    <w:p>
      <w:r>
        <w:t>Kali Clorua</w:t>
      </w:r>
    </w:p>
    <w:p>
      <w:r>
        <w:t>Kg</w:t>
      </w:r>
    </w:p>
    <w:p>
      <w:r>
        <w:t>100</w:t>
      </w:r>
    </w:p>
    <w:p>
      <w:r>
        <w:t>Trung, trung - vi lượng</w:t>
      </w:r>
    </w:p>
    <w:p>
      <w:r>
        <w:t>Kg</w:t>
      </w:r>
    </w:p>
    <w:p>
      <w:r>
        <w:t>28</w:t>
      </w:r>
    </w:p>
    <w:p>
      <w:r>
        <w:t>23. Cây Núc nác</w:t>
      </w:r>
    </w:p>
    <w:p>
      <w:r>
        <w:t>Đơn vị tính: 1,0 ha</w:t>
      </w:r>
    </w:p>
    <w:p>
      <w:r>
        <w:t>TT</w:t>
      </w:r>
    </w:p>
    <w:p>
      <w:r>
        <w:t>Nội dung</w:t>
      </w:r>
    </w:p>
    <w:p>
      <w:r>
        <w:t>ĐVT</w:t>
      </w:r>
    </w:p>
    <w:p>
      <w:r>
        <w:t>Số lượng</w:t>
      </w:r>
    </w:p>
    <w:p>
      <w:r>
        <w:t>Ghi chú</w:t>
      </w:r>
    </w:p>
    <w:p>
      <w:r>
        <w:t>1</w:t>
      </w:r>
    </w:p>
    <w:p>
      <w:r>
        <w:t>Giống</w:t>
      </w:r>
    </w:p>
    <w:p>
      <w:r>
        <w:t>Trồng mới</w:t>
      </w:r>
    </w:p>
    <w:p>
      <w:r>
        <w:t>Cây</w:t>
      </w:r>
    </w:p>
    <w:p>
      <w:r>
        <w:t>1.111</w:t>
      </w:r>
    </w:p>
    <w:p>
      <w:r>
        <w:t>Trồng dặm (10%)</w:t>
      </w:r>
    </w:p>
    <w:p>
      <w:r>
        <w:t>Cây</w:t>
      </w:r>
    </w:p>
    <w:p>
      <w:r>
        <w:t>111</w:t>
      </w:r>
    </w:p>
    <w:p>
      <w:r>
        <w:t>2</w:t>
      </w:r>
    </w:p>
    <w:p>
      <w:r>
        <w:t>Vật tư</w:t>
      </w:r>
    </w:p>
    <w:p>
      <w:r>
        <w:t>Phân chuồng hoai mục</w:t>
      </w:r>
    </w:p>
    <w:p>
      <w:r>
        <w:t>Kg</w:t>
      </w:r>
    </w:p>
    <w:p>
      <w:r>
        <w:t>2.200</w:t>
      </w:r>
    </w:p>
    <w:p>
      <w:r>
        <w:t>Đạm Urê</w:t>
      </w:r>
    </w:p>
    <w:p>
      <w:r>
        <w:t>Kg</w:t>
      </w:r>
    </w:p>
    <w:p>
      <w:r>
        <w:t>24</w:t>
      </w:r>
    </w:p>
    <w:p>
      <w:r>
        <w:t>Lân Supe</w:t>
      </w:r>
    </w:p>
    <w:p>
      <w:r>
        <w:t>Kg</w:t>
      </w:r>
    </w:p>
    <w:p>
      <w:r>
        <w:t>135</w:t>
      </w:r>
    </w:p>
    <w:p>
      <w:r>
        <w:t>Kali Clorua</w:t>
      </w:r>
    </w:p>
    <w:p>
      <w:r>
        <w:t>Kg</w:t>
      </w:r>
    </w:p>
    <w:p>
      <w:r>
        <w:t>11</w:t>
      </w:r>
    </w:p>
    <w:p>
      <w:r>
        <w:t>24. Cây Tre (Tre mai, Tre lục trúc, Tre mạnh tông, Tre mao trúc, Tre tứ quý)</w:t>
      </w:r>
    </w:p>
    <w:p>
      <w:r>
        <w:t>Đơn vị tính: 1,0 ha</w:t>
      </w:r>
    </w:p>
    <w:p>
      <w:r>
        <w:t>TT</w:t>
      </w:r>
    </w:p>
    <w:p>
      <w:r>
        <w:t>Nội dung</w:t>
      </w:r>
    </w:p>
    <w:p>
      <w:r>
        <w:t>ĐVT</w:t>
      </w:r>
    </w:p>
    <w:p>
      <w:r>
        <w:t>Số lượng</w:t>
      </w:r>
    </w:p>
    <w:p>
      <w:r>
        <w:t>Ghi chú</w:t>
      </w:r>
    </w:p>
    <w:p>
      <w:r>
        <w:t>1</w:t>
      </w:r>
    </w:p>
    <w:p>
      <w:r>
        <w:t>Giống</w:t>
      </w:r>
    </w:p>
    <w:p>
      <w:r>
        <w:t>Trồng mới</w:t>
      </w:r>
    </w:p>
    <w:p>
      <w:r>
        <w:t>Cây</w:t>
      </w:r>
    </w:p>
    <w:p>
      <w:r>
        <w:t>400</w:t>
      </w:r>
    </w:p>
    <w:p>
      <w:r>
        <w:t>Trồng dặm (10%)</w:t>
      </w:r>
    </w:p>
    <w:p>
      <w:r>
        <w:t>Cây</w:t>
      </w:r>
    </w:p>
    <w:p>
      <w:r>
        <w:t>40</w:t>
      </w:r>
    </w:p>
    <w:p>
      <w:r>
        <w:t>2</w:t>
      </w:r>
    </w:p>
    <w:p>
      <w:r>
        <w:t>Vật tư</w:t>
      </w:r>
    </w:p>
    <w:p>
      <w:r>
        <w:t>Phân chuồng hoai mục</w:t>
      </w:r>
    </w:p>
    <w:p>
      <w:r>
        <w:t>Kg</w:t>
      </w:r>
    </w:p>
    <w:p>
      <w:r>
        <w:t>4000</w:t>
      </w:r>
    </w:p>
    <w:p>
      <w:r>
        <w:t>Đạm Urê</w:t>
      </w:r>
    </w:p>
    <w:p>
      <w:r>
        <w:t>Kg</w:t>
      </w:r>
    </w:p>
    <w:p>
      <w:r>
        <w:t>43</w:t>
      </w:r>
    </w:p>
    <w:p>
      <w:r>
        <w:t>Lân Supe</w:t>
      </w:r>
    </w:p>
    <w:p>
      <w:r>
        <w:t>Kg</w:t>
      </w:r>
    </w:p>
    <w:p>
      <w:r>
        <w:t>242</w:t>
      </w:r>
    </w:p>
    <w:p>
      <w:r>
        <w:t>Kali Clorua</w:t>
      </w:r>
    </w:p>
    <w:p>
      <w:r>
        <w:t>Kg</w:t>
      </w:r>
    </w:p>
    <w:p>
      <w:r>
        <w:t>44</w:t>
      </w:r>
    </w:p>
    <w:p>
      <w:r>
        <w:t>2. Bổ sung, thay thế một số cụm từ tại mục 1, 2, 3, 4 phần II. Lĩnh vực chăn nuôi như sau:</w:t>
      </w:r>
    </w:p>
    <w:p>
      <w:r>
        <w:t>1. Thay thế cụm từ “Con giống có lý lịch rõ ràng, không bị cận huyết; có nguồn gốc ông bà, bố mẹ khỏe mạnh, ít bị bệnh tật, các đặc tỉnh sinh sản tốt” bằng cụm từ “Giống đã được công bố tiêu chuẩn cơ sở” tại mục 1 phần II Phụ lục.</w:t>
      </w:r>
    </w:p>
    <w:p>
      <w:r>
        <w:t>2. Bổ sung cụm từ “Giống đã được công bố tiêu chuẩn cơ sở” vào sau cụm từ “Tỷ lệ có chửa/tổng số ngựa phối giống ≥ 65%” tại mục 2 phần II Phụ lục.</w:t>
      </w:r>
    </w:p>
    <w:p>
      <w:r>
        <w:t>3. Bổ sung cụm từ “Giống đã được công bố tiêu chuẩn cơ sở” vào sau cụm từ “Khả năng tăng khối lượng cơ thể ≥ 500 g/con/ngày” tại mục 3 phần II Phụ lục.</w:t>
      </w:r>
    </w:p>
    <w:p>
      <w:r>
        <w:t>4. Bổ sung cụm từ “Giống đã được công bố tiêu chuẩn cơ sở” vào sau cụm từ “Khối lượng Dúi thương phẩm lúc 08 tháng tuổi ≥ 0,7 Kg/ con” tại mục 4 phần II Phụ lục.</w:t>
      </w:r>
    </w:p>
    <w:p>
      <w:r>
        <w:t>3. Bổ sung mục 5 vào phần II. Lĩnh vực chăn nuôi như sau:</w:t>
      </w:r>
    </w:p>
    <w:p>
      <w:r>
        <w:t>“5. Chăn nuôi Trâu, Bò thương phẩm</w:t>
      </w:r>
    </w:p>
    <w:p>
      <w:r>
        <w:t>TT</w:t>
      </w:r>
    </w:p>
    <w:p>
      <w:r>
        <w:t>Nội dung</w:t>
      </w:r>
    </w:p>
    <w:p>
      <w:r>
        <w:t>ĐVT</w:t>
      </w:r>
    </w:p>
    <w:p>
      <w:r>
        <w:t>Định mức</w:t>
      </w:r>
    </w:p>
    <w:p>
      <w:r>
        <w:t>Tiêu chuẩn, yêu cầu kỹ thuật</w:t>
      </w:r>
    </w:p>
    <w:p>
      <w:r>
        <w:t>1</w:t>
      </w:r>
    </w:p>
    <w:p>
      <w:r>
        <w:t>Giống</w:t>
      </w:r>
    </w:p>
    <w:p>
      <w:r>
        <w:t>Con giống</w:t>
      </w:r>
    </w:p>
    <w:p>
      <w:r>
        <w:t>Con</w:t>
      </w:r>
    </w:p>
    <w:p>
      <w:r>
        <w:t>≥ 100 Kg/con</w:t>
      </w:r>
    </w:p>
    <w:p>
      <w:r>
        <w:t>Giống Trâu, Bò nuôi hướng thịt.</w:t>
      </w:r>
    </w:p>
    <w:p>
      <w:r>
        <w:t>Giống đã được công bố tiêu chuẩn cơ sở</w:t>
      </w:r>
    </w:p>
    <w:p>
      <w:r>
        <w:t>2</w:t>
      </w:r>
    </w:p>
    <w:p>
      <w:r>
        <w:t>Vật tư</w:t>
      </w:r>
    </w:p>
    <w:p>
      <w:r>
        <w:t>2.1</w:t>
      </w:r>
    </w:p>
    <w:p>
      <w:r>
        <w:t>Thức ăn</w:t>
      </w:r>
    </w:p>
    <w:p>
      <w:r>
        <w:t>Thức ăn tinh</w:t>
      </w:r>
    </w:p>
    <w:p>
      <w:r>
        <w:t>Kg/con/ngày</w:t>
      </w:r>
    </w:p>
    <w:p>
      <w:r>
        <w:t>2 - 2,5</w:t>
      </w:r>
    </w:p>
    <w:p>
      <w:r>
        <w:t>Chất lượng theo yêu cầu kỹ thuật của chương trình</w:t>
      </w:r>
    </w:p>
    <w:p>
      <w:r>
        <w:t>Thức ăn thô xanh</w:t>
      </w:r>
    </w:p>
    <w:p>
      <w:r>
        <w:t>Kg/con/ngày</w:t>
      </w:r>
    </w:p>
    <w:p>
      <w:r>
        <w:t>30 - 40</w:t>
      </w:r>
    </w:p>
    <w:p>
      <w:r>
        <w:t>Khoáng liếm (đá liếm)</w:t>
      </w:r>
    </w:p>
    <w:p>
      <w:r>
        <w:t>Kg/con/ngày</w:t>
      </w:r>
    </w:p>
    <w:p>
      <w:r>
        <w:t>0,02-0,03</w:t>
      </w:r>
    </w:p>
    <w:p>
      <w:r>
        <w:t>Chất lượng theo yêu cầu kỹ thuật của chương trình</w:t>
      </w:r>
    </w:p>
    <w:p>
      <w:r>
        <w:t>2.2</w:t>
      </w:r>
    </w:p>
    <w:p>
      <w:r>
        <w:t>Vắc xin, thuốc thú y</w:t>
      </w:r>
    </w:p>
    <w:p>
      <w:r>
        <w:t>Vắc xin LMLM</w:t>
      </w:r>
    </w:p>
    <w:p>
      <w:r>
        <w:t>Liều/con/năm</w:t>
      </w:r>
    </w:p>
    <w:p>
      <w:r>
        <w:t>2</w:t>
      </w:r>
    </w:p>
    <w:p>
      <w:r>
        <w:t>Vắc xin Tụ huyết trùng</w:t>
      </w:r>
    </w:p>
    <w:p>
      <w:r>
        <w:t>Liều/con/năm</w:t>
      </w:r>
    </w:p>
    <w:p>
      <w:r>
        <w:t>2</w:t>
      </w:r>
    </w:p>
    <w:p>
      <w:r>
        <w:t>Vắc xin Viêm da nổi cục</w:t>
      </w:r>
    </w:p>
    <w:p>
      <w:r>
        <w:t>Liều/con/năm</w:t>
      </w:r>
    </w:p>
    <w:p>
      <w:r>
        <w:t>2</w:t>
      </w:r>
    </w:p>
    <w:p>
      <w:r>
        <w:t>Thuốc tẩy giun, sán</w:t>
      </w:r>
    </w:p>
    <w:p>
      <w:r>
        <w:t>Liều/con/năm</w:t>
      </w:r>
    </w:p>
    <w:p>
      <w:r>
        <w:t>2</w:t>
      </w:r>
    </w:p>
    <w:p>
      <w:r>
        <w:t>”</w:t>
      </w:r>
    </w:p>
    <w:p>
      <w:r>
        <w:t>Điều 3. Trách nhiệm tổ chức thực hiện</w:t>
      </w:r>
    </w:p>
    <w:p>
      <w:r>
        <w:t>1. Chánh Văn phòng UBND tỉnh; Giám đốc các Sở, ngành của tỉnh; Chủ tịch UBND các huyện, thị xã, thành phố; Thủ trưởng các đơn vị, tổ chức và cá nhân có liên quan căn cứ Quyết định thi hành.</w:t>
      </w:r>
    </w:p>
    <w:p>
      <w:r>
        <w:t>2. Giao Sở Nông nghiệp và Phát triển nông thôn chủ trì, phối hợp với các Sở, ngành có liên quan hướng dẫn, kiểm tra, đôn đốc các địa phương triển khai thực hiện Quyết định này. Trong quá trình thực hiện, nếu có sự thay đổi, bổ sung về định mức kinh tế, kỹ thuật một số cây trồng, vật nuôi, thuỷ sản trên địa bàn tỉnh Bắc Giang, Sở Nông nghiệp và Phát triển tổng hợp, tham mưu xây dựng trình UBND tỉnh xem xét, quyết định theo quy định của pháp luật.</w:t>
      </w:r>
    </w:p>
    <w:p>
      <w:r>
        <w:t>Điều 4. Điều khoản thi hành</w:t>
      </w:r>
    </w:p>
    <w:p>
      <w:r>
        <w:t>Quyết định này có hiệu lực thi hành kể từ ngày 05/8/2024 đến ngày 31 tháng 12 năm 2025./.</w:t>
      </w:r>
    </w:p>
    <w:p>
      <w:r>
        <w:t>Nơi nhận:</w:t>
      </w:r>
    </w:p>
    <w:p>
      <w:r>
        <w:t>- Văn phòng Chính phủ;</w:t>
      </w:r>
    </w:p>
    <w:p>
      <w:r>
        <w:t>- Bộ Nông nghiệp và Phát triển nông thôn;</w:t>
      </w:r>
    </w:p>
    <w:p>
      <w:r>
        <w:t>- Cục Kiểm tra VBQPPL - Bộ Tư pháp;</w:t>
      </w:r>
    </w:p>
    <w:p>
      <w:r>
        <w:t>- Vụ pháp chế - Bộ Nông nghiệp &amp; PTNT;</w:t>
      </w:r>
    </w:p>
    <w:p>
      <w:r>
        <w:t>- Thường trực: Tỉnh uỷ, HĐND, UBND tỉnh;</w:t>
      </w:r>
    </w:p>
    <w:p>
      <w:r>
        <w:t>- Đoàn Đại biểu Quốc hội Bắc Giang;</w:t>
      </w:r>
    </w:p>
    <w:p>
      <w:r>
        <w:t>- Uỷ ban MTTQVN và các tổ chức CT-XH tỉnh;</w:t>
      </w:r>
    </w:p>
    <w:p>
      <w:r>
        <w:t>- Các Sở, ban, ngành cấp tỉnh;</w:t>
      </w:r>
    </w:p>
    <w:p>
      <w:r>
        <w:t>- UBND các huyện, thị xã, thành phố;</w:t>
      </w:r>
    </w:p>
    <w:p>
      <w:r>
        <w:t>- Văn phòng UBND tỉnh:</w:t>
      </w:r>
    </w:p>
    <w:p>
      <w:r>
        <w:t>+ LĐVP, TH, KTN, KGVX, TTTT;</w:t>
      </w:r>
    </w:p>
    <w:p>
      <w:r>
        <w:t>+ Lưu VT, NN Thăng.</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