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số lượng Tổ bảo vệ an ninh, trật tự và số lượng thành viên Tổ bảo vệ an ninh, trật tự tại thôn, tổ dân phố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16/2024/QĐ-UBND</w:t>
      </w:r>
    </w:p>
    <w:p>
      <w:r>
        <w:t>Lâm Đồng, ngày 27 tháng 6 năm 2024</w:t>
      </w:r>
    </w:p>
    <w:p>
      <w:r>
        <w:t>QUYẾT ĐỊNH</w:t>
      </w:r>
    </w:p>
    <w:p>
      <w:r>
        <w:t>QUY ĐỊNH SỐ LƯỢNG TỔ BẢO VỆ AN NINH, TRẬT TỰ VÀ SỐ LƯỢNG THÀNH VIÊN TỔ BẢO VỆ AN NINH, TRẬT TỰ TẠI THÔN, TỔ DÂN PHỐ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Điều 14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285/2024/NQ-HĐND ngày 27 tháng 6 năm 2024 của Hội đồng nhân dân tỉnh Lâm Đồng quy định tiêu chí thành lập Tổ bảo vệ an ninh, trật tự và tiêu chí về số lượng thành viên Tổ bảo vệ an ninh, trật tự trên địa bàn tỉnh Lâm Đồng;</w:t>
      </w:r>
    </w:p>
    <w:p>
      <w:r>
        <w:t>Theo đề nghị của Giám đốc Công an tỉnh Lâm Đồng.</w:t>
      </w:r>
    </w:p>
    <w:p>
      <w:r>
        <w:t>QUYẾT ĐỊNH:</w:t>
      </w:r>
    </w:p>
    <w:p>
      <w:r>
        <w:t>Điều 1.  Phạm vi điều chỉnh, đối tượng áp dụng</w:t>
      </w:r>
    </w:p>
    <w:p>
      <w:r>
        <w:t>1. Phạm vi điều chỉnh: Quyết định này quy định số lượng Tổ bảo vệ an ninh, trật tự và số lượng thành viên Tổ bảo vệ an ninh, trật tự tại thôn, tổ dân phố trên địa bàn tỉnh Lâm Đồng.</w:t>
      </w:r>
    </w:p>
    <w:p>
      <w:r>
        <w:t>2. Đối tượng áp dụng: Quyết định này áp dụng đối với lực lượng tham gia bảo vệ an ninh, trật tự ở cơ sở; các cơ quan, tổ chức, cá nhân có liên quan đến xây dựng, thành lập Tổ bảo vệ an ninh, trật tự và tuyển chọn người tham gia Tổ bảo vệ an ninh, trật tự trên địa bàn tỉnh Lâm Đồng.</w:t>
      </w:r>
    </w:p>
    <w:p>
      <w:r>
        <w:t>Điều 2.  Số lượng Tổ bảo vệ an ninh, trật tự</w:t>
      </w:r>
    </w:p>
    <w:p>
      <w:r>
        <w:t>Thành lập Tổ bảo vệ an ninh, trật tự tại 1.367 thôn, tổ dân phố trên địa bàn tỉnh Lâm Đồng (mỗi thôn, tổ dân phố thành lập 01 Tổ bảo vệ an ninh, trật tự).</w:t>
      </w:r>
    </w:p>
    <w:p>
      <w:r>
        <w:t>Điều 3.  Số lượng thành viên Tổ bảo vệ an ninh, trật tự</w:t>
      </w:r>
    </w:p>
    <w:p>
      <w:r>
        <w:t>1. Tổ bảo vệ an ninh, trật tự tại các thôn có dưới 350 hộ gia đình, tổ dân phố có dưới 500 hộ gia đình được bố trí 03 (ba) thành viên/1 tổ.</w:t>
      </w:r>
    </w:p>
    <w:p>
      <w:r>
        <w:t>2. Tổ bảo vệ an ninh, trật tự tại các thôn có từ 350 hộ gia đình trở lên, tổ dân phố có từ 500 hộ gia đình trở lên được bố trí 04 (bốn) thành viên/1 tổ.</w:t>
      </w:r>
    </w:p>
    <w:p>
      <w:r>
        <w:t>(Phụ lục về số lượng thành viên Tổ bảo vệ an ninh, trật tự ở từng thôn, tổ dân phố thuộc xã, phường, thị trấn trên địa bàn các huyện, thành phố Đà Lạt và Bảo Lộc kèm theo Quyết định này).</w:t>
      </w:r>
    </w:p>
    <w:p>
      <w:r>
        <w:t>Điều 4.  Hiệu lực thi hành</w:t>
      </w:r>
    </w:p>
    <w:p>
      <w:r>
        <w:t>Quyết định này có hiệu lực từ ngày 01 tháng 7 năm 2024.</w:t>
      </w:r>
    </w:p>
    <w:p>
      <w:r>
        <w:t>Điều 5.  Tổ chức thực hiện</w:t>
      </w:r>
    </w:p>
    <w:p>
      <w:r>
        <w:t>Chánh Văn phòng Ủy ban nhân dân tỉnh; Giám đốc Công an tỉnh; Giám đốc/Thủ trưởng các sở, ban, ngành thuộc tỉnh; Chủ tịch Ủy ban nhân dân các huyện, thành phố Đà Lạt và Bảo Lộc; Chủ tịch Ủy ban nhân dân các xã, phường, thị trấn; các cơ quan, tổ chức, cá nhân có liên quan chịu trách nhiệm thi hành Quyết định này./.</w:t>
      </w:r>
    </w:p>
    <w:p>
      <w:r>
        <w:t>TM. ỦY BAN NHÂN DÂN</w:t>
      </w:r>
    </w:p>
    <w:p>
      <w:r>
        <w:t>KT. CHỦ TỊCH</w:t>
      </w:r>
    </w:p>
    <w:p>
      <w:r>
        <w:t>PHÓ CHỦ TỊCH</w:t>
      </w:r>
    </w:p>
    <w:p>
      <w:r>
        <w:t>Võ Ngọc Hiệp</w:t>
      </w:r>
    </w:p>
    <w:p>
      <w:r>
        <w:t>PHỤ LỤC</w:t>
      </w:r>
    </w:p>
    <w:p>
      <w:r>
        <w:t>(Ban hành kèm theo Quyết định số 16/2024/QĐ-UBND ngày 27/6/2024 của Ủy ban nhân dân tỉnh Lâm Đồng)</w:t>
      </w:r>
    </w:p>
    <w:p>
      <w:r>
        <w:t>Phụ lục I</w:t>
      </w:r>
    </w:p>
    <w:p>
      <w:r>
        <w:t>SỐ LƯỢNG THÀNH VIÊN TỔ BẢO VỆ AN NINH, TRẬT TỰ Ở TỪNG THÔN, TỔ DÂN PHỐ THUỘC XÃ, PHƯỜNG TRÊN ĐỊA BÀN THÀNH PHỐ ĐÀ LẠT</w:t>
      </w:r>
    </w:p>
    <w:p>
      <w:r>
        <w:t>Số TT</w:t>
      </w:r>
    </w:p>
    <w:p>
      <w:r>
        <w:t>Tổ bảo vệ an ninh, trật tự</w:t>
      </w:r>
    </w:p>
    <w:p>
      <w:r>
        <w:t>Số lượng thành viên</w:t>
      </w:r>
    </w:p>
    <w:p>
      <w:r>
        <w:t>Phường 1</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Phường 2</w:t>
      </w:r>
    </w:p>
    <w:p>
      <w:r>
        <w:t>1</w:t>
      </w:r>
    </w:p>
    <w:p>
      <w:r>
        <w:t>Tổ bảo vệ an ninh, trật tự Tổ dân phố 1</w:t>
      </w:r>
    </w:p>
    <w:p>
      <w:r>
        <w:t>03</w:t>
      </w:r>
    </w:p>
    <w:p>
      <w:r>
        <w:t>2</w:t>
      </w:r>
    </w:p>
    <w:p>
      <w:r>
        <w:t>Tổ bảo vệ an ninh, trật tự Tổ dân phố 4</w:t>
      </w:r>
    </w:p>
    <w:p>
      <w:r>
        <w:t>03</w:t>
      </w:r>
    </w:p>
    <w:p>
      <w:r>
        <w:t>3</w:t>
      </w:r>
    </w:p>
    <w:p>
      <w:r>
        <w:t>Tổ bảo vệ an ninh, trật tự Tổ dân phố 5</w:t>
      </w:r>
    </w:p>
    <w:p>
      <w:r>
        <w:t>03</w:t>
      </w:r>
    </w:p>
    <w:p>
      <w:r>
        <w:t>4</w:t>
      </w:r>
    </w:p>
    <w:p>
      <w:r>
        <w:t>Tổ bảo vệ an ninh, trật tự Tổ dân phố 6</w:t>
      </w:r>
    </w:p>
    <w:p>
      <w:r>
        <w:t>03</w:t>
      </w:r>
    </w:p>
    <w:p>
      <w:r>
        <w:t>5</w:t>
      </w:r>
    </w:p>
    <w:p>
      <w:r>
        <w:t>Tổ bảo vệ an ninh, trật tự Tổ dân phố 7</w:t>
      </w:r>
    </w:p>
    <w:p>
      <w:r>
        <w:t>03</w:t>
      </w:r>
    </w:p>
    <w:p>
      <w:r>
        <w:t>6</w:t>
      </w:r>
    </w:p>
    <w:p>
      <w:r>
        <w:t>Tổ bảo vệ an ninh, trật tự Tổ dân phố 8</w:t>
      </w:r>
    </w:p>
    <w:p>
      <w:r>
        <w:t>03</w:t>
      </w:r>
    </w:p>
    <w:p>
      <w:r>
        <w:t>7</w:t>
      </w:r>
    </w:p>
    <w:p>
      <w:r>
        <w:t>Tổ bảo vệ an ninh, trật tự Tổ dân phố 9</w:t>
      </w:r>
    </w:p>
    <w:p>
      <w:r>
        <w:t>03</w:t>
      </w:r>
    </w:p>
    <w:p>
      <w:r>
        <w:t>8</w:t>
      </w:r>
    </w:p>
    <w:p>
      <w:r>
        <w:t>Tổ bảo vệ an ninh, trật tự Tổ dân phố 11</w:t>
      </w:r>
    </w:p>
    <w:p>
      <w:r>
        <w:t>03</w:t>
      </w:r>
    </w:p>
    <w:p>
      <w:r>
        <w:t>9</w:t>
      </w:r>
    </w:p>
    <w:p>
      <w:r>
        <w:t>Tổ bảo vệ an ninh, trật tự Tổ dân phố 12</w:t>
      </w:r>
    </w:p>
    <w:p>
      <w:r>
        <w:t>03</w:t>
      </w:r>
    </w:p>
    <w:p>
      <w:r>
        <w:t>10</w:t>
      </w:r>
    </w:p>
    <w:p>
      <w:r>
        <w:t>Tổ bảo vệ an ninh, trật tự Tổ dân phố 13</w:t>
      </w:r>
    </w:p>
    <w:p>
      <w:r>
        <w:t>03</w:t>
      </w:r>
    </w:p>
    <w:p>
      <w:r>
        <w:t>11</w:t>
      </w:r>
    </w:p>
    <w:p>
      <w:r>
        <w:t>Tổ bảo vệ an ninh, trật tự Tổ dân phố 14</w:t>
      </w:r>
    </w:p>
    <w:p>
      <w:r>
        <w:t>03</w:t>
      </w:r>
    </w:p>
    <w:p>
      <w:r>
        <w:t>12</w:t>
      </w:r>
    </w:p>
    <w:p>
      <w:r>
        <w:t>Tổ bảo vệ an ninh, trật tự Tổ dân phố 15</w:t>
      </w:r>
    </w:p>
    <w:p>
      <w:r>
        <w:t>03</w:t>
      </w:r>
    </w:p>
    <w:p>
      <w:r>
        <w:t>13</w:t>
      </w:r>
    </w:p>
    <w:p>
      <w:r>
        <w:t>Tổ bảo vệ an ninh, trật tự Tổ dân phố 16</w:t>
      </w:r>
    </w:p>
    <w:p>
      <w:r>
        <w:t>03</w:t>
      </w:r>
    </w:p>
    <w:p>
      <w:r>
        <w:t>14</w:t>
      </w:r>
    </w:p>
    <w:p>
      <w:r>
        <w:t>Tổ bảo vệ an ninh, trật tự Tổ dân phố 17</w:t>
      </w:r>
    </w:p>
    <w:p>
      <w:r>
        <w:t>03</w:t>
      </w:r>
    </w:p>
    <w:p>
      <w:r>
        <w:t>15</w:t>
      </w:r>
    </w:p>
    <w:p>
      <w:r>
        <w:t>Tổ bảo vệ an ninh, trật tự Tổ dân phố 18</w:t>
      </w:r>
    </w:p>
    <w:p>
      <w:r>
        <w:t>03</w:t>
      </w:r>
    </w:p>
    <w:p>
      <w:r>
        <w:t>16</w:t>
      </w:r>
    </w:p>
    <w:p>
      <w:r>
        <w:t>Tổ bảo vệ an ninh, trật tự Tổ dân phố 19</w:t>
      </w:r>
    </w:p>
    <w:p>
      <w:r>
        <w:t>03</w:t>
      </w:r>
    </w:p>
    <w:p>
      <w:r>
        <w:t>17</w:t>
      </w:r>
    </w:p>
    <w:p>
      <w:r>
        <w:t>Tổ bảo vệ an ninh, trật tự Tổ dân phố 20</w:t>
      </w:r>
    </w:p>
    <w:p>
      <w:r>
        <w:t>03</w:t>
      </w:r>
    </w:p>
    <w:p>
      <w:r>
        <w:t>18</w:t>
      </w:r>
    </w:p>
    <w:p>
      <w:r>
        <w:t>Tổ bảo vệ an ninh, trật tự Tổ dân phố 21</w:t>
      </w:r>
    </w:p>
    <w:p>
      <w:r>
        <w:t>03</w:t>
      </w:r>
    </w:p>
    <w:p>
      <w:r>
        <w:t>Phường 3</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15</w:t>
      </w:r>
    </w:p>
    <w:p>
      <w:r>
        <w:t>Tổ bảo vệ an ninh, trật tự Tổ dân phố 15</w:t>
      </w:r>
    </w:p>
    <w:p>
      <w:r>
        <w:t>03</w:t>
      </w:r>
    </w:p>
    <w:p>
      <w:r>
        <w:t>16</w:t>
      </w:r>
    </w:p>
    <w:p>
      <w:r>
        <w:t>Tổ bảo vệ an ninh, trật tự Tổ dân phố 16</w:t>
      </w:r>
    </w:p>
    <w:p>
      <w:r>
        <w:t>03</w:t>
      </w:r>
    </w:p>
    <w:p>
      <w:r>
        <w:t>17</w:t>
      </w:r>
    </w:p>
    <w:p>
      <w:r>
        <w:t>Tổ bảo vệ an ninh, trật tự Tổ dân phố 17</w:t>
      </w:r>
    </w:p>
    <w:p>
      <w:r>
        <w:t>03</w:t>
      </w:r>
    </w:p>
    <w:p>
      <w:r>
        <w:t>18</w:t>
      </w:r>
    </w:p>
    <w:p>
      <w:r>
        <w:t>Tổ bảo vệ an ninh, trật tự Tổ dân phố 18</w:t>
      </w:r>
    </w:p>
    <w:p>
      <w:r>
        <w:t>03</w:t>
      </w:r>
    </w:p>
    <w:p>
      <w:r>
        <w:t>19</w:t>
      </w:r>
    </w:p>
    <w:p>
      <w:r>
        <w:t>Tổ bảo vệ an ninh, trật tự Tổ dân phố 19</w:t>
      </w:r>
    </w:p>
    <w:p>
      <w:r>
        <w:t>03</w:t>
      </w:r>
    </w:p>
    <w:p>
      <w:r>
        <w:t>Phường 4</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15</w:t>
      </w:r>
    </w:p>
    <w:p>
      <w:r>
        <w:t>Tổ bảo vệ an ninh, trật tự Tổ dân phố 15</w:t>
      </w:r>
    </w:p>
    <w:p>
      <w:r>
        <w:t>03</w:t>
      </w:r>
    </w:p>
    <w:p>
      <w:r>
        <w:t>16</w:t>
      </w:r>
    </w:p>
    <w:p>
      <w:r>
        <w:t>Tổ bảo vệ an ninh, trật tự Tổ dân phố 16</w:t>
      </w:r>
    </w:p>
    <w:p>
      <w:r>
        <w:t>04</w:t>
      </w:r>
    </w:p>
    <w:p>
      <w:r>
        <w:t>17</w:t>
      </w:r>
    </w:p>
    <w:p>
      <w:r>
        <w:t>Tổ bảo vệ an ninh, trật tự Tổ dân phố 17</w:t>
      </w:r>
    </w:p>
    <w:p>
      <w:r>
        <w:t>03</w:t>
      </w:r>
    </w:p>
    <w:p>
      <w:r>
        <w:t>18</w:t>
      </w:r>
    </w:p>
    <w:p>
      <w:r>
        <w:t>Tổ bảo vệ an ninh, trật tự Tổ dân phố 18</w:t>
      </w:r>
    </w:p>
    <w:p>
      <w:r>
        <w:t>03</w:t>
      </w:r>
    </w:p>
    <w:p>
      <w:r>
        <w:t>Phường 5</w:t>
      </w:r>
    </w:p>
    <w:p>
      <w:r>
        <w:t>1</w:t>
      </w:r>
    </w:p>
    <w:p>
      <w:r>
        <w:t>Tổ bảo vệ an ninh, trật tự Tổ dân phố Lê Quý Đôn</w:t>
      </w:r>
    </w:p>
    <w:p>
      <w:r>
        <w:t>03</w:t>
      </w:r>
    </w:p>
    <w:p>
      <w:r>
        <w:t>2</w:t>
      </w:r>
    </w:p>
    <w:p>
      <w:r>
        <w:t>Tổ bảo vệ an ninh, trật tự Tổ dân phố Hải Thượng</w:t>
      </w:r>
    </w:p>
    <w:p>
      <w:r>
        <w:t>03</w:t>
      </w:r>
    </w:p>
    <w:p>
      <w:r>
        <w:t>3</w:t>
      </w:r>
    </w:p>
    <w:p>
      <w:r>
        <w:t>Tổ bảo vệ an ninh, trật tự Tổ dân phố Hoàng Diệu</w:t>
      </w:r>
    </w:p>
    <w:p>
      <w:r>
        <w:t>03</w:t>
      </w:r>
    </w:p>
    <w:p>
      <w:r>
        <w:t>4</w:t>
      </w:r>
    </w:p>
    <w:p>
      <w:r>
        <w:t>Tổ bảo vệ an ninh, trật tự Tổ dân phố Mỹ Thành</w:t>
      </w:r>
    </w:p>
    <w:p>
      <w:r>
        <w:t>03</w:t>
      </w:r>
    </w:p>
    <w:p>
      <w:r>
        <w:t>5</w:t>
      </w:r>
    </w:p>
    <w:p>
      <w:r>
        <w:t>Tổ bảo vệ an ninh, trật tự Tổ dân phố Ma Trang Sơn</w:t>
      </w:r>
    </w:p>
    <w:p>
      <w:r>
        <w:t>03</w:t>
      </w:r>
    </w:p>
    <w:p>
      <w:r>
        <w:t>6</w:t>
      </w:r>
    </w:p>
    <w:p>
      <w:r>
        <w:t>Tổ bảo vệ an ninh, trật tự Tổ dân phố Cam Ly</w:t>
      </w:r>
    </w:p>
    <w:p>
      <w:r>
        <w:t>03</w:t>
      </w:r>
    </w:p>
    <w:p>
      <w:r>
        <w:t>7</w:t>
      </w:r>
    </w:p>
    <w:p>
      <w:r>
        <w:t>Tổ bảo vệ an ninh, trật tự Tổ dân phố Yết Kiêu</w:t>
      </w:r>
    </w:p>
    <w:p>
      <w:r>
        <w:t>04</w:t>
      </w:r>
    </w:p>
    <w:p>
      <w:r>
        <w:t>8</w:t>
      </w:r>
    </w:p>
    <w:p>
      <w:r>
        <w:t>Tổ bảo vệ an ninh, trật tự Tổ dân phố Lê Lai</w:t>
      </w:r>
    </w:p>
    <w:p>
      <w:r>
        <w:t>03</w:t>
      </w:r>
    </w:p>
    <w:p>
      <w:r>
        <w:t>9</w:t>
      </w:r>
    </w:p>
    <w:p>
      <w:r>
        <w:t>Tổ bảo vệ an ninh, trật tự Tổ dân phố Hoàng Văn Thụ</w:t>
      </w:r>
    </w:p>
    <w:p>
      <w:r>
        <w:t>03</w:t>
      </w:r>
    </w:p>
    <w:p>
      <w:r>
        <w:t>10</w:t>
      </w:r>
    </w:p>
    <w:p>
      <w:r>
        <w:t>Tổ bảo vệ an ninh, trật tự Tổ dân phố Đa Minh</w:t>
      </w:r>
    </w:p>
    <w:p>
      <w:r>
        <w:t>03</w:t>
      </w:r>
    </w:p>
    <w:p>
      <w:r>
        <w:t>11</w:t>
      </w:r>
    </w:p>
    <w:p>
      <w:r>
        <w:t>Tổ bảo vệ an ninh, trật tự Tổ dân phố Du Sinh</w:t>
      </w:r>
    </w:p>
    <w:p>
      <w:r>
        <w:t>03</w:t>
      </w:r>
    </w:p>
    <w:p>
      <w:r>
        <w:t>12</w:t>
      </w:r>
    </w:p>
    <w:p>
      <w:r>
        <w:t>Tổ bảo vệ an ninh, trật tự Tổ dân phố Vườn Ươm</w:t>
      </w:r>
    </w:p>
    <w:p>
      <w:r>
        <w:t>04</w:t>
      </w:r>
    </w:p>
    <w:p>
      <w:r>
        <w:t>13</w:t>
      </w:r>
    </w:p>
    <w:p>
      <w:r>
        <w:t>Tổ bảo vệ an ninh, trật tự Tổ dân phố Vạn Thành</w:t>
      </w:r>
    </w:p>
    <w:p>
      <w:r>
        <w:t>03</w:t>
      </w:r>
    </w:p>
    <w:p>
      <w:r>
        <w:t>14</w:t>
      </w:r>
    </w:p>
    <w:p>
      <w:r>
        <w:t>Tổ bảo vệ an ninh, trật tự Tổ dân phố Vạn Thành 1</w:t>
      </w:r>
    </w:p>
    <w:p>
      <w:r>
        <w:t>03</w:t>
      </w:r>
    </w:p>
    <w:p>
      <w:r>
        <w:t>Phường 6</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04</w:t>
      </w:r>
    </w:p>
    <w:p>
      <w:r>
        <w:t>9</w:t>
      </w:r>
    </w:p>
    <w:p>
      <w:r>
        <w:t>Tổ bảo vệ an ninh, trật tự Tổ dân phố 9</w:t>
      </w:r>
    </w:p>
    <w:p>
      <w:r>
        <w:t>04</w:t>
      </w:r>
    </w:p>
    <w:p>
      <w:r>
        <w:t>10</w:t>
      </w:r>
    </w:p>
    <w:p>
      <w:r>
        <w:t>Tổ bảo vệ an ninh, trật tự Tổ dân phố 11</w:t>
      </w:r>
    </w:p>
    <w:p>
      <w:r>
        <w:t>03</w:t>
      </w:r>
    </w:p>
    <w:p>
      <w:r>
        <w:t>11</w:t>
      </w:r>
    </w:p>
    <w:p>
      <w:r>
        <w:t>Tổ bảo vệ an ninh, trật tự Tổ dân phố 12</w:t>
      </w:r>
    </w:p>
    <w:p>
      <w:r>
        <w:t>03</w:t>
      </w:r>
    </w:p>
    <w:p>
      <w:r>
        <w:t>12</w:t>
      </w:r>
    </w:p>
    <w:p>
      <w:r>
        <w:t>Tổ bảo vệ an ninh, trật tự Tổ dân phố 18</w:t>
      </w:r>
    </w:p>
    <w:p>
      <w:r>
        <w:t>03</w:t>
      </w:r>
    </w:p>
    <w:p>
      <w:r>
        <w:t>13</w:t>
      </w:r>
    </w:p>
    <w:p>
      <w:r>
        <w:t>Tổ bảo vệ an ninh, trật tự Tổ dân phố 20</w:t>
      </w:r>
    </w:p>
    <w:p>
      <w:r>
        <w:t>03</w:t>
      </w:r>
    </w:p>
    <w:p>
      <w:r>
        <w:t>14</w:t>
      </w:r>
    </w:p>
    <w:p>
      <w:r>
        <w:t>Tổ bảo vệ an ninh, trật tự Tổ dân phố 21</w:t>
      </w:r>
    </w:p>
    <w:p>
      <w:r>
        <w:t>03</w:t>
      </w:r>
    </w:p>
    <w:p>
      <w:r>
        <w:t>15</w:t>
      </w:r>
    </w:p>
    <w:p>
      <w:r>
        <w:t>Tổ bảo vệ an ninh, trật tự Tổ dân phố 22</w:t>
      </w:r>
    </w:p>
    <w:p>
      <w:r>
        <w:t>03</w:t>
      </w:r>
    </w:p>
    <w:p>
      <w:r>
        <w:t>Phường 7</w:t>
      </w:r>
    </w:p>
    <w:p>
      <w:r>
        <w:t>1</w:t>
      </w:r>
    </w:p>
    <w:p>
      <w:r>
        <w:t>Tổ bảo vệ an ninh, trật tự Tổ dân phố 1 Cao Bá Quát</w:t>
      </w:r>
    </w:p>
    <w:p>
      <w:r>
        <w:t>03</w:t>
      </w:r>
    </w:p>
    <w:p>
      <w:r>
        <w:t>2</w:t>
      </w:r>
    </w:p>
    <w:p>
      <w:r>
        <w:t>Tổ bảo vệ an ninh, trật tự Tổ dân phố 2 Cao Bá Quát</w:t>
      </w:r>
    </w:p>
    <w:p>
      <w:r>
        <w:t>03</w:t>
      </w:r>
    </w:p>
    <w:p>
      <w:r>
        <w:t>3</w:t>
      </w:r>
    </w:p>
    <w:p>
      <w:r>
        <w:t>Tổ bảo vệ an ninh, trật tự Tổ dân phố 3 Cao Bá Quát</w:t>
      </w:r>
    </w:p>
    <w:p>
      <w:r>
        <w:t>03</w:t>
      </w:r>
    </w:p>
    <w:p>
      <w:r>
        <w:t>4</w:t>
      </w:r>
    </w:p>
    <w:p>
      <w:r>
        <w:t>Tổ bảo vệ an ninh, trật tự Tổ dân phố 1 Đa Thành</w:t>
      </w:r>
    </w:p>
    <w:p>
      <w:r>
        <w:t>03</w:t>
      </w:r>
    </w:p>
    <w:p>
      <w:r>
        <w:t>5</w:t>
      </w:r>
    </w:p>
    <w:p>
      <w:r>
        <w:t>Tổ bảo vệ an ninh, trật tự Tổ dân phố Nguyễn Siêu</w:t>
      </w:r>
    </w:p>
    <w:p>
      <w:r>
        <w:t>04</w:t>
      </w:r>
    </w:p>
    <w:p>
      <w:r>
        <w:t>6</w:t>
      </w:r>
    </w:p>
    <w:p>
      <w:r>
        <w:t>Tổ bảo vệ an ninh, trật tự Tổ dân phố Bạch Đằng</w:t>
      </w:r>
    </w:p>
    <w:p>
      <w:r>
        <w:t>03</w:t>
      </w:r>
    </w:p>
    <w:p>
      <w:r>
        <w:t>7</w:t>
      </w:r>
    </w:p>
    <w:p>
      <w:r>
        <w:t>Tổ bảo vệ an ninh, trật tự Tổ dân phố 1 Cao Thắng</w:t>
      </w:r>
    </w:p>
    <w:p>
      <w:r>
        <w:t>03</w:t>
      </w:r>
    </w:p>
    <w:p>
      <w:r>
        <w:t>8</w:t>
      </w:r>
    </w:p>
    <w:p>
      <w:r>
        <w:t>Tổ bảo vệ an ninh, trật tự Tổ dân phố 2 Cao Thắng</w:t>
      </w:r>
    </w:p>
    <w:p>
      <w:r>
        <w:t>03</w:t>
      </w:r>
    </w:p>
    <w:p>
      <w:r>
        <w:t>9</w:t>
      </w:r>
    </w:p>
    <w:p>
      <w:r>
        <w:t>Tổ bảo vệ an ninh, trật tự Tổ dân phố Thánh Mẫu</w:t>
      </w:r>
    </w:p>
    <w:p>
      <w:r>
        <w:t>04</w:t>
      </w:r>
    </w:p>
    <w:p>
      <w:r>
        <w:t>10</w:t>
      </w:r>
    </w:p>
    <w:p>
      <w:r>
        <w:t>Tổ bảo vệ an ninh, trật tự Tổ dân phố Tùng Lâm</w:t>
      </w:r>
    </w:p>
    <w:p>
      <w:r>
        <w:t>03</w:t>
      </w:r>
    </w:p>
    <w:p>
      <w:r>
        <w:t>11</w:t>
      </w:r>
    </w:p>
    <w:p>
      <w:r>
        <w:t>Tổ bảo vệ an ninh, trật tự Tổ dân phố 1 Phước Thành</w:t>
      </w:r>
    </w:p>
    <w:p>
      <w:r>
        <w:t>03</w:t>
      </w:r>
    </w:p>
    <w:p>
      <w:r>
        <w:t>12</w:t>
      </w:r>
    </w:p>
    <w:p>
      <w:r>
        <w:t>Tổ bảo vệ an ninh, trật tự Tổ dân phố 2 Phước Thành</w:t>
      </w:r>
    </w:p>
    <w:p>
      <w:r>
        <w:t>03</w:t>
      </w:r>
    </w:p>
    <w:p>
      <w:r>
        <w:t>13</w:t>
      </w:r>
    </w:p>
    <w:p>
      <w:r>
        <w:t>Tổ bảo vệ an ninh, trật tự Tổ dân phố Đa Phú</w:t>
      </w:r>
    </w:p>
    <w:p>
      <w:r>
        <w:t>03</w:t>
      </w:r>
    </w:p>
    <w:p>
      <w:r>
        <w:t>14</w:t>
      </w:r>
    </w:p>
    <w:p>
      <w:r>
        <w:t>Tổ bảo vệ an ninh, trật tự Tổ dân phố MăngLine</w:t>
      </w:r>
    </w:p>
    <w:p>
      <w:r>
        <w:t>03</w:t>
      </w:r>
    </w:p>
    <w:p>
      <w:r>
        <w:t>Phường 8</w:t>
      </w:r>
    </w:p>
    <w:p>
      <w:r>
        <w:t>1</w:t>
      </w:r>
    </w:p>
    <w:p>
      <w:r>
        <w:t>Tổ bảo vệ an ninh, trật tự Tổ dân phố Nghệ Tĩnh 1</w:t>
      </w:r>
    </w:p>
    <w:p>
      <w:r>
        <w:t>03</w:t>
      </w:r>
    </w:p>
    <w:p>
      <w:r>
        <w:t>2</w:t>
      </w:r>
    </w:p>
    <w:p>
      <w:r>
        <w:t>Tổ bảo vệ an ninh, trật tự Tổ dân phố Nghệ Tĩnh 2</w:t>
      </w:r>
    </w:p>
    <w:p>
      <w:r>
        <w:t>03</w:t>
      </w:r>
    </w:p>
    <w:p>
      <w:r>
        <w:t>3</w:t>
      </w:r>
    </w:p>
    <w:p>
      <w:r>
        <w:t>Tổ bảo vệ an ninh, trật tự Tổ dân phố Nghệ Tĩnh 3</w:t>
      </w:r>
    </w:p>
    <w:p>
      <w:r>
        <w:t>03</w:t>
      </w:r>
    </w:p>
    <w:p>
      <w:r>
        <w:t>4</w:t>
      </w:r>
    </w:p>
    <w:p>
      <w:r>
        <w:t>Tổ bảo vệ an ninh, trật tự Tổ dân phố Nghệ Tĩnh 4</w:t>
      </w:r>
    </w:p>
    <w:p>
      <w:r>
        <w:t>03</w:t>
      </w:r>
    </w:p>
    <w:p>
      <w:r>
        <w:t>5</w:t>
      </w:r>
    </w:p>
    <w:p>
      <w:r>
        <w:t>Tổ bảo vệ an ninh, trật tự Tổ dân phố Nghệ Tĩnh 5</w:t>
      </w:r>
    </w:p>
    <w:p>
      <w:r>
        <w:t>03</w:t>
      </w:r>
    </w:p>
    <w:p>
      <w:r>
        <w:t>6</w:t>
      </w:r>
    </w:p>
    <w:p>
      <w:r>
        <w:t>Tổ bảo vệ an ninh, trật tự Tổ dân phố Hà Đông 1</w:t>
      </w:r>
    </w:p>
    <w:p>
      <w:r>
        <w:t>03</w:t>
      </w:r>
    </w:p>
    <w:p>
      <w:r>
        <w:t>7</w:t>
      </w:r>
    </w:p>
    <w:p>
      <w:r>
        <w:t>Tổ bảo vệ an ninh, trật tự Tổ dân phố Hà Đông 2</w:t>
      </w:r>
    </w:p>
    <w:p>
      <w:r>
        <w:t>03</w:t>
      </w:r>
    </w:p>
    <w:p>
      <w:r>
        <w:t>8</w:t>
      </w:r>
    </w:p>
    <w:p>
      <w:r>
        <w:t>Tổ bảo vệ an ninh, trật tự Tổ dân phố Hà Đông 3</w:t>
      </w:r>
    </w:p>
    <w:p>
      <w:r>
        <w:t>03</w:t>
      </w:r>
    </w:p>
    <w:p>
      <w:r>
        <w:t>9</w:t>
      </w:r>
    </w:p>
    <w:p>
      <w:r>
        <w:t>Tổ bảo vệ an ninh, trật tự Tổ dân phố Đa Thiện 1</w:t>
      </w:r>
    </w:p>
    <w:p>
      <w:r>
        <w:t>03</w:t>
      </w:r>
    </w:p>
    <w:p>
      <w:r>
        <w:t>10</w:t>
      </w:r>
    </w:p>
    <w:p>
      <w:r>
        <w:t>Tổ bảo vệ an ninh, trật tự Tổ dân phố Đa Thiện 2</w:t>
      </w:r>
    </w:p>
    <w:p>
      <w:r>
        <w:t>03</w:t>
      </w:r>
    </w:p>
    <w:p>
      <w:r>
        <w:t>11</w:t>
      </w:r>
    </w:p>
    <w:p>
      <w:r>
        <w:t>Tổ bảo vệ an ninh, trật tự Tổ dân phố Mai Anh Đào</w:t>
      </w:r>
    </w:p>
    <w:p>
      <w:r>
        <w:t>03</w:t>
      </w:r>
    </w:p>
    <w:p>
      <w:r>
        <w:t>12</w:t>
      </w:r>
    </w:p>
    <w:p>
      <w:r>
        <w:t>Tổ bảo vệ an ninh, trật tự Tổ dân phố Trần Đại Nghĩa</w:t>
      </w:r>
    </w:p>
    <w:p>
      <w:r>
        <w:t>03</w:t>
      </w:r>
    </w:p>
    <w:p>
      <w:r>
        <w:t>13</w:t>
      </w:r>
    </w:p>
    <w:p>
      <w:r>
        <w:t>Tổ bảo vệ an ninh, trật tự Tổ dân phố Vòng Lâm Viên</w:t>
      </w:r>
    </w:p>
    <w:p>
      <w:r>
        <w:t>03</w:t>
      </w:r>
    </w:p>
    <w:p>
      <w:r>
        <w:t>14</w:t>
      </w:r>
    </w:p>
    <w:p>
      <w:r>
        <w:t>Tổ bảo vệ an ninh, trật tự Tổ dân phố Nguyên Tử Lực 1</w:t>
      </w:r>
    </w:p>
    <w:p>
      <w:r>
        <w:t>04</w:t>
      </w:r>
    </w:p>
    <w:p>
      <w:r>
        <w:t>15</w:t>
      </w:r>
    </w:p>
    <w:p>
      <w:r>
        <w:t>Tổ bảo vệ an ninh, trật tự Tổ dân phố Nguyên Tử Lực 2</w:t>
      </w:r>
    </w:p>
    <w:p>
      <w:r>
        <w:t>03</w:t>
      </w:r>
    </w:p>
    <w:p>
      <w:r>
        <w:t>16</w:t>
      </w:r>
    </w:p>
    <w:p>
      <w:r>
        <w:t>Tổ bảo vệ an ninh, trật tự Tổ dân phố Nguyên Tử Lực 4</w:t>
      </w:r>
    </w:p>
    <w:p>
      <w:r>
        <w:t>03</w:t>
      </w:r>
    </w:p>
    <w:p>
      <w:r>
        <w:t>17</w:t>
      </w:r>
    </w:p>
    <w:p>
      <w:r>
        <w:t>Tổ bảo vệ an ninh, trật tự Tổ dân phố Phù Đổng Thiên Vương</w:t>
      </w:r>
    </w:p>
    <w:p>
      <w:r>
        <w:t>03</w:t>
      </w:r>
    </w:p>
    <w:p>
      <w:r>
        <w:t>Phường 9</w:t>
      </w:r>
    </w:p>
    <w:p>
      <w:r>
        <w:t>1</w:t>
      </w:r>
    </w:p>
    <w:p>
      <w:r>
        <w:t>Tổ bảo vệ an ninh, trật tự Tổ dân phố 1 Quang Trung</w:t>
      </w:r>
    </w:p>
    <w:p>
      <w:r>
        <w:t>03</w:t>
      </w:r>
    </w:p>
    <w:p>
      <w:r>
        <w:t>2</w:t>
      </w:r>
    </w:p>
    <w:p>
      <w:r>
        <w:t>Tổ bảo vệ an ninh, trật tự Tổ dân phố 2 Quang Trung</w:t>
      </w:r>
    </w:p>
    <w:p>
      <w:r>
        <w:t>03</w:t>
      </w:r>
    </w:p>
    <w:p>
      <w:r>
        <w:t>3</w:t>
      </w:r>
    </w:p>
    <w:p>
      <w:r>
        <w:t>Tổ bảo vệ an ninh, trật tự Tổ dân phố Nguyễn Du</w:t>
      </w:r>
    </w:p>
    <w:p>
      <w:r>
        <w:t>03</w:t>
      </w:r>
    </w:p>
    <w:p>
      <w:r>
        <w:t>4</w:t>
      </w:r>
    </w:p>
    <w:p>
      <w:r>
        <w:t>Tổ bảo vệ an ninh, trật tự Tổ dân phố 1 Nguyễn Đình Chiểu</w:t>
      </w:r>
    </w:p>
    <w:p>
      <w:r>
        <w:t>03</w:t>
      </w:r>
    </w:p>
    <w:p>
      <w:r>
        <w:t>5</w:t>
      </w:r>
    </w:p>
    <w:p>
      <w:r>
        <w:t>Tổ bảo vệ an ninh, trật tự Tổ dân phố 2 Nguyễn Đình Chiểu</w:t>
      </w:r>
    </w:p>
    <w:p>
      <w:r>
        <w:t>03</w:t>
      </w:r>
    </w:p>
    <w:p>
      <w:r>
        <w:t>6</w:t>
      </w:r>
    </w:p>
    <w:p>
      <w:r>
        <w:t>Tổ bảo vệ an ninh, trật tự Tổ dân phố 1 Lữ Gia</w:t>
      </w:r>
    </w:p>
    <w:p>
      <w:r>
        <w:t>03</w:t>
      </w:r>
    </w:p>
    <w:p>
      <w:r>
        <w:t>7</w:t>
      </w:r>
    </w:p>
    <w:p>
      <w:r>
        <w:t>Tổ bảo vệ an ninh, trật tự Tổ dân phố 3 Lữ Gia</w:t>
      </w:r>
    </w:p>
    <w:p>
      <w:r>
        <w:t>03</w:t>
      </w:r>
    </w:p>
    <w:p>
      <w:r>
        <w:t>8</w:t>
      </w:r>
    </w:p>
    <w:p>
      <w:r>
        <w:t>Tổ bảo vệ an ninh, trật tự Tổ dân phố 5 Lữ Gia</w:t>
      </w:r>
    </w:p>
    <w:p>
      <w:r>
        <w:t>03</w:t>
      </w:r>
    </w:p>
    <w:p>
      <w:r>
        <w:t>9</w:t>
      </w:r>
    </w:p>
    <w:p>
      <w:r>
        <w:t>Tổ bảo vệ an ninh, trật tự Tổ dân phố 1 Phan Chu Trinh</w:t>
      </w:r>
    </w:p>
    <w:p>
      <w:r>
        <w:t>03</w:t>
      </w:r>
    </w:p>
    <w:p>
      <w:r>
        <w:t>10</w:t>
      </w:r>
    </w:p>
    <w:p>
      <w:r>
        <w:t>Tổ bảo vệ an ninh, trật tự Tổ dân phố 2 Phan Chu Trinh</w:t>
      </w:r>
    </w:p>
    <w:p>
      <w:r>
        <w:t>03</w:t>
      </w:r>
    </w:p>
    <w:p>
      <w:r>
        <w:t>11</w:t>
      </w:r>
    </w:p>
    <w:p>
      <w:r>
        <w:t>Tổ bảo vệ an ninh, trật tự Tổ dân phố 3 Phan Chu Trinh</w:t>
      </w:r>
    </w:p>
    <w:p>
      <w:r>
        <w:t>03</w:t>
      </w:r>
    </w:p>
    <w:p>
      <w:r>
        <w:t>12</w:t>
      </w:r>
    </w:p>
    <w:p>
      <w:r>
        <w:t>Tổ bảo vệ an ninh, trật tự Tổ dân phố 4 Phan Chu Trinh</w:t>
      </w:r>
    </w:p>
    <w:p>
      <w:r>
        <w:t>03</w:t>
      </w:r>
    </w:p>
    <w:p>
      <w:r>
        <w:t>13</w:t>
      </w:r>
    </w:p>
    <w:p>
      <w:r>
        <w:t>Tổ bảo vệ an ninh, trật tự Tổ dân phố Hùng Vương</w:t>
      </w:r>
    </w:p>
    <w:p>
      <w:r>
        <w:t>03</w:t>
      </w:r>
    </w:p>
    <w:p>
      <w:r>
        <w:t>14</w:t>
      </w:r>
    </w:p>
    <w:p>
      <w:r>
        <w:t>Tổ bảo vệ an ninh, trật tự Tổ dân phố 1 Chi Lăng</w:t>
      </w:r>
    </w:p>
    <w:p>
      <w:r>
        <w:t>03</w:t>
      </w:r>
    </w:p>
    <w:p>
      <w:r>
        <w:t>15</w:t>
      </w:r>
    </w:p>
    <w:p>
      <w:r>
        <w:t>Tổ bảo vệ an ninh, trật tự Tổ dân phố 2 Chi Lăng</w:t>
      </w:r>
    </w:p>
    <w:p>
      <w:r>
        <w:t>03</w:t>
      </w:r>
    </w:p>
    <w:p>
      <w:r>
        <w:t>16</w:t>
      </w:r>
    </w:p>
    <w:p>
      <w:r>
        <w:t>Tổ bảo vệ an ninh, trật tự Tổ dân phố 3 Chi Lăng</w:t>
      </w:r>
    </w:p>
    <w:p>
      <w:r>
        <w:t>03</w:t>
      </w:r>
    </w:p>
    <w:p>
      <w:r>
        <w:t>17</w:t>
      </w:r>
    </w:p>
    <w:p>
      <w:r>
        <w:t>Tổ bảo vệ an ninh, trật tự Tổ dân phố 4 Chi Lăng</w:t>
      </w:r>
    </w:p>
    <w:p>
      <w:r>
        <w:t>03</w:t>
      </w:r>
    </w:p>
    <w:p>
      <w:r>
        <w:t>18</w:t>
      </w:r>
    </w:p>
    <w:p>
      <w:r>
        <w:t>Tổ bảo vệ an ninh, trật tự Tổ dân phố 1 Hồ Xuân Hương</w:t>
      </w:r>
    </w:p>
    <w:p>
      <w:r>
        <w:t>03</w:t>
      </w:r>
    </w:p>
    <w:p>
      <w:r>
        <w:t>19</w:t>
      </w:r>
    </w:p>
    <w:p>
      <w:r>
        <w:t>Tổ bảo vệ an ninh, trật tự Tổ dân phố 2 Hồ Xuân Hương</w:t>
      </w:r>
    </w:p>
    <w:p>
      <w:r>
        <w:t>03</w:t>
      </w:r>
    </w:p>
    <w:p>
      <w:r>
        <w:t>20</w:t>
      </w:r>
    </w:p>
    <w:p>
      <w:r>
        <w:t>Tổ bảo vệ an ninh, trật tự Tổ dân phố 1 Lâm viên</w:t>
      </w:r>
    </w:p>
    <w:p>
      <w:r>
        <w:t>03</w:t>
      </w:r>
    </w:p>
    <w:p>
      <w:r>
        <w:t>21</w:t>
      </w:r>
    </w:p>
    <w:p>
      <w:r>
        <w:t>Tổ bảo vệ an ninh, trật tự Tổ dân phố 2 Lâm Viên</w:t>
      </w:r>
    </w:p>
    <w:p>
      <w:r>
        <w:t>03</w:t>
      </w:r>
    </w:p>
    <w:p>
      <w:r>
        <w:t>22</w:t>
      </w:r>
    </w:p>
    <w:p>
      <w:r>
        <w:t>Tổ bảo vệ an ninh, trật tự Tổ dân phố 1 Mê Linh</w:t>
      </w:r>
    </w:p>
    <w:p>
      <w:r>
        <w:t>03</w:t>
      </w:r>
    </w:p>
    <w:p>
      <w:r>
        <w:t>23</w:t>
      </w:r>
    </w:p>
    <w:p>
      <w:r>
        <w:t>Tổ bảo vệ an ninh, trật tự Tổ dân phố 2 Mê Linh</w:t>
      </w:r>
    </w:p>
    <w:p>
      <w:r>
        <w:t>03</w:t>
      </w:r>
    </w:p>
    <w:p>
      <w:r>
        <w:t>Phường 10</w:t>
      </w:r>
    </w:p>
    <w:p>
      <w:r>
        <w:t>1</w:t>
      </w:r>
    </w:p>
    <w:p>
      <w:r>
        <w:t>Tổ bảo vệ an ninh, trật tự Tổ dân phố Đa Lợi</w:t>
      </w:r>
    </w:p>
    <w:p>
      <w:r>
        <w:t>03</w:t>
      </w:r>
    </w:p>
    <w:p>
      <w:r>
        <w:t>2</w:t>
      </w:r>
    </w:p>
    <w:p>
      <w:r>
        <w:t>Tổ bảo vệ an ninh, trật tự Tổ dân phố Hoàng Hoa Thám</w:t>
      </w:r>
    </w:p>
    <w:p>
      <w:r>
        <w:t>03</w:t>
      </w:r>
    </w:p>
    <w:p>
      <w:r>
        <w:t>3</w:t>
      </w:r>
    </w:p>
    <w:p>
      <w:r>
        <w:t>Tổ bảo vệ an ninh, trật tự Tổ dân phố Yên Thế</w:t>
      </w:r>
    </w:p>
    <w:p>
      <w:r>
        <w:t>03</w:t>
      </w:r>
    </w:p>
    <w:p>
      <w:r>
        <w:t>4</w:t>
      </w:r>
    </w:p>
    <w:p>
      <w:r>
        <w:t>Tổ bảo vệ an ninh, trật tự Tổ dân phố Sở Lăng</w:t>
      </w:r>
    </w:p>
    <w:p>
      <w:r>
        <w:t>03</w:t>
      </w:r>
    </w:p>
    <w:p>
      <w:r>
        <w:t>5</w:t>
      </w:r>
    </w:p>
    <w:p>
      <w:r>
        <w:t>Tổ bảo vệ an ninh, trật tự Tổ dân phố Khe Sanh</w:t>
      </w:r>
    </w:p>
    <w:p>
      <w:r>
        <w:t>03</w:t>
      </w:r>
    </w:p>
    <w:p>
      <w:r>
        <w:t>6</w:t>
      </w:r>
    </w:p>
    <w:p>
      <w:r>
        <w:t>Tổ bảo vệ an ninh, trật tự Tổ dân phố Lê Văn Tám</w:t>
      </w:r>
    </w:p>
    <w:p>
      <w:r>
        <w:t>03</w:t>
      </w:r>
    </w:p>
    <w:p>
      <w:r>
        <w:t>7</w:t>
      </w:r>
    </w:p>
    <w:p>
      <w:r>
        <w:t>Tổ bảo vệ an ninh, trật tự Tổ dân phố Trần Quý Cáp</w:t>
      </w:r>
    </w:p>
    <w:p>
      <w:r>
        <w:t>03</w:t>
      </w:r>
    </w:p>
    <w:p>
      <w:r>
        <w:t>8</w:t>
      </w:r>
    </w:p>
    <w:p>
      <w:r>
        <w:t>Tổ bảo vệ an ninh, trật tự Tổ dân phố Hồng Lạc</w:t>
      </w:r>
    </w:p>
    <w:p>
      <w:r>
        <w:t>03</w:t>
      </w:r>
    </w:p>
    <w:p>
      <w:r>
        <w:t>9</w:t>
      </w:r>
    </w:p>
    <w:p>
      <w:r>
        <w:t>Tổ bảo vệ an ninh, trật tự Tổ dân phố Phạm Hồng Thái</w:t>
      </w:r>
    </w:p>
    <w:p>
      <w:r>
        <w:t>03</w:t>
      </w:r>
    </w:p>
    <w:p>
      <w:r>
        <w:t>10</w:t>
      </w:r>
    </w:p>
    <w:p>
      <w:r>
        <w:t>Tổ bảo vệ an ninh, trật tự Tổ dân phố Trần Hưng Đạo</w:t>
      </w:r>
    </w:p>
    <w:p>
      <w:r>
        <w:t>03</w:t>
      </w:r>
    </w:p>
    <w:p>
      <w:r>
        <w:t>11</w:t>
      </w:r>
    </w:p>
    <w:p>
      <w:r>
        <w:t>Tổ bảo vệ an ninh, trật tự Tổ dân phố Khởi Nghĩa Bắc Sơn</w:t>
      </w:r>
    </w:p>
    <w:p>
      <w:r>
        <w:t>03</w:t>
      </w:r>
    </w:p>
    <w:p>
      <w:r>
        <w:t>12</w:t>
      </w:r>
    </w:p>
    <w:p>
      <w:r>
        <w:t>Tổ bảo vệ an ninh, trật tự Tổ dân phố Yersin</w:t>
      </w:r>
    </w:p>
    <w:p>
      <w:r>
        <w:t>03</w:t>
      </w:r>
    </w:p>
    <w:p>
      <w:r>
        <w:t>13</w:t>
      </w:r>
    </w:p>
    <w:p>
      <w:r>
        <w:t>Tổ bảo vệ an ninh, trật tự Tổ dân phố Nhất Thống</w:t>
      </w:r>
    </w:p>
    <w:p>
      <w:r>
        <w:t>03</w:t>
      </w:r>
    </w:p>
    <w:p>
      <w:r>
        <w:t>14</w:t>
      </w:r>
    </w:p>
    <w:p>
      <w:r>
        <w:t>Tổ bảo vệ an ninh, trật tự Tổ dân phố Trần Quang Diệu</w:t>
      </w:r>
    </w:p>
    <w:p>
      <w:r>
        <w:t>03</w:t>
      </w:r>
    </w:p>
    <w:p>
      <w:r>
        <w:t>15</w:t>
      </w:r>
    </w:p>
    <w:p>
      <w:r>
        <w:t>Tổ bảo vệ an ninh, trật tự Tổ dân phố Trần Thái Tông</w:t>
      </w:r>
    </w:p>
    <w:p>
      <w:r>
        <w:t>03</w:t>
      </w:r>
    </w:p>
    <w:p>
      <w:r>
        <w:t>Phường 11</w:t>
      </w:r>
    </w:p>
    <w:p>
      <w:r>
        <w:t>1</w:t>
      </w:r>
    </w:p>
    <w:p>
      <w:r>
        <w:t>Tổ bảo vệ an ninh, trật tự Tổ dân phố Tự Tạo 1</w:t>
      </w:r>
    </w:p>
    <w:p>
      <w:r>
        <w:t>03</w:t>
      </w:r>
    </w:p>
    <w:p>
      <w:r>
        <w:t>2</w:t>
      </w:r>
    </w:p>
    <w:p>
      <w:r>
        <w:t>Tổ bảo vệ an ninh, trật tự Tổ dân phố Tự Tạo 2</w:t>
      </w:r>
    </w:p>
    <w:p>
      <w:r>
        <w:t>03</w:t>
      </w:r>
    </w:p>
    <w:p>
      <w:r>
        <w:t>3</w:t>
      </w:r>
    </w:p>
    <w:p>
      <w:r>
        <w:t>Tổ bảo vệ an ninh, trật tự Tổ dân phố Tự Tạo 3</w:t>
      </w:r>
    </w:p>
    <w:p>
      <w:r>
        <w:t>03</w:t>
      </w:r>
    </w:p>
    <w:p>
      <w:r>
        <w:t>4</w:t>
      </w:r>
    </w:p>
    <w:p>
      <w:r>
        <w:t>Tổ bảo vệ an ninh, trật tự Tổ dân phố Đa Phước 1</w:t>
      </w:r>
    </w:p>
    <w:p>
      <w:r>
        <w:t>03</w:t>
      </w:r>
    </w:p>
    <w:p>
      <w:r>
        <w:t>5</w:t>
      </w:r>
    </w:p>
    <w:p>
      <w:r>
        <w:t>Tổ bảo vệ an ninh, trật tự Tổ dân phố Đa Phước 2</w:t>
      </w:r>
    </w:p>
    <w:p>
      <w:r>
        <w:t>03</w:t>
      </w:r>
    </w:p>
    <w:p>
      <w:r>
        <w:t>6</w:t>
      </w:r>
    </w:p>
    <w:p>
      <w:r>
        <w:t>Tổ bảo vệ an ninh, trật tự Tổ dân phố Trại Mát</w:t>
      </w:r>
    </w:p>
    <w:p>
      <w:r>
        <w:t>03</w:t>
      </w:r>
    </w:p>
    <w:p>
      <w:r>
        <w:t>7</w:t>
      </w:r>
    </w:p>
    <w:p>
      <w:r>
        <w:t>Tổ bảo vệ an ninh, trật tự Tổ dân phố Huỳnh Tấn Phát</w:t>
      </w:r>
    </w:p>
    <w:p>
      <w:r>
        <w:t>03</w:t>
      </w:r>
    </w:p>
    <w:p>
      <w:r>
        <w:t>8</w:t>
      </w:r>
    </w:p>
    <w:p>
      <w:r>
        <w:t>Tổ bảo vệ an ninh, trật tự Tổ dân phố Sào Nam</w:t>
      </w:r>
    </w:p>
    <w:p>
      <w:r>
        <w:t>03</w:t>
      </w:r>
    </w:p>
    <w:p>
      <w:r>
        <w:t>9</w:t>
      </w:r>
    </w:p>
    <w:p>
      <w:r>
        <w:t>Tổ bảo vệ an ninh, trật tự Tổ dân phố Lâm Văn Thạnh</w:t>
      </w:r>
    </w:p>
    <w:p>
      <w:r>
        <w:t>03</w:t>
      </w:r>
    </w:p>
    <w:p>
      <w:r>
        <w:t>10</w:t>
      </w:r>
    </w:p>
    <w:p>
      <w:r>
        <w:t>Tổ bảo vệ an ninh, trật tự Tổ dân phố Tây Hồ 1</w:t>
      </w:r>
    </w:p>
    <w:p>
      <w:r>
        <w:t>03</w:t>
      </w:r>
    </w:p>
    <w:p>
      <w:r>
        <w:t>11</w:t>
      </w:r>
    </w:p>
    <w:p>
      <w:r>
        <w:t>Tổ bảo vệ an ninh, trật tự Tổ dân phố Tây Hồ 2</w:t>
      </w:r>
    </w:p>
    <w:p>
      <w:r>
        <w:t>03</w:t>
      </w:r>
    </w:p>
    <w:p>
      <w:r>
        <w:t>Phường 12</w:t>
      </w:r>
    </w:p>
    <w:p>
      <w:r>
        <w:t>1</w:t>
      </w:r>
    </w:p>
    <w:p>
      <w:r>
        <w:t>Tổ bảo vệ an ninh, trật tự Tổ dân phố Thái An</w:t>
      </w:r>
    </w:p>
    <w:p>
      <w:r>
        <w:t>04</w:t>
      </w:r>
    </w:p>
    <w:p>
      <w:r>
        <w:t>2</w:t>
      </w:r>
    </w:p>
    <w:p>
      <w:r>
        <w:t>Tổ bảo vệ an ninh, trật tự Tổ dân phố Thái Phước</w:t>
      </w:r>
    </w:p>
    <w:p>
      <w:r>
        <w:t>03</w:t>
      </w:r>
    </w:p>
    <w:p>
      <w:r>
        <w:t>3</w:t>
      </w:r>
    </w:p>
    <w:p>
      <w:r>
        <w:t>Tổ bảo vệ an ninh, trật tự Tổ dân phố Thái Phiên</w:t>
      </w:r>
    </w:p>
    <w:p>
      <w:r>
        <w:t>03</w:t>
      </w:r>
    </w:p>
    <w:p>
      <w:r>
        <w:t>4</w:t>
      </w:r>
    </w:p>
    <w:p>
      <w:r>
        <w:t>Tổ bảo vệ an ninh, trật tự Tổ dân phố Hồ Than Thở</w:t>
      </w:r>
    </w:p>
    <w:p>
      <w:r>
        <w:t>03</w:t>
      </w:r>
    </w:p>
    <w:p>
      <w:r>
        <w:t>5</w:t>
      </w:r>
    </w:p>
    <w:p>
      <w:r>
        <w:t>Tổ bảo vệ an ninh, trật tự Tổ dân phố Thái Hòa</w:t>
      </w:r>
    </w:p>
    <w:p>
      <w:r>
        <w:t>03</w:t>
      </w:r>
    </w:p>
    <w:p>
      <w:r>
        <w:t>6</w:t>
      </w:r>
    </w:p>
    <w:p>
      <w:r>
        <w:t>Tổ bảo vệ an ninh, trật tự Tổ dân phố Thái Bình</w:t>
      </w:r>
    </w:p>
    <w:p>
      <w:r>
        <w:t>03</w:t>
      </w:r>
    </w:p>
    <w:p>
      <w:r>
        <w:t>7</w:t>
      </w:r>
    </w:p>
    <w:p>
      <w:r>
        <w:t>Tổ bảo vệ an ninh, trật tự Tổ dân phố Thái Thịnh</w:t>
      </w:r>
    </w:p>
    <w:p>
      <w:r>
        <w:t>03</w:t>
      </w:r>
    </w:p>
    <w:p>
      <w:r>
        <w:t>8</w:t>
      </w:r>
    </w:p>
    <w:p>
      <w:r>
        <w:t>Tổ bảo vệ an ninh, trật tự Tổ dân phố Thái Phát</w:t>
      </w:r>
    </w:p>
    <w:p>
      <w:r>
        <w:t>03</w:t>
      </w:r>
    </w:p>
    <w:p>
      <w:r>
        <w:t>9</w:t>
      </w:r>
    </w:p>
    <w:p>
      <w:r>
        <w:t>Tổ bảo vệ an ninh, trật tự Tổ dân phố Hòn Bồ</w:t>
      </w:r>
    </w:p>
    <w:p>
      <w:r>
        <w:t>04</w:t>
      </w:r>
    </w:p>
    <w:p>
      <w:r>
        <w:t>Xã Xuân Thọ</w:t>
      </w:r>
    </w:p>
    <w:p>
      <w:r>
        <w:t>1</w:t>
      </w:r>
    </w:p>
    <w:p>
      <w:r>
        <w:t>Tổ bảo vệ an ninh, trật tự Thôn Xuân Thành</w:t>
      </w:r>
    </w:p>
    <w:p>
      <w:r>
        <w:t>04</w:t>
      </w:r>
    </w:p>
    <w:p>
      <w:r>
        <w:t>2</w:t>
      </w:r>
    </w:p>
    <w:p>
      <w:r>
        <w:t>Tổ bảo vệ an ninh, trật tự Thôn Lộc Quý</w:t>
      </w:r>
    </w:p>
    <w:p>
      <w:r>
        <w:t>03</w:t>
      </w:r>
    </w:p>
    <w:p>
      <w:r>
        <w:t>3</w:t>
      </w:r>
    </w:p>
    <w:p>
      <w:r>
        <w:t>Tổ bảo vệ an ninh, trật tự Thôn Đa Quý</w:t>
      </w:r>
    </w:p>
    <w:p>
      <w:r>
        <w:t>03</w:t>
      </w:r>
    </w:p>
    <w:p>
      <w:r>
        <w:t>4</w:t>
      </w:r>
    </w:p>
    <w:p>
      <w:r>
        <w:t>Tổ bảo vệ an ninh, trật tự Thôn Đa Lộc</w:t>
      </w:r>
    </w:p>
    <w:p>
      <w:r>
        <w:t>03</w:t>
      </w:r>
    </w:p>
    <w:p>
      <w:r>
        <w:t>5</w:t>
      </w:r>
    </w:p>
    <w:p>
      <w:r>
        <w:t>Tổ bảo vệ an ninh, trật tự Thôn Túy Sơn</w:t>
      </w:r>
    </w:p>
    <w:p>
      <w:r>
        <w:t>03</w:t>
      </w:r>
    </w:p>
    <w:p>
      <w:r>
        <w:t>6</w:t>
      </w:r>
    </w:p>
    <w:p>
      <w:r>
        <w:t>Tổ bảo vệ an ninh, trật tự Thôn Đa Thọ</w:t>
      </w:r>
    </w:p>
    <w:p>
      <w:r>
        <w:t>03</w:t>
      </w:r>
    </w:p>
    <w:p>
      <w:r>
        <w:t>Xã Xuân Trường</w:t>
      </w:r>
    </w:p>
    <w:p>
      <w:r>
        <w:t>1</w:t>
      </w:r>
    </w:p>
    <w:p>
      <w:r>
        <w:t>Tổ bảo vệ an ninh, trật tự Thôn Xuân Sơn</w:t>
      </w:r>
    </w:p>
    <w:p>
      <w:r>
        <w:t>03</w:t>
      </w:r>
    </w:p>
    <w:p>
      <w:r>
        <w:t>2</w:t>
      </w:r>
    </w:p>
    <w:p>
      <w:r>
        <w:t>Tổ bảo vệ an ninh, trật tự Thôn Trường An</w:t>
      </w:r>
    </w:p>
    <w:p>
      <w:r>
        <w:t>03</w:t>
      </w:r>
    </w:p>
    <w:p>
      <w:r>
        <w:t>3</w:t>
      </w:r>
    </w:p>
    <w:p>
      <w:r>
        <w:t>Tổ bảo vệ an ninh, trật tự Thôn Đất Làng</w:t>
      </w:r>
    </w:p>
    <w:p>
      <w:r>
        <w:t>03</w:t>
      </w:r>
    </w:p>
    <w:p>
      <w:r>
        <w:t>4</w:t>
      </w:r>
    </w:p>
    <w:p>
      <w:r>
        <w:t>Tổ bảo vệ an ninh, trật tự Thôn Trường Xuân 1</w:t>
      </w:r>
    </w:p>
    <w:p>
      <w:r>
        <w:t>03</w:t>
      </w:r>
    </w:p>
    <w:p>
      <w:r>
        <w:t>5</w:t>
      </w:r>
    </w:p>
    <w:p>
      <w:r>
        <w:t>Tổ bảo vệ an ninh, trật tự Thôn Trường Xuân 2</w:t>
      </w:r>
    </w:p>
    <w:p>
      <w:r>
        <w:t>03</w:t>
      </w:r>
    </w:p>
    <w:p>
      <w:r>
        <w:t>6</w:t>
      </w:r>
    </w:p>
    <w:p>
      <w:r>
        <w:t>Tổ bảo vệ an ninh, trật tự Thôn Cầu Đất</w:t>
      </w:r>
    </w:p>
    <w:p>
      <w:r>
        <w:t>03</w:t>
      </w:r>
    </w:p>
    <w:p>
      <w:r>
        <w:t>7</w:t>
      </w:r>
    </w:p>
    <w:p>
      <w:r>
        <w:t>Tổ bảo vệ an ninh, trật tự Thôn Trường Vinh</w:t>
      </w:r>
    </w:p>
    <w:p>
      <w:r>
        <w:t>03</w:t>
      </w:r>
    </w:p>
    <w:p>
      <w:r>
        <w:t>8</w:t>
      </w:r>
    </w:p>
    <w:p>
      <w:r>
        <w:t>Tổ bảo vệ an ninh, trật tự Thôn Trường Sơn</w:t>
      </w:r>
    </w:p>
    <w:p>
      <w:r>
        <w:t>03</w:t>
      </w:r>
    </w:p>
    <w:p>
      <w:r>
        <w:t>Xã Trạm Hành</w:t>
      </w:r>
    </w:p>
    <w:p>
      <w:r>
        <w:t>1</w:t>
      </w:r>
    </w:p>
    <w:p>
      <w:r>
        <w:t>Tổ bảo vệ an ninh, trật tự Thôn Trường Thọ</w:t>
      </w:r>
    </w:p>
    <w:p>
      <w:r>
        <w:t>03</w:t>
      </w:r>
    </w:p>
    <w:p>
      <w:r>
        <w:t>2</w:t>
      </w:r>
    </w:p>
    <w:p>
      <w:r>
        <w:t>Tổ bảo vệ an ninh, trật tự Thôn Phát Chi</w:t>
      </w:r>
    </w:p>
    <w:p>
      <w:r>
        <w:t>04</w:t>
      </w:r>
    </w:p>
    <w:p>
      <w:r>
        <w:t>3</w:t>
      </w:r>
    </w:p>
    <w:p>
      <w:r>
        <w:t>Tổ bảo vệ an ninh, trật tự Thôn Trạm Hành 1</w:t>
      </w:r>
    </w:p>
    <w:p>
      <w:r>
        <w:t>04</w:t>
      </w:r>
    </w:p>
    <w:p>
      <w:r>
        <w:t>4</w:t>
      </w:r>
    </w:p>
    <w:p>
      <w:r>
        <w:t>Tổ bảo vệ an ninh, trật tự Thôn Trạm Hành 2</w:t>
      </w:r>
    </w:p>
    <w:p>
      <w:r>
        <w:t>03</w:t>
      </w:r>
    </w:p>
    <w:p>
      <w:r>
        <w:t>Xã Tà Nung</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Phụ lục II</w:t>
      </w:r>
    </w:p>
    <w:p>
      <w:r>
        <w:t>SỐ LƯỢNG THÀNH VIÊN TỔ BẢO VỆ AN NINH, TRẬT TỰ Ở TỪNG THÔN, TỔ DÂN PHỐ THUỘC XÃ, PHƯỜNG TRÊN ĐỊA BÀN THÀNH PHỐ BẢO LỘC</w:t>
      </w:r>
    </w:p>
    <w:p>
      <w:r>
        <w:t>Số TT</w:t>
      </w:r>
    </w:p>
    <w:p>
      <w:r>
        <w:t>Tổ bảo vệ an ninh, trật tự</w:t>
      </w:r>
    </w:p>
    <w:p>
      <w:r>
        <w:t>Số lượng thành viên</w:t>
      </w:r>
    </w:p>
    <w:p>
      <w:r>
        <w:t>Phường 1</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Phường 2</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15</w:t>
      </w:r>
    </w:p>
    <w:p>
      <w:r>
        <w:t>Tổ bảo vệ an ninh, trật tự Tổ dân phố 15</w:t>
      </w:r>
    </w:p>
    <w:p>
      <w:r>
        <w:t>03</w:t>
      </w:r>
    </w:p>
    <w:p>
      <w:r>
        <w:t>16</w:t>
      </w:r>
    </w:p>
    <w:p>
      <w:r>
        <w:t>Tổ bảo vệ an ninh, trật tự Tổ dân phố 16</w:t>
      </w:r>
    </w:p>
    <w:p>
      <w:r>
        <w:t>03</w:t>
      </w:r>
    </w:p>
    <w:p>
      <w:r>
        <w:t>17</w:t>
      </w:r>
    </w:p>
    <w:p>
      <w:r>
        <w:t>Tổ bảo vệ an ninh, trật tự Tổ dân phố 17</w:t>
      </w:r>
    </w:p>
    <w:p>
      <w:r>
        <w:t>03</w:t>
      </w:r>
    </w:p>
    <w:p>
      <w:r>
        <w:t>18</w:t>
      </w:r>
    </w:p>
    <w:p>
      <w:r>
        <w:t>Tổ bảo vệ an ninh, trật tự Tổ dân phố 18</w:t>
      </w:r>
    </w:p>
    <w:p>
      <w:r>
        <w:t>03</w:t>
      </w:r>
    </w:p>
    <w:p>
      <w:r>
        <w:t>19</w:t>
      </w:r>
    </w:p>
    <w:p>
      <w:r>
        <w:t>Tổ bảo vệ an ninh, trật tự Tổ dân phố 19</w:t>
      </w:r>
    </w:p>
    <w:p>
      <w:r>
        <w:t>03</w:t>
      </w:r>
    </w:p>
    <w:p>
      <w:r>
        <w:t>20</w:t>
      </w:r>
    </w:p>
    <w:p>
      <w:r>
        <w:t>Tổ bảo vệ an ninh, trật tự Tổ dân phố 20</w:t>
      </w:r>
    </w:p>
    <w:p>
      <w:r>
        <w:t>03</w:t>
      </w:r>
    </w:p>
    <w:p>
      <w:r>
        <w:t>21</w:t>
      </w:r>
    </w:p>
    <w:p>
      <w:r>
        <w:t>Tổ bảo vệ an ninh, trật tự Tổ dân phố 21</w:t>
      </w:r>
    </w:p>
    <w:p>
      <w:r>
        <w:t>03</w:t>
      </w:r>
    </w:p>
    <w:p>
      <w:r>
        <w:t>22</w:t>
      </w:r>
    </w:p>
    <w:p>
      <w:r>
        <w:t>Tổ bảo vệ an ninh, trật tự Tổ dân phố 22</w:t>
      </w:r>
    </w:p>
    <w:p>
      <w:r>
        <w:t>03</w:t>
      </w:r>
    </w:p>
    <w:p>
      <w:r>
        <w:t>23</w:t>
      </w:r>
    </w:p>
    <w:p>
      <w:r>
        <w:t>Tổ bảo vệ an ninh, trật tự Tổ dân phố 23</w:t>
      </w:r>
    </w:p>
    <w:p>
      <w:r>
        <w:t>03</w:t>
      </w:r>
    </w:p>
    <w:p>
      <w:r>
        <w:t>Phường B’Lao</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Phường Lộc Sơn</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15</w:t>
      </w:r>
    </w:p>
    <w:p>
      <w:r>
        <w:t>Tổ bảo vệ an ninh, trật tự Tổ dân phố 15</w:t>
      </w:r>
    </w:p>
    <w:p>
      <w:r>
        <w:t>03</w:t>
      </w:r>
    </w:p>
    <w:p>
      <w:r>
        <w:t>16</w:t>
      </w:r>
    </w:p>
    <w:p>
      <w:r>
        <w:t>Tổ bảo vệ an ninh, trật tự Tổ dân phố 16</w:t>
      </w:r>
    </w:p>
    <w:p>
      <w:r>
        <w:t>03</w:t>
      </w:r>
    </w:p>
    <w:p>
      <w:r>
        <w:t>17</w:t>
      </w:r>
    </w:p>
    <w:p>
      <w:r>
        <w:t>Tổ bảo vệ an ninh, trật tự Tổ dân phố 17</w:t>
      </w:r>
    </w:p>
    <w:p>
      <w:r>
        <w:t>03</w:t>
      </w:r>
    </w:p>
    <w:p>
      <w:r>
        <w:t>18</w:t>
      </w:r>
    </w:p>
    <w:p>
      <w:r>
        <w:t>Tổ bảo vệ an ninh, trật tự Tổ dân phố 18</w:t>
      </w:r>
    </w:p>
    <w:p>
      <w:r>
        <w:t>03</w:t>
      </w:r>
    </w:p>
    <w:p>
      <w:r>
        <w:t>19</w:t>
      </w:r>
    </w:p>
    <w:p>
      <w:r>
        <w:t>Tổ bảo vệ an ninh, trật tự Tổ dân phố 19</w:t>
      </w:r>
    </w:p>
    <w:p>
      <w:r>
        <w:t>03</w:t>
      </w:r>
    </w:p>
    <w:p>
      <w:r>
        <w:t>20</w:t>
      </w:r>
    </w:p>
    <w:p>
      <w:r>
        <w:t>Tổ bảo vệ an ninh, trật tự Tổ dân phố 20</w:t>
      </w:r>
    </w:p>
    <w:p>
      <w:r>
        <w:t>03</w:t>
      </w:r>
    </w:p>
    <w:p>
      <w:r>
        <w:t>21</w:t>
      </w:r>
    </w:p>
    <w:p>
      <w:r>
        <w:t>Tổ bảo vệ an ninh, trật tự Tổ dân phố 21</w:t>
      </w:r>
    </w:p>
    <w:p>
      <w:r>
        <w:t>03</w:t>
      </w:r>
    </w:p>
    <w:p>
      <w:r>
        <w:t>22</w:t>
      </w:r>
    </w:p>
    <w:p>
      <w:r>
        <w:t>Tổ bảo vệ an ninh, trật tự Tổ dân phố 22</w:t>
      </w:r>
    </w:p>
    <w:p>
      <w:r>
        <w:t>03</w:t>
      </w:r>
    </w:p>
    <w:p>
      <w:r>
        <w:t>Phường Lộc Tiến</w:t>
      </w:r>
    </w:p>
    <w:p>
      <w:r>
        <w:t>1</w:t>
      </w:r>
    </w:p>
    <w:p>
      <w:r>
        <w:t>Tổ bảo vệ an ninh, trật tự Tổ dân phố 1A</w:t>
      </w:r>
    </w:p>
    <w:p>
      <w:r>
        <w:t>03</w:t>
      </w:r>
    </w:p>
    <w:p>
      <w:r>
        <w:t>2</w:t>
      </w:r>
    </w:p>
    <w:p>
      <w:r>
        <w:t>Tổ bảo vệ an ninh, trật tự Tổ dân phố 1B</w:t>
      </w:r>
    </w:p>
    <w:p>
      <w:r>
        <w:t>03</w:t>
      </w:r>
    </w:p>
    <w:p>
      <w:r>
        <w:t>3</w:t>
      </w:r>
    </w:p>
    <w:p>
      <w:r>
        <w:t>Tổ bảo vệ an ninh, trật tự Tổ dân phố 2</w:t>
      </w:r>
    </w:p>
    <w:p>
      <w:r>
        <w:t>03</w:t>
      </w:r>
    </w:p>
    <w:p>
      <w:r>
        <w:t>4</w:t>
      </w:r>
    </w:p>
    <w:p>
      <w:r>
        <w:t>Tổ bảo vệ an ninh, trật tự Tổ dân phố 3A</w:t>
      </w:r>
    </w:p>
    <w:p>
      <w:r>
        <w:t>03</w:t>
      </w:r>
    </w:p>
    <w:p>
      <w:r>
        <w:t>5</w:t>
      </w:r>
    </w:p>
    <w:p>
      <w:r>
        <w:t>Tổ bảo vệ an ninh, trật tự Tổ dân phố 3B</w:t>
      </w:r>
    </w:p>
    <w:p>
      <w:r>
        <w:t>03</w:t>
      </w:r>
    </w:p>
    <w:p>
      <w:r>
        <w:t>6</w:t>
      </w:r>
    </w:p>
    <w:p>
      <w:r>
        <w:t>Tổ bảo vệ an ninh, trật tự Tổ dân phố 4A</w:t>
      </w:r>
    </w:p>
    <w:p>
      <w:r>
        <w:t>03</w:t>
      </w:r>
    </w:p>
    <w:p>
      <w:r>
        <w:t>7</w:t>
      </w:r>
    </w:p>
    <w:p>
      <w:r>
        <w:t>Tổ bảo vệ an ninh, trật tự Tổ dân phố 4B</w:t>
      </w:r>
    </w:p>
    <w:p>
      <w:r>
        <w:t>03</w:t>
      </w:r>
    </w:p>
    <w:p>
      <w:r>
        <w:t>8</w:t>
      </w:r>
    </w:p>
    <w:p>
      <w:r>
        <w:t>Tổ bảo vệ an ninh, trật tự Tổ dân phố 5A</w:t>
      </w:r>
    </w:p>
    <w:p>
      <w:r>
        <w:t>03</w:t>
      </w:r>
    </w:p>
    <w:p>
      <w:r>
        <w:t>9</w:t>
      </w:r>
    </w:p>
    <w:p>
      <w:r>
        <w:t>Tổ bảo vệ an ninh, trật tự Tổ dân phố 5B</w:t>
      </w:r>
    </w:p>
    <w:p>
      <w:r>
        <w:t>03</w:t>
      </w:r>
    </w:p>
    <w:p>
      <w:r>
        <w:t>10</w:t>
      </w:r>
    </w:p>
    <w:p>
      <w:r>
        <w:t>Tổ bảo vệ an ninh, trật tự Tổ dân phố 6A</w:t>
      </w:r>
    </w:p>
    <w:p>
      <w:r>
        <w:t>03</w:t>
      </w:r>
    </w:p>
    <w:p>
      <w:r>
        <w:t>11</w:t>
      </w:r>
    </w:p>
    <w:p>
      <w:r>
        <w:t>Tổ bảo vệ an ninh, trật tự Tổ dân phố 6B</w:t>
      </w:r>
    </w:p>
    <w:p>
      <w:r>
        <w:t>03</w:t>
      </w:r>
    </w:p>
    <w:p>
      <w:r>
        <w:t>12</w:t>
      </w:r>
    </w:p>
    <w:p>
      <w:r>
        <w:t>Tổ bảo vệ an ninh, trật tự Tổ dân phố 7</w:t>
      </w:r>
    </w:p>
    <w:p>
      <w:r>
        <w:t>03</w:t>
      </w:r>
    </w:p>
    <w:p>
      <w:r>
        <w:t>13</w:t>
      </w:r>
    </w:p>
    <w:p>
      <w:r>
        <w:t>Tổ bảo vệ an ninh, trật tự Tổ dân phố 8A</w:t>
      </w:r>
    </w:p>
    <w:p>
      <w:r>
        <w:t>03</w:t>
      </w:r>
    </w:p>
    <w:p>
      <w:r>
        <w:t>14</w:t>
      </w:r>
    </w:p>
    <w:p>
      <w:r>
        <w:t>Tổ bảo vệ an ninh, trật tự Tổ dân phố 8B</w:t>
      </w:r>
    </w:p>
    <w:p>
      <w:r>
        <w:t>03</w:t>
      </w:r>
    </w:p>
    <w:p>
      <w:r>
        <w:t>Phường Lộc Phát</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15</w:t>
      </w:r>
    </w:p>
    <w:p>
      <w:r>
        <w:t>Tổ bảo vệ an ninh, trật tự Tổ dân phố 15</w:t>
      </w:r>
    </w:p>
    <w:p>
      <w:r>
        <w:t>03</w:t>
      </w:r>
    </w:p>
    <w:p>
      <w:r>
        <w:t>16</w:t>
      </w:r>
    </w:p>
    <w:p>
      <w:r>
        <w:t>Tổ bảo vệ an ninh, trật tự Tổ dân phố 16</w:t>
      </w:r>
    </w:p>
    <w:p>
      <w:r>
        <w:t>03</w:t>
      </w:r>
    </w:p>
    <w:p>
      <w:r>
        <w:t>17</w:t>
      </w:r>
    </w:p>
    <w:p>
      <w:r>
        <w:t>Tổ bảo vệ an ninh, trật tự Tổ dân phố 17</w:t>
      </w:r>
    </w:p>
    <w:p>
      <w:r>
        <w:t>03</w:t>
      </w:r>
    </w:p>
    <w:p>
      <w:r>
        <w:t>18</w:t>
      </w:r>
    </w:p>
    <w:p>
      <w:r>
        <w:t>Tổ bảo vệ an ninh, trật tự Tổ dân phố 18</w:t>
      </w:r>
    </w:p>
    <w:p>
      <w:r>
        <w:t>04</w:t>
      </w:r>
    </w:p>
    <w:p>
      <w:r>
        <w:t>19</w:t>
      </w:r>
    </w:p>
    <w:p>
      <w:r>
        <w:t>Tổ bảo vệ an ninh, trật tự Tổ dân phố 19</w:t>
      </w:r>
    </w:p>
    <w:p>
      <w:r>
        <w:t>03</w:t>
      </w:r>
    </w:p>
    <w:p>
      <w:r>
        <w:t>20</w:t>
      </w:r>
    </w:p>
    <w:p>
      <w:r>
        <w:t>Tổ bảo vệ an ninh, trật tự Tổ dân phố 20</w:t>
      </w:r>
    </w:p>
    <w:p>
      <w:r>
        <w:t>03</w:t>
      </w:r>
    </w:p>
    <w:p>
      <w:r>
        <w:t>Xã Lộc Châu</w:t>
      </w:r>
    </w:p>
    <w:p>
      <w:r>
        <w:t>1</w:t>
      </w:r>
    </w:p>
    <w:p>
      <w:r>
        <w:t>Tổ bảo vệ an ninh, trật tự Thôn 1</w:t>
      </w:r>
    </w:p>
    <w:p>
      <w:r>
        <w:t>04</w:t>
      </w:r>
    </w:p>
    <w:p>
      <w:r>
        <w:t>2</w:t>
      </w:r>
    </w:p>
    <w:p>
      <w:r>
        <w:t>Tổ bảo vệ an ninh, trật tự Thôn 2</w:t>
      </w:r>
    </w:p>
    <w:p>
      <w:r>
        <w:t>04</w:t>
      </w:r>
    </w:p>
    <w:p>
      <w:r>
        <w:t>3</w:t>
      </w:r>
    </w:p>
    <w:p>
      <w:r>
        <w:t>Tổ bảo vệ an ninh, trật tự Thôn 3</w:t>
      </w:r>
    </w:p>
    <w:p>
      <w:r>
        <w:t>03</w:t>
      </w:r>
    </w:p>
    <w:p>
      <w:r>
        <w:t>4</w:t>
      </w:r>
    </w:p>
    <w:p>
      <w:r>
        <w:t>Tổ bảo vệ an ninh, trật tự Thôn 4</w:t>
      </w:r>
    </w:p>
    <w:p>
      <w:r>
        <w:t>03</w:t>
      </w:r>
    </w:p>
    <w:p>
      <w:r>
        <w:t>5</w:t>
      </w:r>
    </w:p>
    <w:p>
      <w:r>
        <w:t>Tổ bảo vệ an ninh, trật tự Thôn Ánh Mai 1</w:t>
      </w:r>
    </w:p>
    <w:p>
      <w:r>
        <w:t>04</w:t>
      </w:r>
    </w:p>
    <w:p>
      <w:r>
        <w:t>6</w:t>
      </w:r>
    </w:p>
    <w:p>
      <w:r>
        <w:t>Tổ bảo vệ an ninh, trật tự Thôn Ánh Mai 2</w:t>
      </w:r>
    </w:p>
    <w:p>
      <w:r>
        <w:t>04</w:t>
      </w:r>
    </w:p>
    <w:p>
      <w:r>
        <w:t>7</w:t>
      </w:r>
    </w:p>
    <w:p>
      <w:r>
        <w:t>Tổ bảo vệ an ninh, trật tự Thôn Ánh Mai 3</w:t>
      </w:r>
    </w:p>
    <w:p>
      <w:r>
        <w:t>04</w:t>
      </w:r>
    </w:p>
    <w:p>
      <w:r>
        <w:t>8</w:t>
      </w:r>
    </w:p>
    <w:p>
      <w:r>
        <w:t>Tổ bảo vệ an ninh, trật tự Thôn Tân An</w:t>
      </w:r>
    </w:p>
    <w:p>
      <w:r>
        <w:t>04</w:t>
      </w:r>
    </w:p>
    <w:p>
      <w:r>
        <w:t>9</w:t>
      </w:r>
    </w:p>
    <w:p>
      <w:r>
        <w:t>Tổ bảo vệ an ninh, trật tự Thôn Tân Vượng</w:t>
      </w:r>
    </w:p>
    <w:p>
      <w:r>
        <w:t>04</w:t>
      </w:r>
    </w:p>
    <w:p>
      <w:r>
        <w:t>10</w:t>
      </w:r>
    </w:p>
    <w:p>
      <w:r>
        <w:t>Tổ bảo vệ an ninh, trật tự Thôn Tân Thịnh</w:t>
      </w:r>
    </w:p>
    <w:p>
      <w:r>
        <w:t>03</w:t>
      </w:r>
    </w:p>
    <w:p>
      <w:r>
        <w:t>11</w:t>
      </w:r>
    </w:p>
    <w:p>
      <w:r>
        <w:t>Tổ bảo vệ an ninh, trật tự Thôn Đạ Nghịch</w:t>
      </w:r>
    </w:p>
    <w:p>
      <w:r>
        <w:t>03</w:t>
      </w:r>
    </w:p>
    <w:p>
      <w:r>
        <w:t>12</w:t>
      </w:r>
    </w:p>
    <w:p>
      <w:r>
        <w:t>Tổ bảo vệ an ninh, trật tự Thôn Tân Châu</w:t>
      </w:r>
    </w:p>
    <w:p>
      <w:r>
        <w:t>03</w:t>
      </w:r>
    </w:p>
    <w:p>
      <w:r>
        <w:t>13</w:t>
      </w:r>
    </w:p>
    <w:p>
      <w:r>
        <w:t>Tổ bảo vệ an ninh, trật tự Thôn Tân Ninh</w:t>
      </w:r>
    </w:p>
    <w:p>
      <w:r>
        <w:t>04</w:t>
      </w:r>
    </w:p>
    <w:p>
      <w:r>
        <w:t>14</w:t>
      </w:r>
    </w:p>
    <w:p>
      <w:r>
        <w:t>Tổ bảo vệ an ninh, trật tự Thôn Tân Bình</w:t>
      </w:r>
    </w:p>
    <w:p>
      <w:r>
        <w:t>03</w:t>
      </w:r>
    </w:p>
    <w:p>
      <w:r>
        <w:t>15</w:t>
      </w:r>
    </w:p>
    <w:p>
      <w:r>
        <w:t>Tổ bảo vệ an ninh, trật tự Thôn Tân Lập</w:t>
      </w:r>
    </w:p>
    <w:p>
      <w:r>
        <w:t>04</w:t>
      </w:r>
    </w:p>
    <w:p>
      <w:r>
        <w:t>Xã Đại Lào</w:t>
      </w:r>
    </w:p>
    <w:p>
      <w:r>
        <w:t>1</w:t>
      </w:r>
    </w:p>
    <w:p>
      <w:r>
        <w:t>Tổ bảo vệ an ninh, trật tự Thôn 1</w:t>
      </w:r>
    </w:p>
    <w:p>
      <w:r>
        <w:t>04</w:t>
      </w:r>
    </w:p>
    <w:p>
      <w:r>
        <w:t>2</w:t>
      </w:r>
    </w:p>
    <w:p>
      <w:r>
        <w:t>Tổ bảo vệ an ninh, trật tự Thôn 2</w:t>
      </w:r>
    </w:p>
    <w:p>
      <w:r>
        <w:t>04</w:t>
      </w:r>
    </w:p>
    <w:p>
      <w:r>
        <w:t>3</w:t>
      </w:r>
    </w:p>
    <w:p>
      <w:r>
        <w:t>Tổ bảo vệ an ninh, trật tự Thôn 3</w:t>
      </w:r>
    </w:p>
    <w:p>
      <w:r>
        <w:t>04</w:t>
      </w:r>
    </w:p>
    <w:p>
      <w:r>
        <w:t>4</w:t>
      </w:r>
    </w:p>
    <w:p>
      <w:r>
        <w:t>Tổ bảo vệ an ninh, trật tự Thôn 4</w:t>
      </w:r>
    </w:p>
    <w:p>
      <w:r>
        <w:t>04</w:t>
      </w:r>
    </w:p>
    <w:p>
      <w:r>
        <w:t>5</w:t>
      </w:r>
    </w:p>
    <w:p>
      <w:r>
        <w:t>Tổ bảo vệ an ninh, trật tự Thôn 5</w:t>
      </w:r>
    </w:p>
    <w:p>
      <w:r>
        <w:t>04</w:t>
      </w:r>
    </w:p>
    <w:p>
      <w:r>
        <w:t>6</w:t>
      </w:r>
    </w:p>
    <w:p>
      <w:r>
        <w:t>Tổ bảo vệ an ninh, trật tự Thôn 6</w:t>
      </w:r>
    </w:p>
    <w:p>
      <w:r>
        <w:t>03</w:t>
      </w:r>
    </w:p>
    <w:p>
      <w:r>
        <w:t>7</w:t>
      </w:r>
    </w:p>
    <w:p>
      <w:r>
        <w:t>Tổ bảo vệ an ninh, trật tự Thôn 7</w:t>
      </w:r>
    </w:p>
    <w:p>
      <w:r>
        <w:t>03</w:t>
      </w:r>
    </w:p>
    <w:p>
      <w:r>
        <w:t>8</w:t>
      </w:r>
    </w:p>
    <w:p>
      <w:r>
        <w:t>Tổ bảo vệ an ninh, trật tự Thôn 9</w:t>
      </w:r>
    </w:p>
    <w:p>
      <w:r>
        <w:t>03</w:t>
      </w:r>
    </w:p>
    <w:p>
      <w:r>
        <w:t>9</w:t>
      </w:r>
    </w:p>
    <w:p>
      <w:r>
        <w:t>Tổ bảo vệ an ninh, trật tự Thôn 10</w:t>
      </w:r>
    </w:p>
    <w:p>
      <w:r>
        <w:t>03</w:t>
      </w:r>
    </w:p>
    <w:p>
      <w:r>
        <w:t>10</w:t>
      </w:r>
    </w:p>
    <w:p>
      <w:r>
        <w:t>Tổ bảo vệ an ninh, trật tự Thôn 11</w:t>
      </w:r>
    </w:p>
    <w:p>
      <w:r>
        <w:t>03</w:t>
      </w:r>
    </w:p>
    <w:p>
      <w:r>
        <w:t>Xã ĐamBri</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8</w:t>
      </w:r>
    </w:p>
    <w:p>
      <w:r>
        <w:t>Tổ bảo vệ an ninh, trật tự Thôn 8</w:t>
      </w:r>
    </w:p>
    <w:p>
      <w:r>
        <w:t>03</w:t>
      </w:r>
    </w:p>
    <w:p>
      <w:r>
        <w:t>9</w:t>
      </w:r>
    </w:p>
    <w:p>
      <w:r>
        <w:t>Tổ bảo vệ an ninh, trật tự Thôn 9</w:t>
      </w:r>
    </w:p>
    <w:p>
      <w:r>
        <w:t>03</w:t>
      </w:r>
    </w:p>
    <w:p>
      <w:r>
        <w:t>10</w:t>
      </w:r>
    </w:p>
    <w:p>
      <w:r>
        <w:t>Tổ bảo vệ an ninh, trật tự Thôn 10</w:t>
      </w:r>
    </w:p>
    <w:p>
      <w:r>
        <w:t>03</w:t>
      </w:r>
    </w:p>
    <w:p>
      <w:r>
        <w:t>11</w:t>
      </w:r>
    </w:p>
    <w:p>
      <w:r>
        <w:t>Tổ bảo vệ an ninh, trật tự Thôn 11</w:t>
      </w:r>
    </w:p>
    <w:p>
      <w:r>
        <w:t>03</w:t>
      </w:r>
    </w:p>
    <w:p>
      <w:r>
        <w:t>12</w:t>
      </w:r>
    </w:p>
    <w:p>
      <w:r>
        <w:t>Tổ bảo vệ an ninh, trật tự Thôn 12</w:t>
      </w:r>
    </w:p>
    <w:p>
      <w:r>
        <w:t>03</w:t>
      </w:r>
    </w:p>
    <w:p>
      <w:r>
        <w:t>13</w:t>
      </w:r>
    </w:p>
    <w:p>
      <w:r>
        <w:t>Tổ bảo vệ an ninh, trật tự Thôn 13</w:t>
      </w:r>
    </w:p>
    <w:p>
      <w:r>
        <w:t>03</w:t>
      </w:r>
    </w:p>
    <w:p>
      <w:r>
        <w:t>14</w:t>
      </w:r>
    </w:p>
    <w:p>
      <w:r>
        <w:t>Tổ bảo vệ an ninh, trật tự Thôn 14</w:t>
      </w:r>
    </w:p>
    <w:p>
      <w:r>
        <w:t>03</w:t>
      </w:r>
    </w:p>
    <w:p>
      <w:r>
        <w:t>Xã Lộc Nga</w:t>
      </w:r>
    </w:p>
    <w:p>
      <w:r>
        <w:t>1</w:t>
      </w:r>
    </w:p>
    <w:p>
      <w:r>
        <w:t>Tổ bảo vệ an ninh, trật tự Thôn Kim Thanh</w:t>
      </w:r>
    </w:p>
    <w:p>
      <w:r>
        <w:t>03</w:t>
      </w:r>
    </w:p>
    <w:p>
      <w:r>
        <w:t>2</w:t>
      </w:r>
    </w:p>
    <w:p>
      <w:r>
        <w:t>Tổ bảo vệ an ninh, trật tự Thôn Thanh Xá</w:t>
      </w:r>
    </w:p>
    <w:p>
      <w:r>
        <w:t>03</w:t>
      </w:r>
    </w:p>
    <w:p>
      <w:r>
        <w:t>3</w:t>
      </w:r>
    </w:p>
    <w:p>
      <w:r>
        <w:t>Tổ bảo vệ an ninh, trật tự Thôn Kim Điền</w:t>
      </w:r>
    </w:p>
    <w:p>
      <w:r>
        <w:t>03</w:t>
      </w:r>
    </w:p>
    <w:p>
      <w:r>
        <w:t>4</w:t>
      </w:r>
    </w:p>
    <w:p>
      <w:r>
        <w:t>Tổ bảo vệ an ninh, trật tự Thôn Tân Hóa 1</w:t>
      </w:r>
    </w:p>
    <w:p>
      <w:r>
        <w:t>04</w:t>
      </w:r>
    </w:p>
    <w:p>
      <w:r>
        <w:t>5</w:t>
      </w:r>
    </w:p>
    <w:p>
      <w:r>
        <w:t>Tổ bảo vệ an ninh, trật tự Thôn Tân Hóa 2</w:t>
      </w:r>
    </w:p>
    <w:p>
      <w:r>
        <w:t>04</w:t>
      </w:r>
    </w:p>
    <w:p>
      <w:r>
        <w:t>6</w:t>
      </w:r>
    </w:p>
    <w:p>
      <w:r>
        <w:t>Tổ bảo vệ an ninh, trật tự Thôn Nga Sơn 1</w:t>
      </w:r>
    </w:p>
    <w:p>
      <w:r>
        <w:t>03</w:t>
      </w:r>
    </w:p>
    <w:p>
      <w:r>
        <w:t>7</w:t>
      </w:r>
    </w:p>
    <w:p>
      <w:r>
        <w:t>Tổ bảo vệ an ninh, trật tự Thôn Nga Sơn 2</w:t>
      </w:r>
    </w:p>
    <w:p>
      <w:r>
        <w:t>03</w:t>
      </w:r>
    </w:p>
    <w:p>
      <w:r>
        <w:t>8</w:t>
      </w:r>
    </w:p>
    <w:p>
      <w:r>
        <w:t>Tổ bảo vệ an ninh, trật tự Thôn Đại Nga 1</w:t>
      </w:r>
    </w:p>
    <w:p>
      <w:r>
        <w:t>03</w:t>
      </w:r>
    </w:p>
    <w:p>
      <w:r>
        <w:t>9</w:t>
      </w:r>
    </w:p>
    <w:p>
      <w:r>
        <w:t>Tổ bảo vệ an ninh, trật tự Thôn Đại Nga 2</w:t>
      </w:r>
    </w:p>
    <w:p>
      <w:r>
        <w:t>04</w:t>
      </w:r>
    </w:p>
    <w:p>
      <w:r>
        <w:t>10</w:t>
      </w:r>
    </w:p>
    <w:p>
      <w:r>
        <w:t>Tổ bảo vệ an ninh, trật tự Thôn Nausri</w:t>
      </w:r>
    </w:p>
    <w:p>
      <w:r>
        <w:t>04</w:t>
      </w:r>
    </w:p>
    <w:p>
      <w:r>
        <w:t>Xã Lộc Thanh</w:t>
      </w:r>
    </w:p>
    <w:p>
      <w:r>
        <w:t>1</w:t>
      </w:r>
    </w:p>
    <w:p>
      <w:r>
        <w:t>Tổ bảo vệ an ninh, trật tự Thôn Tân Hương 1</w:t>
      </w:r>
    </w:p>
    <w:p>
      <w:r>
        <w:t>04</w:t>
      </w:r>
    </w:p>
    <w:p>
      <w:r>
        <w:t>2</w:t>
      </w:r>
    </w:p>
    <w:p>
      <w:r>
        <w:t>Tổ bảo vệ an ninh, trật tự Thôn Tân Hương 2</w:t>
      </w:r>
    </w:p>
    <w:p>
      <w:r>
        <w:t>03</w:t>
      </w:r>
    </w:p>
    <w:p>
      <w:r>
        <w:t>3</w:t>
      </w:r>
    </w:p>
    <w:p>
      <w:r>
        <w:t>Tổ bảo vệ an ninh, trật tự Thôn Thanh Hương 1</w:t>
      </w:r>
    </w:p>
    <w:p>
      <w:r>
        <w:t>04</w:t>
      </w:r>
    </w:p>
    <w:p>
      <w:r>
        <w:t>4</w:t>
      </w:r>
    </w:p>
    <w:p>
      <w:r>
        <w:t>Tổ bảo vệ an ninh, trật tự Thôn Thanh Hương 2</w:t>
      </w:r>
    </w:p>
    <w:p>
      <w:r>
        <w:t>04</w:t>
      </w:r>
    </w:p>
    <w:p>
      <w:r>
        <w:t>5</w:t>
      </w:r>
    </w:p>
    <w:p>
      <w:r>
        <w:t>Tổ bảo vệ an ninh, trật tự Thôn Thanh Hương 3</w:t>
      </w:r>
    </w:p>
    <w:p>
      <w:r>
        <w:t>03</w:t>
      </w:r>
    </w:p>
    <w:p>
      <w:r>
        <w:t>6</w:t>
      </w:r>
    </w:p>
    <w:p>
      <w:r>
        <w:t>Tổ bảo vệ an ninh, trật tự Thôn Thanh Xuân 1</w:t>
      </w:r>
    </w:p>
    <w:p>
      <w:r>
        <w:t>04</w:t>
      </w:r>
    </w:p>
    <w:p>
      <w:r>
        <w:t>7</w:t>
      </w:r>
    </w:p>
    <w:p>
      <w:r>
        <w:t>Tổ bảo vệ an ninh, trật tự Thôn Thanh Xuân 2</w:t>
      </w:r>
    </w:p>
    <w:p>
      <w:r>
        <w:t>04</w:t>
      </w:r>
    </w:p>
    <w:p>
      <w:r>
        <w:t>8</w:t>
      </w:r>
    </w:p>
    <w:p>
      <w:r>
        <w:t>Tổ bảo vệ an ninh, trật tự Thôn Tân Bình 1</w:t>
      </w:r>
    </w:p>
    <w:p>
      <w:r>
        <w:t>04</w:t>
      </w:r>
    </w:p>
    <w:p>
      <w:r>
        <w:t>9</w:t>
      </w:r>
    </w:p>
    <w:p>
      <w:r>
        <w:t>Tổ bảo vệ an ninh, trật tự Thôn Tân Bình 2</w:t>
      </w:r>
    </w:p>
    <w:p>
      <w:r>
        <w:t>04</w:t>
      </w:r>
    </w:p>
    <w:p>
      <w:r>
        <w:t>Phụ lục III</w:t>
      </w:r>
    </w:p>
    <w:p>
      <w:r>
        <w:t>SỐ LƯỢNG THÀNH VIÊN TỔ BẢO VỆ AN NINH, TRẬT TỰ Ở TỪNG THÔN, TỔ DÂN PHỐ THUỘC XÃ, THỊ TRẤN TRÊN ĐỊA BÀN HUYỆN LẠC DƯƠNG</w:t>
      </w:r>
    </w:p>
    <w:p>
      <w:r>
        <w:t>Số TT</w:t>
      </w:r>
    </w:p>
    <w:p>
      <w:r>
        <w:t>Tổ bảo vệ an ninh, trật tự</w:t>
      </w:r>
    </w:p>
    <w:p>
      <w:r>
        <w:t>Số lượng thành viên</w:t>
      </w:r>
    </w:p>
    <w:p>
      <w:r>
        <w:t>Thị trấn Lạc Dương</w:t>
      </w:r>
    </w:p>
    <w:p>
      <w:r>
        <w:t>1</w:t>
      </w:r>
    </w:p>
    <w:p>
      <w:r>
        <w:t>Tổ bảo vệ an ninh, trật tự Tổ dân phố Đồng Tâm</w:t>
      </w:r>
    </w:p>
    <w:p>
      <w:r>
        <w:t>03</w:t>
      </w:r>
    </w:p>
    <w:p>
      <w:r>
        <w:t>2</w:t>
      </w:r>
    </w:p>
    <w:p>
      <w:r>
        <w:t>Tổ bảo vệ an ninh, trật tự Tổ dân phố B’Nơr A</w:t>
      </w:r>
    </w:p>
    <w:p>
      <w:r>
        <w:t>03</w:t>
      </w:r>
    </w:p>
    <w:p>
      <w:r>
        <w:t>3</w:t>
      </w:r>
    </w:p>
    <w:p>
      <w:r>
        <w:t>Tổ bảo vệ an ninh, trật tự Tổ dân phố Langbiang</w:t>
      </w:r>
    </w:p>
    <w:p>
      <w:r>
        <w:t>03</w:t>
      </w:r>
    </w:p>
    <w:p>
      <w:r>
        <w:t>4</w:t>
      </w:r>
    </w:p>
    <w:p>
      <w:r>
        <w:t>Tổ bảo vệ an ninh, trật tự Tổ dân phố Hợp Thành</w:t>
      </w:r>
    </w:p>
    <w:p>
      <w:r>
        <w:t>03</w:t>
      </w:r>
    </w:p>
    <w:p>
      <w:r>
        <w:t>5</w:t>
      </w:r>
    </w:p>
    <w:p>
      <w:r>
        <w:t>Tổ bảo vệ an ninh, trật tự Tổ dân phố Đăng Gia Dềt B</w:t>
      </w:r>
    </w:p>
    <w:p>
      <w:r>
        <w:t>03</w:t>
      </w:r>
    </w:p>
    <w:p>
      <w:r>
        <w:t>6</w:t>
      </w:r>
    </w:p>
    <w:p>
      <w:r>
        <w:t>Tổ bảo vệ an ninh, trật tự Tổ dân phố Đăng Lèn</w:t>
      </w:r>
    </w:p>
    <w:p>
      <w:r>
        <w:t>03</w:t>
      </w:r>
    </w:p>
    <w:p>
      <w:r>
        <w:t>7</w:t>
      </w:r>
    </w:p>
    <w:p>
      <w:r>
        <w:t>Tổ bảo vệ an ninh, trật tự Tổ dân phố B’Nơ B</w:t>
      </w:r>
    </w:p>
    <w:p>
      <w:r>
        <w:t>03</w:t>
      </w:r>
    </w:p>
    <w:p>
      <w:r>
        <w:t>8</w:t>
      </w:r>
    </w:p>
    <w:p>
      <w:r>
        <w:t>Tổ bảo vệ an ninh, trật tự Tổ dân phố Đan Kia</w:t>
      </w:r>
    </w:p>
    <w:p>
      <w:r>
        <w:t>03</w:t>
      </w:r>
    </w:p>
    <w:p>
      <w:r>
        <w:t>9</w:t>
      </w:r>
    </w:p>
    <w:p>
      <w:r>
        <w:t>Tổ bảo vệ an ninh, trật tự Tổ dân phố Đăng Gia</w:t>
      </w:r>
    </w:p>
    <w:p>
      <w:r>
        <w:t>03</w:t>
      </w:r>
    </w:p>
    <w:p>
      <w:r>
        <w:t>10</w:t>
      </w:r>
    </w:p>
    <w:p>
      <w:r>
        <w:t>Tổ bảo vệ an ninh, trật tự Tổ dân phố Bon Đưng 1</w:t>
      </w:r>
    </w:p>
    <w:p>
      <w:r>
        <w:t>03</w:t>
      </w:r>
    </w:p>
    <w:p>
      <w:r>
        <w:t>11</w:t>
      </w:r>
    </w:p>
    <w:p>
      <w:r>
        <w:t>Tổ bảo vệ an ninh, trật tự Tổ dân phố Bon Đưng 2</w:t>
      </w:r>
    </w:p>
    <w:p>
      <w:r>
        <w:t>03</w:t>
      </w:r>
    </w:p>
    <w:p>
      <w:r>
        <w:t>Xã Lát</w:t>
      </w:r>
    </w:p>
    <w:p>
      <w:r>
        <w:t>1</w:t>
      </w:r>
    </w:p>
    <w:p>
      <w:r>
        <w:t>Tổ bảo vệ an ninh, trật tự Thôn Đạ Nghịt</w:t>
      </w:r>
    </w:p>
    <w:p>
      <w:r>
        <w:t>03</w:t>
      </w:r>
    </w:p>
    <w:p>
      <w:r>
        <w:t>2</w:t>
      </w:r>
    </w:p>
    <w:p>
      <w:r>
        <w:t>Tổ bảo vệ an ninh, trật tự Thôn Đạ Nghịt 1</w:t>
      </w:r>
    </w:p>
    <w:p>
      <w:r>
        <w:t>03</w:t>
      </w:r>
    </w:p>
    <w:p>
      <w:r>
        <w:t>3</w:t>
      </w:r>
    </w:p>
    <w:p>
      <w:r>
        <w:t>Tổ bảo vệ an ninh, trật tự Thôn Păng Tiêng</w:t>
      </w:r>
    </w:p>
    <w:p>
      <w:r>
        <w:t>03</w:t>
      </w:r>
    </w:p>
    <w:p>
      <w:r>
        <w:t>4</w:t>
      </w:r>
    </w:p>
    <w:p>
      <w:r>
        <w:t>Tổ bảo vệ an ninh, trật tự Thôn Păng Tiêng 1</w:t>
      </w:r>
    </w:p>
    <w:p>
      <w:r>
        <w:t>03</w:t>
      </w:r>
    </w:p>
    <w:p>
      <w:r>
        <w:t>Xã Đạ Sar</w:t>
      </w:r>
    </w:p>
    <w:p>
      <w:r>
        <w:t>1</w:t>
      </w:r>
    </w:p>
    <w:p>
      <w:r>
        <w:t>Tổ bảo vệ an ninh, trật tự Thôn 1</w:t>
      </w:r>
    </w:p>
    <w:p>
      <w:r>
        <w:t>04</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Xã Đạ Nhim</w:t>
      </w:r>
    </w:p>
    <w:p>
      <w:r>
        <w:t>1</w:t>
      </w:r>
    </w:p>
    <w:p>
      <w:r>
        <w:t>Tổ bảo vệ an ninh, trật tự Thôn Đara Hoa</w:t>
      </w:r>
    </w:p>
    <w:p>
      <w:r>
        <w:t>03</w:t>
      </w:r>
    </w:p>
    <w:p>
      <w:r>
        <w:t>2</w:t>
      </w:r>
    </w:p>
    <w:p>
      <w:r>
        <w:t>Tổ bảo vệ an ninh, trật tự Thôn Đa Tro</w:t>
      </w:r>
    </w:p>
    <w:p>
      <w:r>
        <w:t>03</w:t>
      </w:r>
    </w:p>
    <w:p>
      <w:r>
        <w:t>3</w:t>
      </w:r>
    </w:p>
    <w:p>
      <w:r>
        <w:t>Tổ bảo vệ an ninh, trật tự Thôn Liêng Bông</w:t>
      </w:r>
    </w:p>
    <w:p>
      <w:r>
        <w:t>03</w:t>
      </w:r>
    </w:p>
    <w:p>
      <w:r>
        <w:t>4</w:t>
      </w:r>
    </w:p>
    <w:p>
      <w:r>
        <w:t>Tổ bảo vệ an ninh, trật tự Thôn Đabla</w:t>
      </w:r>
    </w:p>
    <w:p>
      <w:r>
        <w:t>03</w:t>
      </w:r>
    </w:p>
    <w:p>
      <w:r>
        <w:t>5</w:t>
      </w:r>
    </w:p>
    <w:p>
      <w:r>
        <w:t>Tổ bảo vệ an ninh, trật tự Thôn Đạ Cháy</w:t>
      </w:r>
    </w:p>
    <w:p>
      <w:r>
        <w:t>03</w:t>
      </w:r>
    </w:p>
    <w:p>
      <w:r>
        <w:t>Xã Đạ Chais</w:t>
      </w:r>
    </w:p>
    <w:p>
      <w:r>
        <w:t>1</w:t>
      </w:r>
    </w:p>
    <w:p>
      <w:r>
        <w:t>Tổ bảo vệ an ninh, trật tự Thôn Đông Mang</w:t>
      </w:r>
    </w:p>
    <w:p>
      <w:r>
        <w:t>03</w:t>
      </w:r>
    </w:p>
    <w:p>
      <w:r>
        <w:t>2</w:t>
      </w:r>
    </w:p>
    <w:p>
      <w:r>
        <w:t>Tổ bảo vệ an ninh, trật tự Thôn Tu Póh</w:t>
      </w:r>
    </w:p>
    <w:p>
      <w:r>
        <w:t>03</w:t>
      </w:r>
    </w:p>
    <w:p>
      <w:r>
        <w:t>3</w:t>
      </w:r>
    </w:p>
    <w:p>
      <w:r>
        <w:t>Tổ bảo vệ an ninh, trật tự Thôn Klong Klanh</w:t>
      </w:r>
    </w:p>
    <w:p>
      <w:r>
        <w:t>03</w:t>
      </w:r>
    </w:p>
    <w:p>
      <w:r>
        <w:t>4</w:t>
      </w:r>
    </w:p>
    <w:p>
      <w:r>
        <w:t>Tổ bảo vệ an ninh, trật tự Thôn Đưng K’Si</w:t>
      </w:r>
    </w:p>
    <w:p>
      <w:r>
        <w:t>03</w:t>
      </w:r>
    </w:p>
    <w:p>
      <w:r>
        <w:t>Xã Đưng K Nớ</w:t>
      </w:r>
    </w:p>
    <w:p>
      <w:r>
        <w:t>1</w:t>
      </w:r>
    </w:p>
    <w:p>
      <w:r>
        <w:t>Tổ bảo vệ an ninh, trật tự Thôn Lán Tranh</w:t>
      </w:r>
    </w:p>
    <w:p>
      <w:r>
        <w:t>03</w:t>
      </w:r>
    </w:p>
    <w:p>
      <w:r>
        <w:t>2</w:t>
      </w:r>
    </w:p>
    <w:p>
      <w:r>
        <w:t>Tổ bảo vệ an ninh, trật tự Thôn Đưng Trang</w:t>
      </w:r>
    </w:p>
    <w:p>
      <w:r>
        <w:t>03</w:t>
      </w:r>
    </w:p>
    <w:p>
      <w:r>
        <w:t>3</w:t>
      </w:r>
    </w:p>
    <w:p>
      <w:r>
        <w:t>Tổ bảo vệ an ninh, trật tự Thôn K’Nớ 1</w:t>
      </w:r>
    </w:p>
    <w:p>
      <w:r>
        <w:t>03</w:t>
      </w:r>
    </w:p>
    <w:p>
      <w:r>
        <w:t>4</w:t>
      </w:r>
    </w:p>
    <w:p>
      <w:r>
        <w:t>Tổ bảo vệ an ninh, trật tự Thôn K’Nớ 2</w:t>
      </w:r>
    </w:p>
    <w:p>
      <w:r>
        <w:t>03</w:t>
      </w:r>
    </w:p>
    <w:p>
      <w:r>
        <w:t>Phụ lục IV</w:t>
      </w:r>
    </w:p>
    <w:p>
      <w:r>
        <w:t>SỐ LƯỢNG THÀNH VIÊN TỔ BẢO VỆ AN NINH, TRẬT TỰ Ở TỪNG THÔN, TỔ DÂN PHỐ THUỘC XÃ, THỊ TRẤN TRÊN ĐỊA BÀN HUYỆN ĐƠN DƯƠNG</w:t>
      </w:r>
    </w:p>
    <w:p>
      <w:r>
        <w:t>Số TT</w:t>
      </w:r>
    </w:p>
    <w:p>
      <w:r>
        <w:t>Tổ bảo vệ an ninh, trật tự</w:t>
      </w:r>
    </w:p>
    <w:p>
      <w:r>
        <w:t>Số lượng thành viên</w:t>
      </w:r>
    </w:p>
    <w:p>
      <w:r>
        <w:t>Thị trấn Thạnh Mỹ</w:t>
      </w:r>
    </w:p>
    <w:p>
      <w:r>
        <w:t>1</w:t>
      </w:r>
    </w:p>
    <w:p>
      <w:r>
        <w:t>Tổ bảo vệ an ninh, trật tự Tổ dân phố Nghĩa Đức</w:t>
      </w:r>
    </w:p>
    <w:p>
      <w:r>
        <w:t>03</w:t>
      </w:r>
    </w:p>
    <w:p>
      <w:r>
        <w:t>2</w:t>
      </w:r>
    </w:p>
    <w:p>
      <w:r>
        <w:t>Tổ bảo vệ an ninh, trật tự Tổ dân phố Thạnh Hòa</w:t>
      </w:r>
    </w:p>
    <w:p>
      <w:r>
        <w:t>03</w:t>
      </w:r>
    </w:p>
    <w:p>
      <w:r>
        <w:t>3</w:t>
      </w:r>
    </w:p>
    <w:p>
      <w:r>
        <w:t>Tổ bảo vệ an ninh, trật tự Tổ dân phố Thạnh Nghĩa</w:t>
      </w:r>
    </w:p>
    <w:p>
      <w:r>
        <w:t>03</w:t>
      </w:r>
    </w:p>
    <w:p>
      <w:r>
        <w:t>4</w:t>
      </w:r>
    </w:p>
    <w:p>
      <w:r>
        <w:t>Tổ bảo vệ an ninh, trật tự Tổ dân phố Nghĩa Thị</w:t>
      </w:r>
    </w:p>
    <w:p>
      <w:r>
        <w:t>03</w:t>
      </w:r>
    </w:p>
    <w:p>
      <w:r>
        <w:t>5</w:t>
      </w:r>
    </w:p>
    <w:p>
      <w:r>
        <w:t>Tổ bảo vệ an ninh, trật tự Tổ dân phố M’ Lọn</w:t>
      </w:r>
    </w:p>
    <w:p>
      <w:r>
        <w:t>03</w:t>
      </w:r>
    </w:p>
    <w:p>
      <w:r>
        <w:t>6</w:t>
      </w:r>
    </w:p>
    <w:p>
      <w:r>
        <w:t>Tổ bảo vệ an ninh, trật tự Tổ dân phố Nghĩa Lập 1</w:t>
      </w:r>
    </w:p>
    <w:p>
      <w:r>
        <w:t>03</w:t>
      </w:r>
    </w:p>
    <w:p>
      <w:r>
        <w:t>7</w:t>
      </w:r>
    </w:p>
    <w:p>
      <w:r>
        <w:t>Tổ bảo vệ an ninh, trật tự Tổ dân phố Nghĩa Lập 2</w:t>
      </w:r>
    </w:p>
    <w:p>
      <w:r>
        <w:t>03</w:t>
      </w:r>
    </w:p>
    <w:p>
      <w:r>
        <w:t>8</w:t>
      </w:r>
    </w:p>
    <w:p>
      <w:r>
        <w:t>Tổ bảo vệ an ninh, trật tự Tổ dân phố Nghĩa Lập 3</w:t>
      </w:r>
    </w:p>
    <w:p>
      <w:r>
        <w:t>03</w:t>
      </w:r>
    </w:p>
    <w:p>
      <w:r>
        <w:t>9</w:t>
      </w:r>
    </w:p>
    <w:p>
      <w:r>
        <w:t>Tổ bảo vệ an ninh, trật tự Tổ dân phố Nghĩa Lập 4</w:t>
      </w:r>
    </w:p>
    <w:p>
      <w:r>
        <w:t>03</w:t>
      </w:r>
    </w:p>
    <w:p>
      <w:r>
        <w:t>10</w:t>
      </w:r>
    </w:p>
    <w:p>
      <w:r>
        <w:t>Tổ bảo vệ an ninh, trật tự Tổ dân phố Nghĩa Lập 5</w:t>
      </w:r>
    </w:p>
    <w:p>
      <w:r>
        <w:t>03</w:t>
      </w:r>
    </w:p>
    <w:p>
      <w:r>
        <w:t>11</w:t>
      </w:r>
    </w:p>
    <w:p>
      <w:r>
        <w:t>Tổ bảo vệ an ninh, trật tự Tổ dân phố Nghĩa Hội</w:t>
      </w:r>
    </w:p>
    <w:p>
      <w:r>
        <w:t>03</w:t>
      </w:r>
    </w:p>
    <w:p>
      <w:r>
        <w:t>Thị trấn D’ran</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Quảng Lạc</w:t>
      </w:r>
    </w:p>
    <w:p>
      <w:r>
        <w:t>03</w:t>
      </w:r>
    </w:p>
    <w:p>
      <w:r>
        <w:t>5</w:t>
      </w:r>
    </w:p>
    <w:p>
      <w:r>
        <w:t>Tổ bảo vệ an ninh, trật tự Tổ dân phố Lạc Thiện 1</w:t>
      </w:r>
    </w:p>
    <w:p>
      <w:r>
        <w:t>03</w:t>
      </w:r>
    </w:p>
    <w:p>
      <w:r>
        <w:t>6</w:t>
      </w:r>
    </w:p>
    <w:p>
      <w:r>
        <w:t>Tổ bảo vệ an ninh, trật tự Tổ dân phố Lạc Thiện 2</w:t>
      </w:r>
    </w:p>
    <w:p>
      <w:r>
        <w:t>03</w:t>
      </w:r>
    </w:p>
    <w:p>
      <w:r>
        <w:t>7</w:t>
      </w:r>
    </w:p>
    <w:p>
      <w:r>
        <w:t>Tổ bảo vệ an ninh, trật tự Tổ dân phố Lạc Quảng</w:t>
      </w:r>
    </w:p>
    <w:p>
      <w:r>
        <w:t>03</w:t>
      </w:r>
    </w:p>
    <w:p>
      <w:r>
        <w:t>8</w:t>
      </w:r>
    </w:p>
    <w:p>
      <w:r>
        <w:t>Tổ bảo vệ an ninh, trật tự Tổ dân phố Đường Mới</w:t>
      </w:r>
    </w:p>
    <w:p>
      <w:r>
        <w:t>03</w:t>
      </w:r>
    </w:p>
    <w:p>
      <w:r>
        <w:t>9</w:t>
      </w:r>
    </w:p>
    <w:p>
      <w:r>
        <w:t>Tổ bảo vệ an ninh, trật tự Tổ dân phố Hòa Bình</w:t>
      </w:r>
    </w:p>
    <w:p>
      <w:r>
        <w:t>03</w:t>
      </w:r>
    </w:p>
    <w:p>
      <w:r>
        <w:t>10</w:t>
      </w:r>
    </w:p>
    <w:p>
      <w:r>
        <w:t>Tổ bảo vệ an ninh, trật tự Tổ dân phố Lâm Tuyền 1</w:t>
      </w:r>
    </w:p>
    <w:p>
      <w:r>
        <w:t>03</w:t>
      </w:r>
    </w:p>
    <w:p>
      <w:r>
        <w:t>11</w:t>
      </w:r>
    </w:p>
    <w:p>
      <w:r>
        <w:t>Tổ bảo vệ an ninh, trật tự Tổ dân phố Lâm Tuyền 2</w:t>
      </w:r>
    </w:p>
    <w:p>
      <w:r>
        <w:t>03</w:t>
      </w:r>
    </w:p>
    <w:p>
      <w:r>
        <w:t>12</w:t>
      </w:r>
    </w:p>
    <w:p>
      <w:r>
        <w:t>Tổ bảo vệ an ninh, trật tự Tổ dân phố Phú Thuận 1</w:t>
      </w:r>
    </w:p>
    <w:p>
      <w:r>
        <w:t>03</w:t>
      </w:r>
    </w:p>
    <w:p>
      <w:r>
        <w:t>13</w:t>
      </w:r>
    </w:p>
    <w:p>
      <w:r>
        <w:t>Tổ bảo vệ an ninh, trật tự Tổ dân phố Phú Thuận 2</w:t>
      </w:r>
    </w:p>
    <w:p>
      <w:r>
        <w:t>03</w:t>
      </w:r>
    </w:p>
    <w:p>
      <w:r>
        <w:t>14</w:t>
      </w:r>
    </w:p>
    <w:p>
      <w:r>
        <w:t>Tổ bảo vệ an ninh, trật tự Tổ dân phố Phú Thuận 3</w:t>
      </w:r>
    </w:p>
    <w:p>
      <w:r>
        <w:t>03</w:t>
      </w:r>
    </w:p>
    <w:p>
      <w:r>
        <w:t>15</w:t>
      </w:r>
    </w:p>
    <w:p>
      <w:r>
        <w:t>Tổ bảo vệ an ninh, trật tự Thôn Kăn Kil</w:t>
      </w:r>
    </w:p>
    <w:p>
      <w:r>
        <w:t>03</w:t>
      </w:r>
    </w:p>
    <w:p>
      <w:r>
        <w:t>16</w:t>
      </w:r>
    </w:p>
    <w:p>
      <w:r>
        <w:t>Tổ bảo vệ an ninh, trật tự Thôn Ha Ma Sing</w:t>
      </w:r>
    </w:p>
    <w:p>
      <w:r>
        <w:t>03</w:t>
      </w:r>
    </w:p>
    <w:p>
      <w:r>
        <w:t>Xã Đạ Ròn</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D’Ròn</w:t>
      </w:r>
    </w:p>
    <w:p>
      <w:r>
        <w:t>03</w:t>
      </w:r>
    </w:p>
    <w:p>
      <w:r>
        <w:t>5</w:t>
      </w:r>
    </w:p>
    <w:p>
      <w:r>
        <w:t>Tổ bảo vệ an ninh, trật tự Thôn Suối Thông A1</w:t>
      </w:r>
    </w:p>
    <w:p>
      <w:r>
        <w:t>03</w:t>
      </w:r>
    </w:p>
    <w:p>
      <w:r>
        <w:t>6</w:t>
      </w:r>
    </w:p>
    <w:p>
      <w:r>
        <w:t>Tổ bảo vệ an ninh, trật tự Thôn Suối Thông A2</w:t>
      </w:r>
    </w:p>
    <w:p>
      <w:r>
        <w:t>04</w:t>
      </w:r>
    </w:p>
    <w:p>
      <w:r>
        <w:t>7</w:t>
      </w:r>
    </w:p>
    <w:p>
      <w:r>
        <w:t>Tổ bảo vệ an ninh, trật tự Thôn Suối Thông B1</w:t>
      </w:r>
    </w:p>
    <w:p>
      <w:r>
        <w:t>03</w:t>
      </w:r>
    </w:p>
    <w:p>
      <w:r>
        <w:t>8</w:t>
      </w:r>
    </w:p>
    <w:p>
      <w:r>
        <w:t>Tổ bảo vệ an ninh, trật tự Thôn Suối Thông B2</w:t>
      </w:r>
    </w:p>
    <w:p>
      <w:r>
        <w:t>03</w:t>
      </w:r>
    </w:p>
    <w:p>
      <w:r>
        <w:t>Xã Lạc Xuân</w:t>
      </w:r>
    </w:p>
    <w:p>
      <w:r>
        <w:t>1</w:t>
      </w:r>
    </w:p>
    <w:p>
      <w:r>
        <w:t>Tổ bảo vệ an ninh, trật tự Thôn Đồng Thạnh</w:t>
      </w:r>
    </w:p>
    <w:p>
      <w:r>
        <w:t>03</w:t>
      </w:r>
    </w:p>
    <w:p>
      <w:r>
        <w:t>2</w:t>
      </w:r>
    </w:p>
    <w:p>
      <w:r>
        <w:t>Tổ bảo vệ an ninh, trật tự Thôn Lạc Viên A</w:t>
      </w:r>
    </w:p>
    <w:p>
      <w:r>
        <w:t>03</w:t>
      </w:r>
    </w:p>
    <w:p>
      <w:r>
        <w:t>3</w:t>
      </w:r>
    </w:p>
    <w:p>
      <w:r>
        <w:t>Tổ bảo vệ an ninh, trật tự Thôn Lạc Viên B</w:t>
      </w:r>
    </w:p>
    <w:p>
      <w:r>
        <w:t>03</w:t>
      </w:r>
    </w:p>
    <w:p>
      <w:r>
        <w:t>4</w:t>
      </w:r>
    </w:p>
    <w:p>
      <w:r>
        <w:t>Tổ bảo vệ an ninh, trật tự Thôn Labouye A</w:t>
      </w:r>
    </w:p>
    <w:p>
      <w:r>
        <w:t>03</w:t>
      </w:r>
    </w:p>
    <w:p>
      <w:r>
        <w:t>5</w:t>
      </w:r>
    </w:p>
    <w:p>
      <w:r>
        <w:t>Tổ bảo vệ an ninh, trật tự Thôn Labouye B</w:t>
      </w:r>
    </w:p>
    <w:p>
      <w:r>
        <w:t>03</w:t>
      </w:r>
    </w:p>
    <w:p>
      <w:r>
        <w:t>6</w:t>
      </w:r>
    </w:p>
    <w:p>
      <w:r>
        <w:t>Tổ bảo vệ an ninh, trật tự Thôn Lạc Bình</w:t>
      </w:r>
    </w:p>
    <w:p>
      <w:r>
        <w:t>03</w:t>
      </w:r>
    </w:p>
    <w:p>
      <w:r>
        <w:t>7</w:t>
      </w:r>
    </w:p>
    <w:p>
      <w:r>
        <w:t>Tổ bảo vệ an ninh, trật tự Thôn Lạc Xuân 1</w:t>
      </w:r>
    </w:p>
    <w:p>
      <w:r>
        <w:t>03</w:t>
      </w:r>
    </w:p>
    <w:p>
      <w:r>
        <w:t>8</w:t>
      </w:r>
    </w:p>
    <w:p>
      <w:r>
        <w:t>Tổ bảo vệ an ninh, trật tự Thôn Lạc Xuân 2</w:t>
      </w:r>
    </w:p>
    <w:p>
      <w:r>
        <w:t>03</w:t>
      </w:r>
    </w:p>
    <w:p>
      <w:r>
        <w:t>9</w:t>
      </w:r>
    </w:p>
    <w:p>
      <w:r>
        <w:t>Tổ bảo vệ an ninh, trật tự Thôn Châu Sơn</w:t>
      </w:r>
    </w:p>
    <w:p>
      <w:r>
        <w:t>03</w:t>
      </w:r>
    </w:p>
    <w:p>
      <w:r>
        <w:t>10</w:t>
      </w:r>
    </w:p>
    <w:p>
      <w:r>
        <w:t>Tổ bảo vệ an ninh, trật tự Thôn KTM Châu Sơn</w:t>
      </w:r>
    </w:p>
    <w:p>
      <w:r>
        <w:t>03</w:t>
      </w:r>
    </w:p>
    <w:p>
      <w:r>
        <w:t>11</w:t>
      </w:r>
    </w:p>
    <w:p>
      <w:r>
        <w:t>Tổ bảo vệ an ninh, trật tự Thôn Diom A</w:t>
      </w:r>
    </w:p>
    <w:p>
      <w:r>
        <w:t>03</w:t>
      </w:r>
    </w:p>
    <w:p>
      <w:r>
        <w:t>12</w:t>
      </w:r>
    </w:p>
    <w:p>
      <w:r>
        <w:t>Tổ bảo vệ an ninh, trật tự Thôn Diom B</w:t>
      </w:r>
    </w:p>
    <w:p>
      <w:r>
        <w:t>03</w:t>
      </w:r>
    </w:p>
    <w:p>
      <w:r>
        <w:t>13</w:t>
      </w:r>
    </w:p>
    <w:p>
      <w:r>
        <w:t>Tổ bảo vệ an ninh, trật tự Thôn Giãn Dân</w:t>
      </w:r>
    </w:p>
    <w:p>
      <w:r>
        <w:t>03</w:t>
      </w:r>
    </w:p>
    <w:p>
      <w:r>
        <w:t>14</w:t>
      </w:r>
    </w:p>
    <w:p>
      <w:r>
        <w:t>Tổ bảo vệ an ninh, trật tự Thôn B'Kăn</w:t>
      </w:r>
    </w:p>
    <w:p>
      <w:r>
        <w:t>03</w:t>
      </w:r>
    </w:p>
    <w:p>
      <w:r>
        <w:t>15</w:t>
      </w:r>
    </w:p>
    <w:p>
      <w:r>
        <w:t>Tổ bảo vệ an ninh, trật tự Thôn Tân Hiên</w:t>
      </w:r>
    </w:p>
    <w:p>
      <w:r>
        <w:t>03</w:t>
      </w:r>
    </w:p>
    <w:p>
      <w:r>
        <w:t>Xã Quảng Lập</w:t>
      </w:r>
    </w:p>
    <w:p>
      <w:r>
        <w:t>1</w:t>
      </w:r>
    </w:p>
    <w:p>
      <w:r>
        <w:t>Tổ bảo vệ an ninh, trật tự Thôn Quảng Tân</w:t>
      </w:r>
    </w:p>
    <w:p>
      <w:r>
        <w:t>03</w:t>
      </w:r>
    </w:p>
    <w:p>
      <w:r>
        <w:t>2</w:t>
      </w:r>
    </w:p>
    <w:p>
      <w:r>
        <w:t>Tổ bảo vệ an ninh, trật tự Thôn Quảng Hiệp</w:t>
      </w:r>
    </w:p>
    <w:p>
      <w:r>
        <w:t>03</w:t>
      </w:r>
    </w:p>
    <w:p>
      <w:r>
        <w:t>3</w:t>
      </w:r>
    </w:p>
    <w:p>
      <w:r>
        <w:t>Tổ bảo vệ an ninh, trật tự Thôn Quảng Hoà</w:t>
      </w:r>
    </w:p>
    <w:p>
      <w:r>
        <w:t>03</w:t>
      </w:r>
    </w:p>
    <w:p>
      <w:r>
        <w:t>4</w:t>
      </w:r>
    </w:p>
    <w:p>
      <w:r>
        <w:t>Tổ bảo vệ an ninh, trật tự Thôn Quảng Thuận</w:t>
      </w:r>
    </w:p>
    <w:p>
      <w:r>
        <w:t>04</w:t>
      </w:r>
    </w:p>
    <w:p>
      <w:r>
        <w:t>5</w:t>
      </w:r>
    </w:p>
    <w:p>
      <w:r>
        <w:t>Tổ bảo vệ an ninh, trật tự Thôn Quảng Lợi</w:t>
      </w:r>
    </w:p>
    <w:p>
      <w:r>
        <w:t>04</w:t>
      </w:r>
    </w:p>
    <w:p>
      <w:r>
        <w:t>Xã Ka Đô</w:t>
      </w:r>
    </w:p>
    <w:p>
      <w:r>
        <w:t>1</w:t>
      </w:r>
    </w:p>
    <w:p>
      <w:r>
        <w:t>Tổ bảo vệ an ninh, trật tự Thôn Nam Hiệp 1</w:t>
      </w:r>
    </w:p>
    <w:p>
      <w:r>
        <w:t>04</w:t>
      </w:r>
    </w:p>
    <w:p>
      <w:r>
        <w:t>2</w:t>
      </w:r>
    </w:p>
    <w:p>
      <w:r>
        <w:t>Tổ bảo vệ an ninh, trật tự Thôn Nam Hiệp 2</w:t>
      </w:r>
    </w:p>
    <w:p>
      <w:r>
        <w:t>04</w:t>
      </w:r>
    </w:p>
    <w:p>
      <w:r>
        <w:t>3</w:t>
      </w:r>
    </w:p>
    <w:p>
      <w:r>
        <w:t>Tổ bảo vệ an ninh, trật tự Thôn Nghĩa Hiệp 1</w:t>
      </w:r>
    </w:p>
    <w:p>
      <w:r>
        <w:t>04</w:t>
      </w:r>
    </w:p>
    <w:p>
      <w:r>
        <w:t>4</w:t>
      </w:r>
    </w:p>
    <w:p>
      <w:r>
        <w:t>Tổ bảo vệ an ninh, trật tự Thôn Nghĩa Hiệp 2</w:t>
      </w:r>
    </w:p>
    <w:p>
      <w:r>
        <w:t>04</w:t>
      </w:r>
    </w:p>
    <w:p>
      <w:r>
        <w:t>5</w:t>
      </w:r>
    </w:p>
    <w:p>
      <w:r>
        <w:t>Tổ bảo vệ an ninh, trật tự Thôn Ka Đô Cũ</w:t>
      </w:r>
    </w:p>
    <w:p>
      <w:r>
        <w:t>03</w:t>
      </w:r>
    </w:p>
    <w:p>
      <w:r>
        <w:t>6</w:t>
      </w:r>
    </w:p>
    <w:p>
      <w:r>
        <w:t>Tổ bảo vệ an ninh, trật tự Thôn Ka Đô Mới 1</w:t>
      </w:r>
    </w:p>
    <w:p>
      <w:r>
        <w:t>03</w:t>
      </w:r>
    </w:p>
    <w:p>
      <w:r>
        <w:t>7</w:t>
      </w:r>
    </w:p>
    <w:p>
      <w:r>
        <w:t>Tổ bảo vệ an ninh, trật tự Thôn Ka Đô Mới 2</w:t>
      </w:r>
    </w:p>
    <w:p>
      <w:r>
        <w:t>03</w:t>
      </w:r>
    </w:p>
    <w:p>
      <w:r>
        <w:t>8</w:t>
      </w:r>
    </w:p>
    <w:p>
      <w:r>
        <w:t>Tổ bảo vệ an ninh, trật tự Thôn Ta Ly 1</w:t>
      </w:r>
    </w:p>
    <w:p>
      <w:r>
        <w:t>03</w:t>
      </w:r>
    </w:p>
    <w:p>
      <w:r>
        <w:t>9</w:t>
      </w:r>
    </w:p>
    <w:p>
      <w:r>
        <w:t>Tổ bảo vệ an ninh, trật tự Thôn Ta Ly 2</w:t>
      </w:r>
    </w:p>
    <w:p>
      <w:r>
        <w:t>03</w:t>
      </w:r>
    </w:p>
    <w:p>
      <w:r>
        <w:t>Xã Ka Đơn</w:t>
      </w:r>
    </w:p>
    <w:p>
      <w:r>
        <w:t>1</w:t>
      </w:r>
    </w:p>
    <w:p>
      <w:r>
        <w:t>Tổ bảo vệ an ninh, trật tự Thôn Nghĩa Lộc</w:t>
      </w:r>
    </w:p>
    <w:p>
      <w:r>
        <w:t>03</w:t>
      </w:r>
    </w:p>
    <w:p>
      <w:r>
        <w:t>2</w:t>
      </w:r>
    </w:p>
    <w:p>
      <w:r>
        <w:t>Tổ bảo vệ an ninh, trật tự Thôn Krăng Chớ</w:t>
      </w:r>
    </w:p>
    <w:p>
      <w:r>
        <w:t>03</w:t>
      </w:r>
    </w:p>
    <w:p>
      <w:r>
        <w:t>3</w:t>
      </w:r>
    </w:p>
    <w:p>
      <w:r>
        <w:t>Tổ bảo vệ an ninh, trật tự Thôn Krăngọ 2</w:t>
      </w:r>
    </w:p>
    <w:p>
      <w:r>
        <w:t>03</w:t>
      </w:r>
    </w:p>
    <w:p>
      <w:r>
        <w:t>4</w:t>
      </w:r>
    </w:p>
    <w:p>
      <w:r>
        <w:t>Tổ bảo vệ an ninh, trật tự Thôn Hoà Lạc</w:t>
      </w:r>
    </w:p>
    <w:p>
      <w:r>
        <w:t>03</w:t>
      </w:r>
    </w:p>
    <w:p>
      <w:r>
        <w:t>5</w:t>
      </w:r>
    </w:p>
    <w:p>
      <w:r>
        <w:t>Tổ bảo vệ an ninh, trật tự Thôn Ka Đê</w:t>
      </w:r>
    </w:p>
    <w:p>
      <w:r>
        <w:t>03</w:t>
      </w:r>
    </w:p>
    <w:p>
      <w:r>
        <w:t>6</w:t>
      </w:r>
    </w:p>
    <w:p>
      <w:r>
        <w:t>Tổ bảo vệ an ninh, trật tự Thôn Ka Rái 1</w:t>
      </w:r>
    </w:p>
    <w:p>
      <w:r>
        <w:t>03</w:t>
      </w:r>
    </w:p>
    <w:p>
      <w:r>
        <w:t>7</w:t>
      </w:r>
    </w:p>
    <w:p>
      <w:r>
        <w:t>Tổ bảo vệ an ninh, trật tự Thôn Ka Rái 2</w:t>
      </w:r>
    </w:p>
    <w:p>
      <w:r>
        <w:t>03</w:t>
      </w:r>
    </w:p>
    <w:p>
      <w:r>
        <w:t>8</w:t>
      </w:r>
    </w:p>
    <w:p>
      <w:r>
        <w:t>Tổ bảo vệ an ninh, trật tự Thôn Sao Mai</w:t>
      </w:r>
    </w:p>
    <w:p>
      <w:r>
        <w:t>03</w:t>
      </w:r>
    </w:p>
    <w:p>
      <w:r>
        <w:t>9</w:t>
      </w:r>
    </w:p>
    <w:p>
      <w:r>
        <w:t>Tổ bảo vệ an ninh, trật tự Thôn Ka Đơn</w:t>
      </w:r>
    </w:p>
    <w:p>
      <w:r>
        <w:t>04</w:t>
      </w:r>
    </w:p>
    <w:p>
      <w:r>
        <w:t>Xã Tu tra</w:t>
      </w:r>
    </w:p>
    <w:p>
      <w:r>
        <w:t>1</w:t>
      </w:r>
    </w:p>
    <w:p>
      <w:r>
        <w:t>Tổ bảo vệ an ninh, trật tự Thôn Suối Thông C1</w:t>
      </w:r>
    </w:p>
    <w:p>
      <w:r>
        <w:t>03</w:t>
      </w:r>
    </w:p>
    <w:p>
      <w:r>
        <w:t>2</w:t>
      </w:r>
    </w:p>
    <w:p>
      <w:r>
        <w:t>Tổ bảo vệ an ninh, trật tự Thôn Suối Thông C2</w:t>
      </w:r>
    </w:p>
    <w:p>
      <w:r>
        <w:t>03</w:t>
      </w:r>
    </w:p>
    <w:p>
      <w:r>
        <w:t>3</w:t>
      </w:r>
    </w:p>
    <w:p>
      <w:r>
        <w:t>Tổ bảo vệ an ninh, trật tự Thôn Lạc Nghiệp</w:t>
      </w:r>
    </w:p>
    <w:p>
      <w:r>
        <w:t>03</w:t>
      </w:r>
    </w:p>
    <w:p>
      <w:r>
        <w:t>4</w:t>
      </w:r>
    </w:p>
    <w:p>
      <w:r>
        <w:t>Tổ bảo vệ an ninh, trật tự Thôn Lạc Thạnh</w:t>
      </w:r>
    </w:p>
    <w:p>
      <w:r>
        <w:t>03</w:t>
      </w:r>
    </w:p>
    <w:p>
      <w:r>
        <w:t>5</w:t>
      </w:r>
    </w:p>
    <w:p>
      <w:r>
        <w:t>Tổ bảo vệ an ninh, trật tự Thôn Lạc Trường</w:t>
      </w:r>
    </w:p>
    <w:p>
      <w:r>
        <w:t>03</w:t>
      </w:r>
    </w:p>
    <w:p>
      <w:r>
        <w:t>6</w:t>
      </w:r>
    </w:p>
    <w:p>
      <w:r>
        <w:t>Tổ bảo vệ an ninh, trật tự Thôn Kinh Tế Mới</w:t>
      </w:r>
    </w:p>
    <w:p>
      <w:r>
        <w:t>03</w:t>
      </w:r>
    </w:p>
    <w:p>
      <w:r>
        <w:t>7</w:t>
      </w:r>
    </w:p>
    <w:p>
      <w:r>
        <w:t>Tổ bảo vệ an ninh, trật tự Thôn Cầu Sắt</w:t>
      </w:r>
    </w:p>
    <w:p>
      <w:r>
        <w:t>03</w:t>
      </w:r>
    </w:p>
    <w:p>
      <w:r>
        <w:t>8</w:t>
      </w:r>
    </w:p>
    <w:p>
      <w:r>
        <w:t>Tổ bảo vệ an ninh, trật tự Thôn Ma Đanh</w:t>
      </w:r>
    </w:p>
    <w:p>
      <w:r>
        <w:t>03</w:t>
      </w:r>
    </w:p>
    <w:p>
      <w:r>
        <w:t>9</w:t>
      </w:r>
    </w:p>
    <w:p>
      <w:r>
        <w:t>Tổ bảo vệ an ninh, trật tự Thôn R’Lơm</w:t>
      </w:r>
    </w:p>
    <w:p>
      <w:r>
        <w:t>03</w:t>
      </w:r>
    </w:p>
    <w:p>
      <w:r>
        <w:t>10</w:t>
      </w:r>
    </w:p>
    <w:p>
      <w:r>
        <w:t>Tổ bảo vệ an ninh, trật tự Thôn Ha Wai</w:t>
      </w:r>
    </w:p>
    <w:p>
      <w:r>
        <w:t>03</w:t>
      </w:r>
    </w:p>
    <w:p>
      <w:r>
        <w:t>11</w:t>
      </w:r>
    </w:p>
    <w:p>
      <w:r>
        <w:t>Tổ bảo vệ an ninh, trật tự Thôn K’lót</w:t>
      </w:r>
    </w:p>
    <w:p>
      <w:r>
        <w:t>03</w:t>
      </w:r>
    </w:p>
    <w:p>
      <w:r>
        <w:t>12</w:t>
      </w:r>
    </w:p>
    <w:p>
      <w:r>
        <w:t>Tổ bảo vệ an ninh, trật tự Thôn Đa Hoa</w:t>
      </w:r>
    </w:p>
    <w:p>
      <w:r>
        <w:t>03</w:t>
      </w:r>
    </w:p>
    <w:p>
      <w:r>
        <w:t>13</w:t>
      </w:r>
    </w:p>
    <w:p>
      <w:r>
        <w:t>Tổ bảo vệ an ninh, trật tự Thôn Boka Pang</w:t>
      </w:r>
    </w:p>
    <w:p>
      <w:r>
        <w:t>03</w:t>
      </w:r>
    </w:p>
    <w:p>
      <w:r>
        <w:t>14</w:t>
      </w:r>
    </w:p>
    <w:p>
      <w:r>
        <w:t>Tổ bảo vệ an ninh, trật tự Thôn Kambutte</w:t>
      </w:r>
    </w:p>
    <w:p>
      <w:r>
        <w:t>03</w:t>
      </w:r>
    </w:p>
    <w:p>
      <w:r>
        <w:t>Xã Pró</w:t>
      </w:r>
    </w:p>
    <w:p>
      <w:r>
        <w:t>1</w:t>
      </w:r>
    </w:p>
    <w:p>
      <w:r>
        <w:t>Tổ bảo vệ an ninh, trật tự Thôn Đông Hồ</w:t>
      </w:r>
    </w:p>
    <w:p>
      <w:r>
        <w:t>03</w:t>
      </w:r>
    </w:p>
    <w:p>
      <w:r>
        <w:t>2</w:t>
      </w:r>
    </w:p>
    <w:p>
      <w:r>
        <w:t>Tổ bảo vệ an ninh, trật tự Thôn Hamanhai 1</w:t>
      </w:r>
    </w:p>
    <w:p>
      <w:r>
        <w:t>03</w:t>
      </w:r>
    </w:p>
    <w:p>
      <w:r>
        <w:t>3</w:t>
      </w:r>
    </w:p>
    <w:p>
      <w:r>
        <w:t>Tổ bảo vệ an ninh, trật tự Thôn Hamanhai 2</w:t>
      </w:r>
    </w:p>
    <w:p>
      <w:r>
        <w:t>03</w:t>
      </w:r>
    </w:p>
    <w:p>
      <w:r>
        <w:t>4</w:t>
      </w:r>
    </w:p>
    <w:p>
      <w:r>
        <w:t>Tổ bảo vệ an ninh, trật tự Thôn Pró Kinh Tế</w:t>
      </w:r>
    </w:p>
    <w:p>
      <w:r>
        <w:t>03</w:t>
      </w:r>
    </w:p>
    <w:p>
      <w:r>
        <w:t>5</w:t>
      </w:r>
    </w:p>
    <w:p>
      <w:r>
        <w:t>Tổ bảo vệ an ninh, trật tự Thôn Pró Ngó</w:t>
      </w:r>
    </w:p>
    <w:p>
      <w:r>
        <w:t>03</w:t>
      </w:r>
    </w:p>
    <w:p>
      <w:r>
        <w:t>6</w:t>
      </w:r>
    </w:p>
    <w:p>
      <w:r>
        <w:t>Tổ bảo vệ an ninh, trật tự Thôn Pró Trong</w:t>
      </w:r>
    </w:p>
    <w:p>
      <w:r>
        <w:t>03</w:t>
      </w:r>
    </w:p>
    <w:p>
      <w:r>
        <w:t>7</w:t>
      </w:r>
    </w:p>
    <w:p>
      <w:r>
        <w:t>Tổ bảo vệ an ninh, trật tự Thôn Krăngọ</w:t>
      </w:r>
    </w:p>
    <w:p>
      <w:r>
        <w:t>04</w:t>
      </w:r>
    </w:p>
    <w:p>
      <w:r>
        <w:t>Xã Lạc Lâm</w:t>
      </w:r>
    </w:p>
    <w:p>
      <w:r>
        <w:t>1</w:t>
      </w:r>
    </w:p>
    <w:p>
      <w:r>
        <w:t>Tổ bảo vệ an ninh, trật tự Thôn Tân Lập</w:t>
      </w:r>
    </w:p>
    <w:p>
      <w:r>
        <w:t>03</w:t>
      </w:r>
    </w:p>
    <w:p>
      <w:r>
        <w:t>2</w:t>
      </w:r>
    </w:p>
    <w:p>
      <w:r>
        <w:t>Tổ bảo vệ an ninh, trật tự Thôn Lạc Sơn</w:t>
      </w:r>
    </w:p>
    <w:p>
      <w:r>
        <w:t>03</w:t>
      </w:r>
    </w:p>
    <w:p>
      <w:r>
        <w:t>3</w:t>
      </w:r>
    </w:p>
    <w:p>
      <w:r>
        <w:t>Tổ bảo vệ an ninh, trật tự Thôn M’răng</w:t>
      </w:r>
    </w:p>
    <w:p>
      <w:r>
        <w:t>03</w:t>
      </w:r>
    </w:p>
    <w:p>
      <w:r>
        <w:t>4</w:t>
      </w:r>
    </w:p>
    <w:p>
      <w:r>
        <w:t>Tổ bảo vệ an ninh, trật tự Thôn Lạc Lâm Làng</w:t>
      </w:r>
    </w:p>
    <w:p>
      <w:r>
        <w:t>03</w:t>
      </w:r>
    </w:p>
    <w:p>
      <w:r>
        <w:t>5</w:t>
      </w:r>
    </w:p>
    <w:p>
      <w:r>
        <w:t>Tổ bảo vệ an ninh, trật tự Thôn Yên Khê Hạ</w:t>
      </w:r>
    </w:p>
    <w:p>
      <w:r>
        <w:t>03</w:t>
      </w:r>
    </w:p>
    <w:p>
      <w:r>
        <w:t>6</w:t>
      </w:r>
    </w:p>
    <w:p>
      <w:r>
        <w:t>Tổ bảo vệ an ninh, trật tự Thôn Xuân Thượng</w:t>
      </w:r>
    </w:p>
    <w:p>
      <w:r>
        <w:t>03</w:t>
      </w:r>
    </w:p>
    <w:p>
      <w:r>
        <w:t>7</w:t>
      </w:r>
    </w:p>
    <w:p>
      <w:r>
        <w:t>Tổ bảo vệ an ninh, trật tự Thôn Quỳnh Châu Đông</w:t>
      </w:r>
    </w:p>
    <w:p>
      <w:r>
        <w:t>03</w:t>
      </w:r>
    </w:p>
    <w:p>
      <w:r>
        <w:t>8</w:t>
      </w:r>
    </w:p>
    <w:p>
      <w:r>
        <w:t>Tổ bảo vệ an ninh, trật tự Thôn Lạc Thạnh</w:t>
      </w:r>
    </w:p>
    <w:p>
      <w:r>
        <w:t>03</w:t>
      </w:r>
    </w:p>
    <w:p>
      <w:r>
        <w:t>9</w:t>
      </w:r>
    </w:p>
    <w:p>
      <w:r>
        <w:t>Tổ bảo vệ an ninh, trật tự Thôn Hải Dương</w:t>
      </w:r>
    </w:p>
    <w:p>
      <w:r>
        <w:t>03</w:t>
      </w:r>
    </w:p>
    <w:p>
      <w:r>
        <w:t>10</w:t>
      </w:r>
    </w:p>
    <w:p>
      <w:r>
        <w:t>Tổ bảo vệ an ninh, trật tự Thôn Hải Hưng</w:t>
      </w:r>
    </w:p>
    <w:p>
      <w:r>
        <w:t>03</w:t>
      </w:r>
    </w:p>
    <w:p>
      <w:r>
        <w:t>Phụ lục V</w:t>
      </w:r>
    </w:p>
    <w:p>
      <w:r>
        <w:t>SỐ LƯỢNG THÀNH VIÊN TỔ BẢO VỆ AN NINH, TRẬT TỰ Ở TỪNG THÔN, TỔ DÂN PHỐ THUỘC XÃ, THỊ TRẤN TRÊN ĐỊA BÀN HUYỆN ĐỨC TRỌNG</w:t>
      </w:r>
    </w:p>
    <w:p>
      <w:r>
        <w:t>Số TT</w:t>
      </w:r>
    </w:p>
    <w:p>
      <w:r>
        <w:t>Tổ bảo vệ an ninh, trật tự</w:t>
      </w:r>
    </w:p>
    <w:p>
      <w:r>
        <w:t>Số lượng thành viên</w:t>
      </w:r>
    </w:p>
    <w:p>
      <w:r>
        <w:t>Thị trấn Liên Nghĩa</w:t>
      </w:r>
    </w:p>
    <w:p>
      <w:r>
        <w:t>1</w:t>
      </w:r>
    </w:p>
    <w:p>
      <w:r>
        <w:t>Tổ bảo vệ an ninh, trật tự Tổ dân phố 1</w:t>
      </w:r>
    </w:p>
    <w:p>
      <w:r>
        <w:t>04</w:t>
      </w:r>
    </w:p>
    <w:p>
      <w:r>
        <w:t>2</w:t>
      </w:r>
    </w:p>
    <w:p>
      <w:r>
        <w:t>Tổ bảo vệ an ninh, trật tự Tổ dân phố 2</w:t>
      </w:r>
    </w:p>
    <w:p>
      <w:r>
        <w:t>04</w:t>
      </w:r>
    </w:p>
    <w:p>
      <w:r>
        <w:t>3</w:t>
      </w:r>
    </w:p>
    <w:p>
      <w:r>
        <w:t>Tổ bảo vệ an ninh, trật tự Tổ dân phố 3</w:t>
      </w:r>
    </w:p>
    <w:p>
      <w:r>
        <w:t>04</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04</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04</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15</w:t>
      </w:r>
    </w:p>
    <w:p>
      <w:r>
        <w:t>Tổ bảo vệ an ninh, trật tự Tổ dân phố 15</w:t>
      </w:r>
    </w:p>
    <w:p>
      <w:r>
        <w:t>03</w:t>
      </w:r>
    </w:p>
    <w:p>
      <w:r>
        <w:t>16</w:t>
      </w:r>
    </w:p>
    <w:p>
      <w:r>
        <w:t>Tổ bảo vệ an ninh, trật tự Tổ dân phố 16</w:t>
      </w:r>
    </w:p>
    <w:p>
      <w:r>
        <w:t>03</w:t>
      </w:r>
    </w:p>
    <w:p>
      <w:r>
        <w:t>17</w:t>
      </w:r>
    </w:p>
    <w:p>
      <w:r>
        <w:t>Tổ bảo vệ an ninh, trật tự Tổ dân phố 17</w:t>
      </w:r>
    </w:p>
    <w:p>
      <w:r>
        <w:t>03</w:t>
      </w:r>
    </w:p>
    <w:p>
      <w:r>
        <w:t>18</w:t>
      </w:r>
    </w:p>
    <w:p>
      <w:r>
        <w:t>Tổ bảo vệ an ninh, trật tự Tổ dân phố 18</w:t>
      </w:r>
    </w:p>
    <w:p>
      <w:r>
        <w:t>03</w:t>
      </w:r>
    </w:p>
    <w:p>
      <w:r>
        <w:t>19</w:t>
      </w:r>
    </w:p>
    <w:p>
      <w:r>
        <w:t>Tổ bảo vệ an ninh, trật tự Tổ dân phố 19</w:t>
      </w:r>
    </w:p>
    <w:p>
      <w:r>
        <w:t>03</w:t>
      </w:r>
    </w:p>
    <w:p>
      <w:r>
        <w:t>20</w:t>
      </w:r>
    </w:p>
    <w:p>
      <w:r>
        <w:t>Tổ bảo vệ an ninh, trật tự Tổ dân phố 20</w:t>
      </w:r>
    </w:p>
    <w:p>
      <w:r>
        <w:t>03</w:t>
      </w:r>
    </w:p>
    <w:p>
      <w:r>
        <w:t>21</w:t>
      </w:r>
    </w:p>
    <w:p>
      <w:r>
        <w:t>Tổ bảo vệ an ninh, trật tự Tổ dân phố 21</w:t>
      </w:r>
    </w:p>
    <w:p>
      <w:r>
        <w:t>03</w:t>
      </w:r>
    </w:p>
    <w:p>
      <w:r>
        <w:t>22</w:t>
      </w:r>
    </w:p>
    <w:p>
      <w:r>
        <w:t>Tổ bảo vệ an ninh, trật tự Tổ dân phố 22</w:t>
      </w:r>
    </w:p>
    <w:p>
      <w:r>
        <w:t>03</w:t>
      </w:r>
    </w:p>
    <w:p>
      <w:r>
        <w:t>23</w:t>
      </w:r>
    </w:p>
    <w:p>
      <w:r>
        <w:t>Tổ bảo vệ an ninh, trật tự Tổ dân phố 23</w:t>
      </w:r>
    </w:p>
    <w:p>
      <w:r>
        <w:t>04</w:t>
      </w:r>
    </w:p>
    <w:p>
      <w:r>
        <w:t>24</w:t>
      </w:r>
    </w:p>
    <w:p>
      <w:r>
        <w:t>Tổ bảo vệ an ninh, trật tự Tổ dân phố 24</w:t>
      </w:r>
    </w:p>
    <w:p>
      <w:r>
        <w:t>03</w:t>
      </w:r>
    </w:p>
    <w:p>
      <w:r>
        <w:t>25</w:t>
      </w:r>
    </w:p>
    <w:p>
      <w:r>
        <w:t>Tổ bảo vệ an ninh, trật tự Tổ dân phố 25</w:t>
      </w:r>
    </w:p>
    <w:p>
      <w:r>
        <w:t>03</w:t>
      </w:r>
    </w:p>
    <w:p>
      <w:r>
        <w:t>26</w:t>
      </w:r>
    </w:p>
    <w:p>
      <w:r>
        <w:t>Tổ bảo vệ an ninh, trật tự Tổ dân phố 26</w:t>
      </w:r>
    </w:p>
    <w:p>
      <w:r>
        <w:t>03</w:t>
      </w:r>
    </w:p>
    <w:p>
      <w:r>
        <w:t>27</w:t>
      </w:r>
    </w:p>
    <w:p>
      <w:r>
        <w:t>Tổ bảo vệ an ninh, trật tự Tổ dân phố 27</w:t>
      </w:r>
    </w:p>
    <w:p>
      <w:r>
        <w:t>03</w:t>
      </w:r>
    </w:p>
    <w:p>
      <w:r>
        <w:t>28</w:t>
      </w:r>
    </w:p>
    <w:p>
      <w:r>
        <w:t>Tổ bảo vệ an ninh, trật tự Tổ dân phố 28</w:t>
      </w:r>
    </w:p>
    <w:p>
      <w:r>
        <w:t>03</w:t>
      </w:r>
    </w:p>
    <w:p>
      <w:r>
        <w:t>29</w:t>
      </w:r>
    </w:p>
    <w:p>
      <w:r>
        <w:t>Tổ bảo vệ an ninh, trật tự Tổ dân phố 29</w:t>
      </w:r>
    </w:p>
    <w:p>
      <w:r>
        <w:t>03</w:t>
      </w:r>
    </w:p>
    <w:p>
      <w:r>
        <w:t>30</w:t>
      </w:r>
    </w:p>
    <w:p>
      <w:r>
        <w:t>Tổ bảo vệ an ninh, trật tự Tổ dân phố 30</w:t>
      </w:r>
    </w:p>
    <w:p>
      <w:r>
        <w:t>03</w:t>
      </w:r>
    </w:p>
    <w:p>
      <w:r>
        <w:t>31</w:t>
      </w:r>
    </w:p>
    <w:p>
      <w:r>
        <w:t>Tổ bảo vệ an ninh, trật tự Tổ dân phố 31</w:t>
      </w:r>
    </w:p>
    <w:p>
      <w:r>
        <w:t>03</w:t>
      </w:r>
    </w:p>
    <w:p>
      <w:r>
        <w:t>32</w:t>
      </w:r>
    </w:p>
    <w:p>
      <w:r>
        <w:t>Tổ bảo vệ an ninh, trật tự Tổ dân phố 32</w:t>
      </w:r>
    </w:p>
    <w:p>
      <w:r>
        <w:t>03</w:t>
      </w:r>
    </w:p>
    <w:p>
      <w:r>
        <w:t>33</w:t>
      </w:r>
    </w:p>
    <w:p>
      <w:r>
        <w:t>Tổ bảo vệ an ninh, trật tự Tổ dân phố 33</w:t>
      </w:r>
    </w:p>
    <w:p>
      <w:r>
        <w:t>03</w:t>
      </w:r>
    </w:p>
    <w:p>
      <w:r>
        <w:t>34</w:t>
      </w:r>
    </w:p>
    <w:p>
      <w:r>
        <w:t>Tổ bảo vệ an ninh, trật tự Tổ dân phố 34</w:t>
      </w:r>
    </w:p>
    <w:p>
      <w:r>
        <w:t>03</w:t>
      </w:r>
    </w:p>
    <w:p>
      <w:r>
        <w:t>Xã Hiệp An</w:t>
      </w:r>
    </w:p>
    <w:p>
      <w:r>
        <w:t>1</w:t>
      </w:r>
    </w:p>
    <w:p>
      <w:r>
        <w:t>Tổ bảo vệ an ninh, trật tự Thôn Định An</w:t>
      </w:r>
    </w:p>
    <w:p>
      <w:r>
        <w:t>04</w:t>
      </w:r>
    </w:p>
    <w:p>
      <w:r>
        <w:t>2</w:t>
      </w:r>
    </w:p>
    <w:p>
      <w:r>
        <w:t>Tổ bảo vệ an ninh, trật tự Thôn K’Rèn</w:t>
      </w:r>
    </w:p>
    <w:p>
      <w:r>
        <w:t>03</w:t>
      </w:r>
    </w:p>
    <w:p>
      <w:r>
        <w:t>3</w:t>
      </w:r>
    </w:p>
    <w:p>
      <w:r>
        <w:t>Tổ bảo vệ an ninh, trật tự Thôn Tân An</w:t>
      </w:r>
    </w:p>
    <w:p>
      <w:r>
        <w:t>03</w:t>
      </w:r>
    </w:p>
    <w:p>
      <w:r>
        <w:t>4</w:t>
      </w:r>
    </w:p>
    <w:p>
      <w:r>
        <w:t>Tổ bảo vệ an ninh, trật tự Thôn K’Long</w:t>
      </w:r>
    </w:p>
    <w:p>
      <w:r>
        <w:t>04</w:t>
      </w:r>
    </w:p>
    <w:p>
      <w:r>
        <w:t>5</w:t>
      </w:r>
    </w:p>
    <w:p>
      <w:r>
        <w:t>Tổ bảo vệ an ninh, trật tự Thôn K Đarahoa</w:t>
      </w:r>
    </w:p>
    <w:p>
      <w:r>
        <w:t>03</w:t>
      </w:r>
    </w:p>
    <w:p>
      <w:r>
        <w:t>6</w:t>
      </w:r>
    </w:p>
    <w:p>
      <w:r>
        <w:t>Tổ bảo vệ an ninh, trật tự Thôn Trung Hiệp</w:t>
      </w:r>
    </w:p>
    <w:p>
      <w:r>
        <w:t>04</w:t>
      </w:r>
    </w:p>
    <w:p>
      <w:r>
        <w:t>Xã Hiệp Thạnh</w:t>
      </w:r>
    </w:p>
    <w:p>
      <w:r>
        <w:t>1</w:t>
      </w:r>
    </w:p>
    <w:p>
      <w:r>
        <w:t>Tổ bảo vệ an ninh, trật tự Thôn Quảng Hiệp</w:t>
      </w:r>
    </w:p>
    <w:p>
      <w:r>
        <w:t>04</w:t>
      </w:r>
    </w:p>
    <w:p>
      <w:r>
        <w:t>2</w:t>
      </w:r>
    </w:p>
    <w:p>
      <w:r>
        <w:t>Tổ bảo vệ an ninh, trật tự Thôn Phi Nôm</w:t>
      </w:r>
    </w:p>
    <w:p>
      <w:r>
        <w:t>04</w:t>
      </w:r>
    </w:p>
    <w:p>
      <w:r>
        <w:t>3</w:t>
      </w:r>
    </w:p>
    <w:p>
      <w:r>
        <w:t>Tổ bảo vệ an ninh, trật tự Thôn Bắc Hội</w:t>
      </w:r>
    </w:p>
    <w:p>
      <w:r>
        <w:t>04</w:t>
      </w:r>
    </w:p>
    <w:p>
      <w:r>
        <w:t>4</w:t>
      </w:r>
    </w:p>
    <w:p>
      <w:r>
        <w:t>Tổ bảo vệ an ninh, trật tự Thôn Phú Thạnh</w:t>
      </w:r>
    </w:p>
    <w:p>
      <w:r>
        <w:t>04</w:t>
      </w:r>
    </w:p>
    <w:p>
      <w:r>
        <w:t>5</w:t>
      </w:r>
    </w:p>
    <w:p>
      <w:r>
        <w:t>Tổ bảo vệ an ninh, trật tự Thôn Bồng Lai</w:t>
      </w:r>
    </w:p>
    <w:p>
      <w:r>
        <w:t>04</w:t>
      </w:r>
    </w:p>
    <w:p>
      <w:r>
        <w:t>Xã Liên Hiệp</w:t>
      </w:r>
    </w:p>
    <w:p>
      <w:r>
        <w:t>1</w:t>
      </w:r>
    </w:p>
    <w:p>
      <w:r>
        <w:t>Tổ bảo vệ an ninh, trật tự Thôn An Hiệp</w:t>
      </w:r>
    </w:p>
    <w:p>
      <w:r>
        <w:t>04</w:t>
      </w:r>
    </w:p>
    <w:p>
      <w:r>
        <w:t>2</w:t>
      </w:r>
    </w:p>
    <w:p>
      <w:r>
        <w:t>Tổ bảo vệ an ninh, trật tự Thôn Tân Hiệp</w:t>
      </w:r>
    </w:p>
    <w:p>
      <w:r>
        <w:t>03</w:t>
      </w:r>
    </w:p>
    <w:p>
      <w:r>
        <w:t>3</w:t>
      </w:r>
    </w:p>
    <w:p>
      <w:r>
        <w:t>Tổ bảo vệ an ninh, trật tự Thôn Nghĩa Hiệp</w:t>
      </w:r>
    </w:p>
    <w:p>
      <w:r>
        <w:t>04</w:t>
      </w:r>
    </w:p>
    <w:p>
      <w:r>
        <w:t>4</w:t>
      </w:r>
    </w:p>
    <w:p>
      <w:r>
        <w:t>Tổ bảo vệ an ninh, trật tự Thôn An Ninh</w:t>
      </w:r>
    </w:p>
    <w:p>
      <w:r>
        <w:t>04</w:t>
      </w:r>
    </w:p>
    <w:p>
      <w:r>
        <w:t>5</w:t>
      </w:r>
    </w:p>
    <w:p>
      <w:r>
        <w:t>Tổ bảo vệ an ninh, trật tự Thôn An Bình</w:t>
      </w:r>
    </w:p>
    <w:p>
      <w:r>
        <w:t>04</w:t>
      </w:r>
    </w:p>
    <w:p>
      <w:r>
        <w:t>6</w:t>
      </w:r>
    </w:p>
    <w:p>
      <w:r>
        <w:t>Tổ bảo vệ an ninh, trật tự Thôn An Tĩnh</w:t>
      </w:r>
    </w:p>
    <w:p>
      <w:r>
        <w:t>03</w:t>
      </w:r>
    </w:p>
    <w:p>
      <w:r>
        <w:t>7</w:t>
      </w:r>
    </w:p>
    <w:p>
      <w:r>
        <w:t>Tổ bảo vệ an ninh, trật tự Thôn Gần Reo</w:t>
      </w:r>
    </w:p>
    <w:p>
      <w:r>
        <w:t>04</w:t>
      </w:r>
    </w:p>
    <w:p>
      <w:r>
        <w:t>Xã N’Thôn Hạ</w:t>
      </w:r>
    </w:p>
    <w:p>
      <w:r>
        <w:t>1</w:t>
      </w:r>
    </w:p>
    <w:p>
      <w:r>
        <w:t>Tổ bảo vệ an ninh, trật tự Thôn Thái Sơn</w:t>
      </w:r>
    </w:p>
    <w:p>
      <w:r>
        <w:t>03</w:t>
      </w:r>
    </w:p>
    <w:p>
      <w:r>
        <w:t>2</w:t>
      </w:r>
    </w:p>
    <w:p>
      <w:r>
        <w:t>Tổ bảo vệ an ninh, trật tự Thôn Bia Ray</w:t>
      </w:r>
    </w:p>
    <w:p>
      <w:r>
        <w:t>03</w:t>
      </w:r>
    </w:p>
    <w:p>
      <w:r>
        <w:t>3</w:t>
      </w:r>
    </w:p>
    <w:p>
      <w:r>
        <w:t>Tổ bảo vệ an ninh, trật tự Thôn Đoàn Kết</w:t>
      </w:r>
    </w:p>
    <w:p>
      <w:r>
        <w:t>03</w:t>
      </w:r>
    </w:p>
    <w:p>
      <w:r>
        <w:t>4</w:t>
      </w:r>
    </w:p>
    <w:p>
      <w:r>
        <w:t>Tổ bảo vệ an ninh, trật tự Thôn Srê Đăng</w:t>
      </w:r>
    </w:p>
    <w:p>
      <w:r>
        <w:t>04</w:t>
      </w:r>
    </w:p>
    <w:p>
      <w:r>
        <w:t>5</w:t>
      </w:r>
    </w:p>
    <w:p>
      <w:r>
        <w:t>Tổ bảo vệ an ninh, trật tự Thôn Bon Rơm</w:t>
      </w:r>
    </w:p>
    <w:p>
      <w:r>
        <w:t>03</w:t>
      </w:r>
    </w:p>
    <w:p>
      <w:r>
        <w:t>6</w:t>
      </w:r>
    </w:p>
    <w:p>
      <w:r>
        <w:t>Tổ bảo vệ an ninh, trật tự Thôn Lạch Tông</w:t>
      </w:r>
    </w:p>
    <w:p>
      <w:r>
        <w:t>03</w:t>
      </w:r>
    </w:p>
    <w:p>
      <w:r>
        <w:t>7</w:t>
      </w:r>
    </w:p>
    <w:p>
      <w:r>
        <w:t>Tổ bảo vệ an ninh, trật tự Thôn Yang Ly</w:t>
      </w:r>
    </w:p>
    <w:p>
      <w:r>
        <w:t>03</w:t>
      </w:r>
    </w:p>
    <w:p>
      <w:r>
        <w:t>Xã Bình Thạnh</w:t>
      </w:r>
    </w:p>
    <w:p>
      <w:r>
        <w:t>1</w:t>
      </w:r>
    </w:p>
    <w:p>
      <w:r>
        <w:t>Tổ bảo vệ an ninh, trật tự Thôn Thanh Bình 1</w:t>
      </w:r>
    </w:p>
    <w:p>
      <w:r>
        <w:t>04</w:t>
      </w:r>
    </w:p>
    <w:p>
      <w:r>
        <w:t>2</w:t>
      </w:r>
    </w:p>
    <w:p>
      <w:r>
        <w:t>Tổ bảo vệ an ninh, trật tự Thôn Thanh Bình 2</w:t>
      </w:r>
    </w:p>
    <w:p>
      <w:r>
        <w:t>04</w:t>
      </w:r>
    </w:p>
    <w:p>
      <w:r>
        <w:t>3</w:t>
      </w:r>
    </w:p>
    <w:p>
      <w:r>
        <w:t>Tổ bảo vệ an ninh, trật tự Thôn Thanh Bình 3</w:t>
      </w:r>
    </w:p>
    <w:p>
      <w:r>
        <w:t>04</w:t>
      </w:r>
    </w:p>
    <w:p>
      <w:r>
        <w:t>4</w:t>
      </w:r>
    </w:p>
    <w:p>
      <w:r>
        <w:t>Tổ bảo vệ an ninh, trật tự Thôn Kim Phát</w:t>
      </w:r>
    </w:p>
    <w:p>
      <w:r>
        <w:t>04</w:t>
      </w:r>
    </w:p>
    <w:p>
      <w:r>
        <w:t>Xã Tân Hội</w:t>
      </w:r>
    </w:p>
    <w:p>
      <w:r>
        <w:t>1</w:t>
      </w:r>
    </w:p>
    <w:p>
      <w:r>
        <w:t>Tổ bảo vệ an ninh, trật tự Thôn Tân Phú</w:t>
      </w:r>
    </w:p>
    <w:p>
      <w:r>
        <w:t>04</w:t>
      </w:r>
    </w:p>
    <w:p>
      <w:r>
        <w:t>2</w:t>
      </w:r>
    </w:p>
    <w:p>
      <w:r>
        <w:t>Tổ bảo vệ an ninh, trật tự Thôn Tân An</w:t>
      </w:r>
    </w:p>
    <w:p>
      <w:r>
        <w:t>03</w:t>
      </w:r>
    </w:p>
    <w:p>
      <w:r>
        <w:t>3</w:t>
      </w:r>
    </w:p>
    <w:p>
      <w:r>
        <w:t>Tổ bảo vệ an ninh, trật tự Thôn Tân Trung</w:t>
      </w:r>
    </w:p>
    <w:p>
      <w:r>
        <w:t>04</w:t>
      </w:r>
    </w:p>
    <w:p>
      <w:r>
        <w:t>4</w:t>
      </w:r>
    </w:p>
    <w:p>
      <w:r>
        <w:t>Tổ bảo vệ an ninh, trật tự Thôn Tân Đà</w:t>
      </w:r>
    </w:p>
    <w:p>
      <w:r>
        <w:t>04</w:t>
      </w:r>
    </w:p>
    <w:p>
      <w:r>
        <w:t>5</w:t>
      </w:r>
    </w:p>
    <w:p>
      <w:r>
        <w:t>Tổ bảo vệ an ninh, trật tự Thôn Tân Lập</w:t>
      </w:r>
    </w:p>
    <w:p>
      <w:r>
        <w:t>03</w:t>
      </w:r>
    </w:p>
    <w:p>
      <w:r>
        <w:t>6</w:t>
      </w:r>
    </w:p>
    <w:p>
      <w:r>
        <w:t>Tổ bảo vệ an ninh, trật tự Thôn Tân Hiệp</w:t>
      </w:r>
    </w:p>
    <w:p>
      <w:r>
        <w:t>04</w:t>
      </w:r>
    </w:p>
    <w:p>
      <w:r>
        <w:t>7</w:t>
      </w:r>
    </w:p>
    <w:p>
      <w:r>
        <w:t>Tổ bảo vệ an ninh, trật tự Thôn Ba Cản</w:t>
      </w:r>
    </w:p>
    <w:p>
      <w:r>
        <w:t>03</w:t>
      </w:r>
    </w:p>
    <w:p>
      <w:r>
        <w:t>8</w:t>
      </w:r>
    </w:p>
    <w:p>
      <w:r>
        <w:t>Tổ bảo vệ an ninh, trật tự Thôn Tân Thuận</w:t>
      </w:r>
    </w:p>
    <w:p>
      <w:r>
        <w:t>03</w:t>
      </w:r>
    </w:p>
    <w:p>
      <w:r>
        <w:t>Xã Tân Thành</w:t>
      </w:r>
    </w:p>
    <w:p>
      <w:r>
        <w:t>1</w:t>
      </w:r>
    </w:p>
    <w:p>
      <w:r>
        <w:t>Tổ bảo vệ an ninh, trật tự Thôn Tân Hòa</w:t>
      </w:r>
    </w:p>
    <w:p>
      <w:r>
        <w:t>03</w:t>
      </w:r>
    </w:p>
    <w:p>
      <w:r>
        <w:t>2</w:t>
      </w:r>
    </w:p>
    <w:p>
      <w:r>
        <w:t>Tổ bảo vệ an ninh, trật tự Thôn Tân Bình</w:t>
      </w:r>
    </w:p>
    <w:p>
      <w:r>
        <w:t>03</w:t>
      </w:r>
    </w:p>
    <w:p>
      <w:r>
        <w:t>3</w:t>
      </w:r>
    </w:p>
    <w:p>
      <w:r>
        <w:t>Tổ bảo vệ an ninh, trật tự Thôn Tân Nghĩa</w:t>
      </w:r>
    </w:p>
    <w:p>
      <w:r>
        <w:t>03</w:t>
      </w:r>
    </w:p>
    <w:p>
      <w:r>
        <w:t>4</w:t>
      </w:r>
    </w:p>
    <w:p>
      <w:r>
        <w:t>Tổ bảo vệ an ninh, trật tự Thôn Tân Hưng</w:t>
      </w:r>
    </w:p>
    <w:p>
      <w:r>
        <w:t>03</w:t>
      </w:r>
    </w:p>
    <w:p>
      <w:r>
        <w:t>5</w:t>
      </w:r>
    </w:p>
    <w:p>
      <w:r>
        <w:t>Tổ bảo vệ an ninh, trật tự Thôn Tân Liên</w:t>
      </w:r>
    </w:p>
    <w:p>
      <w:r>
        <w:t>03</w:t>
      </w:r>
    </w:p>
    <w:p>
      <w:r>
        <w:t>6</w:t>
      </w:r>
    </w:p>
    <w:p>
      <w:r>
        <w:t>Tổ bảo vệ an ninh, trật tự Thôn Tân Thịnh</w:t>
      </w:r>
    </w:p>
    <w:p>
      <w:r>
        <w:t>03</w:t>
      </w:r>
    </w:p>
    <w:p>
      <w:r>
        <w:t>Xã Phú Hội</w:t>
      </w:r>
    </w:p>
    <w:p>
      <w:r>
        <w:t>1</w:t>
      </w:r>
    </w:p>
    <w:p>
      <w:r>
        <w:t>Tổ bảo vệ an ninh, trật tự Thôn Phú Lộc</w:t>
      </w:r>
    </w:p>
    <w:p>
      <w:r>
        <w:t>04</w:t>
      </w:r>
    </w:p>
    <w:p>
      <w:r>
        <w:t>2</w:t>
      </w:r>
    </w:p>
    <w:p>
      <w:r>
        <w:t>Tổ bảo vệ an ninh, trật tự Thôn Phú Thịnh</w:t>
      </w:r>
    </w:p>
    <w:p>
      <w:r>
        <w:t>04</w:t>
      </w:r>
    </w:p>
    <w:p>
      <w:r>
        <w:t>3</w:t>
      </w:r>
    </w:p>
    <w:p>
      <w:r>
        <w:t>Tổ bảo vệ an ninh, trật tự Thôn Phú Trung</w:t>
      </w:r>
    </w:p>
    <w:p>
      <w:r>
        <w:t>04</w:t>
      </w:r>
    </w:p>
    <w:p>
      <w:r>
        <w:t>4</w:t>
      </w:r>
    </w:p>
    <w:p>
      <w:r>
        <w:t>Tổ bảo vệ an ninh, trật tự Thôn Phú Hòa</w:t>
      </w:r>
    </w:p>
    <w:p>
      <w:r>
        <w:t>04</w:t>
      </w:r>
    </w:p>
    <w:p>
      <w:r>
        <w:t>5</w:t>
      </w:r>
    </w:p>
    <w:p>
      <w:r>
        <w:t>Tổ bảo vệ an ninh, trật tự Thôn Phú Tân</w:t>
      </w:r>
    </w:p>
    <w:p>
      <w:r>
        <w:t>03</w:t>
      </w:r>
    </w:p>
    <w:p>
      <w:r>
        <w:t>6</w:t>
      </w:r>
    </w:p>
    <w:p>
      <w:r>
        <w:t>Tổ bảo vệ an ninh, trật tự Thôn Chi Rông</w:t>
      </w:r>
    </w:p>
    <w:p>
      <w:r>
        <w:t>04</w:t>
      </w:r>
    </w:p>
    <w:p>
      <w:r>
        <w:t>7</w:t>
      </w:r>
    </w:p>
    <w:p>
      <w:r>
        <w:t>Tổ bảo vệ an ninh, trật tự Thôn R’Chai 1</w:t>
      </w:r>
    </w:p>
    <w:p>
      <w:r>
        <w:t>04</w:t>
      </w:r>
    </w:p>
    <w:p>
      <w:r>
        <w:t>8</w:t>
      </w:r>
    </w:p>
    <w:p>
      <w:r>
        <w:t>Tổ bảo vệ an ninh, trật tự Thôn R’Chai 2</w:t>
      </w:r>
    </w:p>
    <w:p>
      <w:r>
        <w:t>04</w:t>
      </w:r>
    </w:p>
    <w:p>
      <w:r>
        <w:t>9</w:t>
      </w:r>
    </w:p>
    <w:p>
      <w:r>
        <w:t>Tổ bảo vệ an ninh, trật tự Thôn R’Chai 3</w:t>
      </w:r>
    </w:p>
    <w:p>
      <w:r>
        <w:t>04</w:t>
      </w:r>
    </w:p>
    <w:p>
      <w:r>
        <w:t>10</w:t>
      </w:r>
    </w:p>
    <w:p>
      <w:r>
        <w:t>Tổ bảo vệ an ninh, trật tự Thôn Phú An</w:t>
      </w:r>
    </w:p>
    <w:p>
      <w:r>
        <w:t>04</w:t>
      </w:r>
    </w:p>
    <w:p>
      <w:r>
        <w:t>11</w:t>
      </w:r>
    </w:p>
    <w:p>
      <w:r>
        <w:t>Tổ bảo vệ an ninh, trật tự Thôn Phú Bình</w:t>
      </w:r>
    </w:p>
    <w:p>
      <w:r>
        <w:t>03</w:t>
      </w:r>
    </w:p>
    <w:p>
      <w:r>
        <w:t>12</w:t>
      </w:r>
    </w:p>
    <w:p>
      <w:r>
        <w:t>Tổ bảo vệ an ninh, trật tự Thôn P’ré</w:t>
      </w:r>
    </w:p>
    <w:p>
      <w:r>
        <w:t>04</w:t>
      </w:r>
    </w:p>
    <w:p>
      <w:r>
        <w:t>13</w:t>
      </w:r>
    </w:p>
    <w:p>
      <w:r>
        <w:t>Tổ bảo vệ an ninh, trật tự Thôn Lạc Lâm</w:t>
      </w:r>
    </w:p>
    <w:p>
      <w:r>
        <w:t>03</w:t>
      </w:r>
    </w:p>
    <w:p>
      <w:r>
        <w:t>14</w:t>
      </w:r>
    </w:p>
    <w:p>
      <w:r>
        <w:t>Tổ bảo vệ an ninh, trật tự Thôn Lạc Nghiệp</w:t>
      </w:r>
    </w:p>
    <w:p>
      <w:r>
        <w:t>03</w:t>
      </w:r>
    </w:p>
    <w:p>
      <w:r>
        <w:t>15</w:t>
      </w:r>
    </w:p>
    <w:p>
      <w:r>
        <w:t>Tổ bảo vệ an ninh, trật tự Thôn K’nai</w:t>
      </w:r>
    </w:p>
    <w:p>
      <w:r>
        <w:t>03</w:t>
      </w:r>
    </w:p>
    <w:p>
      <w:r>
        <w:t>Xã Ninh Gia</w:t>
      </w:r>
    </w:p>
    <w:p>
      <w:r>
        <w:t>1</w:t>
      </w:r>
    </w:p>
    <w:p>
      <w:r>
        <w:t>Tổ bảo vệ an ninh, trật tự Thôn Đại Ninh</w:t>
      </w:r>
    </w:p>
    <w:p>
      <w:r>
        <w:t>04</w:t>
      </w:r>
    </w:p>
    <w:p>
      <w:r>
        <w:t>2</w:t>
      </w:r>
    </w:p>
    <w:p>
      <w:r>
        <w:t>Tổ bảo vệ an ninh, trật tự Thôn Ninh Hòa</w:t>
      </w:r>
    </w:p>
    <w:p>
      <w:r>
        <w:t>04</w:t>
      </w:r>
    </w:p>
    <w:p>
      <w:r>
        <w:t>3</w:t>
      </w:r>
    </w:p>
    <w:p>
      <w:r>
        <w:t>Tổ bảo vệ an ninh, trật tự Thôn Ninh Thiện</w:t>
      </w:r>
    </w:p>
    <w:p>
      <w:r>
        <w:t>04</w:t>
      </w:r>
    </w:p>
    <w:p>
      <w:r>
        <w:t>4</w:t>
      </w:r>
    </w:p>
    <w:p>
      <w:r>
        <w:t>Tổ bảo vệ an ninh, trật tự Thôn Thiện Chí</w:t>
      </w:r>
    </w:p>
    <w:p>
      <w:r>
        <w:t>03</w:t>
      </w:r>
    </w:p>
    <w:p>
      <w:r>
        <w:t>5</w:t>
      </w:r>
    </w:p>
    <w:p>
      <w:r>
        <w:t>Tổ bảo vệ an ninh, trật tự Thôn Kinh tế mới</w:t>
      </w:r>
    </w:p>
    <w:p>
      <w:r>
        <w:t>03</w:t>
      </w:r>
    </w:p>
    <w:p>
      <w:r>
        <w:t>6</w:t>
      </w:r>
    </w:p>
    <w:p>
      <w:r>
        <w:t>Tổ bảo vệ an ninh, trật tự Thôn Tân Phú</w:t>
      </w:r>
    </w:p>
    <w:p>
      <w:r>
        <w:t>03</w:t>
      </w:r>
    </w:p>
    <w:p>
      <w:r>
        <w:t>7</w:t>
      </w:r>
    </w:p>
    <w:p>
      <w:r>
        <w:t>Tổ bảo vệ an ninh, trật tự Thôn Hiệp Hòa</w:t>
      </w:r>
    </w:p>
    <w:p>
      <w:r>
        <w:t>04</w:t>
      </w:r>
    </w:p>
    <w:p>
      <w:r>
        <w:t>8</w:t>
      </w:r>
    </w:p>
    <w:p>
      <w:r>
        <w:t>Tổ bảo vệ an ninh, trật tự Thôn Hiệp Thuận</w:t>
      </w:r>
    </w:p>
    <w:p>
      <w:r>
        <w:t>04</w:t>
      </w:r>
    </w:p>
    <w:p>
      <w:r>
        <w:t>9</w:t>
      </w:r>
    </w:p>
    <w:p>
      <w:r>
        <w:t>Tổ bảo vệ an ninh, trật tự Thôn Đăng Srôn</w:t>
      </w:r>
    </w:p>
    <w:p>
      <w:r>
        <w:t>04</w:t>
      </w:r>
    </w:p>
    <w:p>
      <w:r>
        <w:t>Xã Tà Hine</w:t>
      </w:r>
    </w:p>
    <w:p>
      <w:r>
        <w:t>1</w:t>
      </w:r>
    </w:p>
    <w:p>
      <w:r>
        <w:t>Tổ bảo vệ an ninh, trật tự Thôn Tà Hine</w:t>
      </w:r>
    </w:p>
    <w:p>
      <w:r>
        <w:t>03</w:t>
      </w:r>
    </w:p>
    <w:p>
      <w:r>
        <w:t>2</w:t>
      </w:r>
    </w:p>
    <w:p>
      <w:r>
        <w:t>Tổ bảo vệ an ninh, trật tự Thôn B’Liang</w:t>
      </w:r>
    </w:p>
    <w:p>
      <w:r>
        <w:t>03</w:t>
      </w:r>
    </w:p>
    <w:p>
      <w:r>
        <w:t>3</w:t>
      </w:r>
    </w:p>
    <w:p>
      <w:r>
        <w:t>Tổ bảo vệ an ninh, trật tự Thôn Phú Ao</w:t>
      </w:r>
    </w:p>
    <w:p>
      <w:r>
        <w:t>03</w:t>
      </w:r>
    </w:p>
    <w:p>
      <w:r>
        <w:t>4</w:t>
      </w:r>
    </w:p>
    <w:p>
      <w:r>
        <w:t>Tổ bảo vệ an ninh, trật tự Thôn Phú Cao</w:t>
      </w:r>
    </w:p>
    <w:p>
      <w:r>
        <w:t>03</w:t>
      </w:r>
    </w:p>
    <w:p>
      <w:r>
        <w:t>Xã Ninh Loan</w:t>
      </w:r>
    </w:p>
    <w:p>
      <w:r>
        <w:t>1</w:t>
      </w:r>
    </w:p>
    <w:p>
      <w:r>
        <w:t>Tổ bảo vệ an ninh, trật tự Thôn Ninh Thuận</w:t>
      </w:r>
    </w:p>
    <w:p>
      <w:r>
        <w:t>03</w:t>
      </w:r>
    </w:p>
    <w:p>
      <w:r>
        <w:t>2</w:t>
      </w:r>
    </w:p>
    <w:p>
      <w:r>
        <w:t>Tổ bảo vệ an ninh, trật tự Thôn Nam Loan</w:t>
      </w:r>
    </w:p>
    <w:p>
      <w:r>
        <w:t>03</w:t>
      </w:r>
    </w:p>
    <w:p>
      <w:r>
        <w:t>3</w:t>
      </w:r>
    </w:p>
    <w:p>
      <w:r>
        <w:t>Tổ bảo vệ an ninh, trật tự Thôn Nam Hải</w:t>
      </w:r>
    </w:p>
    <w:p>
      <w:r>
        <w:t>03</w:t>
      </w:r>
    </w:p>
    <w:p>
      <w:r>
        <w:t>4</w:t>
      </w:r>
    </w:p>
    <w:p>
      <w:r>
        <w:t>Tổ bảo vệ an ninh, trật tự Thôn Trung Ninh</w:t>
      </w:r>
    </w:p>
    <w:p>
      <w:r>
        <w:t>03</w:t>
      </w:r>
    </w:p>
    <w:p>
      <w:r>
        <w:t>5</w:t>
      </w:r>
    </w:p>
    <w:p>
      <w:r>
        <w:t>Tổ bảo vệ an ninh, trật tự Thôn Trung Hậu</w:t>
      </w:r>
    </w:p>
    <w:p>
      <w:r>
        <w:t>03</w:t>
      </w:r>
    </w:p>
    <w:p>
      <w:r>
        <w:t>6</w:t>
      </w:r>
    </w:p>
    <w:p>
      <w:r>
        <w:t>Tổ bảo vệ an ninh, trật tự Thôn Ninh Hải</w:t>
      </w:r>
    </w:p>
    <w:p>
      <w:r>
        <w:t>03</w:t>
      </w:r>
    </w:p>
    <w:p>
      <w:r>
        <w:t>7</w:t>
      </w:r>
    </w:p>
    <w:p>
      <w:r>
        <w:t>Tổ bảo vệ an ninh, trật tự Thôn Thịnh Long</w:t>
      </w:r>
    </w:p>
    <w:p>
      <w:r>
        <w:t>03</w:t>
      </w:r>
    </w:p>
    <w:p>
      <w:r>
        <w:t>8</w:t>
      </w:r>
    </w:p>
    <w:p>
      <w:r>
        <w:t>Tổ bảo vệ an ninh, trật tự Thôn Châu Phú</w:t>
      </w:r>
    </w:p>
    <w:p>
      <w:r>
        <w:t>03</w:t>
      </w:r>
    </w:p>
    <w:p>
      <w:r>
        <w:t>9</w:t>
      </w:r>
    </w:p>
    <w:p>
      <w:r>
        <w:t>Tổ bảo vệ an ninh, trật tự Thôn Hùng Hưng</w:t>
      </w:r>
    </w:p>
    <w:p>
      <w:r>
        <w:t>03</w:t>
      </w:r>
    </w:p>
    <w:p>
      <w:r>
        <w:t>Xã Đà Loan</w:t>
      </w:r>
    </w:p>
    <w:p>
      <w:r>
        <w:t>1</w:t>
      </w:r>
    </w:p>
    <w:p>
      <w:r>
        <w:t>Tổ bảo vệ an ninh, trật tự Thôn Đà Thành</w:t>
      </w:r>
    </w:p>
    <w:p>
      <w:r>
        <w:t>03</w:t>
      </w:r>
    </w:p>
    <w:p>
      <w:r>
        <w:t>2</w:t>
      </w:r>
    </w:p>
    <w:p>
      <w:r>
        <w:t>Tổ bảo vệ an ninh, trật tự Thôn Đà Phước</w:t>
      </w:r>
    </w:p>
    <w:p>
      <w:r>
        <w:t>03</w:t>
      </w:r>
    </w:p>
    <w:p>
      <w:r>
        <w:t>3</w:t>
      </w:r>
    </w:p>
    <w:p>
      <w:r>
        <w:t>Tổ bảo vệ an ninh, trật tự Thôn Đà An</w:t>
      </w:r>
    </w:p>
    <w:p>
      <w:r>
        <w:t>04</w:t>
      </w:r>
    </w:p>
    <w:p>
      <w:r>
        <w:t>4</w:t>
      </w:r>
    </w:p>
    <w:p>
      <w:r>
        <w:t>Tổ bảo vệ an ninh, trật tự Thôn Đà Giang</w:t>
      </w:r>
    </w:p>
    <w:p>
      <w:r>
        <w:t>04</w:t>
      </w:r>
    </w:p>
    <w:p>
      <w:r>
        <w:t>5</w:t>
      </w:r>
    </w:p>
    <w:p>
      <w:r>
        <w:t>Tổ bảo vệ an ninh, trật tự Thôn Đà Thuận</w:t>
      </w:r>
    </w:p>
    <w:p>
      <w:r>
        <w:t>03</w:t>
      </w:r>
    </w:p>
    <w:p>
      <w:r>
        <w:t>6</w:t>
      </w:r>
    </w:p>
    <w:p>
      <w:r>
        <w:t>Tổ bảo vệ an ninh, trật tự Thôn Đà Thọ</w:t>
      </w:r>
    </w:p>
    <w:p>
      <w:r>
        <w:t>03</w:t>
      </w:r>
    </w:p>
    <w:p>
      <w:r>
        <w:t>7</w:t>
      </w:r>
    </w:p>
    <w:p>
      <w:r>
        <w:t>Tổ bảo vệ an ninh, trật tự Thôn Đà Thắng</w:t>
      </w:r>
    </w:p>
    <w:p>
      <w:r>
        <w:t>03</w:t>
      </w:r>
    </w:p>
    <w:p>
      <w:r>
        <w:t>8</w:t>
      </w:r>
    </w:p>
    <w:p>
      <w:r>
        <w:t>Tổ bảo vệ an ninh, trật tự Thôn Đà Lâm</w:t>
      </w:r>
    </w:p>
    <w:p>
      <w:r>
        <w:t>04</w:t>
      </w:r>
    </w:p>
    <w:p>
      <w:r>
        <w:t>9</w:t>
      </w:r>
    </w:p>
    <w:p>
      <w:r>
        <w:t>Tổ bảo vệ an ninh, trật tự Thôn Đà R Giềng</w:t>
      </w:r>
    </w:p>
    <w:p>
      <w:r>
        <w:t>04</w:t>
      </w:r>
    </w:p>
    <w:p>
      <w:r>
        <w:t>10</w:t>
      </w:r>
    </w:p>
    <w:p>
      <w:r>
        <w:t>Tổ bảo vệ an ninh, trật tự Thôn Ma Am</w:t>
      </w:r>
    </w:p>
    <w:p>
      <w:r>
        <w:t>03</w:t>
      </w:r>
    </w:p>
    <w:p>
      <w:r>
        <w:t>11</w:t>
      </w:r>
    </w:p>
    <w:p>
      <w:r>
        <w:t>Tổ bảo vệ an ninh, trật tự Thôn Sóp</w:t>
      </w:r>
    </w:p>
    <w:p>
      <w:r>
        <w:t>03</w:t>
      </w:r>
    </w:p>
    <w:p>
      <w:r>
        <w:t>Xã Tà Năng</w:t>
      </w:r>
    </w:p>
    <w:p>
      <w:r>
        <w:t>1</w:t>
      </w:r>
    </w:p>
    <w:p>
      <w:r>
        <w:t>Tổ bảo vệ an ninh, trật tự Thôn Masara</w:t>
      </w:r>
    </w:p>
    <w:p>
      <w:r>
        <w:t>03</w:t>
      </w:r>
    </w:p>
    <w:p>
      <w:r>
        <w:t>2</w:t>
      </w:r>
    </w:p>
    <w:p>
      <w:r>
        <w:t>Tổ bảo vệ an ninh, trật tự Thôn Đoàn Kết</w:t>
      </w:r>
    </w:p>
    <w:p>
      <w:r>
        <w:t>03</w:t>
      </w:r>
    </w:p>
    <w:p>
      <w:r>
        <w:t>3</w:t>
      </w:r>
    </w:p>
    <w:p>
      <w:r>
        <w:t>Tổ bảo vệ an ninh, trật tự Thôn Tà Nhiên</w:t>
      </w:r>
    </w:p>
    <w:p>
      <w:r>
        <w:t>03</w:t>
      </w:r>
    </w:p>
    <w:p>
      <w:r>
        <w:t>4</w:t>
      </w:r>
    </w:p>
    <w:p>
      <w:r>
        <w:t>Tổ bảo vệ an ninh, trật tự Thôn Tou Neh</w:t>
      </w:r>
    </w:p>
    <w:p>
      <w:r>
        <w:t>03</w:t>
      </w:r>
    </w:p>
    <w:p>
      <w:r>
        <w:t>5</w:t>
      </w:r>
    </w:p>
    <w:p>
      <w:r>
        <w:t>Tổ bảo vệ an ninh, trật tự Thôn Klong Bong</w:t>
      </w:r>
    </w:p>
    <w:p>
      <w:r>
        <w:t>03</w:t>
      </w:r>
    </w:p>
    <w:p>
      <w:r>
        <w:t>6</w:t>
      </w:r>
    </w:p>
    <w:p>
      <w:r>
        <w:t>Tổ bảo vệ an ninh, trật tự Thôn Charanghao</w:t>
      </w:r>
    </w:p>
    <w:p>
      <w:r>
        <w:t>03</w:t>
      </w:r>
    </w:p>
    <w:p>
      <w:r>
        <w:t>7</w:t>
      </w:r>
    </w:p>
    <w:p>
      <w:r>
        <w:t>Tổ bảo vệ an ninh, trật tự Thôn Tà Sơn</w:t>
      </w:r>
    </w:p>
    <w:p>
      <w:r>
        <w:t>03</w:t>
      </w:r>
    </w:p>
    <w:p>
      <w:r>
        <w:t>8</w:t>
      </w:r>
    </w:p>
    <w:p>
      <w:r>
        <w:t>Tổ bảo vệ an ninh, trật tự Thôn Blá</w:t>
      </w:r>
    </w:p>
    <w:p>
      <w:r>
        <w:t>03</w:t>
      </w:r>
    </w:p>
    <w:p>
      <w:r>
        <w:t>Xã Đa Quyn</w:t>
      </w:r>
    </w:p>
    <w:p>
      <w:r>
        <w:t>1</w:t>
      </w:r>
    </w:p>
    <w:p>
      <w:r>
        <w:t>Tổ bảo vệ an ninh, trật tự Thôn Ma Bó</w:t>
      </w:r>
    </w:p>
    <w:p>
      <w:r>
        <w:t>04</w:t>
      </w:r>
    </w:p>
    <w:p>
      <w:r>
        <w:t>2</w:t>
      </w:r>
    </w:p>
    <w:p>
      <w:r>
        <w:t>Tổ bảo vệ an ninh, trật tự Thôn Toa Cát</w:t>
      </w:r>
    </w:p>
    <w:p>
      <w:r>
        <w:t>03</w:t>
      </w:r>
    </w:p>
    <w:p>
      <w:r>
        <w:t>3</w:t>
      </w:r>
    </w:p>
    <w:p>
      <w:r>
        <w:t>Tổ bảo vệ an ninh, trật tự Thôn Chơ Ré</w:t>
      </w:r>
    </w:p>
    <w:p>
      <w:r>
        <w:t>03</w:t>
      </w:r>
    </w:p>
    <w:p>
      <w:r>
        <w:t>4</w:t>
      </w:r>
    </w:p>
    <w:p>
      <w:r>
        <w:t>Tổ bảo vệ an ninh, trật tự Thôn Tân Hạ</w:t>
      </w:r>
    </w:p>
    <w:p>
      <w:r>
        <w:t>03</w:t>
      </w:r>
    </w:p>
    <w:p>
      <w:r>
        <w:t>5</w:t>
      </w:r>
    </w:p>
    <w:p>
      <w:r>
        <w:t>Tổ bảo vệ an ninh, trật tự Thôn Tơ Mrang</w:t>
      </w:r>
    </w:p>
    <w:p>
      <w:r>
        <w:t>03</w:t>
      </w:r>
    </w:p>
    <w:p>
      <w:r>
        <w:t>6</w:t>
      </w:r>
    </w:p>
    <w:p>
      <w:r>
        <w:t>Tổ bảo vệ an ninh, trật tự Thôn Chơ Rung</w:t>
      </w:r>
    </w:p>
    <w:p>
      <w:r>
        <w:t>03</w:t>
      </w:r>
    </w:p>
    <w:p>
      <w:r>
        <w:t>Phụ lục VI</w:t>
      </w:r>
    </w:p>
    <w:p>
      <w:r>
        <w:t>SỐ LƯỢNG THÀNH VIÊN TỔ BẢO VỆ AN NINH, TRẬT TỰ Ở TỪNG THÔN, TỔ DÂN PHỐ THUỘC XÃ, THỊ TRẤN TRÊN ĐỊA BÀN HUYỆN LÂM HÀ</w:t>
      </w:r>
    </w:p>
    <w:p>
      <w:r>
        <w:t>Số TT</w:t>
      </w:r>
    </w:p>
    <w:p>
      <w:r>
        <w:t>Tổ bảo vệ an ninh, trật tự</w:t>
      </w:r>
    </w:p>
    <w:p>
      <w:r>
        <w:t>Số lượng thành viên</w:t>
      </w:r>
    </w:p>
    <w:p>
      <w:r>
        <w:t>Thị trấn Đinh Văn</w:t>
      </w:r>
    </w:p>
    <w:p>
      <w:r>
        <w:t>1</w:t>
      </w:r>
    </w:p>
    <w:p>
      <w:r>
        <w:t>Tổ bảo vệ an ninh, trật tự Tổ dân phố An Lạc</w:t>
      </w:r>
    </w:p>
    <w:p>
      <w:r>
        <w:t>03</w:t>
      </w:r>
    </w:p>
    <w:p>
      <w:r>
        <w:t>2</w:t>
      </w:r>
    </w:p>
    <w:p>
      <w:r>
        <w:t>Tổ bảo vệ an ninh, trật tự Tổ dân phố B' Nông Rết</w:t>
      </w:r>
    </w:p>
    <w:p>
      <w:r>
        <w:t>03</w:t>
      </w:r>
    </w:p>
    <w:p>
      <w:r>
        <w:t>3</w:t>
      </w:r>
    </w:p>
    <w:p>
      <w:r>
        <w:t>Tổ bảo vệ an ninh, trật tự Tổ dân phố Bồ Liêng</w:t>
      </w:r>
    </w:p>
    <w:p>
      <w:r>
        <w:t>03</w:t>
      </w:r>
    </w:p>
    <w:p>
      <w:r>
        <w:t>4</w:t>
      </w:r>
    </w:p>
    <w:p>
      <w:r>
        <w:t>Tổ bảo vệ an ninh, trật tự Tổ dân phố Cô Gia</w:t>
      </w:r>
    </w:p>
    <w:p>
      <w:r>
        <w:t>03</w:t>
      </w:r>
    </w:p>
    <w:p>
      <w:r>
        <w:t>5</w:t>
      </w:r>
    </w:p>
    <w:p>
      <w:r>
        <w:t>Tổ bảo vệ an ninh, trật tự Tổ dân phố Đa Huynh</w:t>
      </w:r>
    </w:p>
    <w:p>
      <w:r>
        <w:t>03</w:t>
      </w:r>
    </w:p>
    <w:p>
      <w:r>
        <w:t>6</w:t>
      </w:r>
    </w:p>
    <w:p>
      <w:r>
        <w:t>Tổ bảo vệ an ninh, trật tự Tổ dân phố Đoàn Kết</w:t>
      </w:r>
    </w:p>
    <w:p>
      <w:r>
        <w:t>03</w:t>
      </w:r>
    </w:p>
    <w:p>
      <w:r>
        <w:t>7</w:t>
      </w:r>
    </w:p>
    <w:p>
      <w:r>
        <w:t>Tổ bảo vệ an ninh, trật tự Tổ dân phố Đồng Tâm</w:t>
      </w:r>
    </w:p>
    <w:p>
      <w:r>
        <w:t>03</w:t>
      </w:r>
    </w:p>
    <w:p>
      <w:r>
        <w:t>8</w:t>
      </w:r>
    </w:p>
    <w:p>
      <w:r>
        <w:t>Tổ bảo vệ an ninh, trật tự Tổ dân phố Gia Thạnh</w:t>
      </w:r>
    </w:p>
    <w:p>
      <w:r>
        <w:t>03</w:t>
      </w:r>
    </w:p>
    <w:p>
      <w:r>
        <w:t>9</w:t>
      </w:r>
    </w:p>
    <w:p>
      <w:r>
        <w:t>Tổ bảo vệ an ninh, trật tự Tổ dân phố Hòa Lạc</w:t>
      </w:r>
    </w:p>
    <w:p>
      <w:r>
        <w:t>03</w:t>
      </w:r>
    </w:p>
    <w:p>
      <w:r>
        <w:t>10</w:t>
      </w:r>
    </w:p>
    <w:p>
      <w:r>
        <w:t>Tổ bảo vệ an ninh, trật tự Tổ dân phố Kon Tách Đăng</w:t>
      </w:r>
    </w:p>
    <w:p>
      <w:r>
        <w:t>03</w:t>
      </w:r>
    </w:p>
    <w:p>
      <w:r>
        <w:t>11</w:t>
      </w:r>
    </w:p>
    <w:p>
      <w:r>
        <w:t>Tổ bảo vệ an ninh, trật tự Tổ dân phố Pót Pe</w:t>
      </w:r>
    </w:p>
    <w:p>
      <w:r>
        <w:t>03</w:t>
      </w:r>
    </w:p>
    <w:p>
      <w:r>
        <w:t>12</w:t>
      </w:r>
    </w:p>
    <w:p>
      <w:r>
        <w:t>Tổ bảo vệ an ninh, trật tự Tổ dân phố Quảng Đức</w:t>
      </w:r>
    </w:p>
    <w:p>
      <w:r>
        <w:t>03</w:t>
      </w:r>
    </w:p>
    <w:p>
      <w:r>
        <w:t>13</w:t>
      </w:r>
    </w:p>
    <w:p>
      <w:r>
        <w:t>Tổ bảo vệ an ninh, trật tự Tổ dân phố Ry Ông Sre</w:t>
      </w:r>
    </w:p>
    <w:p>
      <w:r>
        <w:t>03</w:t>
      </w:r>
    </w:p>
    <w:p>
      <w:r>
        <w:t>14</w:t>
      </w:r>
    </w:p>
    <w:p>
      <w:r>
        <w:t>Tổ bảo vệ an ninh, trật tự Tổ dân phố Sơn Hà</w:t>
      </w:r>
    </w:p>
    <w:p>
      <w:r>
        <w:t>03</w:t>
      </w:r>
    </w:p>
    <w:p>
      <w:r>
        <w:t>15</w:t>
      </w:r>
    </w:p>
    <w:p>
      <w:r>
        <w:t>Tổ bảo vệ an ninh, trật tự Tổ dân phố Srê Nhắc</w:t>
      </w:r>
    </w:p>
    <w:p>
      <w:r>
        <w:t>03</w:t>
      </w:r>
    </w:p>
    <w:p>
      <w:r>
        <w:t>16</w:t>
      </w:r>
    </w:p>
    <w:p>
      <w:r>
        <w:t>Tổ bảo vệ an ninh, trật tự Tổ dân phố Tân Tiến</w:t>
      </w:r>
    </w:p>
    <w:p>
      <w:r>
        <w:t>03</w:t>
      </w:r>
    </w:p>
    <w:p>
      <w:r>
        <w:t>17</w:t>
      </w:r>
    </w:p>
    <w:p>
      <w:r>
        <w:t>Tổ bảo vệ an ninh, trật tự Tổ dân phố Tiên Phong</w:t>
      </w:r>
    </w:p>
    <w:p>
      <w:r>
        <w:t>03</w:t>
      </w:r>
    </w:p>
    <w:p>
      <w:r>
        <w:t>18</w:t>
      </w:r>
    </w:p>
    <w:p>
      <w:r>
        <w:t>Tổ bảo vệ an ninh, trật tự Tổ dân phố Văn Hà</w:t>
      </w:r>
    </w:p>
    <w:p>
      <w:r>
        <w:t>03</w:t>
      </w:r>
    </w:p>
    <w:p>
      <w:r>
        <w:t>19</w:t>
      </w:r>
    </w:p>
    <w:p>
      <w:r>
        <w:t>Tổ bảo vệ an ninh, trật tự Tổ dân phố Văn Tâm</w:t>
      </w:r>
    </w:p>
    <w:p>
      <w:r>
        <w:t>03</w:t>
      </w:r>
    </w:p>
    <w:p>
      <w:r>
        <w:t>20</w:t>
      </w:r>
    </w:p>
    <w:p>
      <w:r>
        <w:t>Tổ bảo vệ an ninh, trật tự Tổ dân phố Xoan</w:t>
      </w:r>
    </w:p>
    <w:p>
      <w:r>
        <w:t>03</w:t>
      </w:r>
    </w:p>
    <w:p>
      <w:r>
        <w:t>21</w:t>
      </w:r>
    </w:p>
    <w:p>
      <w:r>
        <w:t>Tổ bảo vệ an ninh, trật tự Tổ dân phố Yên Bình</w:t>
      </w:r>
    </w:p>
    <w:p>
      <w:r>
        <w:t>03</w:t>
      </w:r>
    </w:p>
    <w:p>
      <w:r>
        <w:t>Thị trấn Nam Ban</w:t>
      </w:r>
    </w:p>
    <w:p>
      <w:r>
        <w:t>1</w:t>
      </w:r>
    </w:p>
    <w:p>
      <w:r>
        <w:t>Tổ bảo vệ an ninh, trật tự Tổ dân phố Thăng Long</w:t>
      </w:r>
    </w:p>
    <w:p>
      <w:r>
        <w:t>03</w:t>
      </w:r>
    </w:p>
    <w:p>
      <w:r>
        <w:t>2</w:t>
      </w:r>
    </w:p>
    <w:p>
      <w:r>
        <w:t>Tổ bảo vệ an ninh, trật tự Tổ dân phố Ba Đình</w:t>
      </w:r>
    </w:p>
    <w:p>
      <w:r>
        <w:t>03</w:t>
      </w:r>
    </w:p>
    <w:p>
      <w:r>
        <w:t>3</w:t>
      </w:r>
    </w:p>
    <w:p>
      <w:r>
        <w:t>Tổ bảo vệ an ninh, trật tự Tổ dân phố Đống Đa</w:t>
      </w:r>
    </w:p>
    <w:p>
      <w:r>
        <w:t>03</w:t>
      </w:r>
    </w:p>
    <w:p>
      <w:r>
        <w:t>4</w:t>
      </w:r>
    </w:p>
    <w:p>
      <w:r>
        <w:t>Tổ bảo vệ an ninh, trật tự Tổ dân phố Bạch Đằng</w:t>
      </w:r>
    </w:p>
    <w:p>
      <w:r>
        <w:t>03</w:t>
      </w:r>
    </w:p>
    <w:p>
      <w:r>
        <w:t>5</w:t>
      </w:r>
    </w:p>
    <w:p>
      <w:r>
        <w:t>Tổ bảo vệ an ninh, trật tự Tổ dân phố Đông Anh 1</w:t>
      </w:r>
    </w:p>
    <w:p>
      <w:r>
        <w:t>03</w:t>
      </w:r>
    </w:p>
    <w:p>
      <w:r>
        <w:t>6</w:t>
      </w:r>
    </w:p>
    <w:p>
      <w:r>
        <w:t>Tổ bảo vệ an ninh, trật tự Tổ dân phố Đông Anh 2</w:t>
      </w:r>
    </w:p>
    <w:p>
      <w:r>
        <w:t>03</w:t>
      </w:r>
    </w:p>
    <w:p>
      <w:r>
        <w:t>7</w:t>
      </w:r>
    </w:p>
    <w:p>
      <w:r>
        <w:t>Tổ bảo vệ an ninh, trật tự Tổ dân phố Đông Anh 3</w:t>
      </w:r>
    </w:p>
    <w:p>
      <w:r>
        <w:t>03</w:t>
      </w:r>
    </w:p>
    <w:p>
      <w:r>
        <w:t>8</w:t>
      </w:r>
    </w:p>
    <w:p>
      <w:r>
        <w:t>Tổ bảo vệ an ninh, trật tự Tổ dân phố Chi Lăng</w:t>
      </w:r>
    </w:p>
    <w:p>
      <w:r>
        <w:t>03</w:t>
      </w:r>
    </w:p>
    <w:p>
      <w:r>
        <w:t>9</w:t>
      </w:r>
    </w:p>
    <w:p>
      <w:r>
        <w:t>Tổ bảo vệ an ninh, trật tự Tổ dân phố Từ Liêm 1</w:t>
      </w:r>
    </w:p>
    <w:p>
      <w:r>
        <w:t>03</w:t>
      </w:r>
    </w:p>
    <w:p>
      <w:r>
        <w:t>10</w:t>
      </w:r>
    </w:p>
    <w:p>
      <w:r>
        <w:t>Tổ bảo vệ an ninh, trật tự Tổ dân phố Từ Liêm 2</w:t>
      </w:r>
    </w:p>
    <w:p>
      <w:r>
        <w:t>03</w:t>
      </w:r>
    </w:p>
    <w:p>
      <w:r>
        <w:t>Xã Liên Hà</w:t>
      </w:r>
    </w:p>
    <w:p>
      <w:r>
        <w:t>1</w:t>
      </w:r>
    </w:p>
    <w:p>
      <w:r>
        <w:t>Tổ bảo vệ an ninh, trật tự Thôn Đạ Dâng</w:t>
      </w:r>
    </w:p>
    <w:p>
      <w:r>
        <w:t>03</w:t>
      </w:r>
    </w:p>
    <w:p>
      <w:r>
        <w:t>2</w:t>
      </w:r>
    </w:p>
    <w:p>
      <w:r>
        <w:t>Tổ bảo vệ an ninh, trật tự Thôn Chiến Thắng</w:t>
      </w:r>
    </w:p>
    <w:p>
      <w:r>
        <w:t>03</w:t>
      </w:r>
    </w:p>
    <w:p>
      <w:r>
        <w:t>3</w:t>
      </w:r>
    </w:p>
    <w:p>
      <w:r>
        <w:t>Tổ bảo vệ an ninh, trật tự Thôn Đạ Sa</w:t>
      </w:r>
    </w:p>
    <w:p>
      <w:r>
        <w:t>03</w:t>
      </w:r>
    </w:p>
    <w:p>
      <w:r>
        <w:t>4</w:t>
      </w:r>
    </w:p>
    <w:p>
      <w:r>
        <w:t>Tổ bảo vệ an ninh, trật tự Thôn Liên Hà 1</w:t>
      </w:r>
    </w:p>
    <w:p>
      <w:r>
        <w:t>03</w:t>
      </w:r>
    </w:p>
    <w:p>
      <w:r>
        <w:t>5</w:t>
      </w:r>
    </w:p>
    <w:p>
      <w:r>
        <w:t>Tổ bảo vệ an ninh, trật tự Thôn Liên Hà 2</w:t>
      </w:r>
    </w:p>
    <w:p>
      <w:r>
        <w:t>03</w:t>
      </w:r>
    </w:p>
    <w:p>
      <w:r>
        <w:t>6</w:t>
      </w:r>
    </w:p>
    <w:p>
      <w:r>
        <w:t>Tổ bảo vệ an ninh, trật tự Thôn Liên Hồ</w:t>
      </w:r>
    </w:p>
    <w:p>
      <w:r>
        <w:t>03</w:t>
      </w:r>
    </w:p>
    <w:p>
      <w:r>
        <w:t>7</w:t>
      </w:r>
    </w:p>
    <w:p>
      <w:r>
        <w:t>Tổ bảo vệ an ninh, trật tự Thôn Liên Kết</w:t>
      </w:r>
    </w:p>
    <w:p>
      <w:r>
        <w:t>03</w:t>
      </w:r>
    </w:p>
    <w:p>
      <w:r>
        <w:t>8</w:t>
      </w:r>
    </w:p>
    <w:p>
      <w:r>
        <w:t>Tổ bảo vệ an ninh, trật tự Thôn Phúc Thạch</w:t>
      </w:r>
    </w:p>
    <w:p>
      <w:r>
        <w:t>03</w:t>
      </w:r>
    </w:p>
    <w:p>
      <w:r>
        <w:t>9</w:t>
      </w:r>
    </w:p>
    <w:p>
      <w:r>
        <w:t>Tổ bảo vệ an ninh, trật tự Thôn Phúc Thọ</w:t>
      </w:r>
    </w:p>
    <w:p>
      <w:r>
        <w:t>03</w:t>
      </w:r>
    </w:p>
    <w:p>
      <w:r>
        <w:t>10</w:t>
      </w:r>
    </w:p>
    <w:p>
      <w:r>
        <w:t>Tổ bảo vệ an ninh, trật tự Thôn Sình Công</w:t>
      </w:r>
    </w:p>
    <w:p>
      <w:r>
        <w:t>03</w:t>
      </w:r>
    </w:p>
    <w:p>
      <w:r>
        <w:t>11</w:t>
      </w:r>
    </w:p>
    <w:p>
      <w:r>
        <w:t>Tổ bảo vệ an ninh, trật tự Thôn Tân Kết</w:t>
      </w:r>
    </w:p>
    <w:p>
      <w:r>
        <w:t>03</w:t>
      </w:r>
    </w:p>
    <w:p>
      <w:r>
        <w:t>12</w:t>
      </w:r>
    </w:p>
    <w:p>
      <w:r>
        <w:t>Tổ bảo vệ an ninh, trật tự Thôn Thạch Hà</w:t>
      </w:r>
    </w:p>
    <w:p>
      <w:r>
        <w:t>03</w:t>
      </w:r>
    </w:p>
    <w:p>
      <w:r>
        <w:t>13</w:t>
      </w:r>
    </w:p>
    <w:p>
      <w:r>
        <w:t>Tổ bảo vệ an ninh, trật tự Thôn Hà Lâm</w:t>
      </w:r>
    </w:p>
    <w:p>
      <w:r>
        <w:t>03</w:t>
      </w:r>
    </w:p>
    <w:p>
      <w:r>
        <w:t>Xã Đan Phượng</w:t>
      </w:r>
    </w:p>
    <w:p>
      <w:r>
        <w:t>1</w:t>
      </w:r>
    </w:p>
    <w:p>
      <w:r>
        <w:t>Tổ bảo vệ an ninh, trật tự Thôn Đan Hà</w:t>
      </w:r>
    </w:p>
    <w:p>
      <w:r>
        <w:t>03</w:t>
      </w:r>
    </w:p>
    <w:p>
      <w:r>
        <w:t>2</w:t>
      </w:r>
    </w:p>
    <w:p>
      <w:r>
        <w:t>Tổ bảo vệ an ninh, trật tự Thôn Phượng Lâm</w:t>
      </w:r>
    </w:p>
    <w:p>
      <w:r>
        <w:t>03</w:t>
      </w:r>
    </w:p>
    <w:p>
      <w:r>
        <w:t>3</w:t>
      </w:r>
    </w:p>
    <w:p>
      <w:r>
        <w:t>Tổ bảo vệ an ninh, trật tự Thôn Đoàn Kết</w:t>
      </w:r>
    </w:p>
    <w:p>
      <w:r>
        <w:t>03</w:t>
      </w:r>
    </w:p>
    <w:p>
      <w:r>
        <w:t>4</w:t>
      </w:r>
    </w:p>
    <w:p>
      <w:r>
        <w:t>Tổ bảo vệ an ninh, trật tự Thôn Thống Nhất</w:t>
      </w:r>
    </w:p>
    <w:p>
      <w:r>
        <w:t>03</w:t>
      </w:r>
    </w:p>
    <w:p>
      <w:r>
        <w:t>5</w:t>
      </w:r>
    </w:p>
    <w:p>
      <w:r>
        <w:t>Tổ bảo vệ an ninh, trật tự Thôn Tân Lập</w:t>
      </w:r>
    </w:p>
    <w:p>
      <w:r>
        <w:t>03</w:t>
      </w:r>
    </w:p>
    <w:p>
      <w:r>
        <w:t>6</w:t>
      </w:r>
    </w:p>
    <w:p>
      <w:r>
        <w:t>Tổ bảo vệ an ninh, trật tự Thôn An Bình</w:t>
      </w:r>
    </w:p>
    <w:p>
      <w:r>
        <w:t>03</w:t>
      </w:r>
    </w:p>
    <w:p>
      <w:r>
        <w:t>7</w:t>
      </w:r>
    </w:p>
    <w:p>
      <w:r>
        <w:t>Tổ bảo vệ an ninh, trật tự Thôn Nhân Hòa</w:t>
      </w:r>
    </w:p>
    <w:p>
      <w:r>
        <w:t>03</w:t>
      </w:r>
    </w:p>
    <w:p>
      <w:r>
        <w:t>Xã Phi Tô</w:t>
      </w:r>
    </w:p>
    <w:p>
      <w:r>
        <w:t>1</w:t>
      </w:r>
    </w:p>
    <w:p>
      <w:r>
        <w:t>Tổ bảo vệ an ninh, trật tự Thôn Ryông Tô</w:t>
      </w:r>
    </w:p>
    <w:p>
      <w:r>
        <w:t>04</w:t>
      </w:r>
    </w:p>
    <w:p>
      <w:r>
        <w:t>2</w:t>
      </w:r>
    </w:p>
    <w:p>
      <w:r>
        <w:t>Tổ bảo vệ an ninh, trật tự Thôn Liên Hòa</w:t>
      </w:r>
    </w:p>
    <w:p>
      <w:r>
        <w:t>03</w:t>
      </w:r>
    </w:p>
    <w:p>
      <w:r>
        <w:t>3</w:t>
      </w:r>
    </w:p>
    <w:p>
      <w:r>
        <w:t>Tổ bảo vệ an ninh, trật tự Thôn Quảng Bằng</w:t>
      </w:r>
    </w:p>
    <w:p>
      <w:r>
        <w:t>03</w:t>
      </w:r>
    </w:p>
    <w:p>
      <w:r>
        <w:t>4</w:t>
      </w:r>
    </w:p>
    <w:p>
      <w:r>
        <w:t>Tổ bảo vệ an ninh, trật tự Thôn Lâm Nghĩa</w:t>
      </w:r>
    </w:p>
    <w:p>
      <w:r>
        <w:t>03</w:t>
      </w:r>
    </w:p>
    <w:p>
      <w:r>
        <w:t>5</w:t>
      </w:r>
    </w:p>
    <w:p>
      <w:r>
        <w:t>Tổ bảo vệ an ninh, trật tự Thôn Phi Sour</w:t>
      </w:r>
    </w:p>
    <w:p>
      <w:r>
        <w:t>03</w:t>
      </w:r>
    </w:p>
    <w:p>
      <w:r>
        <w:t>6</w:t>
      </w:r>
    </w:p>
    <w:p>
      <w:r>
        <w:t>Tổ bảo vệ an ninh, trật tự Thôn Phú Hòa</w:t>
      </w:r>
    </w:p>
    <w:p>
      <w:r>
        <w:t>03</w:t>
      </w:r>
    </w:p>
    <w:p>
      <w:r>
        <w:t>Xã Hoài Đức</w:t>
      </w:r>
    </w:p>
    <w:p>
      <w:r>
        <w:t>1</w:t>
      </w:r>
    </w:p>
    <w:p>
      <w:r>
        <w:t>Tổ bảo vệ an ninh, trật tự Thôn Mỹ Hà</w:t>
      </w:r>
    </w:p>
    <w:p>
      <w:r>
        <w:t>03</w:t>
      </w:r>
    </w:p>
    <w:p>
      <w:r>
        <w:t>2</w:t>
      </w:r>
    </w:p>
    <w:p>
      <w:r>
        <w:t>Tổ bảo vệ an ninh, trật tự Thôn Vân Khánh</w:t>
      </w:r>
    </w:p>
    <w:p>
      <w:r>
        <w:t>03</w:t>
      </w:r>
    </w:p>
    <w:p>
      <w:r>
        <w:t>3</w:t>
      </w:r>
    </w:p>
    <w:p>
      <w:r>
        <w:t>Tổ bảo vệ an ninh, trật tự Thôn Minh Thành</w:t>
      </w:r>
    </w:p>
    <w:p>
      <w:r>
        <w:t>03</w:t>
      </w:r>
    </w:p>
    <w:p>
      <w:r>
        <w:t>4</w:t>
      </w:r>
    </w:p>
    <w:p>
      <w:r>
        <w:t>Tổ bảo vệ an ninh, trật tự Thôn Đức Thành</w:t>
      </w:r>
    </w:p>
    <w:p>
      <w:r>
        <w:t>03</w:t>
      </w:r>
    </w:p>
    <w:p>
      <w:r>
        <w:t>5</w:t>
      </w:r>
    </w:p>
    <w:p>
      <w:r>
        <w:t>Tổ bảo vệ an ninh, trật tự Thôn Nam Hưng</w:t>
      </w:r>
    </w:p>
    <w:p>
      <w:r>
        <w:t>03</w:t>
      </w:r>
    </w:p>
    <w:p>
      <w:r>
        <w:t>6</w:t>
      </w:r>
    </w:p>
    <w:p>
      <w:r>
        <w:t>Tổ bảo vệ an ninh, trật tự Thôn Phú Dương</w:t>
      </w:r>
    </w:p>
    <w:p>
      <w:r>
        <w:t>03</w:t>
      </w:r>
    </w:p>
    <w:p>
      <w:r>
        <w:t>7</w:t>
      </w:r>
    </w:p>
    <w:p>
      <w:r>
        <w:t>Tổ bảo vệ an ninh, trật tự Thôn Minh Dương</w:t>
      </w:r>
    </w:p>
    <w:p>
      <w:r>
        <w:t>03</w:t>
      </w:r>
    </w:p>
    <w:p>
      <w:r>
        <w:t>8</w:t>
      </w:r>
    </w:p>
    <w:p>
      <w:r>
        <w:t>Tổ bảo vệ an ninh, trật tự Thôn Hải Hà</w:t>
      </w:r>
    </w:p>
    <w:p>
      <w:r>
        <w:t>03</w:t>
      </w:r>
    </w:p>
    <w:p>
      <w:r>
        <w:t>9</w:t>
      </w:r>
    </w:p>
    <w:p>
      <w:r>
        <w:t>Tổ bảo vệ an ninh, trật tự Thôn Vinh Quang</w:t>
      </w:r>
    </w:p>
    <w:p>
      <w:r>
        <w:t>03</w:t>
      </w:r>
    </w:p>
    <w:p>
      <w:r>
        <w:t>10</w:t>
      </w:r>
    </w:p>
    <w:p>
      <w:r>
        <w:t>Tổ bảo vệ an ninh, trật tự Thôn Quế Dương</w:t>
      </w:r>
    </w:p>
    <w:p>
      <w:r>
        <w:t>03</w:t>
      </w:r>
    </w:p>
    <w:p>
      <w:r>
        <w:t>11</w:t>
      </w:r>
    </w:p>
    <w:p>
      <w:r>
        <w:t>Tổ bảo vệ an ninh, trật tự Thôn Đức Long</w:t>
      </w:r>
    </w:p>
    <w:p>
      <w:r>
        <w:t>03</w:t>
      </w:r>
    </w:p>
    <w:p>
      <w:r>
        <w:t>12</w:t>
      </w:r>
    </w:p>
    <w:p>
      <w:r>
        <w:t>Tổ bảo vệ an ninh, trật tự Thôn Đức Hải</w:t>
      </w:r>
    </w:p>
    <w:p>
      <w:r>
        <w:t>03</w:t>
      </w:r>
    </w:p>
    <w:p>
      <w:r>
        <w:t>13</w:t>
      </w:r>
    </w:p>
    <w:p>
      <w:r>
        <w:t>Tổ bảo vệ an ninh, trật tự Thôn Đức Bình</w:t>
      </w:r>
    </w:p>
    <w:p>
      <w:r>
        <w:t>03</w:t>
      </w:r>
    </w:p>
    <w:p>
      <w:r>
        <w:t>Xã Mê Linh</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5</w:t>
      </w:r>
    </w:p>
    <w:p>
      <w:r>
        <w:t>03</w:t>
      </w:r>
    </w:p>
    <w:p>
      <w:r>
        <w:t>5</w:t>
      </w:r>
    </w:p>
    <w:p>
      <w:r>
        <w:t>Tổ bảo vệ an ninh, trật tự Thôn 8</w:t>
      </w:r>
    </w:p>
    <w:p>
      <w:r>
        <w:t>03</w:t>
      </w:r>
    </w:p>
    <w:p>
      <w:r>
        <w:t>6</w:t>
      </w:r>
    </w:p>
    <w:p>
      <w:r>
        <w:t>Tổ bảo vệ an ninh, trật tự Thôn 9</w:t>
      </w:r>
    </w:p>
    <w:p>
      <w:r>
        <w:t>03</w:t>
      </w:r>
    </w:p>
    <w:p>
      <w:r>
        <w:t>7</w:t>
      </w:r>
    </w:p>
    <w:p>
      <w:r>
        <w:t>Tổ bảo vệ an ninh, trật tự Thôn Thực Nghiệm</w:t>
      </w:r>
    </w:p>
    <w:p>
      <w:r>
        <w:t>03</w:t>
      </w:r>
    </w:p>
    <w:p>
      <w:r>
        <w:t>8</w:t>
      </w:r>
    </w:p>
    <w:p>
      <w:r>
        <w:t>Tổ bảo vệ an ninh, trật tự Thôn Cổng Trời</w:t>
      </w:r>
    </w:p>
    <w:p>
      <w:r>
        <w:t>03</w:t>
      </w:r>
    </w:p>
    <w:p>
      <w:r>
        <w:t>9</w:t>
      </w:r>
    </w:p>
    <w:p>
      <w:r>
        <w:t>Tổ bảo vệ an ninh, trật tự Thôn Hang Hớt</w:t>
      </w:r>
    </w:p>
    <w:p>
      <w:r>
        <w:t>03</w:t>
      </w:r>
    </w:p>
    <w:p>
      <w:r>
        <w:t>10</w:t>
      </w:r>
    </w:p>
    <w:p>
      <w:r>
        <w:t>Tổ bảo vệ an ninh, trật tự Thôn Buôn Chuối</w:t>
      </w:r>
    </w:p>
    <w:p>
      <w:r>
        <w:t>03</w:t>
      </w:r>
    </w:p>
    <w:p>
      <w:r>
        <w:t>Xã Phúc Thọ</w:t>
      </w:r>
    </w:p>
    <w:p>
      <w:r>
        <w:t>1</w:t>
      </w:r>
    </w:p>
    <w:p>
      <w:r>
        <w:t>Tổ bảo vệ an ninh, trật tự Thôn Phúc Thanh</w:t>
      </w:r>
    </w:p>
    <w:p>
      <w:r>
        <w:t>03</w:t>
      </w:r>
    </w:p>
    <w:p>
      <w:r>
        <w:t>2</w:t>
      </w:r>
    </w:p>
    <w:p>
      <w:r>
        <w:t>Tổ bảo vệ an ninh, trật tự Thôn Phúc Hưng</w:t>
      </w:r>
    </w:p>
    <w:p>
      <w:r>
        <w:t>03</w:t>
      </w:r>
    </w:p>
    <w:p>
      <w:r>
        <w:t>3</w:t>
      </w:r>
    </w:p>
    <w:p>
      <w:r>
        <w:t>Tổ bảo vệ an ninh, trật tự Thôn Phúc Tân</w:t>
      </w:r>
    </w:p>
    <w:p>
      <w:r>
        <w:t>03</w:t>
      </w:r>
    </w:p>
    <w:p>
      <w:r>
        <w:t>4</w:t>
      </w:r>
    </w:p>
    <w:p>
      <w:r>
        <w:t>Tổ bảo vệ an ninh, trật tự Thôn Phúc Tiến</w:t>
      </w:r>
    </w:p>
    <w:p>
      <w:r>
        <w:t>03</w:t>
      </w:r>
    </w:p>
    <w:p>
      <w:r>
        <w:t>5</w:t>
      </w:r>
    </w:p>
    <w:p>
      <w:r>
        <w:t>Tổ bảo vệ an ninh, trật tự Thôn Phúc Hợp</w:t>
      </w:r>
    </w:p>
    <w:p>
      <w:r>
        <w:t>03</w:t>
      </w:r>
    </w:p>
    <w:p>
      <w:r>
        <w:t>6</w:t>
      </w:r>
    </w:p>
    <w:p>
      <w:r>
        <w:t>Tổ bảo vệ an ninh, trật tự Thôn Tân Sơn</w:t>
      </w:r>
    </w:p>
    <w:p>
      <w:r>
        <w:t>03</w:t>
      </w:r>
    </w:p>
    <w:p>
      <w:r>
        <w:t>7</w:t>
      </w:r>
    </w:p>
    <w:p>
      <w:r>
        <w:t>Tổ bảo vệ an ninh, trật tự Thôn Lâm Bô</w:t>
      </w:r>
    </w:p>
    <w:p>
      <w:r>
        <w:t>03</w:t>
      </w:r>
    </w:p>
    <w:p>
      <w:r>
        <w:t>8</w:t>
      </w:r>
    </w:p>
    <w:p>
      <w:r>
        <w:t>Tổ bảo vệ an ninh, trật tự Thôn Phúc Cát</w:t>
      </w:r>
    </w:p>
    <w:p>
      <w:r>
        <w:t>03</w:t>
      </w:r>
    </w:p>
    <w:p>
      <w:r>
        <w:t>9</w:t>
      </w:r>
    </w:p>
    <w:p>
      <w:r>
        <w:t>Tổ bảo vệ an ninh, trật tự Thôn R' Hang Trụ</w:t>
      </w:r>
    </w:p>
    <w:p>
      <w:r>
        <w:t>03</w:t>
      </w:r>
    </w:p>
    <w:p>
      <w:r>
        <w:t>10</w:t>
      </w:r>
    </w:p>
    <w:p>
      <w:r>
        <w:t>Tổ bảo vệ an ninh, trật tự Thôn Phúc Lộc</w:t>
      </w:r>
    </w:p>
    <w:p>
      <w:r>
        <w:t>03</w:t>
      </w:r>
    </w:p>
    <w:p>
      <w:r>
        <w:t>11</w:t>
      </w:r>
    </w:p>
    <w:p>
      <w:r>
        <w:t>Tổ bảo vệ an ninh, trật tự Thôn Đạ Pe</w:t>
      </w:r>
    </w:p>
    <w:p>
      <w:r>
        <w:t>03</w:t>
      </w:r>
    </w:p>
    <w:p>
      <w:r>
        <w:t>Xã Nam Hà</w:t>
      </w:r>
    </w:p>
    <w:p>
      <w:r>
        <w:t>1</w:t>
      </w:r>
    </w:p>
    <w:p>
      <w:r>
        <w:t>Tổ bảo vệ an ninh, trật tự Thôn Hoàn Kiếm 1</w:t>
      </w:r>
    </w:p>
    <w:p>
      <w:r>
        <w:t>03</w:t>
      </w:r>
    </w:p>
    <w:p>
      <w:r>
        <w:t>2</w:t>
      </w:r>
    </w:p>
    <w:p>
      <w:r>
        <w:t>Tổ bảo vệ an ninh, trật tự Thôn Hoàn Kiếm 2</w:t>
      </w:r>
    </w:p>
    <w:p>
      <w:r>
        <w:t>03</w:t>
      </w:r>
    </w:p>
    <w:p>
      <w:r>
        <w:t>3</w:t>
      </w:r>
    </w:p>
    <w:p>
      <w:r>
        <w:t>Tổ bảo vệ an ninh, trật tự Thôn Hoàn Kiếm 3</w:t>
      </w:r>
    </w:p>
    <w:p>
      <w:r>
        <w:t>03</w:t>
      </w:r>
    </w:p>
    <w:p>
      <w:r>
        <w:t>4</w:t>
      </w:r>
    </w:p>
    <w:p>
      <w:r>
        <w:t>Tổ bảo vệ an ninh, trật tự Thôn Sóc Sơn</w:t>
      </w:r>
    </w:p>
    <w:p>
      <w:r>
        <w:t>03</w:t>
      </w:r>
    </w:p>
    <w:p>
      <w:r>
        <w:t>5</w:t>
      </w:r>
    </w:p>
    <w:p>
      <w:r>
        <w:t>Tổ bảo vệ an ninh, trật tự Thôn Hai Bà Trưng</w:t>
      </w:r>
    </w:p>
    <w:p>
      <w:r>
        <w:t>03</w:t>
      </w:r>
    </w:p>
    <w:p>
      <w:r>
        <w:t>6</w:t>
      </w:r>
    </w:p>
    <w:p>
      <w:r>
        <w:t>Tổ bảo vệ an ninh, trật tự Thôn Nam Hà</w:t>
      </w:r>
    </w:p>
    <w:p>
      <w:r>
        <w:t>03</w:t>
      </w:r>
    </w:p>
    <w:p>
      <w:r>
        <w:t>Xã Tân Thanh</w:t>
      </w:r>
    </w:p>
    <w:p>
      <w:r>
        <w:t>1</w:t>
      </w:r>
    </w:p>
    <w:p>
      <w:r>
        <w:t>Tổ bảo vệ an ninh, trật tự Thôn Tân An</w:t>
      </w:r>
    </w:p>
    <w:p>
      <w:r>
        <w:t>04</w:t>
      </w:r>
    </w:p>
    <w:p>
      <w:r>
        <w:t>2</w:t>
      </w:r>
    </w:p>
    <w:p>
      <w:r>
        <w:t>Tổ bảo vệ an ninh, trật tự Thôn Đoàn Kết</w:t>
      </w:r>
    </w:p>
    <w:p>
      <w:r>
        <w:t>03</w:t>
      </w:r>
    </w:p>
    <w:p>
      <w:r>
        <w:t>3</w:t>
      </w:r>
    </w:p>
    <w:p>
      <w:r>
        <w:t>Tổ bảo vệ an ninh, trật tự Thôn Phi Tô</w:t>
      </w:r>
    </w:p>
    <w:p>
      <w:r>
        <w:t>03</w:t>
      </w:r>
    </w:p>
    <w:p>
      <w:r>
        <w:t>4</w:t>
      </w:r>
    </w:p>
    <w:p>
      <w:r>
        <w:t>Tổ bảo vệ an ninh, trật tự Thôn Hòa Bình</w:t>
      </w:r>
    </w:p>
    <w:p>
      <w:r>
        <w:t>03</w:t>
      </w:r>
    </w:p>
    <w:p>
      <w:r>
        <w:t>5</w:t>
      </w:r>
    </w:p>
    <w:p>
      <w:r>
        <w:t>Tổ bảo vệ an ninh, trật tự Thôn Con Pang</w:t>
      </w:r>
    </w:p>
    <w:p>
      <w:r>
        <w:t>03</w:t>
      </w:r>
    </w:p>
    <w:p>
      <w:r>
        <w:t>6</w:t>
      </w:r>
    </w:p>
    <w:p>
      <w:r>
        <w:t>Tổ bảo vệ an ninh, trật tự Thôn Tân Bình</w:t>
      </w:r>
    </w:p>
    <w:p>
      <w:r>
        <w:t>03</w:t>
      </w:r>
    </w:p>
    <w:p>
      <w:r>
        <w:t>7</w:t>
      </w:r>
    </w:p>
    <w:p>
      <w:r>
        <w:t>Tổ bảo vệ an ninh, trật tự Thôn Đông Thanh</w:t>
      </w:r>
    </w:p>
    <w:p>
      <w:r>
        <w:t>03</w:t>
      </w:r>
    </w:p>
    <w:p>
      <w:r>
        <w:t>8</w:t>
      </w:r>
    </w:p>
    <w:p>
      <w:r>
        <w:t>Tổ bảo vệ an ninh, trật tự Thôn Bằng Sơn</w:t>
      </w:r>
    </w:p>
    <w:p>
      <w:r>
        <w:t>03</w:t>
      </w:r>
    </w:p>
    <w:p>
      <w:r>
        <w:t>9</w:t>
      </w:r>
    </w:p>
    <w:p>
      <w:r>
        <w:t>Tổ bảo vệ an ninh, trật tự Thôn Thanh Bình</w:t>
      </w:r>
    </w:p>
    <w:p>
      <w:r>
        <w:t>03</w:t>
      </w:r>
    </w:p>
    <w:p>
      <w:r>
        <w:t>10</w:t>
      </w:r>
    </w:p>
    <w:p>
      <w:r>
        <w:t>Tổ bảo vệ an ninh, trật tự Thôn Tân Hợp</w:t>
      </w:r>
    </w:p>
    <w:p>
      <w:r>
        <w:t>04</w:t>
      </w:r>
    </w:p>
    <w:p>
      <w:r>
        <w:t>11</w:t>
      </w:r>
    </w:p>
    <w:p>
      <w:r>
        <w:t>Tổ bảo vệ an ninh, trật tự Thôn Thanh Hà</w:t>
      </w:r>
    </w:p>
    <w:p>
      <w:r>
        <w:t>03</w:t>
      </w:r>
    </w:p>
    <w:p>
      <w:r>
        <w:t>Xã Tân Văn</w:t>
      </w:r>
    </w:p>
    <w:p>
      <w:r>
        <w:t>1</w:t>
      </w:r>
    </w:p>
    <w:p>
      <w:r>
        <w:t>Tổ bảo vệ an ninh, trật tự Thôn Mỹ Đức</w:t>
      </w:r>
    </w:p>
    <w:p>
      <w:r>
        <w:t>03</w:t>
      </w:r>
    </w:p>
    <w:p>
      <w:r>
        <w:t>2</w:t>
      </w:r>
    </w:p>
    <w:p>
      <w:r>
        <w:t>Tổ bảo vệ an ninh, trật tự Thôn Tân Lập</w:t>
      </w:r>
    </w:p>
    <w:p>
      <w:r>
        <w:t>03</w:t>
      </w:r>
    </w:p>
    <w:p>
      <w:r>
        <w:t>3</w:t>
      </w:r>
    </w:p>
    <w:p>
      <w:r>
        <w:t>Tổ bảo vệ an ninh, trật tự Thôn Tân Hiệp</w:t>
      </w:r>
    </w:p>
    <w:p>
      <w:r>
        <w:t>03</w:t>
      </w:r>
    </w:p>
    <w:p>
      <w:r>
        <w:t>4</w:t>
      </w:r>
    </w:p>
    <w:p>
      <w:r>
        <w:t>Tổ bảo vệ an ninh, trật tự Thôn Tân Thành</w:t>
      </w:r>
    </w:p>
    <w:p>
      <w:r>
        <w:t>03</w:t>
      </w:r>
    </w:p>
    <w:p>
      <w:r>
        <w:t>5</w:t>
      </w:r>
    </w:p>
    <w:p>
      <w:r>
        <w:t>Tổ bảo vệ an ninh, trật tự Thôn Tân An</w:t>
      </w:r>
    </w:p>
    <w:p>
      <w:r>
        <w:t>03</w:t>
      </w:r>
    </w:p>
    <w:p>
      <w:r>
        <w:t>6</w:t>
      </w:r>
    </w:p>
    <w:p>
      <w:r>
        <w:t>Tổ bảo vệ an ninh, trật tự Thôn Tân Lộc</w:t>
      </w:r>
    </w:p>
    <w:p>
      <w:r>
        <w:t>03</w:t>
      </w:r>
    </w:p>
    <w:p>
      <w:r>
        <w:t>7</w:t>
      </w:r>
    </w:p>
    <w:p>
      <w:r>
        <w:t>Tổ bảo vệ an ninh, trật tự Thôn Tân Lợi</w:t>
      </w:r>
    </w:p>
    <w:p>
      <w:r>
        <w:t>03</w:t>
      </w:r>
    </w:p>
    <w:p>
      <w:r>
        <w:t>8</w:t>
      </w:r>
    </w:p>
    <w:p>
      <w:r>
        <w:t>Tổ bảo vệ an ninh, trật tự Thôn Tân Tiến</w:t>
      </w:r>
    </w:p>
    <w:p>
      <w:r>
        <w:t>03</w:t>
      </w:r>
    </w:p>
    <w:p>
      <w:r>
        <w:t>9</w:t>
      </w:r>
    </w:p>
    <w:p>
      <w:r>
        <w:t>Tổ bảo vệ an ninh, trật tự Thôn Tân Đức</w:t>
      </w:r>
    </w:p>
    <w:p>
      <w:r>
        <w:t>03</w:t>
      </w:r>
    </w:p>
    <w:p>
      <w:r>
        <w:t>10</w:t>
      </w:r>
    </w:p>
    <w:p>
      <w:r>
        <w:t>Tổ bảo vệ an ninh, trật tự Thôn Hà Trung</w:t>
      </w:r>
    </w:p>
    <w:p>
      <w:r>
        <w:t>03</w:t>
      </w:r>
    </w:p>
    <w:p>
      <w:r>
        <w:t>11</w:t>
      </w:r>
    </w:p>
    <w:p>
      <w:r>
        <w:t>Tổ bảo vệ an ninh, trật tự Thôn Tân Hòa</w:t>
      </w:r>
    </w:p>
    <w:p>
      <w:r>
        <w:t>03</w:t>
      </w:r>
    </w:p>
    <w:p>
      <w:r>
        <w:t>12</w:t>
      </w:r>
    </w:p>
    <w:p>
      <w:r>
        <w:t>Tổ bảo vệ an ninh, trật tự Thôn Tân Lin</w:t>
      </w:r>
    </w:p>
    <w:p>
      <w:r>
        <w:t>03</w:t>
      </w:r>
    </w:p>
    <w:p>
      <w:r>
        <w:t>13</w:t>
      </w:r>
    </w:p>
    <w:p>
      <w:r>
        <w:t>Tổ bảo vệ an ninh, trật tự Thôn Văn Minh</w:t>
      </w:r>
    </w:p>
    <w:p>
      <w:r>
        <w:t>03</w:t>
      </w:r>
    </w:p>
    <w:p>
      <w:r>
        <w:t>14</w:t>
      </w:r>
    </w:p>
    <w:p>
      <w:r>
        <w:t>Tổ bảo vệ an ninh, trật tự Thôn Tân Thuận</w:t>
      </w:r>
    </w:p>
    <w:p>
      <w:r>
        <w:t>03</w:t>
      </w:r>
    </w:p>
    <w:p>
      <w:r>
        <w:t>Xã Đạ Đờn</w:t>
      </w:r>
    </w:p>
    <w:p>
      <w:r>
        <w:t>1</w:t>
      </w:r>
    </w:p>
    <w:p>
      <w:r>
        <w:t>Tổ bảo vệ an ninh, trật tự Thôn Tân Lâm</w:t>
      </w:r>
    </w:p>
    <w:p>
      <w:r>
        <w:t>03</w:t>
      </w:r>
    </w:p>
    <w:p>
      <w:r>
        <w:t>2</w:t>
      </w:r>
    </w:p>
    <w:p>
      <w:r>
        <w:t>Tổ bảo vệ an ninh, trật tự Thôn R' Lơm</w:t>
      </w:r>
    </w:p>
    <w:p>
      <w:r>
        <w:t>04</w:t>
      </w:r>
    </w:p>
    <w:p>
      <w:r>
        <w:t>3</w:t>
      </w:r>
    </w:p>
    <w:p>
      <w:r>
        <w:t>Tổ bảo vệ an ninh, trật tự Thôn Đa Nung A</w:t>
      </w:r>
    </w:p>
    <w:p>
      <w:r>
        <w:t>03</w:t>
      </w:r>
    </w:p>
    <w:p>
      <w:r>
        <w:t>4</w:t>
      </w:r>
    </w:p>
    <w:p>
      <w:r>
        <w:t>Tổ bảo vệ an ninh, trật tự Thôn Đa Nung B</w:t>
      </w:r>
    </w:p>
    <w:p>
      <w:r>
        <w:t>03</w:t>
      </w:r>
    </w:p>
    <w:p>
      <w:r>
        <w:t>5</w:t>
      </w:r>
    </w:p>
    <w:p>
      <w:r>
        <w:t>Tổ bảo vệ an ninh, trật tự Thôn Đạ R' Kôh</w:t>
      </w:r>
    </w:p>
    <w:p>
      <w:r>
        <w:t>03</w:t>
      </w:r>
    </w:p>
    <w:p>
      <w:r>
        <w:t>6</w:t>
      </w:r>
    </w:p>
    <w:p>
      <w:r>
        <w:t>Tổ bảo vệ an ninh, trật tự Thôn Liên Kết</w:t>
      </w:r>
    </w:p>
    <w:p>
      <w:r>
        <w:t>03</w:t>
      </w:r>
    </w:p>
    <w:p>
      <w:r>
        <w:t>7</w:t>
      </w:r>
    </w:p>
    <w:p>
      <w:r>
        <w:t>Tổ bảo vệ an ninh, trật tự Thôn An Phước</w:t>
      </w:r>
    </w:p>
    <w:p>
      <w:r>
        <w:t>04</w:t>
      </w:r>
    </w:p>
    <w:p>
      <w:r>
        <w:t>8</w:t>
      </w:r>
    </w:p>
    <w:p>
      <w:r>
        <w:t>Tổ bảo vệ an ninh, trật tự Thôn Tân Tiến</w:t>
      </w:r>
    </w:p>
    <w:p>
      <w:r>
        <w:t>03</w:t>
      </w:r>
    </w:p>
    <w:p>
      <w:r>
        <w:t>9</w:t>
      </w:r>
    </w:p>
    <w:p>
      <w:r>
        <w:t>Tổ bảo vệ an ninh, trật tự Thôn Yên Thành</w:t>
      </w:r>
    </w:p>
    <w:p>
      <w:r>
        <w:t>03</w:t>
      </w:r>
    </w:p>
    <w:p>
      <w:r>
        <w:t>10</w:t>
      </w:r>
    </w:p>
    <w:p>
      <w:r>
        <w:t>Tổ bảo vệ an ninh, trật tự Thôn Đạ Ty</w:t>
      </w:r>
    </w:p>
    <w:p>
      <w:r>
        <w:t>03</w:t>
      </w:r>
    </w:p>
    <w:p>
      <w:r>
        <w:t>11</w:t>
      </w:r>
    </w:p>
    <w:p>
      <w:r>
        <w:t>Tổ bảo vệ an ninh, trật tự Thôn Đam Pao</w:t>
      </w:r>
    </w:p>
    <w:p>
      <w:r>
        <w:t>04</w:t>
      </w:r>
    </w:p>
    <w:p>
      <w:r>
        <w:t>Xã Phú Sơn</w:t>
      </w:r>
    </w:p>
    <w:p>
      <w:r>
        <w:t>1</w:t>
      </w:r>
    </w:p>
    <w:p>
      <w:r>
        <w:t>Tổ bảo vệ an ninh, trật tự Thôn Bằng Tiên 1</w:t>
      </w:r>
    </w:p>
    <w:p>
      <w:r>
        <w:t>03</w:t>
      </w:r>
    </w:p>
    <w:p>
      <w:r>
        <w:t>2</w:t>
      </w:r>
    </w:p>
    <w:p>
      <w:r>
        <w:t>Tổ bảo vệ an ninh, trật tự Thôn Bằng Tiên 2</w:t>
      </w:r>
    </w:p>
    <w:p>
      <w:r>
        <w:t>03</w:t>
      </w:r>
    </w:p>
    <w:p>
      <w:r>
        <w:t>3</w:t>
      </w:r>
    </w:p>
    <w:p>
      <w:r>
        <w:t>Tổ bảo vệ an ninh, trật tự Thôn Lạc Sơn</w:t>
      </w:r>
    </w:p>
    <w:p>
      <w:r>
        <w:t>03</w:t>
      </w:r>
    </w:p>
    <w:p>
      <w:r>
        <w:t>4</w:t>
      </w:r>
    </w:p>
    <w:p>
      <w:r>
        <w:t>Tổ bảo vệ an ninh, trật tự Thôn 1/5</w:t>
      </w:r>
    </w:p>
    <w:p>
      <w:r>
        <w:t>03</w:t>
      </w:r>
    </w:p>
    <w:p>
      <w:r>
        <w:t>5</w:t>
      </w:r>
    </w:p>
    <w:p>
      <w:r>
        <w:t>Tổ bảo vệ an ninh, trật tự Thôn Ngọc Sơn</w:t>
      </w:r>
    </w:p>
    <w:p>
      <w:r>
        <w:t>03</w:t>
      </w:r>
    </w:p>
    <w:p>
      <w:r>
        <w:t>6</w:t>
      </w:r>
    </w:p>
    <w:p>
      <w:r>
        <w:t>Tổ bảo vệ an ninh, trật tự Thôn Ngọc Sơn 1</w:t>
      </w:r>
    </w:p>
    <w:p>
      <w:r>
        <w:t>03</w:t>
      </w:r>
    </w:p>
    <w:p>
      <w:r>
        <w:t>7</w:t>
      </w:r>
    </w:p>
    <w:p>
      <w:r>
        <w:t>Tổ bảo vệ an ninh, trật tự Thôn Ngọc Sơn 2</w:t>
      </w:r>
    </w:p>
    <w:p>
      <w:r>
        <w:t>03</w:t>
      </w:r>
    </w:p>
    <w:p>
      <w:r>
        <w:t>8</w:t>
      </w:r>
    </w:p>
    <w:p>
      <w:r>
        <w:t>Tổ bảo vệ an ninh, trật tự Thôn Ngọc Sơn 3</w:t>
      </w:r>
    </w:p>
    <w:p>
      <w:r>
        <w:t>04</w:t>
      </w:r>
    </w:p>
    <w:p>
      <w:r>
        <w:t>9</w:t>
      </w:r>
    </w:p>
    <w:p>
      <w:r>
        <w:t>Tổ bảo vệ an ninh, trật tự Thôn Rteng 1</w:t>
      </w:r>
    </w:p>
    <w:p>
      <w:r>
        <w:t>03</w:t>
      </w:r>
    </w:p>
    <w:p>
      <w:r>
        <w:t>10</w:t>
      </w:r>
    </w:p>
    <w:p>
      <w:r>
        <w:t>Tổ bảo vệ an ninh, trật tự Thôn Rteng 2</w:t>
      </w:r>
    </w:p>
    <w:p>
      <w:r>
        <w:t>04</w:t>
      </w:r>
    </w:p>
    <w:p>
      <w:r>
        <w:t>Xã Gia Lâm</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Quang Trung 1</w:t>
      </w:r>
    </w:p>
    <w:p>
      <w:r>
        <w:t>03</w:t>
      </w:r>
    </w:p>
    <w:p>
      <w:r>
        <w:t>8</w:t>
      </w:r>
    </w:p>
    <w:p>
      <w:r>
        <w:t>Tổ bảo vệ an ninh, trật tự Thôn Quang Trung 2</w:t>
      </w:r>
    </w:p>
    <w:p>
      <w:r>
        <w:t>03</w:t>
      </w:r>
    </w:p>
    <w:p>
      <w:r>
        <w:t>9</w:t>
      </w:r>
    </w:p>
    <w:p>
      <w:r>
        <w:t>Tổ bảo vệ an ninh, trật tự Thôn Gan Thi</w:t>
      </w:r>
    </w:p>
    <w:p>
      <w:r>
        <w:t>03</w:t>
      </w:r>
    </w:p>
    <w:p>
      <w:r>
        <w:t>Xã Tân Hà</w:t>
      </w:r>
    </w:p>
    <w:p>
      <w:r>
        <w:t>1</w:t>
      </w:r>
    </w:p>
    <w:p>
      <w:r>
        <w:t>Tổ bảo vệ an ninh, trật tự Thôn Liên Trung</w:t>
      </w:r>
    </w:p>
    <w:p>
      <w:r>
        <w:t>04</w:t>
      </w:r>
    </w:p>
    <w:p>
      <w:r>
        <w:t>2</w:t>
      </w:r>
    </w:p>
    <w:p>
      <w:r>
        <w:t>Tổ bảo vệ an ninh, trật tự Thôn Tân Trung</w:t>
      </w:r>
    </w:p>
    <w:p>
      <w:r>
        <w:t>04</w:t>
      </w:r>
    </w:p>
    <w:p>
      <w:r>
        <w:t>3</w:t>
      </w:r>
    </w:p>
    <w:p>
      <w:r>
        <w:t>Tổ bảo vệ an ninh, trật tự Thôn Phúc Tân</w:t>
      </w:r>
    </w:p>
    <w:p>
      <w:r>
        <w:t>03</w:t>
      </w:r>
    </w:p>
    <w:p>
      <w:r>
        <w:t>4</w:t>
      </w:r>
    </w:p>
    <w:p>
      <w:r>
        <w:t>Tổ bảo vệ an ninh, trật tự Thôn Phúc Hưng</w:t>
      </w:r>
    </w:p>
    <w:p>
      <w:r>
        <w:t>03</w:t>
      </w:r>
    </w:p>
    <w:p>
      <w:r>
        <w:t>5</w:t>
      </w:r>
    </w:p>
    <w:p>
      <w:r>
        <w:t>Tổ bảo vệ an ninh, trật tự Thôn Thạch Tân</w:t>
      </w:r>
    </w:p>
    <w:p>
      <w:r>
        <w:t>03</w:t>
      </w:r>
    </w:p>
    <w:p>
      <w:r>
        <w:t>6</w:t>
      </w:r>
    </w:p>
    <w:p>
      <w:r>
        <w:t>Tổ bảo vệ an ninh, trật tự Thôn Tân Đức</w:t>
      </w:r>
    </w:p>
    <w:p>
      <w:r>
        <w:t>03</w:t>
      </w:r>
    </w:p>
    <w:p>
      <w:r>
        <w:t>7</w:t>
      </w:r>
    </w:p>
    <w:p>
      <w:r>
        <w:t>Tổ bảo vệ an ninh, trật tự Thôn Phúc Thọ 1</w:t>
      </w:r>
    </w:p>
    <w:p>
      <w:r>
        <w:t>03</w:t>
      </w:r>
    </w:p>
    <w:p>
      <w:r>
        <w:t>8</w:t>
      </w:r>
    </w:p>
    <w:p>
      <w:r>
        <w:t>Tổ bảo vệ an ninh, trật tự Thôn Phúc Thọ 2</w:t>
      </w:r>
    </w:p>
    <w:p>
      <w:r>
        <w:t>03</w:t>
      </w:r>
    </w:p>
    <w:p>
      <w:r>
        <w:t>9</w:t>
      </w:r>
    </w:p>
    <w:p>
      <w:r>
        <w:t>Tổ bảo vệ an ninh, trật tự Thôn Đan Phượng 1</w:t>
      </w:r>
    </w:p>
    <w:p>
      <w:r>
        <w:t>04</w:t>
      </w:r>
    </w:p>
    <w:p>
      <w:r>
        <w:t>10</w:t>
      </w:r>
    </w:p>
    <w:p>
      <w:r>
        <w:t>Tổ bảo vệ an ninh, trật tự Thôn Thạch Thất 1</w:t>
      </w:r>
    </w:p>
    <w:p>
      <w:r>
        <w:t>03</w:t>
      </w:r>
    </w:p>
    <w:p>
      <w:r>
        <w:t>11</w:t>
      </w:r>
    </w:p>
    <w:p>
      <w:r>
        <w:t>Tổ bảo vệ an ninh, trật tự Thôn Thạch Thất 2</w:t>
      </w:r>
    </w:p>
    <w:p>
      <w:r>
        <w:t>03</w:t>
      </w:r>
    </w:p>
    <w:p>
      <w:r>
        <w:t>Xã Đông Thanh</w:t>
      </w:r>
    </w:p>
    <w:p>
      <w:r>
        <w:t>1</w:t>
      </w:r>
    </w:p>
    <w:p>
      <w:r>
        <w:t>Tổ bảo vệ an ninh, trật tự Thôn Trung Hà</w:t>
      </w:r>
    </w:p>
    <w:p>
      <w:r>
        <w:t>03</w:t>
      </w:r>
    </w:p>
    <w:p>
      <w:r>
        <w:t>2</w:t>
      </w:r>
    </w:p>
    <w:p>
      <w:r>
        <w:t>Tổ bảo vệ an ninh, trật tự Thôn Thanh Trì</w:t>
      </w:r>
    </w:p>
    <w:p>
      <w:r>
        <w:t>03</w:t>
      </w:r>
    </w:p>
    <w:p>
      <w:r>
        <w:t>3</w:t>
      </w:r>
    </w:p>
    <w:p>
      <w:r>
        <w:t>Tổ bảo vệ an ninh, trật tự Thôn Tầm Xá</w:t>
      </w:r>
    </w:p>
    <w:p>
      <w:r>
        <w:t>03</w:t>
      </w:r>
    </w:p>
    <w:p>
      <w:r>
        <w:t>4</w:t>
      </w:r>
    </w:p>
    <w:p>
      <w:r>
        <w:t>Tổ bảo vệ an ninh, trật tự Thôn Thanh Hà</w:t>
      </w:r>
    </w:p>
    <w:p>
      <w:r>
        <w:t>03</w:t>
      </w:r>
    </w:p>
    <w:p>
      <w:r>
        <w:t>5</w:t>
      </w:r>
    </w:p>
    <w:p>
      <w:r>
        <w:t>Tổ bảo vệ an ninh, trật tự Thôn Đông Hà</w:t>
      </w:r>
    </w:p>
    <w:p>
      <w:r>
        <w:t>03</w:t>
      </w:r>
    </w:p>
    <w:p>
      <w:r>
        <w:t>6</w:t>
      </w:r>
    </w:p>
    <w:p>
      <w:r>
        <w:t>Tổ bảo vệ an ninh, trật tự Thôn Tiền Lâm</w:t>
      </w:r>
    </w:p>
    <w:p>
      <w:r>
        <w:t>03</w:t>
      </w:r>
    </w:p>
    <w:p>
      <w:r>
        <w:t>7</w:t>
      </w:r>
    </w:p>
    <w:p>
      <w:r>
        <w:t>Tổ bảo vệ an ninh, trật tự Thôn Đông Anh</w:t>
      </w:r>
    </w:p>
    <w:p>
      <w:r>
        <w:t>03</w:t>
      </w:r>
    </w:p>
    <w:p>
      <w:r>
        <w:t>Phụ lục VII</w:t>
      </w:r>
    </w:p>
    <w:p>
      <w:r>
        <w:t>SỐ LƯỢNG THÀNH VIÊN TỔ BẢO VỆ AN NINH, TRẬT TỰ Ở TỪNG THÔN THUỘC CÁC XÃ TRÊN ĐỊA BÀN HUYỆN ĐAM RÔNG</w:t>
      </w:r>
    </w:p>
    <w:p>
      <w:r>
        <w:t>Số TT</w:t>
      </w:r>
    </w:p>
    <w:p>
      <w:r>
        <w:t>Tổ bảo vệ an ninh, trật tự</w:t>
      </w:r>
    </w:p>
    <w:p>
      <w:r>
        <w:t>Số lượng thành viên</w:t>
      </w:r>
    </w:p>
    <w:p>
      <w:r>
        <w:t>Xã Phi Liêng</w:t>
      </w:r>
    </w:p>
    <w:p>
      <w:r>
        <w:t>1</w:t>
      </w:r>
    </w:p>
    <w:p>
      <w:r>
        <w:t>Tổ bảo vệ an ninh, trật tự Thôn Boop Le</w:t>
      </w:r>
    </w:p>
    <w:p>
      <w:r>
        <w:t>03</w:t>
      </w:r>
    </w:p>
    <w:p>
      <w:r>
        <w:t>2</w:t>
      </w:r>
    </w:p>
    <w:p>
      <w:r>
        <w:t>Tổ bảo vệ an ninh, trật tự Thôn Dơng Glê</w:t>
      </w:r>
    </w:p>
    <w:p>
      <w:r>
        <w:t>03</w:t>
      </w:r>
    </w:p>
    <w:p>
      <w:r>
        <w:t>3</w:t>
      </w:r>
    </w:p>
    <w:p>
      <w:r>
        <w:t>Tổ bảo vệ an ninh, trật tự Thôn Păng Sim</w:t>
      </w:r>
    </w:p>
    <w:p>
      <w:r>
        <w:t>03</w:t>
      </w:r>
    </w:p>
    <w:p>
      <w:r>
        <w:t>4</w:t>
      </w:r>
    </w:p>
    <w:p>
      <w:r>
        <w:t>Tổ bảo vệ an ninh, trật tự Thôn Đồng Tâm</w:t>
      </w:r>
    </w:p>
    <w:p>
      <w:r>
        <w:t>03</w:t>
      </w:r>
    </w:p>
    <w:p>
      <w:r>
        <w:t>5</w:t>
      </w:r>
    </w:p>
    <w:p>
      <w:r>
        <w:t>Tổ bảo vệ an ninh, trật tự Thôn Liêng Đơng</w:t>
      </w:r>
    </w:p>
    <w:p>
      <w:r>
        <w:t>03</w:t>
      </w:r>
    </w:p>
    <w:p>
      <w:r>
        <w:t>6</w:t>
      </w:r>
    </w:p>
    <w:p>
      <w:r>
        <w:t>Tổ bảo vệ an ninh, trật tự Thôn Boop La</w:t>
      </w:r>
    </w:p>
    <w:p>
      <w:r>
        <w:t>03</w:t>
      </w:r>
    </w:p>
    <w:p>
      <w:r>
        <w:t>7</w:t>
      </w:r>
    </w:p>
    <w:p>
      <w:r>
        <w:t>Tổ bảo vệ an ninh, trật tự Thôn Thanh Bình</w:t>
      </w:r>
    </w:p>
    <w:p>
      <w:r>
        <w:t>03</w:t>
      </w:r>
    </w:p>
    <w:p>
      <w:r>
        <w:t>8</w:t>
      </w:r>
    </w:p>
    <w:p>
      <w:r>
        <w:t>Tổ bảo vệ an ninh, trật tự Thôn Trung Tâm</w:t>
      </w:r>
    </w:p>
    <w:p>
      <w:r>
        <w:t>03</w:t>
      </w:r>
    </w:p>
    <w:p>
      <w:r>
        <w:t>Xã Liêng Srônh</w:t>
      </w:r>
    </w:p>
    <w:p>
      <w:r>
        <w:t>1</w:t>
      </w:r>
    </w:p>
    <w:p>
      <w:r>
        <w:t>Tổ bảo vệ an ninh, trật tự Thôn 1</w:t>
      </w:r>
    </w:p>
    <w:p>
      <w:r>
        <w:t>04</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04</w:t>
      </w:r>
    </w:p>
    <w:p>
      <w:r>
        <w:t>5</w:t>
      </w:r>
    </w:p>
    <w:p>
      <w:r>
        <w:t>Tổ bảo vệ an ninh, trật tự Thôn 5</w:t>
      </w:r>
    </w:p>
    <w:p>
      <w:r>
        <w:t>03</w:t>
      </w:r>
    </w:p>
    <w:p>
      <w:r>
        <w:t>Xã Đạ K’Nàng</w:t>
      </w:r>
    </w:p>
    <w:p>
      <w:r>
        <w:t>1</w:t>
      </w:r>
    </w:p>
    <w:p>
      <w:r>
        <w:t>Tổ bảo vệ an ninh, trật tự Thôn Lăng Tô</w:t>
      </w:r>
    </w:p>
    <w:p>
      <w:r>
        <w:t>03</w:t>
      </w:r>
    </w:p>
    <w:p>
      <w:r>
        <w:t>2</w:t>
      </w:r>
    </w:p>
    <w:p>
      <w:r>
        <w:t>Tổ bảo vệ an ninh, trật tự Thôn Trung Tâm</w:t>
      </w:r>
    </w:p>
    <w:p>
      <w:r>
        <w:t>03</w:t>
      </w:r>
    </w:p>
    <w:p>
      <w:r>
        <w:t>3</w:t>
      </w:r>
    </w:p>
    <w:p>
      <w:r>
        <w:t>Tổ bảo vệ an ninh, trật tự Thôn Tân Trung</w:t>
      </w:r>
    </w:p>
    <w:p>
      <w:r>
        <w:t>03</w:t>
      </w:r>
    </w:p>
    <w:p>
      <w:r>
        <w:t>4</w:t>
      </w:r>
    </w:p>
    <w:p>
      <w:r>
        <w:t>Tổ bảo vệ an ninh, trật tự Thôn Pul</w:t>
      </w:r>
    </w:p>
    <w:p>
      <w:r>
        <w:t>03</w:t>
      </w:r>
    </w:p>
    <w:p>
      <w:r>
        <w:t>5</w:t>
      </w:r>
    </w:p>
    <w:p>
      <w:r>
        <w:t>Tổ bảo vệ an ninh, trật tự Thôn Đạ Mul</w:t>
      </w:r>
    </w:p>
    <w:p>
      <w:r>
        <w:t>03</w:t>
      </w:r>
    </w:p>
    <w:p>
      <w:r>
        <w:t>6</w:t>
      </w:r>
    </w:p>
    <w:p>
      <w:r>
        <w:t>Tổ bảo vệ an ninh, trật tự Thôn Đạ Sơn</w:t>
      </w:r>
    </w:p>
    <w:p>
      <w:r>
        <w:t>03</w:t>
      </w:r>
    </w:p>
    <w:p>
      <w:r>
        <w:t>7</w:t>
      </w:r>
    </w:p>
    <w:p>
      <w:r>
        <w:t>Tổ bảo vệ an ninh, trật tự Thôn Đạ K’Nàng</w:t>
      </w:r>
    </w:p>
    <w:p>
      <w:r>
        <w:t>04</w:t>
      </w:r>
    </w:p>
    <w:p>
      <w:r>
        <w:t>8</w:t>
      </w:r>
    </w:p>
    <w:p>
      <w:r>
        <w:t>Tổ bảo vệ an ninh, trật tự Thôn Păng Dung</w:t>
      </w:r>
    </w:p>
    <w:p>
      <w:r>
        <w:t>03</w:t>
      </w:r>
    </w:p>
    <w:p>
      <w:r>
        <w:t>9</w:t>
      </w:r>
    </w:p>
    <w:p>
      <w:r>
        <w:t>Tổ bảo vệ an ninh, trật tự Thôn Đạ Pin</w:t>
      </w:r>
    </w:p>
    <w:p>
      <w:r>
        <w:t>03</w:t>
      </w:r>
    </w:p>
    <w:p>
      <w:r>
        <w:t>10</w:t>
      </w:r>
    </w:p>
    <w:p>
      <w:r>
        <w:t>Tổ bảo vệ an ninh, trật tự Thôn Păng Pá</w:t>
      </w:r>
    </w:p>
    <w:p>
      <w:r>
        <w:t>03</w:t>
      </w:r>
    </w:p>
    <w:p>
      <w:r>
        <w:t>Xã Đạ Long</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Xã Đạ Tông</w:t>
      </w:r>
    </w:p>
    <w:p>
      <w:r>
        <w:t>1</w:t>
      </w:r>
    </w:p>
    <w:p>
      <w:r>
        <w:t>Tổ bảo vệ an ninh, trật tự Thôn Liêng Trang 1</w:t>
      </w:r>
    </w:p>
    <w:p>
      <w:r>
        <w:t>03</w:t>
      </w:r>
    </w:p>
    <w:p>
      <w:r>
        <w:t>2</w:t>
      </w:r>
    </w:p>
    <w:p>
      <w:r>
        <w:t>Tổ bảo vệ an ninh, trật tự Thôn Liêng Trang 2</w:t>
      </w:r>
    </w:p>
    <w:p>
      <w:r>
        <w:t>03</w:t>
      </w:r>
    </w:p>
    <w:p>
      <w:r>
        <w:t>3</w:t>
      </w:r>
    </w:p>
    <w:p>
      <w:r>
        <w:t>Tổ bảo vệ an ninh, trật tự Thôn Đa Kao 2</w:t>
      </w:r>
    </w:p>
    <w:p>
      <w:r>
        <w:t>03</w:t>
      </w:r>
    </w:p>
    <w:p>
      <w:r>
        <w:t>4</w:t>
      </w:r>
    </w:p>
    <w:p>
      <w:r>
        <w:t>Tổ bảo vệ an ninh, trật tự Thôn Đạ Nhing 1</w:t>
      </w:r>
    </w:p>
    <w:p>
      <w:r>
        <w:t>03</w:t>
      </w:r>
    </w:p>
    <w:p>
      <w:r>
        <w:t>5</w:t>
      </w:r>
    </w:p>
    <w:p>
      <w:r>
        <w:t>Tổ bảo vệ an ninh, trật tự Thôn Đạ Nhing 2</w:t>
      </w:r>
    </w:p>
    <w:p>
      <w:r>
        <w:t>03</w:t>
      </w:r>
    </w:p>
    <w:p>
      <w:r>
        <w:t>6</w:t>
      </w:r>
    </w:p>
    <w:p>
      <w:r>
        <w:t>Tổ bảo vệ an ninh, trật tự Thôn N Tol</w:t>
      </w:r>
    </w:p>
    <w:p>
      <w:r>
        <w:t>03</w:t>
      </w:r>
    </w:p>
    <w:p>
      <w:r>
        <w:t>7</w:t>
      </w:r>
    </w:p>
    <w:p>
      <w:r>
        <w:t>Tổ bảo vệ an ninh, trật tự Thôn Mê Ka</w:t>
      </w:r>
    </w:p>
    <w:p>
      <w:r>
        <w:t>03</w:t>
      </w:r>
    </w:p>
    <w:p>
      <w:r>
        <w:t>8</w:t>
      </w:r>
    </w:p>
    <w:p>
      <w:r>
        <w:t>Tổ bảo vệ an ninh, trật tự Thôn Chiêng Cao Cil Múp</w:t>
      </w:r>
    </w:p>
    <w:p>
      <w:r>
        <w:t>03</w:t>
      </w:r>
    </w:p>
    <w:p>
      <w:r>
        <w:t>Xã Đạ M’Rong</w:t>
      </w:r>
    </w:p>
    <w:p>
      <w:r>
        <w:t>1</w:t>
      </w:r>
    </w:p>
    <w:p>
      <w:r>
        <w:t>Tổ bảo vệ an ninh, trật tự Thôn Liêng Krắc 1</w:t>
      </w:r>
    </w:p>
    <w:p>
      <w:r>
        <w:t>03</w:t>
      </w:r>
    </w:p>
    <w:p>
      <w:r>
        <w:t>2</w:t>
      </w:r>
    </w:p>
    <w:p>
      <w:r>
        <w:t>Tổ bảo vệ an ninh, trật tự Thôn Liêng Krắc 2</w:t>
      </w:r>
    </w:p>
    <w:p>
      <w:r>
        <w:t>03</w:t>
      </w:r>
    </w:p>
    <w:p>
      <w:r>
        <w:t>3</w:t>
      </w:r>
    </w:p>
    <w:p>
      <w:r>
        <w:t>Tổ bảo vệ an ninh, trật tự Thôn Tu La</w:t>
      </w:r>
    </w:p>
    <w:p>
      <w:r>
        <w:t>03</w:t>
      </w:r>
    </w:p>
    <w:p>
      <w:r>
        <w:t>4</w:t>
      </w:r>
    </w:p>
    <w:p>
      <w:r>
        <w:t>Tổ bảo vệ an ninh, trật tự Thôn Đa Xế</w:t>
      </w:r>
    </w:p>
    <w:p>
      <w:r>
        <w:t>03</w:t>
      </w:r>
    </w:p>
    <w:p>
      <w:r>
        <w:t>5</w:t>
      </w:r>
    </w:p>
    <w:p>
      <w:r>
        <w:t>Tổ bảo vệ an ninh, trật tự Thôn Đa Tế</w:t>
      </w:r>
    </w:p>
    <w:p>
      <w:r>
        <w:t>03</w:t>
      </w:r>
    </w:p>
    <w:p>
      <w:r>
        <w:t>6</w:t>
      </w:r>
    </w:p>
    <w:p>
      <w:r>
        <w:t>Tổ bảo vệ an ninh, trật tự Thôn Đạ La</w:t>
      </w:r>
    </w:p>
    <w:p>
      <w:r>
        <w:t>03</w:t>
      </w:r>
    </w:p>
    <w:p>
      <w:r>
        <w:t>Xã Rô Men</w:t>
      </w:r>
    </w:p>
    <w:p>
      <w:r>
        <w:t>1</w:t>
      </w:r>
    </w:p>
    <w:p>
      <w:r>
        <w:t>Tổ bảo vệ an ninh, trật tự Thôn 1</w:t>
      </w:r>
    </w:p>
    <w:p>
      <w:r>
        <w:t>04</w:t>
      </w:r>
    </w:p>
    <w:p>
      <w:r>
        <w:t>2</w:t>
      </w:r>
    </w:p>
    <w:p>
      <w:r>
        <w:t>Tổ bảo vệ an ninh, trật tự Thôn 2</w:t>
      </w:r>
    </w:p>
    <w:p>
      <w:r>
        <w:t>04</w:t>
      </w:r>
    </w:p>
    <w:p>
      <w:r>
        <w:t>3</w:t>
      </w:r>
    </w:p>
    <w:p>
      <w:r>
        <w:t>Tổ bảo vệ an ninh, trật tự Thôn 3</w:t>
      </w:r>
    </w:p>
    <w:p>
      <w:r>
        <w:t>03</w:t>
      </w:r>
    </w:p>
    <w:p>
      <w:r>
        <w:t>4</w:t>
      </w:r>
    </w:p>
    <w:p>
      <w:r>
        <w:t>Tổ bảo vệ an ninh, trật tự Thôn 4</w:t>
      </w:r>
    </w:p>
    <w:p>
      <w:r>
        <w:t>04</w:t>
      </w:r>
    </w:p>
    <w:p>
      <w:r>
        <w:t>5</w:t>
      </w:r>
    </w:p>
    <w:p>
      <w:r>
        <w:t>Tổ bảo vệ an ninh, trật tự Thôn 5</w:t>
      </w:r>
    </w:p>
    <w:p>
      <w:r>
        <w:t>03</w:t>
      </w:r>
    </w:p>
    <w:p>
      <w:r>
        <w:t>Xã Đạ Rsal</w:t>
      </w:r>
    </w:p>
    <w:p>
      <w:r>
        <w:t>1</w:t>
      </w:r>
    </w:p>
    <w:p>
      <w:r>
        <w:t>Tổ bảo vệ an ninh, trật tự Thôn Tân Tiến</w:t>
      </w:r>
    </w:p>
    <w:p>
      <w:r>
        <w:t>04</w:t>
      </w:r>
    </w:p>
    <w:p>
      <w:r>
        <w:t>2</w:t>
      </w:r>
    </w:p>
    <w:p>
      <w:r>
        <w:t>Tổ bảo vệ an ninh, trật tự Thôn Phi Có</w:t>
      </w:r>
    </w:p>
    <w:p>
      <w:r>
        <w:t>04</w:t>
      </w:r>
    </w:p>
    <w:p>
      <w:r>
        <w:t>3</w:t>
      </w:r>
    </w:p>
    <w:p>
      <w:r>
        <w:t>Tổ bảo vệ an ninh, trật tự Thôn Liên Hương</w:t>
      </w:r>
    </w:p>
    <w:p>
      <w:r>
        <w:t>04</w:t>
      </w:r>
    </w:p>
    <w:p>
      <w:r>
        <w:t>4</w:t>
      </w:r>
    </w:p>
    <w:p>
      <w:r>
        <w:t>Tổ bảo vệ an ninh, trật tự Thôn Đắc Măng</w:t>
      </w:r>
    </w:p>
    <w:p>
      <w:r>
        <w:t>04</w:t>
      </w:r>
    </w:p>
    <w:p>
      <w:r>
        <w:t>5</w:t>
      </w:r>
    </w:p>
    <w:p>
      <w:r>
        <w:t>Tổ bảo vệ an ninh, trật tự Thôn Pang Pế Dơng</w:t>
      </w:r>
    </w:p>
    <w:p>
      <w:r>
        <w:t>03</w:t>
      </w:r>
    </w:p>
    <w:p>
      <w:r>
        <w:t>6</w:t>
      </w:r>
    </w:p>
    <w:p>
      <w:r>
        <w:t>Tổ bảo vệ an ninh, trật tự Thôn Pang Pế Nâm</w:t>
      </w:r>
    </w:p>
    <w:p>
      <w:r>
        <w:t>04</w:t>
      </w:r>
    </w:p>
    <w:p>
      <w:r>
        <w:t>7</w:t>
      </w:r>
    </w:p>
    <w:p>
      <w:r>
        <w:t>Tổ bảo vệ an ninh, trật tự Thôn Phi Jút</w:t>
      </w:r>
    </w:p>
    <w:p>
      <w:r>
        <w:t>03</w:t>
      </w:r>
    </w:p>
    <w:p>
      <w:r>
        <w:t>Phụ lục VIII</w:t>
      </w:r>
    </w:p>
    <w:p>
      <w:r>
        <w:t>SỐ LƯỢNG THÀNH VIÊN TỔ BẢO VỆ AN NINH, TRẬT TỰ Ở TỪNG THÔN, TỔ DÂN PHỐ THUỘC XÃ, THỊ TRẤN TRÊN ĐỊA BÀN HUYỆN DI LINH</w:t>
      </w:r>
    </w:p>
    <w:p>
      <w:r>
        <w:t>Số TT</w:t>
      </w:r>
    </w:p>
    <w:p>
      <w:r>
        <w:t>Tổ bảo vệ an ninh, trật tự</w:t>
      </w:r>
    </w:p>
    <w:p>
      <w:r>
        <w:t>Số lượng thành viên</w:t>
      </w:r>
    </w:p>
    <w:p>
      <w:r>
        <w:t>Thị trấn Di Linh</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13</w:t>
      </w:r>
    </w:p>
    <w:p>
      <w:r>
        <w:t>Tổ bảo vệ an ninh, trật tự Tổ dân phố 13</w:t>
      </w:r>
    </w:p>
    <w:p>
      <w:r>
        <w:t>03</w:t>
      </w:r>
    </w:p>
    <w:p>
      <w:r>
        <w:t>14</w:t>
      </w:r>
    </w:p>
    <w:p>
      <w:r>
        <w:t>Tổ bảo vệ an ninh, trật tự Tổ dân phố 14</w:t>
      </w:r>
    </w:p>
    <w:p>
      <w:r>
        <w:t>03</w:t>
      </w:r>
    </w:p>
    <w:p>
      <w:r>
        <w:t>15</w:t>
      </w:r>
    </w:p>
    <w:p>
      <w:r>
        <w:t>Tổ bảo vệ an ninh, trật tự Tổ dân phố 15</w:t>
      </w:r>
    </w:p>
    <w:p>
      <w:r>
        <w:t>03</w:t>
      </w:r>
    </w:p>
    <w:p>
      <w:r>
        <w:t>16</w:t>
      </w:r>
    </w:p>
    <w:p>
      <w:r>
        <w:t>Tổ bảo vệ an ninh, trật tự Tổ dân phố 16</w:t>
      </w:r>
    </w:p>
    <w:p>
      <w:r>
        <w:t>03</w:t>
      </w:r>
    </w:p>
    <w:p>
      <w:r>
        <w:t>17</w:t>
      </w:r>
    </w:p>
    <w:p>
      <w:r>
        <w:t>Tổ bảo vệ an ninh, trật tự Tổ dân phố 17</w:t>
      </w:r>
    </w:p>
    <w:p>
      <w:r>
        <w:t>03</w:t>
      </w:r>
    </w:p>
    <w:p>
      <w:r>
        <w:t>18</w:t>
      </w:r>
    </w:p>
    <w:p>
      <w:r>
        <w:t>Tổ bảo vệ an ninh, trật tự Tổ dân phố 18</w:t>
      </w:r>
    </w:p>
    <w:p>
      <w:r>
        <w:t>03</w:t>
      </w:r>
    </w:p>
    <w:p>
      <w:r>
        <w:t>19</w:t>
      </w:r>
    </w:p>
    <w:p>
      <w:r>
        <w:t>Tổ bảo vệ an ninh, trật tự Tổ dân phố 19</w:t>
      </w:r>
    </w:p>
    <w:p>
      <w:r>
        <w:t>03</w:t>
      </w:r>
    </w:p>
    <w:p>
      <w:r>
        <w:t>20</w:t>
      </w:r>
    </w:p>
    <w:p>
      <w:r>
        <w:t>Tổ bảo vệ an ninh, trật tự Tổ dân phố 20</w:t>
      </w:r>
    </w:p>
    <w:p>
      <w:r>
        <w:t>03</w:t>
      </w:r>
    </w:p>
    <w:p>
      <w:r>
        <w:t>21</w:t>
      </w:r>
    </w:p>
    <w:p>
      <w:r>
        <w:t>Tổ bảo vệ an ninh, trật tự Tổ dân phố Di Linh Thượng 1</w:t>
      </w:r>
    </w:p>
    <w:p>
      <w:r>
        <w:t>03</w:t>
      </w:r>
    </w:p>
    <w:p>
      <w:r>
        <w:t>22</w:t>
      </w:r>
    </w:p>
    <w:p>
      <w:r>
        <w:t>Tổ bảo vệ an ninh, trật tự Tổ dân phố Di Linh Thượng 2</w:t>
      </w:r>
    </w:p>
    <w:p>
      <w:r>
        <w:t>03</w:t>
      </w:r>
    </w:p>
    <w:p>
      <w:r>
        <w:t>23</w:t>
      </w:r>
    </w:p>
    <w:p>
      <w:r>
        <w:t>Tổ bảo vệ an ninh, trật tự Tổ dân phố KaMing</w:t>
      </w:r>
    </w:p>
    <w:p>
      <w:r>
        <w:t>03</w:t>
      </w:r>
    </w:p>
    <w:p>
      <w:r>
        <w:t>Xã Tam Bố</w:t>
      </w:r>
    </w:p>
    <w:p>
      <w:r>
        <w:t>1</w:t>
      </w:r>
    </w:p>
    <w:p>
      <w:r>
        <w:t>Tổ bảo vệ an ninh, trật tự Thôn Hiệp Thành 1</w:t>
      </w:r>
    </w:p>
    <w:p>
      <w:r>
        <w:t>04</w:t>
      </w:r>
    </w:p>
    <w:p>
      <w:r>
        <w:t>2</w:t>
      </w:r>
    </w:p>
    <w:p>
      <w:r>
        <w:t>Tổ bảo vệ an ninh, trật tự Thôn Hiệp Thành 2</w:t>
      </w:r>
    </w:p>
    <w:p>
      <w:r>
        <w:t>04</w:t>
      </w:r>
    </w:p>
    <w:p>
      <w:r>
        <w:t>3</w:t>
      </w:r>
    </w:p>
    <w:p>
      <w:r>
        <w:t>Tổ bảo vệ an ninh, trật tự Thôn 4</w:t>
      </w:r>
    </w:p>
    <w:p>
      <w:r>
        <w:t>04</w:t>
      </w:r>
    </w:p>
    <w:p>
      <w:r>
        <w:t>4</w:t>
      </w:r>
    </w:p>
    <w:p>
      <w:r>
        <w:t>Tổ bảo vệ an ninh, trật tự Thôn 5</w:t>
      </w:r>
    </w:p>
    <w:p>
      <w:r>
        <w:t>03</w:t>
      </w:r>
    </w:p>
    <w:p>
      <w:r>
        <w:t>Xã Gia Hiệp</w:t>
      </w:r>
    </w:p>
    <w:p>
      <w:r>
        <w:t>1</w:t>
      </w:r>
    </w:p>
    <w:p>
      <w:r>
        <w:t>Tổ bảo vệ an ninh, trật tự Thôn 1</w:t>
      </w:r>
    </w:p>
    <w:p>
      <w:r>
        <w:t>04</w:t>
      </w:r>
    </w:p>
    <w:p>
      <w:r>
        <w:t>2</w:t>
      </w:r>
    </w:p>
    <w:p>
      <w:r>
        <w:t>Tổ bảo vệ an ninh, trật tự Thôn 2</w:t>
      </w:r>
    </w:p>
    <w:p>
      <w:r>
        <w:t>03</w:t>
      </w:r>
    </w:p>
    <w:p>
      <w:r>
        <w:t>3</w:t>
      </w:r>
    </w:p>
    <w:p>
      <w:r>
        <w:t>Tổ bảo vệ an ninh, trật tự Thôn 3</w:t>
      </w:r>
    </w:p>
    <w:p>
      <w:r>
        <w:t>03</w:t>
      </w:r>
    </w:p>
    <w:p>
      <w:r>
        <w:t>4</w:t>
      </w:r>
    </w:p>
    <w:p>
      <w:r>
        <w:t>Tổ bảo vệ an ninh, trật tự Thôn 5</w:t>
      </w:r>
    </w:p>
    <w:p>
      <w:r>
        <w:t>03</w:t>
      </w:r>
    </w:p>
    <w:p>
      <w:r>
        <w:t>5</w:t>
      </w:r>
    </w:p>
    <w:p>
      <w:r>
        <w:t>Tổ bảo vệ an ninh, trật tự Thôn 7</w:t>
      </w:r>
    </w:p>
    <w:p>
      <w:r>
        <w:t>04</w:t>
      </w:r>
    </w:p>
    <w:p>
      <w:r>
        <w:t>6</w:t>
      </w:r>
    </w:p>
    <w:p>
      <w:r>
        <w:t>Tổ bảo vệ an ninh, trật tự Thôn 8</w:t>
      </w:r>
    </w:p>
    <w:p>
      <w:r>
        <w:t>03</w:t>
      </w:r>
    </w:p>
    <w:p>
      <w:r>
        <w:t>7</w:t>
      </w:r>
    </w:p>
    <w:p>
      <w:r>
        <w:t>Tổ bảo vệ an ninh, trật tự Thôn Gia Lành</w:t>
      </w:r>
    </w:p>
    <w:p>
      <w:r>
        <w:t>03</w:t>
      </w:r>
    </w:p>
    <w:p>
      <w:r>
        <w:t>8</w:t>
      </w:r>
    </w:p>
    <w:p>
      <w:r>
        <w:t>Tổ bảo vệ an ninh, trật tự Thôn Phú Hiệp 1</w:t>
      </w:r>
    </w:p>
    <w:p>
      <w:r>
        <w:t>04</w:t>
      </w:r>
    </w:p>
    <w:p>
      <w:r>
        <w:t>9</w:t>
      </w:r>
    </w:p>
    <w:p>
      <w:r>
        <w:t>Tổ bảo vệ an ninh, trật tự Thôn Phú Hiệp 2</w:t>
      </w:r>
    </w:p>
    <w:p>
      <w:r>
        <w:t>03</w:t>
      </w:r>
    </w:p>
    <w:p>
      <w:r>
        <w:t>10</w:t>
      </w:r>
    </w:p>
    <w:p>
      <w:r>
        <w:t>Tổ bảo vệ an ninh, trật tự Thôn Phú Hiệp 3</w:t>
      </w:r>
    </w:p>
    <w:p>
      <w:r>
        <w:t>03</w:t>
      </w:r>
    </w:p>
    <w:p>
      <w:r>
        <w:t>Xã Đinh Lạc</w:t>
      </w:r>
    </w:p>
    <w:p>
      <w:r>
        <w:t>1</w:t>
      </w:r>
    </w:p>
    <w:p>
      <w:r>
        <w:t>Tổ bảo vệ an ninh, trật tự Thôn Đồng Lạc 1</w:t>
      </w:r>
    </w:p>
    <w:p>
      <w:r>
        <w:t>03</w:t>
      </w:r>
    </w:p>
    <w:p>
      <w:r>
        <w:t>2</w:t>
      </w:r>
    </w:p>
    <w:p>
      <w:r>
        <w:t>Tổ bảo vệ an ninh, trật tự Thôn Đồng Lạc 2</w:t>
      </w:r>
    </w:p>
    <w:p>
      <w:r>
        <w:t>03</w:t>
      </w:r>
    </w:p>
    <w:p>
      <w:r>
        <w:t>3</w:t>
      </w:r>
    </w:p>
    <w:p>
      <w:r>
        <w:t>Tổ bảo vệ an ninh, trật tự Thôn Đồng Lạc 3</w:t>
      </w:r>
    </w:p>
    <w:p>
      <w:r>
        <w:t>03</w:t>
      </w:r>
    </w:p>
    <w:p>
      <w:r>
        <w:t>4</w:t>
      </w:r>
    </w:p>
    <w:p>
      <w:r>
        <w:t>Tổ bảo vệ an ninh, trật tự Thôn Đồng Lạc 4</w:t>
      </w:r>
    </w:p>
    <w:p>
      <w:r>
        <w:t>03</w:t>
      </w:r>
    </w:p>
    <w:p>
      <w:r>
        <w:t>5</w:t>
      </w:r>
    </w:p>
    <w:p>
      <w:r>
        <w:t>Tổ bảo vệ an ninh, trật tự Thôn Tân Phú 1</w:t>
      </w:r>
    </w:p>
    <w:p>
      <w:r>
        <w:t>03</w:t>
      </w:r>
    </w:p>
    <w:p>
      <w:r>
        <w:t>6</w:t>
      </w:r>
    </w:p>
    <w:p>
      <w:r>
        <w:t>Tổ bảo vệ an ninh, trật tự Thôn Tân Phú 2</w:t>
      </w:r>
    </w:p>
    <w:p>
      <w:r>
        <w:t>03</w:t>
      </w:r>
    </w:p>
    <w:p>
      <w:r>
        <w:t>7</w:t>
      </w:r>
    </w:p>
    <w:p>
      <w:r>
        <w:t>Tổ bảo vệ an ninh, trật tự Thôn Tân Lạc 1</w:t>
      </w:r>
    </w:p>
    <w:p>
      <w:r>
        <w:t>03</w:t>
      </w:r>
    </w:p>
    <w:p>
      <w:r>
        <w:t>8</w:t>
      </w:r>
    </w:p>
    <w:p>
      <w:r>
        <w:t>Tổ bảo vệ an ninh, trật tự Thôn Tân Lạc 2</w:t>
      </w:r>
    </w:p>
    <w:p>
      <w:r>
        <w:t>03</w:t>
      </w:r>
    </w:p>
    <w:p>
      <w:r>
        <w:t>9</w:t>
      </w:r>
    </w:p>
    <w:p>
      <w:r>
        <w:t>Tổ bảo vệ an ninh, trật tự Thôn Tân Lạc 3</w:t>
      </w:r>
    </w:p>
    <w:p>
      <w:r>
        <w:t>04</w:t>
      </w:r>
    </w:p>
    <w:p>
      <w:r>
        <w:t>10</w:t>
      </w:r>
    </w:p>
    <w:p>
      <w:r>
        <w:t>Tổ bảo vệ an ninh, trật tự Thôn Kao Kuil</w:t>
      </w:r>
    </w:p>
    <w:p>
      <w:r>
        <w:t>03</w:t>
      </w:r>
    </w:p>
    <w:p>
      <w:r>
        <w:t>11</w:t>
      </w:r>
    </w:p>
    <w:p>
      <w:r>
        <w:t>Tổ bảo vệ an ninh, trật tự Thôn Duệ</w:t>
      </w:r>
    </w:p>
    <w:p>
      <w:r>
        <w:t>04</w:t>
      </w:r>
    </w:p>
    <w:p>
      <w:r>
        <w:t>Xã Tân Nghĩa</w:t>
      </w:r>
    </w:p>
    <w:p>
      <w:r>
        <w:t>1</w:t>
      </w:r>
    </w:p>
    <w:p>
      <w:r>
        <w:t>Tổ bảo vệ an ninh, trật tự Thôn Đồng Đò</w:t>
      </w:r>
    </w:p>
    <w:p>
      <w:r>
        <w:t>03</w:t>
      </w:r>
    </w:p>
    <w:p>
      <w:r>
        <w:t>2</w:t>
      </w:r>
    </w:p>
    <w:p>
      <w:r>
        <w:t>Tổ bảo vệ an ninh, trật tự Thôn Đồng Lạc</w:t>
      </w:r>
    </w:p>
    <w:p>
      <w:r>
        <w:t>03</w:t>
      </w:r>
    </w:p>
    <w:p>
      <w:r>
        <w:t>3</w:t>
      </w:r>
    </w:p>
    <w:p>
      <w:r>
        <w:t>Tổ bảo vệ an ninh, trật tự Thôn K’ Brạ</w:t>
      </w:r>
    </w:p>
    <w:p>
      <w:r>
        <w:t>03</w:t>
      </w:r>
    </w:p>
    <w:p>
      <w:r>
        <w:t>4</w:t>
      </w:r>
    </w:p>
    <w:p>
      <w:r>
        <w:t>Tổ bảo vệ an ninh, trật tự Thôn Tân Nghĩa</w:t>
      </w:r>
    </w:p>
    <w:p>
      <w:r>
        <w:t>03</w:t>
      </w:r>
    </w:p>
    <w:p>
      <w:r>
        <w:t>5</w:t>
      </w:r>
    </w:p>
    <w:p>
      <w:r>
        <w:t>Tổ bảo vệ an ninh, trật tự Thôn Lộc Châu 1</w:t>
      </w:r>
    </w:p>
    <w:p>
      <w:r>
        <w:t>03</w:t>
      </w:r>
    </w:p>
    <w:p>
      <w:r>
        <w:t>6</w:t>
      </w:r>
    </w:p>
    <w:p>
      <w:r>
        <w:t>Tổ bảo vệ an ninh, trật tự Thôn Lộc Châu 2</w:t>
      </w:r>
    </w:p>
    <w:p>
      <w:r>
        <w:t>03</w:t>
      </w:r>
    </w:p>
    <w:p>
      <w:r>
        <w:t>7</w:t>
      </w:r>
    </w:p>
    <w:p>
      <w:r>
        <w:t>Tổ bảo vệ an ninh, trật tự Thôn Lộc Châu 3</w:t>
      </w:r>
    </w:p>
    <w:p>
      <w:r>
        <w:t>03</w:t>
      </w:r>
    </w:p>
    <w:p>
      <w:r>
        <w:t>8</w:t>
      </w:r>
    </w:p>
    <w:p>
      <w:r>
        <w:t>Tổ bảo vệ an ninh, trật tự Thôn Lộc Châu 4</w:t>
      </w:r>
    </w:p>
    <w:p>
      <w:r>
        <w:t>03</w:t>
      </w:r>
    </w:p>
    <w:p>
      <w:r>
        <w:t>9</w:t>
      </w:r>
    </w:p>
    <w:p>
      <w:r>
        <w:t>Tổ bảo vệ an ninh, trật tự Thôn Gia Bắc 1</w:t>
      </w:r>
    </w:p>
    <w:p>
      <w:r>
        <w:t>03</w:t>
      </w:r>
    </w:p>
    <w:p>
      <w:r>
        <w:t>10</w:t>
      </w:r>
    </w:p>
    <w:p>
      <w:r>
        <w:t>Tổ bảo vệ an ninh, trật tự Thôn Gia Bắc 2</w:t>
      </w:r>
    </w:p>
    <w:p>
      <w:r>
        <w:t>03</w:t>
      </w:r>
    </w:p>
    <w:p>
      <w:r>
        <w:t>Xã Tân Châu</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04</w:t>
      </w:r>
    </w:p>
    <w:p>
      <w:r>
        <w:t>8</w:t>
      </w:r>
    </w:p>
    <w:p>
      <w:r>
        <w:t>Tổ bảo vệ an ninh, trật tự Thôn 8</w:t>
      </w:r>
    </w:p>
    <w:p>
      <w:r>
        <w:t>03</w:t>
      </w:r>
    </w:p>
    <w:p>
      <w:r>
        <w:t>9</w:t>
      </w:r>
    </w:p>
    <w:p>
      <w:r>
        <w:t>Tổ bảo vệ an ninh, trật tự Thôn 9</w:t>
      </w:r>
    </w:p>
    <w:p>
      <w:r>
        <w:t>03</w:t>
      </w:r>
    </w:p>
    <w:p>
      <w:r>
        <w:t>10</w:t>
      </w:r>
    </w:p>
    <w:p>
      <w:r>
        <w:t>Tổ bảo vệ an ninh, trật tự Thôn Liên Châu</w:t>
      </w:r>
    </w:p>
    <w:p>
      <w:r>
        <w:t>03</w:t>
      </w:r>
    </w:p>
    <w:p>
      <w:r>
        <w:t>Xã Tân Thượng</w:t>
      </w:r>
    </w:p>
    <w:p>
      <w:r>
        <w:t>1</w:t>
      </w:r>
    </w:p>
    <w:p>
      <w:r>
        <w:t>Tổ bảo vệ an ninh, trật tự Thôn 1</w:t>
      </w:r>
    </w:p>
    <w:p>
      <w:r>
        <w:t>03</w:t>
      </w:r>
    </w:p>
    <w:p>
      <w:r>
        <w:t>2</w:t>
      </w:r>
    </w:p>
    <w:p>
      <w:r>
        <w:t>Tổ bảo vệ an ninh, trật tự Thôn 2</w:t>
      </w:r>
    </w:p>
    <w:p>
      <w:r>
        <w:t>04</w:t>
      </w:r>
    </w:p>
    <w:p>
      <w:r>
        <w:t>3</w:t>
      </w:r>
    </w:p>
    <w:p>
      <w:r>
        <w:t>Tổ bảo vệ an ninh, trật tự Thôn 3</w:t>
      </w:r>
    </w:p>
    <w:p>
      <w:r>
        <w:t>03</w:t>
      </w:r>
    </w:p>
    <w:p>
      <w:r>
        <w:t>4</w:t>
      </w:r>
    </w:p>
    <w:p>
      <w:r>
        <w:t>Tổ bảo vệ an ninh, trật tự Thôn 4</w:t>
      </w:r>
    </w:p>
    <w:p>
      <w:r>
        <w:t>03</w:t>
      </w:r>
    </w:p>
    <w:p>
      <w:r>
        <w:t>5</w:t>
      </w:r>
    </w:p>
    <w:p>
      <w:r>
        <w:t>Tổ bảo vệ an ninh, trật tự Thôn 11</w:t>
      </w:r>
    </w:p>
    <w:p>
      <w:r>
        <w:t>03</w:t>
      </w:r>
    </w:p>
    <w:p>
      <w:r>
        <w:t>Xã Tân Lâm</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8</w:t>
      </w:r>
    </w:p>
    <w:p>
      <w:r>
        <w:t>Tổ bảo vệ an ninh, trật tự Thôn 8</w:t>
      </w:r>
    </w:p>
    <w:p>
      <w:r>
        <w:t>03</w:t>
      </w:r>
    </w:p>
    <w:p>
      <w:r>
        <w:t>9</w:t>
      </w:r>
    </w:p>
    <w:p>
      <w:r>
        <w:t>Tổ bảo vệ an ninh, trật tự Thôn 9</w:t>
      </w:r>
    </w:p>
    <w:p>
      <w:r>
        <w:t>03</w:t>
      </w:r>
    </w:p>
    <w:p>
      <w:r>
        <w:t>10</w:t>
      </w:r>
    </w:p>
    <w:p>
      <w:r>
        <w:t>Tổ bảo vệ an ninh, trật tự Thôn 10</w:t>
      </w:r>
    </w:p>
    <w:p>
      <w:r>
        <w:t>03</w:t>
      </w:r>
    </w:p>
    <w:p>
      <w:r>
        <w:t>Xã Đinh Trang Thượng</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Xã Bảo Thuận</w:t>
      </w:r>
    </w:p>
    <w:p>
      <w:r>
        <w:t>1</w:t>
      </w:r>
    </w:p>
    <w:p>
      <w:r>
        <w:t>Tổ bảo vệ an ninh, trật tự Thôn Trại Phong</w:t>
      </w:r>
    </w:p>
    <w:p>
      <w:r>
        <w:t>03</w:t>
      </w:r>
    </w:p>
    <w:p>
      <w:r>
        <w:t>2</w:t>
      </w:r>
    </w:p>
    <w:p>
      <w:r>
        <w:t>Tổ bảo vệ an ninh, trật tự Thôn Bảo Tuân</w:t>
      </w:r>
    </w:p>
    <w:p>
      <w:r>
        <w:t>03</w:t>
      </w:r>
    </w:p>
    <w:p>
      <w:r>
        <w:t>3</w:t>
      </w:r>
    </w:p>
    <w:p>
      <w:r>
        <w:t>Tổ bảo vệ an ninh, trật tự Thôn Ta Ly</w:t>
      </w:r>
    </w:p>
    <w:p>
      <w:r>
        <w:t>03</w:t>
      </w:r>
    </w:p>
    <w:p>
      <w:r>
        <w:t>4</w:t>
      </w:r>
    </w:p>
    <w:p>
      <w:r>
        <w:t>Tổ bảo vệ an ninh, trật tự Thôn Bờ Sụt</w:t>
      </w:r>
    </w:p>
    <w:p>
      <w:r>
        <w:t>03</w:t>
      </w:r>
    </w:p>
    <w:p>
      <w:r>
        <w:t>5</w:t>
      </w:r>
    </w:p>
    <w:p>
      <w:r>
        <w:t>Tổ bảo vệ an ninh, trật tự Thôn Hàng Ùng</w:t>
      </w:r>
    </w:p>
    <w:p>
      <w:r>
        <w:t>03</w:t>
      </w:r>
    </w:p>
    <w:p>
      <w:r>
        <w:t>6</w:t>
      </w:r>
    </w:p>
    <w:p>
      <w:r>
        <w:t>Tổ bảo vệ an ninh, trật tự Thôn Hàng Pi Ơr</w:t>
      </w:r>
    </w:p>
    <w:p>
      <w:r>
        <w:t>03</w:t>
      </w:r>
    </w:p>
    <w:p>
      <w:r>
        <w:t>7</w:t>
      </w:r>
    </w:p>
    <w:p>
      <w:r>
        <w:t>Tổ bảo vệ an ninh, trật tự Thôn Kơ Nệt</w:t>
      </w:r>
    </w:p>
    <w:p>
      <w:r>
        <w:t>03</w:t>
      </w:r>
    </w:p>
    <w:p>
      <w:r>
        <w:t>8</w:t>
      </w:r>
    </w:p>
    <w:p>
      <w:r>
        <w:t>Tổ bảo vệ an ninh, trật tự Thôn Kala Tô Kềng</w:t>
      </w:r>
    </w:p>
    <w:p>
      <w:r>
        <w:t>03</w:t>
      </w:r>
    </w:p>
    <w:p>
      <w:r>
        <w:t>9</w:t>
      </w:r>
    </w:p>
    <w:p>
      <w:r>
        <w:t>Tổ bảo vệ an ninh, trật tự Thôn Kala Krọt</w:t>
      </w:r>
    </w:p>
    <w:p>
      <w:r>
        <w:t>04</w:t>
      </w:r>
    </w:p>
    <w:p>
      <w:r>
        <w:t>10</w:t>
      </w:r>
    </w:p>
    <w:p>
      <w:r>
        <w:t>Tổ bảo vệ an ninh, trật tự Thôn Krọt Dờng</w:t>
      </w:r>
    </w:p>
    <w:p>
      <w:r>
        <w:t>03</w:t>
      </w:r>
    </w:p>
    <w:p>
      <w:r>
        <w:t>Xã Gung Ré</w:t>
      </w:r>
    </w:p>
    <w:p>
      <w:r>
        <w:t>1</w:t>
      </w:r>
    </w:p>
    <w:p>
      <w:r>
        <w:t>Tổ bảo vệ an ninh, trật tự Thôn Hàng Làng</w:t>
      </w:r>
    </w:p>
    <w:p>
      <w:r>
        <w:t>03</w:t>
      </w:r>
    </w:p>
    <w:p>
      <w:r>
        <w:t>2</w:t>
      </w:r>
    </w:p>
    <w:p>
      <w:r>
        <w:t>Tổ bảo vệ an ninh, trật tự Thôn Hàng Hải</w:t>
      </w:r>
    </w:p>
    <w:p>
      <w:r>
        <w:t>04</w:t>
      </w:r>
    </w:p>
    <w:p>
      <w:r>
        <w:t>3</w:t>
      </w:r>
    </w:p>
    <w:p>
      <w:r>
        <w:t>Tổ bảo vệ an ninh, trật tự Thôn Lăng Kú</w:t>
      </w:r>
    </w:p>
    <w:p>
      <w:r>
        <w:t>03</w:t>
      </w:r>
    </w:p>
    <w:p>
      <w:r>
        <w:t>4</w:t>
      </w:r>
    </w:p>
    <w:p>
      <w:r>
        <w:t>Tổ bảo vệ an ninh, trật tự Thôn Đăng Rách</w:t>
      </w:r>
    </w:p>
    <w:p>
      <w:r>
        <w:t>03</w:t>
      </w:r>
    </w:p>
    <w:p>
      <w:r>
        <w:t>5</w:t>
      </w:r>
    </w:p>
    <w:p>
      <w:r>
        <w:t>Tổ bảo vệ an ninh, trật tự Thôn K’ Long Trao 1</w:t>
      </w:r>
    </w:p>
    <w:p>
      <w:r>
        <w:t>03</w:t>
      </w:r>
    </w:p>
    <w:p>
      <w:r>
        <w:t>6</w:t>
      </w:r>
    </w:p>
    <w:p>
      <w:r>
        <w:t>Tổ bảo vệ an ninh, trật tự Thôn K’ Long Trao 2</w:t>
      </w:r>
    </w:p>
    <w:p>
      <w:r>
        <w:t>03</w:t>
      </w:r>
    </w:p>
    <w:p>
      <w:r>
        <w:t>Xã Sơn Điền</w:t>
      </w:r>
    </w:p>
    <w:p>
      <w:r>
        <w:t>1</w:t>
      </w:r>
    </w:p>
    <w:p>
      <w:r>
        <w:t>Tổ bảo vệ an ninh, trật tự Thôn Jang Pàr</w:t>
      </w:r>
    </w:p>
    <w:p>
      <w:r>
        <w:t>03</w:t>
      </w:r>
    </w:p>
    <w:p>
      <w:r>
        <w:t>2</w:t>
      </w:r>
    </w:p>
    <w:p>
      <w:r>
        <w:t>Tổ bảo vệ an ninh, trật tự Thôn Ka Niêng</w:t>
      </w:r>
    </w:p>
    <w:p>
      <w:r>
        <w:t>03</w:t>
      </w:r>
    </w:p>
    <w:p>
      <w:r>
        <w:t>3</w:t>
      </w:r>
    </w:p>
    <w:p>
      <w:r>
        <w:t>Tổ bảo vệ an ninh, trật tự Thôn Bờ Nơm</w:t>
      </w:r>
    </w:p>
    <w:p>
      <w:r>
        <w:t>03</w:t>
      </w:r>
    </w:p>
    <w:p>
      <w:r>
        <w:t>4</w:t>
      </w:r>
    </w:p>
    <w:p>
      <w:r>
        <w:t>Tổ bảo vệ an ninh, trật tự Thôn Đăng Cao</w:t>
      </w:r>
    </w:p>
    <w:p>
      <w:r>
        <w:t>03</w:t>
      </w:r>
    </w:p>
    <w:p>
      <w:r>
        <w:t>5</w:t>
      </w:r>
    </w:p>
    <w:p>
      <w:r>
        <w:t>Tổ bảo vệ an ninh, trật tự Thôn Con Sỏ</w:t>
      </w:r>
    </w:p>
    <w:p>
      <w:r>
        <w:t>03</w:t>
      </w:r>
    </w:p>
    <w:p>
      <w:r>
        <w:t>Xã Gia Bắc</w:t>
      </w:r>
    </w:p>
    <w:p>
      <w:r>
        <w:t>1</w:t>
      </w:r>
    </w:p>
    <w:p>
      <w:r>
        <w:t>Tổ bảo vệ an ninh, trật tự Thôn Nao Sẻ</w:t>
      </w:r>
    </w:p>
    <w:p>
      <w:r>
        <w:t>03</w:t>
      </w:r>
    </w:p>
    <w:p>
      <w:r>
        <w:t>2</w:t>
      </w:r>
    </w:p>
    <w:p>
      <w:r>
        <w:t>Tổ bảo vệ an ninh, trật tự Thôn Bộ Bê</w:t>
      </w:r>
    </w:p>
    <w:p>
      <w:r>
        <w:t>03</w:t>
      </w:r>
    </w:p>
    <w:p>
      <w:r>
        <w:t>3</w:t>
      </w:r>
    </w:p>
    <w:p>
      <w:r>
        <w:t>Tổ bảo vệ an ninh, trật tự Thôn Hà Giang</w:t>
      </w:r>
    </w:p>
    <w:p>
      <w:r>
        <w:t>03</w:t>
      </w:r>
    </w:p>
    <w:p>
      <w:r>
        <w:t>4</w:t>
      </w:r>
    </w:p>
    <w:p>
      <w:r>
        <w:t>Tổ bảo vệ an ninh, trật tự Thôn Đa HiÒng</w:t>
      </w:r>
    </w:p>
    <w:p>
      <w:r>
        <w:t>03</w:t>
      </w:r>
    </w:p>
    <w:p>
      <w:r>
        <w:t>5</w:t>
      </w:r>
    </w:p>
    <w:p>
      <w:r>
        <w:t>Tổ bảo vệ an ninh, trật tự Thôn Ka Sá</w:t>
      </w:r>
    </w:p>
    <w:p>
      <w:r>
        <w:t>03</w:t>
      </w:r>
    </w:p>
    <w:p>
      <w:r>
        <w:t>Xã Liên Đầm</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04</w:t>
      </w:r>
    </w:p>
    <w:p>
      <w:r>
        <w:t>4</w:t>
      </w:r>
    </w:p>
    <w:p>
      <w:r>
        <w:t>Tổ bảo vệ an ninh, trật tự Thôn 4</w:t>
      </w:r>
    </w:p>
    <w:p>
      <w:r>
        <w:t>03</w:t>
      </w:r>
    </w:p>
    <w:p>
      <w:r>
        <w:t>5</w:t>
      </w:r>
    </w:p>
    <w:p>
      <w:r>
        <w:t>Tổ bảo vệ an ninh, trật tự Thôn 5</w:t>
      </w:r>
    </w:p>
    <w:p>
      <w:r>
        <w:t>03</w:t>
      </w:r>
    </w:p>
    <w:p>
      <w:r>
        <w:t>6</w:t>
      </w:r>
    </w:p>
    <w:p>
      <w:r>
        <w:t>Tổ bảo vệ an ninh, trật tự Thôn 7</w:t>
      </w:r>
    </w:p>
    <w:p>
      <w:r>
        <w:t>03</w:t>
      </w:r>
    </w:p>
    <w:p>
      <w:r>
        <w:t>7</w:t>
      </w:r>
    </w:p>
    <w:p>
      <w:r>
        <w:t>Tổ bảo vệ an ninh, trật tự Thôn 8</w:t>
      </w:r>
    </w:p>
    <w:p>
      <w:r>
        <w:t>04</w:t>
      </w:r>
    </w:p>
    <w:p>
      <w:r>
        <w:t>8</w:t>
      </w:r>
    </w:p>
    <w:p>
      <w:r>
        <w:t>Tổ bảo vệ an ninh, trật tự Thôn 9</w:t>
      </w:r>
    </w:p>
    <w:p>
      <w:r>
        <w:t>03</w:t>
      </w:r>
    </w:p>
    <w:p>
      <w:r>
        <w:t>9</w:t>
      </w:r>
    </w:p>
    <w:p>
      <w:r>
        <w:t>Tổ bảo vệ an ninh, trật tự Thôn 10</w:t>
      </w:r>
    </w:p>
    <w:p>
      <w:r>
        <w:t>03</w:t>
      </w:r>
    </w:p>
    <w:p>
      <w:r>
        <w:t>10</w:t>
      </w:r>
    </w:p>
    <w:p>
      <w:r>
        <w:t>Tổ bảo vệ an ninh, trật tự Thôn Nông Trường</w:t>
      </w:r>
    </w:p>
    <w:p>
      <w:r>
        <w:t>03</w:t>
      </w:r>
    </w:p>
    <w:p>
      <w:r>
        <w:t>Xã Đinh Trang Hòa</w:t>
      </w:r>
    </w:p>
    <w:p>
      <w:r>
        <w:t>1</w:t>
      </w:r>
    </w:p>
    <w:p>
      <w:r>
        <w:t>Tổ bảo vệ an ninh, trật tự Thôn 1A</w:t>
      </w:r>
    </w:p>
    <w:p>
      <w:r>
        <w:t>03</w:t>
      </w:r>
    </w:p>
    <w:p>
      <w:r>
        <w:t>2</w:t>
      </w:r>
    </w:p>
    <w:p>
      <w:r>
        <w:t>Tổ bảo vệ an ninh, trật tự Thôn 1B</w:t>
      </w:r>
    </w:p>
    <w:p>
      <w:r>
        <w:t>03</w:t>
      </w:r>
    </w:p>
    <w:p>
      <w:r>
        <w:t>3</w:t>
      </w:r>
    </w:p>
    <w:p>
      <w:r>
        <w:t>Tổ bảo vệ an ninh, trật tự Thôn 2A</w:t>
      </w:r>
    </w:p>
    <w:p>
      <w:r>
        <w:t>03</w:t>
      </w:r>
    </w:p>
    <w:p>
      <w:r>
        <w:t>4</w:t>
      </w:r>
    </w:p>
    <w:p>
      <w:r>
        <w:t>Tổ bảo vệ an ninh, trật tự Thôn 2B</w:t>
      </w:r>
    </w:p>
    <w:p>
      <w:r>
        <w:t>03</w:t>
      </w:r>
    </w:p>
    <w:p>
      <w:r>
        <w:t>5</w:t>
      </w:r>
    </w:p>
    <w:p>
      <w:r>
        <w:t>Tổ bảo vệ an ninh, trật tự Thôn 3</w:t>
      </w:r>
    </w:p>
    <w:p>
      <w:r>
        <w:t>03</w:t>
      </w:r>
    </w:p>
    <w:p>
      <w:r>
        <w:t>6</w:t>
      </w:r>
    </w:p>
    <w:p>
      <w:r>
        <w:t>Tổ bảo vệ an ninh, trật tự Thôn 4</w:t>
      </w:r>
    </w:p>
    <w:p>
      <w:r>
        <w:t>04</w:t>
      </w:r>
    </w:p>
    <w:p>
      <w:r>
        <w:t>7</w:t>
      </w:r>
    </w:p>
    <w:p>
      <w:r>
        <w:t>Tổ bảo vệ an ninh, trật tự Thôn 5A</w:t>
      </w:r>
    </w:p>
    <w:p>
      <w:r>
        <w:t>03</w:t>
      </w:r>
    </w:p>
    <w:p>
      <w:r>
        <w:t>8</w:t>
      </w:r>
    </w:p>
    <w:p>
      <w:r>
        <w:t>Tổ bảo vệ an ninh, trật tự Thôn 5B</w:t>
      </w:r>
    </w:p>
    <w:p>
      <w:r>
        <w:t>03</w:t>
      </w:r>
    </w:p>
    <w:p>
      <w:r>
        <w:t>9</w:t>
      </w:r>
    </w:p>
    <w:p>
      <w:r>
        <w:t>Tổ bảo vệ an ninh, trật tự Thôn 6</w:t>
      </w:r>
    </w:p>
    <w:p>
      <w:r>
        <w:t>03</w:t>
      </w:r>
    </w:p>
    <w:p>
      <w:r>
        <w:t>10</w:t>
      </w:r>
    </w:p>
    <w:p>
      <w:r>
        <w:t>Tổ bảo vệ an ninh, trật tự Thôn 7</w:t>
      </w:r>
    </w:p>
    <w:p>
      <w:r>
        <w:t>03</w:t>
      </w:r>
    </w:p>
    <w:p>
      <w:r>
        <w:t>11</w:t>
      </w:r>
    </w:p>
    <w:p>
      <w:r>
        <w:t>Tổ bảo vệ an ninh, trật tự Thôn 8</w:t>
      </w:r>
    </w:p>
    <w:p>
      <w:r>
        <w:t>03</w:t>
      </w:r>
    </w:p>
    <w:p>
      <w:r>
        <w:t>12</w:t>
      </w:r>
    </w:p>
    <w:p>
      <w:r>
        <w:t>Tổ bảo vệ an ninh, trật tự Thôn 9</w:t>
      </w:r>
    </w:p>
    <w:p>
      <w:r>
        <w:t>03</w:t>
      </w:r>
    </w:p>
    <w:p>
      <w:r>
        <w:t>13</w:t>
      </w:r>
    </w:p>
    <w:p>
      <w:r>
        <w:t>Tổ bảo vệ an ninh, trật tự Thôn 10</w:t>
      </w:r>
    </w:p>
    <w:p>
      <w:r>
        <w:t>03</w:t>
      </w:r>
    </w:p>
    <w:p>
      <w:r>
        <w:t>14</w:t>
      </w:r>
    </w:p>
    <w:p>
      <w:r>
        <w:t>Tổ bảo vệ an ninh, trật tự Thôn 12</w:t>
      </w:r>
    </w:p>
    <w:p>
      <w:r>
        <w:t>03</w:t>
      </w:r>
    </w:p>
    <w:p>
      <w:r>
        <w:t>15</w:t>
      </w:r>
    </w:p>
    <w:p>
      <w:r>
        <w:t>Tổ bảo vệ an ninh, trật tự Thôn 13</w:t>
      </w:r>
    </w:p>
    <w:p>
      <w:r>
        <w:t>03</w:t>
      </w:r>
    </w:p>
    <w:p>
      <w:r>
        <w:t>16</w:t>
      </w:r>
    </w:p>
    <w:p>
      <w:r>
        <w:t>Tổ bảo vệ an ninh, trật tự Thôn 14</w:t>
      </w:r>
    </w:p>
    <w:p>
      <w:r>
        <w:t>03</w:t>
      </w:r>
    </w:p>
    <w:p>
      <w:r>
        <w:t>17</w:t>
      </w:r>
    </w:p>
    <w:p>
      <w:r>
        <w:t>Tổ bảo vệ an ninh, trật tự Thôn 15</w:t>
      </w:r>
    </w:p>
    <w:p>
      <w:r>
        <w:t>03</w:t>
      </w:r>
    </w:p>
    <w:p>
      <w:r>
        <w:t>18</w:t>
      </w:r>
    </w:p>
    <w:p>
      <w:r>
        <w:t>Tổ bảo vệ an ninh, trật tự Thôn Nam Trang</w:t>
      </w:r>
    </w:p>
    <w:p>
      <w:r>
        <w:t>03</w:t>
      </w:r>
    </w:p>
    <w:p>
      <w:r>
        <w:t>Xã Hòa Ninh</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8</w:t>
      </w:r>
    </w:p>
    <w:p>
      <w:r>
        <w:t>Tổ bảo vệ an ninh, trật tự Thôn 9</w:t>
      </w:r>
    </w:p>
    <w:p>
      <w:r>
        <w:t>03</w:t>
      </w:r>
    </w:p>
    <w:p>
      <w:r>
        <w:t>9</w:t>
      </w:r>
    </w:p>
    <w:p>
      <w:r>
        <w:t>Tổ bảo vệ an ninh, trật tự Thôn 10</w:t>
      </w:r>
    </w:p>
    <w:p>
      <w:r>
        <w:t>03</w:t>
      </w:r>
    </w:p>
    <w:p>
      <w:r>
        <w:t>10</w:t>
      </w:r>
    </w:p>
    <w:p>
      <w:r>
        <w:t>Tổ bảo vệ an ninh, trật tự Thôn 12</w:t>
      </w:r>
    </w:p>
    <w:p>
      <w:r>
        <w:t>03</w:t>
      </w:r>
    </w:p>
    <w:p>
      <w:r>
        <w:t>11</w:t>
      </w:r>
    </w:p>
    <w:p>
      <w:r>
        <w:t>Tổ bảo vệ an ninh, trật tự Thôn 13</w:t>
      </w:r>
    </w:p>
    <w:p>
      <w:r>
        <w:t>03</w:t>
      </w:r>
    </w:p>
    <w:p>
      <w:r>
        <w:t>12</w:t>
      </w:r>
    </w:p>
    <w:p>
      <w:r>
        <w:t>Tổ bảo vệ an ninh, trật tự Thôn 14</w:t>
      </w:r>
    </w:p>
    <w:p>
      <w:r>
        <w:t>03</w:t>
      </w:r>
    </w:p>
    <w:p>
      <w:r>
        <w:t>13</w:t>
      </w:r>
    </w:p>
    <w:p>
      <w:r>
        <w:t>Tổ bảo vệ an ninh, trật tự Thôn 15</w:t>
      </w:r>
    </w:p>
    <w:p>
      <w:r>
        <w:t>03</w:t>
      </w:r>
    </w:p>
    <w:p>
      <w:r>
        <w:t>14</w:t>
      </w:r>
    </w:p>
    <w:p>
      <w:r>
        <w:t>Tổ bảo vệ an ninh, trật tự Thôn 16</w:t>
      </w:r>
    </w:p>
    <w:p>
      <w:r>
        <w:t>03</w:t>
      </w:r>
    </w:p>
    <w:p>
      <w:r>
        <w:t>Xã Hòa Bắc</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5</w:t>
      </w:r>
    </w:p>
    <w:p>
      <w:r>
        <w:t>03</w:t>
      </w:r>
    </w:p>
    <w:p>
      <w:r>
        <w:t>5</w:t>
      </w:r>
    </w:p>
    <w:p>
      <w:r>
        <w:t>Tổ bảo vệ an ninh, trật tự Thôn 6</w:t>
      </w:r>
    </w:p>
    <w:p>
      <w:r>
        <w:t>03</w:t>
      </w:r>
    </w:p>
    <w:p>
      <w:r>
        <w:t>6</w:t>
      </w:r>
    </w:p>
    <w:p>
      <w:r>
        <w:t>Tổ bảo vệ an ninh, trật tự Thôn 7</w:t>
      </w:r>
    </w:p>
    <w:p>
      <w:r>
        <w:t>03</w:t>
      </w:r>
    </w:p>
    <w:p>
      <w:r>
        <w:t>7</w:t>
      </w:r>
    </w:p>
    <w:p>
      <w:r>
        <w:t>Tổ bảo vệ an ninh, trật tự Thôn 8</w:t>
      </w:r>
    </w:p>
    <w:p>
      <w:r>
        <w:t>03</w:t>
      </w:r>
    </w:p>
    <w:p>
      <w:r>
        <w:t>8</w:t>
      </w:r>
    </w:p>
    <w:p>
      <w:r>
        <w:t>Tổ bảo vệ an ninh, trật tự Thôn 9</w:t>
      </w:r>
    </w:p>
    <w:p>
      <w:r>
        <w:t>03</w:t>
      </w:r>
    </w:p>
    <w:p>
      <w:r>
        <w:t>9</w:t>
      </w:r>
    </w:p>
    <w:p>
      <w:r>
        <w:t>Tổ bảo vệ an ninh, trật tự Thôn 10</w:t>
      </w:r>
    </w:p>
    <w:p>
      <w:r>
        <w:t>03</w:t>
      </w:r>
    </w:p>
    <w:p>
      <w:r>
        <w:t>10</w:t>
      </w:r>
    </w:p>
    <w:p>
      <w:r>
        <w:t>Tổ bảo vệ an ninh, trật tự Thôn 11</w:t>
      </w:r>
    </w:p>
    <w:p>
      <w:r>
        <w:t>03</w:t>
      </w:r>
    </w:p>
    <w:p>
      <w:r>
        <w:t>11</w:t>
      </w:r>
    </w:p>
    <w:p>
      <w:r>
        <w:t>Tổ bảo vệ an ninh, trật tự Thôn 13</w:t>
      </w:r>
    </w:p>
    <w:p>
      <w:r>
        <w:t>03</w:t>
      </w:r>
    </w:p>
    <w:p>
      <w:r>
        <w:t>12</w:t>
      </w:r>
    </w:p>
    <w:p>
      <w:r>
        <w:t>Tổ bảo vệ an ninh, trật tự Thôn 14</w:t>
      </w:r>
    </w:p>
    <w:p>
      <w:r>
        <w:t>03</w:t>
      </w:r>
    </w:p>
    <w:p>
      <w:r>
        <w:t>13</w:t>
      </w:r>
    </w:p>
    <w:p>
      <w:r>
        <w:t>Tổ bảo vệ an ninh, trật tự Thôn 15</w:t>
      </w:r>
    </w:p>
    <w:p>
      <w:r>
        <w:t>03</w:t>
      </w:r>
    </w:p>
    <w:p>
      <w:r>
        <w:t>Xã Hòa Nam</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8</w:t>
      </w:r>
    </w:p>
    <w:p>
      <w:r>
        <w:t>Tổ bảo vệ an ninh, trật tự Thôn 8</w:t>
      </w:r>
    </w:p>
    <w:p>
      <w:r>
        <w:t>03</w:t>
      </w:r>
    </w:p>
    <w:p>
      <w:r>
        <w:t>9</w:t>
      </w:r>
    </w:p>
    <w:p>
      <w:r>
        <w:t>Tổ bảo vệ an ninh, trật tự Thôn 11</w:t>
      </w:r>
    </w:p>
    <w:p>
      <w:r>
        <w:t>03</w:t>
      </w:r>
    </w:p>
    <w:p>
      <w:r>
        <w:t>Xã Hòa Trung</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Phụ lục IX</w:t>
      </w:r>
    </w:p>
    <w:p>
      <w:r>
        <w:t>SỐ LƯỢNG THÀNH VIÊN TỔ BẢO VỆ AN NINH, TRẬT TỰ Ở TỪNG THÔN, TỔ DÂN PHỐ THUỘC XÃ, THỊ TRẤN TRÊN ĐỊA BÀN HUYỆN BẢO LÂM</w:t>
      </w:r>
    </w:p>
    <w:p>
      <w:r>
        <w:t>Số TT</w:t>
      </w:r>
    </w:p>
    <w:p>
      <w:r>
        <w:t>Tổ bảo vệ an ninh, trật tự</w:t>
      </w:r>
    </w:p>
    <w:p>
      <w:r>
        <w:t>Số lượng thành viên</w:t>
      </w:r>
    </w:p>
    <w:p>
      <w:r>
        <w:t>Thị trấn Lộc Thắng</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6</w:t>
      </w:r>
    </w:p>
    <w:p>
      <w:r>
        <w:t>03</w:t>
      </w:r>
    </w:p>
    <w:p>
      <w:r>
        <w:t>6</w:t>
      </w:r>
    </w:p>
    <w:p>
      <w:r>
        <w:t>Tổ bảo vệ an ninh, trật tự Tổ dân phố 7</w:t>
      </w:r>
    </w:p>
    <w:p>
      <w:r>
        <w:t>03</w:t>
      </w:r>
    </w:p>
    <w:p>
      <w:r>
        <w:t>7</w:t>
      </w:r>
    </w:p>
    <w:p>
      <w:r>
        <w:t>Tổ bảo vệ an ninh, trật tự Tổ dân phố 8</w:t>
      </w:r>
    </w:p>
    <w:p>
      <w:r>
        <w:t>03</w:t>
      </w:r>
    </w:p>
    <w:p>
      <w:r>
        <w:t>8</w:t>
      </w:r>
    </w:p>
    <w:p>
      <w:r>
        <w:t>Tổ bảo vệ an ninh, trật tự Tổ dân phố 9</w:t>
      </w:r>
    </w:p>
    <w:p>
      <w:r>
        <w:t>03</w:t>
      </w:r>
    </w:p>
    <w:p>
      <w:r>
        <w:t>9</w:t>
      </w:r>
    </w:p>
    <w:p>
      <w:r>
        <w:t>Tổ bảo vệ an ninh, trật tự Tổ dân phố 10</w:t>
      </w:r>
    </w:p>
    <w:p>
      <w:r>
        <w:t>03</w:t>
      </w:r>
    </w:p>
    <w:p>
      <w:r>
        <w:t>10</w:t>
      </w:r>
    </w:p>
    <w:p>
      <w:r>
        <w:t>Tổ bảo vệ an ninh, trật tự Tổ dân phố 11</w:t>
      </w:r>
    </w:p>
    <w:p>
      <w:r>
        <w:t>03</w:t>
      </w:r>
    </w:p>
    <w:p>
      <w:r>
        <w:t>11</w:t>
      </w:r>
    </w:p>
    <w:p>
      <w:r>
        <w:t>Tổ bảo vệ an ninh, trật tự Tổ dân phố 12</w:t>
      </w:r>
    </w:p>
    <w:p>
      <w:r>
        <w:t>03</w:t>
      </w:r>
    </w:p>
    <w:p>
      <w:r>
        <w:t>12</w:t>
      </w:r>
    </w:p>
    <w:p>
      <w:r>
        <w:t>Tổ bảo vệ an ninh, trật tự Tổ dân phố 13</w:t>
      </w:r>
    </w:p>
    <w:p>
      <w:r>
        <w:t>03</w:t>
      </w:r>
    </w:p>
    <w:p>
      <w:r>
        <w:t>13</w:t>
      </w:r>
    </w:p>
    <w:p>
      <w:r>
        <w:t>Tổ bảo vệ an ninh, trật tự Tổ dân phố 14</w:t>
      </w:r>
    </w:p>
    <w:p>
      <w:r>
        <w:t>03</w:t>
      </w:r>
    </w:p>
    <w:p>
      <w:r>
        <w:t>14</w:t>
      </w:r>
    </w:p>
    <w:p>
      <w:r>
        <w:t>Tổ bảo vệ an ninh, trật tự Tổ dân phố 15</w:t>
      </w:r>
    </w:p>
    <w:p>
      <w:r>
        <w:t>03</w:t>
      </w:r>
    </w:p>
    <w:p>
      <w:r>
        <w:t>15</w:t>
      </w:r>
    </w:p>
    <w:p>
      <w:r>
        <w:t>Tổ bảo vệ an ninh, trật tự Tổ dân phố 16</w:t>
      </w:r>
    </w:p>
    <w:p>
      <w:r>
        <w:t>03</w:t>
      </w:r>
    </w:p>
    <w:p>
      <w:r>
        <w:t>16</w:t>
      </w:r>
    </w:p>
    <w:p>
      <w:r>
        <w:t>Tổ bảo vệ an ninh, trật tự Tổ dân phố 17</w:t>
      </w:r>
    </w:p>
    <w:p>
      <w:r>
        <w:t>03</w:t>
      </w:r>
    </w:p>
    <w:p>
      <w:r>
        <w:t>17</w:t>
      </w:r>
    </w:p>
    <w:p>
      <w:r>
        <w:t>Tổ bảo vệ an ninh, trật tự Tổ dân phố 18</w:t>
      </w:r>
    </w:p>
    <w:p>
      <w:r>
        <w:t>03</w:t>
      </w:r>
    </w:p>
    <w:p>
      <w:r>
        <w:t>18</w:t>
      </w:r>
    </w:p>
    <w:p>
      <w:r>
        <w:t>Tổ bảo vệ an ninh, trật tự Tổ dân phố 19</w:t>
      </w:r>
    </w:p>
    <w:p>
      <w:r>
        <w:t>03</w:t>
      </w:r>
    </w:p>
    <w:p>
      <w:r>
        <w:t>19</w:t>
      </w:r>
    </w:p>
    <w:p>
      <w:r>
        <w:t>Tổ bảo vệ an ninh, trật tự Tổ dân phố 20</w:t>
      </w:r>
    </w:p>
    <w:p>
      <w:r>
        <w:t>03</w:t>
      </w:r>
    </w:p>
    <w:p>
      <w:r>
        <w:t>20</w:t>
      </w:r>
    </w:p>
    <w:p>
      <w:r>
        <w:t>Tổ bảo vệ an ninh, trật tự Tổ dân phố 22</w:t>
      </w:r>
    </w:p>
    <w:p>
      <w:r>
        <w:t>03</w:t>
      </w:r>
    </w:p>
    <w:p>
      <w:r>
        <w:t>Xã Lộc Bắc</w:t>
      </w:r>
    </w:p>
    <w:p>
      <w:r>
        <w:t>1</w:t>
      </w:r>
    </w:p>
    <w:p>
      <w:r>
        <w:t>Tổ bảo vệ an ninh, trật tự Thôn 1</w:t>
      </w:r>
    </w:p>
    <w:p>
      <w:r>
        <w:t>04</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04</w:t>
      </w:r>
    </w:p>
    <w:p>
      <w:r>
        <w:t>Xã Lộc Bảo</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04</w:t>
      </w:r>
    </w:p>
    <w:p>
      <w:r>
        <w:t>4</w:t>
      </w:r>
    </w:p>
    <w:p>
      <w:r>
        <w:t>Tổ bảo vệ an ninh, trật tự Thôn Hang Ka</w:t>
      </w:r>
    </w:p>
    <w:p>
      <w:r>
        <w:t>03</w:t>
      </w:r>
    </w:p>
    <w:p>
      <w:r>
        <w:t>Xã B’ Lá</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Xã Lộc Lâm</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Xã Lộc Phú</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Da Hang Lang</w:t>
      </w:r>
    </w:p>
    <w:p>
      <w:r>
        <w:t>03</w:t>
      </w:r>
    </w:p>
    <w:p>
      <w:r>
        <w:t>6</w:t>
      </w:r>
    </w:p>
    <w:p>
      <w:r>
        <w:t>Tổ bảo vệ an ninh, trật tự Thôn Nao Quang</w:t>
      </w:r>
    </w:p>
    <w:p>
      <w:r>
        <w:t>03</w:t>
      </w:r>
    </w:p>
    <w:p>
      <w:r>
        <w:t>Xã Lộc Đức</w:t>
      </w:r>
    </w:p>
    <w:p>
      <w:r>
        <w:t>1</w:t>
      </w:r>
    </w:p>
    <w:p>
      <w:r>
        <w:t>Tổ bảo vệ an ninh, trật tự Thôn Đức Giang 1</w:t>
      </w:r>
    </w:p>
    <w:p>
      <w:r>
        <w:t>03</w:t>
      </w:r>
    </w:p>
    <w:p>
      <w:r>
        <w:t>2</w:t>
      </w:r>
    </w:p>
    <w:p>
      <w:r>
        <w:t>Tổ bảo vệ an ninh, trật tự Thôn Đức Giang 2</w:t>
      </w:r>
    </w:p>
    <w:p>
      <w:r>
        <w:t>03</w:t>
      </w:r>
    </w:p>
    <w:p>
      <w:r>
        <w:t>3</w:t>
      </w:r>
    </w:p>
    <w:p>
      <w:r>
        <w:t>Tổ bảo vệ an ninh, trật tự Thôn Khánh Thượng</w:t>
      </w:r>
    </w:p>
    <w:p>
      <w:r>
        <w:t>03</w:t>
      </w:r>
    </w:p>
    <w:p>
      <w:r>
        <w:t>4</w:t>
      </w:r>
    </w:p>
    <w:p>
      <w:r>
        <w:t>Tổ bảo vệ an ninh, trật tự Thôn Thanh Bình</w:t>
      </w:r>
    </w:p>
    <w:p>
      <w:r>
        <w:t>03</w:t>
      </w:r>
    </w:p>
    <w:p>
      <w:r>
        <w:t>5</w:t>
      </w:r>
    </w:p>
    <w:p>
      <w:r>
        <w:t>Tổ bảo vệ an ninh, trật tự Thôn Tiền Yên</w:t>
      </w:r>
    </w:p>
    <w:p>
      <w:r>
        <w:t>03</w:t>
      </w:r>
    </w:p>
    <w:p>
      <w:r>
        <w:t>6</w:t>
      </w:r>
    </w:p>
    <w:p>
      <w:r>
        <w:t>Tổ bảo vệ an ninh, trật tự Thôn Đông La 1</w:t>
      </w:r>
    </w:p>
    <w:p>
      <w:r>
        <w:t>04</w:t>
      </w:r>
    </w:p>
    <w:p>
      <w:r>
        <w:t>7</w:t>
      </w:r>
    </w:p>
    <w:p>
      <w:r>
        <w:t>Tổ bảo vệ an ninh, trật tự Thôn Đông La 2</w:t>
      </w:r>
    </w:p>
    <w:p>
      <w:r>
        <w:t>03</w:t>
      </w:r>
    </w:p>
    <w:p>
      <w:r>
        <w:t>8</w:t>
      </w:r>
    </w:p>
    <w:p>
      <w:r>
        <w:t>Tổ bảo vệ an ninh, trật tự Thôn Đức Thanh</w:t>
      </w:r>
    </w:p>
    <w:p>
      <w:r>
        <w:t>03</w:t>
      </w:r>
    </w:p>
    <w:p>
      <w:r>
        <w:t>9</w:t>
      </w:r>
    </w:p>
    <w:p>
      <w:r>
        <w:t>Tổ bảo vệ an ninh, trật tự Thôn Đức Thạnh</w:t>
      </w:r>
    </w:p>
    <w:p>
      <w:r>
        <w:t>03</w:t>
      </w:r>
    </w:p>
    <w:p>
      <w:r>
        <w:t>Xã Lộc An</w:t>
      </w:r>
    </w:p>
    <w:p>
      <w:r>
        <w:t>1</w:t>
      </w:r>
    </w:p>
    <w:p>
      <w:r>
        <w:t>Tổ bảo vệ an ninh, trật tự Thôn 1</w:t>
      </w:r>
    </w:p>
    <w:p>
      <w:r>
        <w:t>04</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04</w:t>
      </w:r>
    </w:p>
    <w:p>
      <w:r>
        <w:t>5</w:t>
      </w:r>
    </w:p>
    <w:p>
      <w:r>
        <w:t>Tổ bảo vệ an ninh, trật tự Thôn 5</w:t>
      </w:r>
    </w:p>
    <w:p>
      <w:r>
        <w:t>03</w:t>
      </w:r>
    </w:p>
    <w:p>
      <w:r>
        <w:t>6</w:t>
      </w:r>
    </w:p>
    <w:p>
      <w:r>
        <w:t>Tổ bảo vệ an ninh, trật tự Thôn 6</w:t>
      </w:r>
    </w:p>
    <w:p>
      <w:r>
        <w:t>04</w:t>
      </w:r>
    </w:p>
    <w:p>
      <w:r>
        <w:t>7</w:t>
      </w:r>
    </w:p>
    <w:p>
      <w:r>
        <w:t>Tổ bảo vệ an ninh, trật tự Thôn 7</w:t>
      </w:r>
    </w:p>
    <w:p>
      <w:r>
        <w:t>04</w:t>
      </w:r>
    </w:p>
    <w:p>
      <w:r>
        <w:t>8</w:t>
      </w:r>
    </w:p>
    <w:p>
      <w:r>
        <w:t>Tổ bảo vệ an ninh, trật tự Thôn 8</w:t>
      </w:r>
    </w:p>
    <w:p>
      <w:r>
        <w:t>04</w:t>
      </w:r>
    </w:p>
    <w:p>
      <w:r>
        <w:t>9</w:t>
      </w:r>
    </w:p>
    <w:p>
      <w:r>
        <w:t>Tổ bảo vệ an ninh, trật tự Thôn 9</w:t>
      </w:r>
    </w:p>
    <w:p>
      <w:r>
        <w:t>03</w:t>
      </w:r>
    </w:p>
    <w:p>
      <w:r>
        <w:t>10</w:t>
      </w:r>
    </w:p>
    <w:p>
      <w:r>
        <w:t>Tổ bảo vệ an ninh, trật tự Thôn Tứ Quý</w:t>
      </w:r>
    </w:p>
    <w:p>
      <w:r>
        <w:t>03</w:t>
      </w:r>
    </w:p>
    <w:p>
      <w:r>
        <w:t>11</w:t>
      </w:r>
    </w:p>
    <w:p>
      <w:r>
        <w:t>Tổ bảo vệ an ninh, trật tự Thôn 11</w:t>
      </w:r>
    </w:p>
    <w:p>
      <w:r>
        <w:t>03</w:t>
      </w:r>
    </w:p>
    <w:p>
      <w:r>
        <w:t>12</w:t>
      </w:r>
    </w:p>
    <w:p>
      <w:r>
        <w:t>Tổ bảo vệ an ninh, trật tự Thôn An Hòa</w:t>
      </w:r>
    </w:p>
    <w:p>
      <w:r>
        <w:t>03</w:t>
      </w:r>
    </w:p>
    <w:p>
      <w:r>
        <w:t>13</w:t>
      </w:r>
    </w:p>
    <w:p>
      <w:r>
        <w:t>Tổ bảo vệ an ninh, trật tự Thôn An Bình</w:t>
      </w:r>
    </w:p>
    <w:p>
      <w:r>
        <w:t>03</w:t>
      </w:r>
    </w:p>
    <w:p>
      <w:r>
        <w:t>14</w:t>
      </w:r>
    </w:p>
    <w:p>
      <w:r>
        <w:t>Tổ bảo vệ an ninh, trật tự Thôn B’Đơ</w:t>
      </w:r>
    </w:p>
    <w:p>
      <w:r>
        <w:t>03</w:t>
      </w:r>
    </w:p>
    <w:p>
      <w:r>
        <w:t>15</w:t>
      </w:r>
    </w:p>
    <w:p>
      <w:r>
        <w:t>Tổ bảo vệ an ninh, trật tự Thôn B’ Cọ</w:t>
      </w:r>
    </w:p>
    <w:p>
      <w:r>
        <w:t>03</w:t>
      </w:r>
    </w:p>
    <w:p>
      <w:r>
        <w:t>Xã Lộc Ngãi</w:t>
      </w:r>
    </w:p>
    <w:p>
      <w:r>
        <w:t>1</w:t>
      </w:r>
    </w:p>
    <w:p>
      <w:r>
        <w:t>Tổ bảo vệ an ninh, trật tự Thôn 1</w:t>
      </w:r>
    </w:p>
    <w:p>
      <w:r>
        <w:t>03</w:t>
      </w:r>
    </w:p>
    <w:p>
      <w:r>
        <w:t>2</w:t>
      </w:r>
    </w:p>
    <w:p>
      <w:r>
        <w:t>Tổ bảo vệ an ninh, trật tự Thôn 2</w:t>
      </w:r>
    </w:p>
    <w:p>
      <w:r>
        <w:t>04</w:t>
      </w:r>
    </w:p>
    <w:p>
      <w:r>
        <w:t>3</w:t>
      </w:r>
    </w:p>
    <w:p>
      <w:r>
        <w:t>Tổ bảo vệ an ninh, trật tự Thôn 3</w:t>
      </w:r>
    </w:p>
    <w:p>
      <w:r>
        <w:t>03</w:t>
      </w:r>
    </w:p>
    <w:p>
      <w:r>
        <w:t>4</w:t>
      </w:r>
    </w:p>
    <w:p>
      <w:r>
        <w:t>Tổ bảo vệ an ninh, trật tự Thôn 4</w:t>
      </w:r>
    </w:p>
    <w:p>
      <w:r>
        <w:t>04</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8</w:t>
      </w:r>
    </w:p>
    <w:p>
      <w:r>
        <w:t>Tổ bảo vệ an ninh, trật tự Thôn 8</w:t>
      </w:r>
    </w:p>
    <w:p>
      <w:r>
        <w:t>03</w:t>
      </w:r>
    </w:p>
    <w:p>
      <w:r>
        <w:t>9</w:t>
      </w:r>
    </w:p>
    <w:p>
      <w:r>
        <w:t>Tổ bảo vệ an ninh, trật tự Thôn 9</w:t>
      </w:r>
    </w:p>
    <w:p>
      <w:r>
        <w:t>04</w:t>
      </w:r>
    </w:p>
    <w:p>
      <w:r>
        <w:t>10</w:t>
      </w:r>
    </w:p>
    <w:p>
      <w:r>
        <w:t>Tổ bảo vệ an ninh, trật tự Thôn 10</w:t>
      </w:r>
    </w:p>
    <w:p>
      <w:r>
        <w:t>03</w:t>
      </w:r>
    </w:p>
    <w:p>
      <w:r>
        <w:t>11</w:t>
      </w:r>
    </w:p>
    <w:p>
      <w:r>
        <w:t>Tổ bảo vệ an ninh, trật tự Thôn 11</w:t>
      </w:r>
    </w:p>
    <w:p>
      <w:r>
        <w:t>03</w:t>
      </w:r>
    </w:p>
    <w:p>
      <w:r>
        <w:t>12</w:t>
      </w:r>
    </w:p>
    <w:p>
      <w:r>
        <w:t>Tổ bảo vệ an ninh, trật tự Thôn 12</w:t>
      </w:r>
    </w:p>
    <w:p>
      <w:r>
        <w:t>03</w:t>
      </w:r>
    </w:p>
    <w:p>
      <w:r>
        <w:t>13</w:t>
      </w:r>
    </w:p>
    <w:p>
      <w:r>
        <w:t>Tổ bảo vệ an ninh, trật tự Thôn 13</w:t>
      </w:r>
    </w:p>
    <w:p>
      <w:r>
        <w:t>04</w:t>
      </w:r>
    </w:p>
    <w:p>
      <w:r>
        <w:t>Xã Tân Lạc</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6</w:t>
      </w:r>
    </w:p>
    <w:p>
      <w:r>
        <w:t>03</w:t>
      </w:r>
    </w:p>
    <w:p>
      <w:r>
        <w:t>6</w:t>
      </w:r>
    </w:p>
    <w:p>
      <w:r>
        <w:t>Tổ bảo vệ an ninh, trật tự Thôn 8</w:t>
      </w:r>
    </w:p>
    <w:p>
      <w:r>
        <w:t>03</w:t>
      </w:r>
    </w:p>
    <w:p>
      <w:r>
        <w:t>7</w:t>
      </w:r>
    </w:p>
    <w:p>
      <w:r>
        <w:t>Tổ bảo vệ an ninh, trật tự Thôn 9</w:t>
      </w:r>
    </w:p>
    <w:p>
      <w:r>
        <w:t>03</w:t>
      </w:r>
    </w:p>
    <w:p>
      <w:r>
        <w:t>Xã Lộc Quảng</w:t>
      </w:r>
    </w:p>
    <w:p>
      <w:r>
        <w:t>1</w:t>
      </w:r>
    </w:p>
    <w:p>
      <w:r>
        <w:t>Tổ bảo vệ an ninh, trật tự Thôn 1</w:t>
      </w:r>
    </w:p>
    <w:p>
      <w:r>
        <w:t>03</w:t>
      </w:r>
    </w:p>
    <w:p>
      <w:r>
        <w:t>2</w:t>
      </w:r>
    </w:p>
    <w:p>
      <w:r>
        <w:t>Tổ bảo vệ an ninh, trật tự Thôn 2</w:t>
      </w:r>
    </w:p>
    <w:p>
      <w:r>
        <w:t>03</w:t>
      </w:r>
    </w:p>
    <w:p>
      <w:r>
        <w:t>3</w:t>
      </w:r>
    </w:p>
    <w:p>
      <w:r>
        <w:t>Tổ bảo vệ an ninh, trật tự Thôn 4</w:t>
      </w:r>
    </w:p>
    <w:p>
      <w:r>
        <w:t>03</w:t>
      </w:r>
    </w:p>
    <w:p>
      <w:r>
        <w:t>4</w:t>
      </w:r>
    </w:p>
    <w:p>
      <w:r>
        <w:t>Tổ bảo vệ an ninh, trật tự Thôn 5</w:t>
      </w:r>
    </w:p>
    <w:p>
      <w:r>
        <w:t>03</w:t>
      </w:r>
    </w:p>
    <w:p>
      <w:r>
        <w:t>5</w:t>
      </w:r>
    </w:p>
    <w:p>
      <w:r>
        <w:t>Tổ bảo vệ an ninh, trật tự Thôn 6</w:t>
      </w:r>
    </w:p>
    <w:p>
      <w:r>
        <w:t>03</w:t>
      </w:r>
    </w:p>
    <w:p>
      <w:r>
        <w:t>6</w:t>
      </w:r>
    </w:p>
    <w:p>
      <w:r>
        <w:t>Tổ bảo vệ an ninh, trật tự Thôn 7</w:t>
      </w:r>
    </w:p>
    <w:p>
      <w:r>
        <w:t>03</w:t>
      </w:r>
    </w:p>
    <w:p>
      <w:r>
        <w:t>Xã Lộc Nam</w:t>
      </w:r>
    </w:p>
    <w:p>
      <w:r>
        <w:t>1</w:t>
      </w:r>
    </w:p>
    <w:p>
      <w:r>
        <w:t>Tổ bảo vệ an ninh, trật tự Thôn 1</w:t>
      </w:r>
    </w:p>
    <w:p>
      <w:r>
        <w:t>04</w:t>
      </w:r>
    </w:p>
    <w:p>
      <w:r>
        <w:t>2</w:t>
      </w:r>
    </w:p>
    <w:p>
      <w:r>
        <w:t>Tổ bảo vệ an ninh, trật tự Thôn 2</w:t>
      </w:r>
    </w:p>
    <w:p>
      <w:r>
        <w:t>03</w:t>
      </w:r>
    </w:p>
    <w:p>
      <w:r>
        <w:t>3</w:t>
      </w:r>
    </w:p>
    <w:p>
      <w:r>
        <w:t>Tổ bảo vệ an ninh, trật tự Thôn 3</w:t>
      </w:r>
    </w:p>
    <w:p>
      <w:r>
        <w:t>04</w:t>
      </w:r>
    </w:p>
    <w:p>
      <w:r>
        <w:t>4</w:t>
      </w:r>
    </w:p>
    <w:p>
      <w:r>
        <w:t>Tổ bảo vệ an ninh, trật tự Thôn 4</w:t>
      </w:r>
    </w:p>
    <w:p>
      <w:r>
        <w:t>04</w:t>
      </w:r>
    </w:p>
    <w:p>
      <w:r>
        <w:t>5</w:t>
      </w:r>
    </w:p>
    <w:p>
      <w:r>
        <w:t>Tổ bảo vệ an ninh, trật tự Thôn 5</w:t>
      </w:r>
    </w:p>
    <w:p>
      <w:r>
        <w:t>04</w:t>
      </w:r>
    </w:p>
    <w:p>
      <w:r>
        <w:t>6</w:t>
      </w:r>
    </w:p>
    <w:p>
      <w:r>
        <w:t>Tổ bảo vệ an ninh, trật tự Thôn 6</w:t>
      </w:r>
    </w:p>
    <w:p>
      <w:r>
        <w:t>03</w:t>
      </w:r>
    </w:p>
    <w:p>
      <w:r>
        <w:t>7</w:t>
      </w:r>
    </w:p>
    <w:p>
      <w:r>
        <w:t>Tổ bảo vệ an ninh, trật tự Thôn 7</w:t>
      </w:r>
    </w:p>
    <w:p>
      <w:r>
        <w:t>03</w:t>
      </w:r>
    </w:p>
    <w:p>
      <w:r>
        <w:t>8</w:t>
      </w:r>
    </w:p>
    <w:p>
      <w:r>
        <w:t>Tổ bảo vệ an ninh, trật tự Thôn 8</w:t>
      </w:r>
    </w:p>
    <w:p>
      <w:r>
        <w:t>04</w:t>
      </w:r>
    </w:p>
    <w:p>
      <w:r>
        <w:t>9</w:t>
      </w:r>
    </w:p>
    <w:p>
      <w:r>
        <w:t>Tổ bảo vệ an ninh, trật tự Thôn 9</w:t>
      </w:r>
    </w:p>
    <w:p>
      <w:r>
        <w:t>04</w:t>
      </w:r>
    </w:p>
    <w:p>
      <w:r>
        <w:t>10</w:t>
      </w:r>
    </w:p>
    <w:p>
      <w:r>
        <w:t>Tổ bảo vệ an ninh, trật tự Thôn 10</w:t>
      </w:r>
    </w:p>
    <w:p>
      <w:r>
        <w:t>03</w:t>
      </w:r>
    </w:p>
    <w:p>
      <w:r>
        <w:t>Xã Lộc Tân</w:t>
      </w:r>
    </w:p>
    <w:p>
      <w:r>
        <w:t>1</w:t>
      </w:r>
    </w:p>
    <w:p>
      <w:r>
        <w:t>Tổ bảo vệ an ninh, trật tự Thôn 1</w:t>
      </w:r>
    </w:p>
    <w:p>
      <w:r>
        <w:t>03</w:t>
      </w:r>
    </w:p>
    <w:p>
      <w:r>
        <w:t>2</w:t>
      </w:r>
    </w:p>
    <w:p>
      <w:r>
        <w:t>Tổ bảo vệ an ninh, trật tự Thôn 2</w:t>
      </w:r>
    </w:p>
    <w:p>
      <w:r>
        <w:t>04</w:t>
      </w:r>
    </w:p>
    <w:p>
      <w:r>
        <w:t>3</w:t>
      </w:r>
    </w:p>
    <w:p>
      <w:r>
        <w:t>Tổ bảo vệ an ninh, trật tự Thôn 3</w:t>
      </w:r>
    </w:p>
    <w:p>
      <w:r>
        <w:t>04</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Xã Lộc Thành</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5-7</w:t>
      </w:r>
    </w:p>
    <w:p>
      <w:r>
        <w:t>03</w:t>
      </w:r>
    </w:p>
    <w:p>
      <w:r>
        <w:t>6</w:t>
      </w:r>
    </w:p>
    <w:p>
      <w:r>
        <w:t>Tổ bảo vệ an ninh, trật tự Thôn 6</w:t>
      </w:r>
    </w:p>
    <w:p>
      <w:r>
        <w:t>03</w:t>
      </w:r>
    </w:p>
    <w:p>
      <w:r>
        <w:t>7</w:t>
      </w:r>
    </w:p>
    <w:p>
      <w:r>
        <w:t>Tổ bảo vệ an ninh, trật tự Thôn 8A</w:t>
      </w:r>
    </w:p>
    <w:p>
      <w:r>
        <w:t>03</w:t>
      </w:r>
    </w:p>
    <w:p>
      <w:r>
        <w:t>8</w:t>
      </w:r>
    </w:p>
    <w:p>
      <w:r>
        <w:t>Tổ bảo vệ an ninh, trật tự Thôn 8B</w:t>
      </w:r>
    </w:p>
    <w:p>
      <w:r>
        <w:t>03</w:t>
      </w:r>
    </w:p>
    <w:p>
      <w:r>
        <w:t>9</w:t>
      </w:r>
    </w:p>
    <w:p>
      <w:r>
        <w:t>Tổ bảo vệ an ninh, trật tự Thôn 9</w:t>
      </w:r>
    </w:p>
    <w:p>
      <w:r>
        <w:t>03</w:t>
      </w:r>
    </w:p>
    <w:p>
      <w:r>
        <w:t>10</w:t>
      </w:r>
    </w:p>
    <w:p>
      <w:r>
        <w:t>Tổ bảo vệ an ninh, trật tự Thôn 10A</w:t>
      </w:r>
    </w:p>
    <w:p>
      <w:r>
        <w:t>03</w:t>
      </w:r>
    </w:p>
    <w:p>
      <w:r>
        <w:t>11</w:t>
      </w:r>
    </w:p>
    <w:p>
      <w:r>
        <w:t>Tổ bảo vệ an ninh, trật tự Thôn 10</w:t>
      </w:r>
    </w:p>
    <w:p>
      <w:r>
        <w:t>03</w:t>
      </w:r>
    </w:p>
    <w:p>
      <w:r>
        <w:t>12</w:t>
      </w:r>
    </w:p>
    <w:p>
      <w:r>
        <w:t>Tổ bảo vệ an ninh, trật tự Thôn 11</w:t>
      </w:r>
    </w:p>
    <w:p>
      <w:r>
        <w:t>03</w:t>
      </w:r>
    </w:p>
    <w:p>
      <w:r>
        <w:t>13</w:t>
      </w:r>
    </w:p>
    <w:p>
      <w:r>
        <w:t>Tổ bảo vệ an ninh, trật tự Thôn 12</w:t>
      </w:r>
    </w:p>
    <w:p>
      <w:r>
        <w:t>03</w:t>
      </w:r>
    </w:p>
    <w:p>
      <w:r>
        <w:t>14</w:t>
      </w:r>
    </w:p>
    <w:p>
      <w:r>
        <w:t>Tổ bảo vệ an ninh, trật tự Thôn 13</w:t>
      </w:r>
    </w:p>
    <w:p>
      <w:r>
        <w:t>03</w:t>
      </w:r>
    </w:p>
    <w:p>
      <w:r>
        <w:t>15</w:t>
      </w:r>
    </w:p>
    <w:p>
      <w:r>
        <w:t>Tổ bảo vệ an ninh, trật tự Thôn 15</w:t>
      </w:r>
    </w:p>
    <w:p>
      <w:r>
        <w:t>04</w:t>
      </w:r>
    </w:p>
    <w:p>
      <w:r>
        <w:t>16</w:t>
      </w:r>
    </w:p>
    <w:p>
      <w:r>
        <w:t>Tổ bảo vệ an ninh, trật tự Thôn 16</w:t>
      </w:r>
    </w:p>
    <w:p>
      <w:r>
        <w:t>04</w:t>
      </w:r>
    </w:p>
    <w:p>
      <w:r>
        <w:t>17</w:t>
      </w:r>
    </w:p>
    <w:p>
      <w:r>
        <w:t>Tổ bảo vệ an ninh, trật tự Thôn Tà Ngào</w:t>
      </w:r>
    </w:p>
    <w:p>
      <w:r>
        <w:t>03</w:t>
      </w:r>
    </w:p>
    <w:p>
      <w:r>
        <w:t>Phụ lục X</w:t>
      </w:r>
    </w:p>
    <w:p>
      <w:r>
        <w:t>SỐ LƯỢNG THÀNH VIÊN TỔ BẢO VỆ AN NINH, TRẬT TỰ Ở TỪNG THÔN, TỔ DÂN PHỐ THUỘC XÃ, THỊ TRẤN TRÊN ĐỊA BÀN HUYỆN ĐẠ HUOAI</w:t>
      </w:r>
    </w:p>
    <w:p>
      <w:r>
        <w:t>Số TT</w:t>
      </w:r>
    </w:p>
    <w:p>
      <w:r>
        <w:t>Tổ bảo vệ an ninh, trật tự</w:t>
      </w:r>
    </w:p>
    <w:p>
      <w:r>
        <w:t>Số lượng thành viên</w:t>
      </w:r>
    </w:p>
    <w:p>
      <w:r>
        <w:t>Thị trấn Mađaguôi</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12</w:t>
      </w:r>
    </w:p>
    <w:p>
      <w:r>
        <w:t>Tổ bảo vệ an ninh, trật tự Tổ dân phố 12</w:t>
      </w:r>
    </w:p>
    <w:p>
      <w:r>
        <w:t>03</w:t>
      </w:r>
    </w:p>
    <w:p>
      <w:r>
        <w:t>Thị trấn Đạ Mri</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7</w:t>
      </w:r>
    </w:p>
    <w:p>
      <w:r>
        <w:t>03</w:t>
      </w:r>
    </w:p>
    <w:p>
      <w:r>
        <w:t>8</w:t>
      </w:r>
    </w:p>
    <w:p>
      <w:r>
        <w:t>Tổ bảo vệ an ninh, trật tự Tổ dân phố 8</w:t>
      </w:r>
    </w:p>
    <w:p>
      <w:r>
        <w:t>03</w:t>
      </w:r>
    </w:p>
    <w:p>
      <w:r>
        <w:t>9</w:t>
      </w:r>
    </w:p>
    <w:p>
      <w:r>
        <w:t>Tổ bảo vệ an ninh, trật tự Tổ dân phố 9</w:t>
      </w:r>
    </w:p>
    <w:p>
      <w:r>
        <w:t>03</w:t>
      </w:r>
    </w:p>
    <w:p>
      <w:r>
        <w:t>10</w:t>
      </w:r>
    </w:p>
    <w:p>
      <w:r>
        <w:t>Tổ bảo vệ an ninh, trật tự Tổ dân phố 10</w:t>
      </w:r>
    </w:p>
    <w:p>
      <w:r>
        <w:t>03</w:t>
      </w:r>
    </w:p>
    <w:p>
      <w:r>
        <w:t>11</w:t>
      </w:r>
    </w:p>
    <w:p>
      <w:r>
        <w:t>Tổ bảo vệ an ninh, trật tự Tổ dân phố 11</w:t>
      </w:r>
    </w:p>
    <w:p>
      <w:r>
        <w:t>03</w:t>
      </w:r>
    </w:p>
    <w:p>
      <w:r>
        <w:t>Xã Phước Lộc</w:t>
      </w:r>
    </w:p>
    <w:p>
      <w:r>
        <w:t>1</w:t>
      </w:r>
    </w:p>
    <w:p>
      <w:r>
        <w:t>Tổ bảo vệ an ninh, trật tự Thôn Lạc Hồng</w:t>
      </w:r>
    </w:p>
    <w:p>
      <w:r>
        <w:t>03</w:t>
      </w:r>
    </w:p>
    <w:p>
      <w:r>
        <w:t>2</w:t>
      </w:r>
    </w:p>
    <w:p>
      <w:r>
        <w:t>Tổ bảo vệ an ninh, trật tự Thôn Phước Trung</w:t>
      </w:r>
    </w:p>
    <w:p>
      <w:r>
        <w:t>03</w:t>
      </w:r>
    </w:p>
    <w:p>
      <w:r>
        <w:t>3</w:t>
      </w:r>
    </w:p>
    <w:p>
      <w:r>
        <w:t>Tổ bảo vệ an ninh, trật tự Thôn Phước Dũng</w:t>
      </w:r>
    </w:p>
    <w:p>
      <w:r>
        <w:t>03</w:t>
      </w:r>
    </w:p>
    <w:p>
      <w:r>
        <w:t>4</w:t>
      </w:r>
    </w:p>
    <w:p>
      <w:r>
        <w:t>Tổ bảo vệ an ninh, trật tự Thôn Bình An</w:t>
      </w:r>
    </w:p>
    <w:p>
      <w:r>
        <w:t>03</w:t>
      </w:r>
    </w:p>
    <w:p>
      <w:r>
        <w:t>Xã Đạ Tồn</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Xã Đạ Ploa</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04</w:t>
      </w:r>
    </w:p>
    <w:p>
      <w:r>
        <w:t>Xã Đạ Oai</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Xã Đoàn Kết</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Xã Hà Lâm</w:t>
      </w:r>
    </w:p>
    <w:p>
      <w:r>
        <w:t>1</w:t>
      </w:r>
    </w:p>
    <w:p>
      <w:r>
        <w:t>Tổ bảo vệ an ninh, trật tự Thôn 1</w:t>
      </w:r>
    </w:p>
    <w:p>
      <w:r>
        <w:t>04</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Xã Mađaguôi</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Phụ lục XI</w:t>
      </w:r>
    </w:p>
    <w:p>
      <w:r>
        <w:t>SỐ LƯỢNG THÀNH VIÊN TỔ BẢO VỆ AN NINH, TRẬT TỰ Ở TỪNG THÔN, TỔ DÂN PHỐ THUỘC XÃ, THỊ TRẤN TRÊN ĐỊA BÀN HUYỆN ĐẠ TẺH</w:t>
      </w:r>
    </w:p>
    <w:p>
      <w:r>
        <w:t>Số TT</w:t>
      </w:r>
    </w:p>
    <w:p>
      <w:r>
        <w:t>Tổ bảo vệ an ninh, trật tự</w:t>
      </w:r>
    </w:p>
    <w:p>
      <w:r>
        <w:t>Số lượng thành viên</w:t>
      </w:r>
    </w:p>
    <w:p>
      <w:r>
        <w:t>Thị trấn Đạ Tẻh</w:t>
      </w:r>
    </w:p>
    <w:p>
      <w:r>
        <w:t>1</w:t>
      </w:r>
    </w:p>
    <w:p>
      <w:r>
        <w:t>Tổ bảo vệ an ninh, trật tự Tổ dân phố 1A</w:t>
      </w:r>
    </w:p>
    <w:p>
      <w:r>
        <w:t>03</w:t>
      </w:r>
    </w:p>
    <w:p>
      <w:r>
        <w:t>2</w:t>
      </w:r>
    </w:p>
    <w:p>
      <w:r>
        <w:t>Tổ bảo vệ an ninh, trật tự Tổ dân phố 1B</w:t>
      </w:r>
    </w:p>
    <w:p>
      <w:r>
        <w:t>03</w:t>
      </w:r>
    </w:p>
    <w:p>
      <w:r>
        <w:t>3</w:t>
      </w:r>
    </w:p>
    <w:p>
      <w:r>
        <w:t>Tổ bảo vệ an ninh, trật tự Tổ dân phố 1C</w:t>
      </w:r>
    </w:p>
    <w:p>
      <w:r>
        <w:t>03</w:t>
      </w:r>
    </w:p>
    <w:p>
      <w:r>
        <w:t>4</w:t>
      </w:r>
    </w:p>
    <w:p>
      <w:r>
        <w:t>Tổ bảo vệ an ninh, trật tự Tổ dân phố 2A</w:t>
      </w:r>
    </w:p>
    <w:p>
      <w:r>
        <w:t>03</w:t>
      </w:r>
    </w:p>
    <w:p>
      <w:r>
        <w:t>5</w:t>
      </w:r>
    </w:p>
    <w:p>
      <w:r>
        <w:t>Tổ bảo vệ an ninh, trật tự Tổ dân phố 2B</w:t>
      </w:r>
    </w:p>
    <w:p>
      <w:r>
        <w:t>03</w:t>
      </w:r>
    </w:p>
    <w:p>
      <w:r>
        <w:t>6</w:t>
      </w:r>
    </w:p>
    <w:p>
      <w:r>
        <w:t>Tổ bảo vệ an ninh, trật tự Tổ dân phố 2C</w:t>
      </w:r>
    </w:p>
    <w:p>
      <w:r>
        <w:t>03</w:t>
      </w:r>
    </w:p>
    <w:p>
      <w:r>
        <w:t>7</w:t>
      </w:r>
    </w:p>
    <w:p>
      <w:r>
        <w:t>Tổ bảo vệ an ninh, trật tự Tổ dân phố 2D</w:t>
      </w:r>
    </w:p>
    <w:p>
      <w:r>
        <w:t>03</w:t>
      </w:r>
    </w:p>
    <w:p>
      <w:r>
        <w:t>8</w:t>
      </w:r>
    </w:p>
    <w:p>
      <w:r>
        <w:t>Tổ bảo vệ an ninh, trật tự Tổ dân phố 3A</w:t>
      </w:r>
    </w:p>
    <w:p>
      <w:r>
        <w:t>03</w:t>
      </w:r>
    </w:p>
    <w:p>
      <w:r>
        <w:t>9</w:t>
      </w:r>
    </w:p>
    <w:p>
      <w:r>
        <w:t>Tổ bảo vệ an ninh, trật tự Tổ dân phố 3B</w:t>
      </w:r>
    </w:p>
    <w:p>
      <w:r>
        <w:t>03</w:t>
      </w:r>
    </w:p>
    <w:p>
      <w:r>
        <w:t>10</w:t>
      </w:r>
    </w:p>
    <w:p>
      <w:r>
        <w:t>Tổ bảo vệ an ninh, trật tự Tổ dân phố 3C</w:t>
      </w:r>
    </w:p>
    <w:p>
      <w:r>
        <w:t>03</w:t>
      </w:r>
    </w:p>
    <w:p>
      <w:r>
        <w:t>11</w:t>
      </w:r>
    </w:p>
    <w:p>
      <w:r>
        <w:t>Tổ bảo vệ an ninh, trật tự Tổ dân phố 4A</w:t>
      </w:r>
    </w:p>
    <w:p>
      <w:r>
        <w:t>03</w:t>
      </w:r>
    </w:p>
    <w:p>
      <w:r>
        <w:t>12</w:t>
      </w:r>
    </w:p>
    <w:p>
      <w:r>
        <w:t>Tổ bảo vệ an ninh, trật tự Tổ dân phố 4B</w:t>
      </w:r>
    </w:p>
    <w:p>
      <w:r>
        <w:t>03</w:t>
      </w:r>
    </w:p>
    <w:p>
      <w:r>
        <w:t>13</w:t>
      </w:r>
    </w:p>
    <w:p>
      <w:r>
        <w:t>Tổ bảo vệ an ninh, trật tự Tổ dân phố 4D</w:t>
      </w:r>
    </w:p>
    <w:p>
      <w:r>
        <w:t>03</w:t>
      </w:r>
    </w:p>
    <w:p>
      <w:r>
        <w:t>14</w:t>
      </w:r>
    </w:p>
    <w:p>
      <w:r>
        <w:t>Tổ bảo vệ an ninh, trật tự Tổ dân phố 5A</w:t>
      </w:r>
    </w:p>
    <w:p>
      <w:r>
        <w:t>03</w:t>
      </w:r>
    </w:p>
    <w:p>
      <w:r>
        <w:t>15</w:t>
      </w:r>
    </w:p>
    <w:p>
      <w:r>
        <w:t>Tổ bảo vệ an ninh, trật tự Tổ dân phố 5B</w:t>
      </w:r>
    </w:p>
    <w:p>
      <w:r>
        <w:t>03</w:t>
      </w:r>
    </w:p>
    <w:p>
      <w:r>
        <w:t>16</w:t>
      </w:r>
    </w:p>
    <w:p>
      <w:r>
        <w:t>Tổ bảo vệ an ninh, trật tự Tổ dân phố 5C</w:t>
      </w:r>
    </w:p>
    <w:p>
      <w:r>
        <w:t>03</w:t>
      </w:r>
    </w:p>
    <w:p>
      <w:r>
        <w:t>17</w:t>
      </w:r>
    </w:p>
    <w:p>
      <w:r>
        <w:t>Tổ bảo vệ an ninh, trật tự Tổ dân phố 6A</w:t>
      </w:r>
    </w:p>
    <w:p>
      <w:r>
        <w:t>03</w:t>
      </w:r>
    </w:p>
    <w:p>
      <w:r>
        <w:t>18</w:t>
      </w:r>
    </w:p>
    <w:p>
      <w:r>
        <w:t>Tổ bảo vệ an ninh, trật tự Tổ dân phố 6B</w:t>
      </w:r>
    </w:p>
    <w:p>
      <w:r>
        <w:t>03</w:t>
      </w:r>
    </w:p>
    <w:p>
      <w:r>
        <w:t>19</w:t>
      </w:r>
    </w:p>
    <w:p>
      <w:r>
        <w:t>Tổ bảo vệ an ninh, trật tự Tổ dân phố 7</w:t>
      </w:r>
    </w:p>
    <w:p>
      <w:r>
        <w:t>03</w:t>
      </w:r>
    </w:p>
    <w:p>
      <w:r>
        <w:t>20</w:t>
      </w:r>
    </w:p>
    <w:p>
      <w:r>
        <w:t>Tổ bảo vệ an ninh, trật tự Tổ dân phố 8</w:t>
      </w:r>
    </w:p>
    <w:p>
      <w:r>
        <w:t>03</w:t>
      </w:r>
    </w:p>
    <w:p>
      <w:r>
        <w:t>21</w:t>
      </w:r>
    </w:p>
    <w:p>
      <w:r>
        <w:t>Tổ bảo vệ an ninh, trật tự Tổ dân phố 9</w:t>
      </w:r>
    </w:p>
    <w:p>
      <w:r>
        <w:t>03</w:t>
      </w:r>
    </w:p>
    <w:p>
      <w:r>
        <w:t>22</w:t>
      </w:r>
    </w:p>
    <w:p>
      <w:r>
        <w:t>Tổ bảo vệ an ninh, trật tự Tổ dân phố 10</w:t>
      </w:r>
    </w:p>
    <w:p>
      <w:r>
        <w:t>03</w:t>
      </w:r>
    </w:p>
    <w:p>
      <w:r>
        <w:t>Xã Mỹ Đức</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8</w:t>
      </w:r>
    </w:p>
    <w:p>
      <w:r>
        <w:t>Tổ bảo vệ an ninh, trật tự Thôn 8</w:t>
      </w:r>
    </w:p>
    <w:p>
      <w:r>
        <w:t>03</w:t>
      </w:r>
    </w:p>
    <w:p>
      <w:r>
        <w:t>9</w:t>
      </w:r>
    </w:p>
    <w:p>
      <w:r>
        <w:t>Tổ bảo vệ an ninh, trật tự Thôn Phú Hòa</w:t>
      </w:r>
    </w:p>
    <w:p>
      <w:r>
        <w:t>03</w:t>
      </w:r>
    </w:p>
    <w:p>
      <w:r>
        <w:t>10</w:t>
      </w:r>
    </w:p>
    <w:p>
      <w:r>
        <w:t>Tổ bảo vệ an ninh, trật tự Thôn Yên Hòa</w:t>
      </w:r>
    </w:p>
    <w:p>
      <w:r>
        <w:t>03</w:t>
      </w:r>
    </w:p>
    <w:p>
      <w:r>
        <w:t>11</w:t>
      </w:r>
    </w:p>
    <w:p>
      <w:r>
        <w:t>Tổ bảo vệ an ninh, trật tự Thôn Hòa Bình</w:t>
      </w:r>
    </w:p>
    <w:p>
      <w:r>
        <w:t>03</w:t>
      </w:r>
    </w:p>
    <w:p>
      <w:r>
        <w:t>Xã Quốc Oai</w:t>
      </w:r>
    </w:p>
    <w:p>
      <w:r>
        <w:t>1</w:t>
      </w:r>
    </w:p>
    <w:p>
      <w:r>
        <w:t>Tổ bảo vệ an ninh, trật tự Thôn Hà Lâm</w:t>
      </w:r>
    </w:p>
    <w:p>
      <w:r>
        <w:t>03</w:t>
      </w:r>
    </w:p>
    <w:p>
      <w:r>
        <w:t>2</w:t>
      </w:r>
    </w:p>
    <w:p>
      <w:r>
        <w:t>Tổ bảo vệ an ninh, trật tự Thôn Hà Oai</w:t>
      </w:r>
    </w:p>
    <w:p>
      <w:r>
        <w:t>03</w:t>
      </w:r>
    </w:p>
    <w:p>
      <w:r>
        <w:t>3</w:t>
      </w:r>
    </w:p>
    <w:p>
      <w:r>
        <w:t>Tổ bảo vệ an ninh, trật tự Thôn Hà Mỹ</w:t>
      </w:r>
    </w:p>
    <w:p>
      <w:r>
        <w:t>03</w:t>
      </w:r>
    </w:p>
    <w:p>
      <w:r>
        <w:t>4</w:t>
      </w:r>
    </w:p>
    <w:p>
      <w:r>
        <w:t>Tổ bảo vệ an ninh, trật tự Thôn Hà Tây</w:t>
      </w:r>
    </w:p>
    <w:p>
      <w:r>
        <w:t>03</w:t>
      </w:r>
    </w:p>
    <w:p>
      <w:r>
        <w:t>5</w:t>
      </w:r>
    </w:p>
    <w:p>
      <w:r>
        <w:t>Tổ bảo vệ an ninh, trật tự Thôn Hà Phú</w:t>
      </w:r>
    </w:p>
    <w:p>
      <w:r>
        <w:t>03</w:t>
      </w:r>
    </w:p>
    <w:p>
      <w:r>
        <w:t>6</w:t>
      </w:r>
    </w:p>
    <w:p>
      <w:r>
        <w:t>Tổ bảo vệ an ninh, trật tự Thôn Đạ Nhar</w:t>
      </w:r>
    </w:p>
    <w:p>
      <w:r>
        <w:t>03</w:t>
      </w:r>
    </w:p>
    <w:p>
      <w:r>
        <w:t>Xã Đạ Kho</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6</w:t>
      </w:r>
    </w:p>
    <w:p>
      <w:r>
        <w:t>03</w:t>
      </w:r>
    </w:p>
    <w:p>
      <w:r>
        <w:t>7</w:t>
      </w:r>
    </w:p>
    <w:p>
      <w:r>
        <w:t>Tổ bảo vệ an ninh, trật tự Thôn 7</w:t>
      </w:r>
    </w:p>
    <w:p>
      <w:r>
        <w:t>03</w:t>
      </w:r>
    </w:p>
    <w:p>
      <w:r>
        <w:t>8</w:t>
      </w:r>
    </w:p>
    <w:p>
      <w:r>
        <w:t>Tổ bảo vệ an ninh, trật tự Thôn 8</w:t>
      </w:r>
    </w:p>
    <w:p>
      <w:r>
        <w:t>03</w:t>
      </w:r>
    </w:p>
    <w:p>
      <w:r>
        <w:t>9</w:t>
      </w:r>
    </w:p>
    <w:p>
      <w:r>
        <w:t>Tổ bảo vệ an ninh, trật tự Thôn 9</w:t>
      </w:r>
    </w:p>
    <w:p>
      <w:r>
        <w:t>03</w:t>
      </w:r>
    </w:p>
    <w:p>
      <w:r>
        <w:t>Xã Quảng Trị</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Xã Triệu Hải</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Xã Đạ Pal</w:t>
      </w:r>
    </w:p>
    <w:p>
      <w:r>
        <w:t>1</w:t>
      </w:r>
    </w:p>
    <w:p>
      <w:r>
        <w:t>Tổ bảo vệ an ninh, trật tự Thôn Xuân Thành</w:t>
      </w:r>
    </w:p>
    <w:p>
      <w:r>
        <w:t>03</w:t>
      </w:r>
    </w:p>
    <w:p>
      <w:r>
        <w:t>2</w:t>
      </w:r>
    </w:p>
    <w:p>
      <w:r>
        <w:t>Tổ bảo vệ an ninh, trật tự Thôn Xuân Châu</w:t>
      </w:r>
    </w:p>
    <w:p>
      <w:r>
        <w:t>03</w:t>
      </w:r>
    </w:p>
    <w:p>
      <w:r>
        <w:t>3</w:t>
      </w:r>
    </w:p>
    <w:p>
      <w:r>
        <w:t>Tổ bảo vệ an ninh, trật tự Thôn Bình Hòa</w:t>
      </w:r>
    </w:p>
    <w:p>
      <w:r>
        <w:t>03</w:t>
      </w:r>
    </w:p>
    <w:p>
      <w:r>
        <w:t>4</w:t>
      </w:r>
    </w:p>
    <w:p>
      <w:r>
        <w:t>Tổ bảo vệ an ninh, trật tự Thôn Xuân Thượng</w:t>
      </w:r>
    </w:p>
    <w:p>
      <w:r>
        <w:t>03</w:t>
      </w:r>
    </w:p>
    <w:p>
      <w:r>
        <w:t>5</w:t>
      </w:r>
    </w:p>
    <w:p>
      <w:r>
        <w:t>Tổ bảo vệ an ninh, trật tự Thôn Tôn K’ Long</w:t>
      </w:r>
    </w:p>
    <w:p>
      <w:r>
        <w:t>03</w:t>
      </w:r>
    </w:p>
    <w:p>
      <w:r>
        <w:t>Xã An Nhơn</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6</w:t>
      </w:r>
    </w:p>
    <w:p>
      <w:r>
        <w:t>Tổ bảo vệ an ninh, trật tự Thôn Tố Lan</w:t>
      </w:r>
    </w:p>
    <w:p>
      <w:r>
        <w:t>03</w:t>
      </w:r>
    </w:p>
    <w:p>
      <w:r>
        <w:t>Xã Đạ Lây</w:t>
      </w:r>
    </w:p>
    <w:p>
      <w:r>
        <w:t>1</w:t>
      </w:r>
    </w:p>
    <w:p>
      <w:r>
        <w:t>Tổ bảo vệ an ninh, trật tự Thôn Phú Thành</w:t>
      </w:r>
    </w:p>
    <w:p>
      <w:r>
        <w:t>03</w:t>
      </w:r>
    </w:p>
    <w:p>
      <w:r>
        <w:t>2</w:t>
      </w:r>
    </w:p>
    <w:p>
      <w:r>
        <w:t>Tổ bảo vệ an ninh, trật tự Thôn Hương Vân</w:t>
      </w:r>
    </w:p>
    <w:p>
      <w:r>
        <w:t>03</w:t>
      </w:r>
    </w:p>
    <w:p>
      <w:r>
        <w:t>3</w:t>
      </w:r>
    </w:p>
    <w:p>
      <w:r>
        <w:t>Tổ bảo vệ an ninh, trật tự Thôn Sơn Thủy</w:t>
      </w:r>
    </w:p>
    <w:p>
      <w:r>
        <w:t>03</w:t>
      </w:r>
    </w:p>
    <w:p>
      <w:r>
        <w:t>4</w:t>
      </w:r>
    </w:p>
    <w:p>
      <w:r>
        <w:t>Tổ bảo vệ an ninh, trật tự Thôn Hương Thanh</w:t>
      </w:r>
    </w:p>
    <w:p>
      <w:r>
        <w:t>03</w:t>
      </w:r>
    </w:p>
    <w:p>
      <w:r>
        <w:t>5</w:t>
      </w:r>
    </w:p>
    <w:p>
      <w:r>
        <w:t>Tổ bảo vệ an ninh, trật tự Thôn Phú Bình</w:t>
      </w:r>
    </w:p>
    <w:p>
      <w:r>
        <w:t>03</w:t>
      </w:r>
    </w:p>
    <w:p>
      <w:r>
        <w:t>6</w:t>
      </w:r>
    </w:p>
    <w:p>
      <w:r>
        <w:t>Tổ bảo vệ an ninh, trật tự Thôn Hương Thuận</w:t>
      </w:r>
    </w:p>
    <w:p>
      <w:r>
        <w:t>03</w:t>
      </w:r>
    </w:p>
    <w:p>
      <w:r>
        <w:t>7</w:t>
      </w:r>
    </w:p>
    <w:p>
      <w:r>
        <w:t>Tổ bảo vệ an ninh, trật tự Thôn Vĩnh Phước</w:t>
      </w:r>
    </w:p>
    <w:p>
      <w:r>
        <w:t>03</w:t>
      </w:r>
    </w:p>
    <w:p>
      <w:r>
        <w:t>8</w:t>
      </w:r>
    </w:p>
    <w:p>
      <w:r>
        <w:t>Tổ bảo vệ an ninh, trật tự Thôn Thuận Lộc</w:t>
      </w:r>
    </w:p>
    <w:p>
      <w:r>
        <w:t>03</w:t>
      </w:r>
    </w:p>
    <w:p>
      <w:r>
        <w:t>9</w:t>
      </w:r>
    </w:p>
    <w:p>
      <w:r>
        <w:t>Tổ bảo vệ an ninh, trật tự Thôn Lộc Hòa</w:t>
      </w:r>
    </w:p>
    <w:p>
      <w:r>
        <w:t>03</w:t>
      </w:r>
    </w:p>
    <w:p>
      <w:r>
        <w:t>Phụ lục XII</w:t>
      </w:r>
    </w:p>
    <w:p>
      <w:r>
        <w:t>SỐ LƯỢNG THÀNH VIÊN TỔ BẢO VỆ AN NINH, TRẬT TỰ Ở TỪNG THÔN, TỔ DÂN PHỐ THUỘC XÃ, THỊ TRẤN TRÊN ĐỊA BÀN HUYỆN CÁT TIÊN</w:t>
      </w:r>
    </w:p>
    <w:p>
      <w:r>
        <w:t>Số TT</w:t>
      </w:r>
    </w:p>
    <w:p>
      <w:r>
        <w:t>Tổ bảo vệ an ninh, trật tự</w:t>
      </w:r>
    </w:p>
    <w:p>
      <w:r>
        <w:t>Số lượng thành viên</w:t>
      </w:r>
    </w:p>
    <w:p>
      <w:r>
        <w:t>Thị trấn Cát Tiên</w:t>
      </w:r>
    </w:p>
    <w:p>
      <w:r>
        <w:t>1</w:t>
      </w:r>
    </w:p>
    <w:p>
      <w:r>
        <w:t>Tổ bảo vệ an ninh, trật tự Tổ dân phố 1</w:t>
      </w:r>
    </w:p>
    <w:p>
      <w:r>
        <w:t>03</w:t>
      </w:r>
    </w:p>
    <w:p>
      <w:r>
        <w:t>2</w:t>
      </w:r>
    </w:p>
    <w:p>
      <w:r>
        <w:t>Tổ bảo vệ an ninh, trật tự Tổ dân phố 2</w:t>
      </w:r>
    </w:p>
    <w:p>
      <w:r>
        <w:t>03</w:t>
      </w:r>
    </w:p>
    <w:p>
      <w:r>
        <w:t>3</w:t>
      </w:r>
    </w:p>
    <w:p>
      <w:r>
        <w:t>Tổ bảo vệ an ninh, trật tự Tổ dân phố 3</w:t>
      </w:r>
    </w:p>
    <w:p>
      <w:r>
        <w:t>03</w:t>
      </w:r>
    </w:p>
    <w:p>
      <w:r>
        <w:t>4</w:t>
      </w:r>
    </w:p>
    <w:p>
      <w:r>
        <w:t>Tổ bảo vệ an ninh, trật tự Tổ dân phố 4</w:t>
      </w:r>
    </w:p>
    <w:p>
      <w:r>
        <w:t>03</w:t>
      </w:r>
    </w:p>
    <w:p>
      <w:r>
        <w:t>5</w:t>
      </w:r>
    </w:p>
    <w:p>
      <w:r>
        <w:t>Tổ bảo vệ an ninh, trật tự Tổ dân phố 5</w:t>
      </w:r>
    </w:p>
    <w:p>
      <w:r>
        <w:t>03</w:t>
      </w:r>
    </w:p>
    <w:p>
      <w:r>
        <w:t>6</w:t>
      </w:r>
    </w:p>
    <w:p>
      <w:r>
        <w:t>Tổ bảo vệ an ninh, trật tự Tổ dân phố 6</w:t>
      </w:r>
    </w:p>
    <w:p>
      <w:r>
        <w:t>03</w:t>
      </w:r>
    </w:p>
    <w:p>
      <w:r>
        <w:t>7</w:t>
      </w:r>
    </w:p>
    <w:p>
      <w:r>
        <w:t>Tổ bảo vệ an ninh, trật tự Tổ dân phố 8</w:t>
      </w:r>
    </w:p>
    <w:p>
      <w:r>
        <w:t>03</w:t>
      </w:r>
    </w:p>
    <w:p>
      <w:r>
        <w:t>8</w:t>
      </w:r>
    </w:p>
    <w:p>
      <w:r>
        <w:t>Tổ bảo vệ an ninh, trật tự Tổ dân phố 10</w:t>
      </w:r>
    </w:p>
    <w:p>
      <w:r>
        <w:t>03</w:t>
      </w:r>
    </w:p>
    <w:p>
      <w:r>
        <w:t>9</w:t>
      </w:r>
    </w:p>
    <w:p>
      <w:r>
        <w:t>Tổ bảo vệ an ninh, trật tự Tổ dân phố 12</w:t>
      </w:r>
    </w:p>
    <w:p>
      <w:r>
        <w:t>03</w:t>
      </w:r>
    </w:p>
    <w:p>
      <w:r>
        <w:t>10</w:t>
      </w:r>
    </w:p>
    <w:p>
      <w:r>
        <w:t>Tổ bảo vệ an ninh, trật tự Tổ dân phố 13</w:t>
      </w:r>
    </w:p>
    <w:p>
      <w:r>
        <w:t>03</w:t>
      </w:r>
    </w:p>
    <w:p>
      <w:r>
        <w:t>11</w:t>
      </w:r>
    </w:p>
    <w:p>
      <w:r>
        <w:t>Tổ bảo vệ an ninh, trật tự Tổ dân phố 14</w:t>
      </w:r>
    </w:p>
    <w:p>
      <w:r>
        <w:t>03</w:t>
      </w:r>
    </w:p>
    <w:p>
      <w:r>
        <w:t>12</w:t>
      </w:r>
    </w:p>
    <w:p>
      <w:r>
        <w:t>Tổ bảo vệ an ninh, trật tự Tổ dân phố 15</w:t>
      </w:r>
    </w:p>
    <w:p>
      <w:r>
        <w:t>03</w:t>
      </w:r>
    </w:p>
    <w:p>
      <w:r>
        <w:t>13</w:t>
      </w:r>
    </w:p>
    <w:p>
      <w:r>
        <w:t>Tổ bảo vệ an ninh, trật tự Bản Buôn Go</w:t>
      </w:r>
    </w:p>
    <w:p>
      <w:r>
        <w:t>03</w:t>
      </w:r>
    </w:p>
    <w:p>
      <w:r>
        <w:t>Thị trấn Phước Cát</w:t>
      </w:r>
    </w:p>
    <w:p>
      <w:r>
        <w:t>1</w:t>
      </w:r>
    </w:p>
    <w:p>
      <w:r>
        <w:t>Tổ bảo vệ an ninh, trật tự Tổ dân phố 1</w:t>
      </w:r>
    </w:p>
    <w:p>
      <w:r>
        <w:t>03</w:t>
      </w:r>
    </w:p>
    <w:p>
      <w:r>
        <w:t>2</w:t>
      </w:r>
    </w:p>
    <w:p>
      <w:r>
        <w:t>Tổ bảo vệ an ninh, trật tự Tổ dân phố 3</w:t>
      </w:r>
    </w:p>
    <w:p>
      <w:r>
        <w:t>03</w:t>
      </w:r>
    </w:p>
    <w:p>
      <w:r>
        <w:t>3</w:t>
      </w:r>
    </w:p>
    <w:p>
      <w:r>
        <w:t>Tổ bảo vệ an ninh, trật tự Tổ dân phố 4</w:t>
      </w:r>
    </w:p>
    <w:p>
      <w:r>
        <w:t>03</w:t>
      </w:r>
    </w:p>
    <w:p>
      <w:r>
        <w:t>4</w:t>
      </w:r>
    </w:p>
    <w:p>
      <w:r>
        <w:t>Tổ bảo vệ an ninh, trật tự Tổ dân phố 5</w:t>
      </w:r>
    </w:p>
    <w:p>
      <w:r>
        <w:t>03</w:t>
      </w:r>
    </w:p>
    <w:p>
      <w:r>
        <w:t>5</w:t>
      </w:r>
    </w:p>
    <w:p>
      <w:r>
        <w:t>Tổ bảo vệ an ninh, trật tự Tổ dân phố 6</w:t>
      </w:r>
    </w:p>
    <w:p>
      <w:r>
        <w:t>03</w:t>
      </w:r>
    </w:p>
    <w:p>
      <w:r>
        <w:t>6</w:t>
      </w:r>
    </w:p>
    <w:p>
      <w:r>
        <w:t>Tổ bảo vệ an ninh, trật tự Tổ dân phố 7</w:t>
      </w:r>
    </w:p>
    <w:p>
      <w:r>
        <w:t>03</w:t>
      </w:r>
    </w:p>
    <w:p>
      <w:r>
        <w:t>7</w:t>
      </w:r>
    </w:p>
    <w:p>
      <w:r>
        <w:t>Tổ bảo vệ an ninh, trật tự Tổ dân phố 9</w:t>
      </w:r>
    </w:p>
    <w:p>
      <w:r>
        <w:t>03</w:t>
      </w:r>
    </w:p>
    <w:p>
      <w:r>
        <w:t>8</w:t>
      </w:r>
    </w:p>
    <w:p>
      <w:r>
        <w:t>Tổ bảo vệ an ninh, trật tự Tổ dân phố 10</w:t>
      </w:r>
    </w:p>
    <w:p>
      <w:r>
        <w:t>03</w:t>
      </w:r>
    </w:p>
    <w:p>
      <w:r>
        <w:t>Xã Phước Cát 2</w:t>
      </w:r>
    </w:p>
    <w:p>
      <w:r>
        <w:t>1</w:t>
      </w:r>
    </w:p>
    <w:p>
      <w:r>
        <w:t>Tổ bảo vệ an ninh, trật tự Thôn Phước Trung</w:t>
      </w:r>
    </w:p>
    <w:p>
      <w:r>
        <w:t>03</w:t>
      </w:r>
    </w:p>
    <w:p>
      <w:r>
        <w:t>2</w:t>
      </w:r>
    </w:p>
    <w:p>
      <w:r>
        <w:t>Tổ bảo vệ an ninh, trật tự Thôn Sơn Hải</w:t>
      </w:r>
    </w:p>
    <w:p>
      <w:r>
        <w:t>03</w:t>
      </w:r>
    </w:p>
    <w:p>
      <w:r>
        <w:t>3</w:t>
      </w:r>
    </w:p>
    <w:p>
      <w:r>
        <w:t>Tổ bảo vệ an ninh, trật tự Thôn Phước Thái</w:t>
      </w:r>
    </w:p>
    <w:p>
      <w:r>
        <w:t>03</w:t>
      </w:r>
    </w:p>
    <w:p>
      <w:r>
        <w:t>4</w:t>
      </w:r>
    </w:p>
    <w:p>
      <w:r>
        <w:t>Tổ bảo vệ an ninh, trật tự Thôn 3</w:t>
      </w:r>
    </w:p>
    <w:p>
      <w:r>
        <w:t>03</w:t>
      </w:r>
    </w:p>
    <w:p>
      <w:r>
        <w:t>5</w:t>
      </w:r>
    </w:p>
    <w:p>
      <w:r>
        <w:t>Tổ bảo vệ an ninh, trật tự Thôn 4</w:t>
      </w:r>
    </w:p>
    <w:p>
      <w:r>
        <w:t>03</w:t>
      </w:r>
    </w:p>
    <w:p>
      <w:r>
        <w:t>Xã Đức Phổ</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r>
        <w:t>5</w:t>
      </w:r>
    </w:p>
    <w:p>
      <w:r>
        <w:t>Tổ bảo vệ an ninh, trật tự Thôn 5</w:t>
      </w:r>
    </w:p>
    <w:p>
      <w:r>
        <w:t>03</w:t>
      </w:r>
    </w:p>
    <w:p>
      <w:r>
        <w:t>Xã Gia Viễn</w:t>
      </w:r>
    </w:p>
    <w:p>
      <w:r>
        <w:t>1</w:t>
      </w:r>
    </w:p>
    <w:p>
      <w:r>
        <w:t>Tổ bảo vệ an ninh, trật tự Thôn Tiến Thắng</w:t>
      </w:r>
    </w:p>
    <w:p>
      <w:r>
        <w:t>03</w:t>
      </w:r>
    </w:p>
    <w:p>
      <w:r>
        <w:t>2</w:t>
      </w:r>
    </w:p>
    <w:p>
      <w:r>
        <w:t>Tổ bảo vệ an ninh, trật tự Thôn Trấn Phú</w:t>
      </w:r>
    </w:p>
    <w:p>
      <w:r>
        <w:t>03</w:t>
      </w:r>
    </w:p>
    <w:p>
      <w:r>
        <w:t>3</w:t>
      </w:r>
    </w:p>
    <w:p>
      <w:r>
        <w:t>Tổ bảo vệ an ninh, trật tự Thôn Liên Phương</w:t>
      </w:r>
    </w:p>
    <w:p>
      <w:r>
        <w:t>03</w:t>
      </w:r>
    </w:p>
    <w:p>
      <w:r>
        <w:t>4</w:t>
      </w:r>
    </w:p>
    <w:p>
      <w:r>
        <w:t>Tổ bảo vệ an ninh, trật tự Thôn Tân Xuân</w:t>
      </w:r>
    </w:p>
    <w:p>
      <w:r>
        <w:t>03</w:t>
      </w:r>
    </w:p>
    <w:p>
      <w:r>
        <w:t>5</w:t>
      </w:r>
    </w:p>
    <w:p>
      <w:r>
        <w:t>Tổ bảo vệ an ninh, trật tự Thôn Trung Hưng</w:t>
      </w:r>
    </w:p>
    <w:p>
      <w:r>
        <w:t>03</w:t>
      </w:r>
    </w:p>
    <w:p>
      <w:r>
        <w:t>6</w:t>
      </w:r>
    </w:p>
    <w:p>
      <w:r>
        <w:t>Tổ bảo vệ an ninh, trật tự Thôn Vân Minh</w:t>
      </w:r>
    </w:p>
    <w:p>
      <w:r>
        <w:t>03</w:t>
      </w:r>
    </w:p>
    <w:p>
      <w:r>
        <w:t>7</w:t>
      </w:r>
    </w:p>
    <w:p>
      <w:r>
        <w:t>Tổ bảo vệ an ninh, trật tự Thôn Hòa Thịnh</w:t>
      </w:r>
    </w:p>
    <w:p>
      <w:r>
        <w:t>03</w:t>
      </w:r>
    </w:p>
    <w:p>
      <w:r>
        <w:t>8</w:t>
      </w:r>
    </w:p>
    <w:p>
      <w:r>
        <w:t>Tổ bảo vệ an ninh, trật tự Bản Brun</w:t>
      </w:r>
    </w:p>
    <w:p>
      <w:r>
        <w:t>03</w:t>
      </w:r>
    </w:p>
    <w:p>
      <w:r>
        <w:t>Xã Nam Ninh</w:t>
      </w:r>
    </w:p>
    <w:p>
      <w:r>
        <w:t>1</w:t>
      </w:r>
    </w:p>
    <w:p>
      <w:r>
        <w:t>Tổ bảo vệ an ninh, trật tự Thôn Mỹ Bắc</w:t>
      </w:r>
    </w:p>
    <w:p>
      <w:r>
        <w:t>03</w:t>
      </w:r>
    </w:p>
    <w:p>
      <w:r>
        <w:t>2</w:t>
      </w:r>
    </w:p>
    <w:p>
      <w:r>
        <w:t>Tổ bảo vệ an ninh, trật tự Thôn Mỹ Nam</w:t>
      </w:r>
    </w:p>
    <w:p>
      <w:r>
        <w:t>03</w:t>
      </w:r>
    </w:p>
    <w:p>
      <w:r>
        <w:t>3</w:t>
      </w:r>
    </w:p>
    <w:p>
      <w:r>
        <w:t>Tổ bảo vệ an ninh, trật tự Thôn Ninh Đại</w:t>
      </w:r>
    </w:p>
    <w:p>
      <w:r>
        <w:t>03</w:t>
      </w:r>
    </w:p>
    <w:p>
      <w:r>
        <w:t>4</w:t>
      </w:r>
    </w:p>
    <w:p>
      <w:r>
        <w:t>Tổ bảo vệ an ninh, trật tự Thôn Ninh Hạ</w:t>
      </w:r>
    </w:p>
    <w:p>
      <w:r>
        <w:t>03</w:t>
      </w:r>
    </w:p>
    <w:p>
      <w:r>
        <w:t>5</w:t>
      </w:r>
    </w:p>
    <w:p>
      <w:r>
        <w:t>Tổ bảo vệ an ninh, trật tự Thôn Ninh Trung</w:t>
      </w:r>
    </w:p>
    <w:p>
      <w:r>
        <w:t>03</w:t>
      </w:r>
    </w:p>
    <w:p>
      <w:r>
        <w:t>6</w:t>
      </w:r>
    </w:p>
    <w:p>
      <w:r>
        <w:t>Tổ bảo vệ an ninh, trật tự Thôn Ninh Hậu</w:t>
      </w:r>
    </w:p>
    <w:p>
      <w:r>
        <w:t>03</w:t>
      </w:r>
    </w:p>
    <w:p>
      <w:r>
        <w:t>Xã Tiên Hoàng</w:t>
      </w:r>
    </w:p>
    <w:p>
      <w:r>
        <w:t>1</w:t>
      </w:r>
    </w:p>
    <w:p>
      <w:r>
        <w:t>Tổ bảo vệ an ninh, trật tự Thôn 2</w:t>
      </w:r>
    </w:p>
    <w:p>
      <w:r>
        <w:t>03</w:t>
      </w:r>
    </w:p>
    <w:p>
      <w:r>
        <w:t>2</w:t>
      </w:r>
    </w:p>
    <w:p>
      <w:r>
        <w:t>Tổ bảo vệ an ninh, trật tự Thôn 3</w:t>
      </w:r>
    </w:p>
    <w:p>
      <w:r>
        <w:t>03</w:t>
      </w:r>
    </w:p>
    <w:p>
      <w:r>
        <w:t>3</w:t>
      </w:r>
    </w:p>
    <w:p>
      <w:r>
        <w:t>Tổ bảo vệ an ninh, trật tự Thôn 4</w:t>
      </w:r>
    </w:p>
    <w:p>
      <w:r>
        <w:t>03</w:t>
      </w:r>
    </w:p>
    <w:p>
      <w:r>
        <w:t>4</w:t>
      </w:r>
    </w:p>
    <w:p>
      <w:r>
        <w:t>Tổ bảo vệ an ninh, trật tự Thôn 5</w:t>
      </w:r>
    </w:p>
    <w:p>
      <w:r>
        <w:t>03</w:t>
      </w:r>
    </w:p>
    <w:p>
      <w:r>
        <w:t>5</w:t>
      </w:r>
    </w:p>
    <w:p>
      <w:r>
        <w:t>Tổ bảo vệ an ninh, trật tự Thôn 6</w:t>
      </w:r>
    </w:p>
    <w:p>
      <w:r>
        <w:t>03</w:t>
      </w:r>
    </w:p>
    <w:p>
      <w:r>
        <w:t>Xã Đồng Nai Thượng</w:t>
      </w:r>
    </w:p>
    <w:p>
      <w:r>
        <w:t>1</w:t>
      </w:r>
    </w:p>
    <w:p>
      <w:r>
        <w:t>Tổ bảo vệ an ninh, trật tự Thôn Đạ Cọ</w:t>
      </w:r>
    </w:p>
    <w:p>
      <w:r>
        <w:t>03</w:t>
      </w:r>
    </w:p>
    <w:p>
      <w:r>
        <w:t>2</w:t>
      </w:r>
    </w:p>
    <w:p>
      <w:r>
        <w:t>Tổ bảo vệ an ninh, trật tự Thôn Bù Sa</w:t>
      </w:r>
    </w:p>
    <w:p>
      <w:r>
        <w:t>03</w:t>
      </w:r>
    </w:p>
    <w:p>
      <w:r>
        <w:t>3</w:t>
      </w:r>
    </w:p>
    <w:p>
      <w:r>
        <w:t>Tổ bảo vệ an ninh, trật tự Thôn Bù Gia Rá</w:t>
      </w:r>
    </w:p>
    <w:p>
      <w:r>
        <w:t>03</w:t>
      </w:r>
    </w:p>
    <w:p>
      <w:r>
        <w:t>4</w:t>
      </w:r>
    </w:p>
    <w:p>
      <w:r>
        <w:t>Tổ bảo vệ an ninh, trật tự Thôn Bi Nao</w:t>
      </w:r>
    </w:p>
    <w:p>
      <w:r>
        <w:t>03</w:t>
      </w:r>
    </w:p>
    <w:p>
      <w:r>
        <w:t>5</w:t>
      </w:r>
    </w:p>
    <w:p>
      <w:r>
        <w:t>Tổ bảo vệ an ninh, trật tự Thôn Bê Đê</w:t>
      </w:r>
    </w:p>
    <w:p>
      <w:r>
        <w:t>03</w:t>
      </w:r>
    </w:p>
    <w:p>
      <w:r>
        <w:t>Xã Quảng Ngãi</w:t>
      </w:r>
    </w:p>
    <w:p>
      <w:r>
        <w:t>1</w:t>
      </w:r>
    </w:p>
    <w:p>
      <w:r>
        <w:t>Tổ bảo vệ an ninh, trật tự Thôn 1</w:t>
      </w:r>
    </w:p>
    <w:p>
      <w:r>
        <w:t>03</w:t>
      </w:r>
    </w:p>
    <w:p>
      <w:r>
        <w:t>2</w:t>
      </w:r>
    </w:p>
    <w:p>
      <w:r>
        <w:t>Tổ bảo vệ an ninh, trật tự Thôn 2</w:t>
      </w:r>
    </w:p>
    <w:p>
      <w:r>
        <w:t>03</w:t>
      </w:r>
    </w:p>
    <w:p>
      <w:r>
        <w:t>3</w:t>
      </w:r>
    </w:p>
    <w:p>
      <w:r>
        <w:t>Tổ bảo vệ an ninh, trật tự Thôn 3</w:t>
      </w:r>
    </w:p>
    <w:p>
      <w:r>
        <w:t>03</w:t>
      </w:r>
    </w:p>
    <w:p>
      <w:r>
        <w:t>4</w:t>
      </w:r>
    </w:p>
    <w:p>
      <w:r>
        <w:t>Tổ bảo vệ an ninh, trật tự Thôn 4</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