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1596/QĐ-UBND năm 2025 phê duyệt Quy trình nội bộ giải quyết thủ tục hành chính không liên thông trong lĩnh vực Tài nguyên nước thuộc phạm vi chức năng quản lý của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1596/QĐ-UBND</w:t>
      </w:r>
    </w:p>
    <w:p>
      <w:r>
        <w:t>Bình Định, ngày 12 tháng 5 năm 2025</w:t>
      </w:r>
    </w:p>
    <w:p>
      <w:r>
        <w:t>QUYẾT ĐỊNH</w:t>
      </w:r>
    </w:p>
    <w:p>
      <w:r>
        <w:t>PHÊ DUYỆT QUY TRÌNH NỘI BỘ GIẢI QUYẾT THỦ TỤC HÀNH CHÍNH KHÔNG LIÊN THÔNG TRONG LĨNH VỰC TÀI NGUYÊN NƯỚC THUỘC PHẠM VI CHỨC NĂNG QUẢN LÝ CỦA SỞ NÔNG NGHIỆP VÀ MÔI TRƯỜNG</w:t>
      </w:r>
    </w:p>
    <w:p>
      <w:r>
        <w:t>CHỦ TỊCH ỦY BAN NHÂN DÂN TỈNH</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 Nghị định số 107/2021ỈNĐ-CP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Nông nghiệp và Môi trường tại Tờ trình số 332/TTr-SNNMT ngày 06 tháng 5 năm 2025.</w:t>
      </w:r>
    </w:p>
    <w:p>
      <w:r>
        <w:t>QUYẾT ĐỊNH:</w:t>
      </w:r>
    </w:p>
    <w:p>
      <w:r>
        <w:t>Điều 1.  Phê duyệt kèm theo Quyết định này quy trình nội bộ giải quyết thủ tục hành chính không liên thông trong lĩnh vực Tài nguyên nước thuộc phạm vi chức năng quản lý của Sở Nông nghiệp và Môi trường.</w:t>
      </w:r>
    </w:p>
    <w:p>
      <w:r>
        <w:t>Điều 2.  Quyết định này sửa đổi, bổ sung Quyết định số 1562/QĐ-UBND ngày 05 tháng 5 năm 2025 của Chủ tịch Ủy ban nhân dân tỉnh phê duyệt quy trình nội bộ giải quyết thủ tục hành chính trong lĩnh vực Tài nguyên nước thuộc phạm vi trách nhiệm quản lý thực hiện của Sở Nông nghiệp và Môi trường.</w:t>
      </w:r>
    </w:p>
    <w:p>
      <w:r>
        <w:t>Điều 3.  Giao Văn phòng Ủy ban nhân dân tỉnh chủ trì, phối hợp với Sở Nông nghiệp và Môi trường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Nông nghiệp và Môi trường,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Nông nghiệp và Môi trường;</w:t>
      </w:r>
    </w:p>
    <w:p>
      <w:r>
        <w:t>- TT Tỉnh ủy, TT HĐND tỉnh;</w:t>
      </w:r>
    </w:p>
    <w:p>
      <w:r>
        <w:t>- CT, các PCT UBND tỉnh;</w:t>
      </w:r>
    </w:p>
    <w:p>
      <w:r>
        <w:t>- UBND các huyện, thị xã, thành phố;</w:t>
      </w:r>
    </w:p>
    <w:p>
      <w:r>
        <w:t>- LĐVP UBND tỉnh;</w:t>
      </w:r>
    </w:p>
    <w:p>
      <w:r>
        <w:t>- Bưu điện tỉnh;</w:t>
      </w:r>
    </w:p>
    <w:p>
      <w:r>
        <w:t>- VNPT Bình Định;</w:t>
      </w:r>
    </w:p>
    <w:p>
      <w:r>
        <w:t>-Lưu: VT,K4, CCKS(C).</w:t>
      </w:r>
    </w:p>
    <w:p>
      <w:r>
        <w:t>KT. CHỦ TỊCH</w:t>
      </w:r>
    </w:p>
    <w:p>
      <w:r>
        <w:t>PHÓ CHỦ TỊCH</w:t>
      </w:r>
    </w:p>
    <w:p>
      <w:r>
        <w:t>Lâm Hải Giang</w:t>
      </w:r>
    </w:p>
    <w:p>
      <w:r>
        <w:t>QUY TRÌNH NỘI BỘ</w:t>
      </w:r>
    </w:p>
    <w:p>
      <w:r>
        <w:t>GIẢI QUYẾT THỦ TỤC HÀNH CHÍNH KHÔNG LIÊN THÔNG TRONG LĨNH VỰC TÀI NGUYÊN NƯỚC THUỘC PHẠM VI CHỨC NĂNG QUẢN LÝ CỦA SỞ NÔNG NGHIỆP VÀ MÔI TRƯỜNG</w:t>
      </w:r>
    </w:p>
    <w:p>
      <w:r>
        <w:t>(Ban hành kèm theo Quyết định số: 1596/QĐ-UBND ngày 12 tháng 05 năm 2025 của Chủ tịch UBND tỉnh)</w:t>
      </w:r>
    </w:p>
    <w:p>
      <w:r>
        <w:t>STT</w:t>
      </w:r>
    </w:p>
    <w:p>
      <w:r>
        <w:t>STT QTNB giải quyết TTHC được sửa đổi tại Quyết định của Chủ tịch UBND tỉnh</w:t>
      </w:r>
    </w:p>
    <w:p>
      <w:r>
        <w:t>(1)</w:t>
      </w:r>
    </w:p>
    <w:p>
      <w:r>
        <w:t>Tên thủ tục hành chính</w:t>
      </w:r>
    </w:p>
    <w:p>
      <w:r>
        <w:t>(2)</w:t>
      </w:r>
    </w:p>
    <w:p>
      <w:r>
        <w:t>Thời gian giải quyết</w:t>
      </w:r>
    </w:p>
    <w:p>
      <w:r>
        <w:t>(3)</w:t>
      </w:r>
    </w:p>
    <w:p>
      <w:r>
        <w:t>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Văn thư</w:t>
      </w:r>
    </w:p>
    <w:p>
      <w:r>
        <w:t>(Bước 4: Vào sổ, trả kết quả cho Trung tâm Phục vụ hành chính công tỉnh)</w:t>
      </w:r>
    </w:p>
    <w:p>
      <w:r>
        <w:t>1</w:t>
      </w:r>
    </w:p>
    <w:p>
      <w:r>
        <w:t>STT 2, mục A Quyết định số 1526/QĐ-UBND ngày 05/5/2025</w:t>
      </w:r>
    </w:p>
    <w:p>
      <w:r>
        <w:t>Tạm dừng hiệu lực giấy phép thăm dò nước dưới đất, giấy phép khai thác tài nguyên nước (cấp tỉnh)</w:t>
      </w:r>
    </w:p>
    <w:p>
      <w:r>
        <w:t>1.012500.H08</w:t>
      </w:r>
    </w:p>
    <w:p>
      <w:r>
        <w:t>23 ngày</w:t>
      </w:r>
    </w:p>
    <w:p>
      <w:r>
        <w:t>0,5 ngày</w:t>
      </w:r>
    </w:p>
    <w:p>
      <w:r>
        <w:t>- Lãnh đạo Phòng Tài nguyên nước và Khí tượng thủy văn phân công thụ lý: 0,5 ngày</w:t>
      </w:r>
    </w:p>
    <w:p>
      <w:r>
        <w:t>- Chuyên viên giải quyết: 19,5 ngày</w:t>
      </w:r>
    </w:p>
    <w:p>
      <w:r>
        <w:t>- Lãnh đạo Phòng thông qua kết quả: 01 ngày</w:t>
      </w:r>
    </w:p>
    <w:p>
      <w:r>
        <w:t>01 ngày</w:t>
      </w:r>
    </w:p>
    <w:p>
      <w:r>
        <w:t>0,5 ngày</w:t>
      </w:r>
    </w:p>
    <w:p>
      <w:r>
        <w:t>Quyết định số 1549/QĐ-UBND ngày 06/5/2025</w:t>
      </w:r>
    </w:p>
    <w:p>
      <w:r>
        <w:t>2</w:t>
      </w:r>
    </w:p>
    <w:p>
      <w:r>
        <w:t>STT 4, mục A, Quyết định số 1526/QĐ-UBND ngày 05/5/2025</w:t>
      </w:r>
    </w:p>
    <w:p>
      <w:r>
        <w:t>Đăng ký sử dụng mặt nước, đào hồ, ao, sông, suối, kênh, mương, rạch</w:t>
      </w:r>
    </w:p>
    <w:p>
      <w:r>
        <w:t>1.012502.H08</w:t>
      </w:r>
    </w:p>
    <w:p>
      <w:r>
        <w:t>14 ngày</w:t>
      </w:r>
    </w:p>
    <w:p>
      <w:r>
        <w:t>0,5 ngày</w:t>
      </w:r>
    </w:p>
    <w:p>
      <w:r>
        <w:t>- Lãnh đạo Phòng Tài nguyên nước và Khí tượng thủy văn phân công thụ lý: 0,5 ngày</w:t>
      </w:r>
    </w:p>
    <w:p>
      <w:r>
        <w:t>- Chuyên viên giải quyết: 10,5 ngày</w:t>
      </w:r>
    </w:p>
    <w:p>
      <w:r>
        <w:t>- Lãnh đạo Phòng thông qua kết quả: 01 ngày</w:t>
      </w:r>
    </w:p>
    <w:p>
      <w:r>
        <w:t>01 ngày</w:t>
      </w:r>
    </w:p>
    <w:p>
      <w:r>
        <w:t>0,5 ngày</w:t>
      </w:r>
    </w:p>
    <w:p>
      <w:r>
        <w:t>Quyết định số 1549/QĐ-UBND ngày 06/5/2025</w:t>
      </w:r>
    </w:p>
    <w:p>
      <w:r>
        <w:t>3</w:t>
      </w:r>
    </w:p>
    <w:p>
      <w:r>
        <w:t>STT 7, mục A, Quyết định số 1526/QĐ-UBND ngày 05/5/2025</w:t>
      </w:r>
    </w:p>
    <w:p>
      <w:r>
        <w:t>Cấp giấy phép thăm dò nước dưới đất đối với công trình có lưu lượng dưới 3.000m 3 /ngày đêm</w:t>
      </w:r>
    </w:p>
    <w:p>
      <w:r>
        <w:t>1.004232.000.00.00.H08</w:t>
      </w:r>
    </w:p>
    <w:p>
      <w:r>
        <w:t>25 ngày làm việc</w:t>
      </w:r>
    </w:p>
    <w:p>
      <w:r>
        <w:t>(Thời gian bổ sung hoàn thiện đề án không tính vào thời gian thẩm định đề án. Thời gian thẩm định sau khi đề án được bổ sung hoàn chỉnh là 24 ngày</w:t>
      </w:r>
    </w:p>
    <w:p>
      <w:r>
        <w:t>0,5 ngày làm việc</w:t>
      </w:r>
    </w:p>
    <w:p>
      <w:r>
        <w:t>- Lãnh đạo Phòng Tài nguyên nước và Khí tượng thủy văn phân công thụ lý: 0,5 ngày làm việc</w:t>
      </w:r>
    </w:p>
    <w:p>
      <w:r>
        <w:t>- Chuyên viên giải quyết: 21,5 ngày làm việc</w:t>
      </w:r>
    </w:p>
    <w:p>
      <w:r>
        <w:t>- Lãnh đạo Phòng thông qua kết quả: 01 ngày làm việc</w:t>
      </w:r>
    </w:p>
    <w:p>
      <w:r>
        <w:t>01 ngày làm việc</w:t>
      </w:r>
    </w:p>
    <w:p>
      <w:r>
        <w:t>0,5 ngày làm việc</w:t>
      </w:r>
    </w:p>
    <w:p>
      <w:r>
        <w:t>Quyết định số 1549/QĐ-UBND ngày 06/5/2025</w:t>
      </w:r>
    </w:p>
    <w:p>
      <w:r>
        <w:t>4</w:t>
      </w:r>
    </w:p>
    <w:p>
      <w:r>
        <w:t>STT 8, mục A, Quyết định số 1526/QĐ-UBND ngày 05/5/2025</w:t>
      </w:r>
    </w:p>
    <w:p>
      <w:r>
        <w:t>Gia hạn, điều chỉnh giấy phép thăm dò nước dưới đất đối với công trình có quy mô dưới 3.000 m 3 /ngày đêm.</w:t>
      </w:r>
    </w:p>
    <w:p>
      <w:r>
        <w:t>1.004228.000.00.00.H08</w:t>
      </w:r>
    </w:p>
    <w:p>
      <w:r>
        <w:t>38 ngày</w:t>
      </w:r>
    </w:p>
    <w:p>
      <w:r>
        <w:t>(Thời gian bổ sung, hoàn thiện báo cáo không tính vào thời gian thẩm định báo cáo. Thời gian thẩm định sau khi báo cáo được bổ sung hoàn chỉnh là 24 ngày</w:t>
      </w:r>
    </w:p>
    <w:p>
      <w:r>
        <w:t>0,5 ngày</w:t>
      </w:r>
    </w:p>
    <w:p>
      <w:r>
        <w:t>- Lãnh đạo Phòng Tài nguyên nước và Khí tượng thủy văn phân công thụ lý: 0,5 ngày</w:t>
      </w:r>
    </w:p>
    <w:p>
      <w:r>
        <w:t>- Chuyên viên giải quyết: 34,5 ngày</w:t>
      </w:r>
    </w:p>
    <w:p>
      <w:r>
        <w:t>- Lãnh đạo Phòng thông qua kết quả: 01 ngày</w:t>
      </w:r>
    </w:p>
    <w:p>
      <w:r>
        <w:t>01 ngày</w:t>
      </w:r>
    </w:p>
    <w:p>
      <w:r>
        <w:t>0,5 ngày</w:t>
      </w:r>
    </w:p>
    <w:p>
      <w:r>
        <w:t>Quyết định số 1549/QĐ-UBND ngày 06/5/2025</w:t>
      </w:r>
    </w:p>
    <w:p>
      <w:r>
        <w:t>5</w:t>
      </w:r>
    </w:p>
    <w:p>
      <w:r>
        <w:t>STT 11, mục A, Quyết định số 1526/QĐ-UBND ngày 05/5/2025</w:t>
      </w:r>
    </w:p>
    <w:p>
      <w:r>
        <w:t>Đăng ký khai thác sử dụng nước mặt, nước biển (cấp tỉnh)</w:t>
      </w:r>
    </w:p>
    <w:p>
      <w:r>
        <w:t>1.011516.000.00.00.H08</w:t>
      </w:r>
    </w:p>
    <w:p>
      <w:r>
        <w:t>5.1. Trường hợp khác: 14 ngày</w:t>
      </w:r>
    </w:p>
    <w:p>
      <w:r>
        <w:t>Quyết định số 1549/QĐ-UBND ngày</w:t>
      </w:r>
    </w:p>
    <w:p>
      <w:r>
        <w:t>14 ngày</w:t>
      </w:r>
    </w:p>
    <w:p>
      <w:r>
        <w:t>0,5 ngày</w:t>
      </w:r>
    </w:p>
    <w:p>
      <w:r>
        <w:t>- Lãnh đạo Phòng Tài nguyên nước và Khí tượng thủy văn phân công thụ lý: 0,5 ngày</w:t>
      </w:r>
    </w:p>
    <w:p>
      <w:r>
        <w:t>- Chuyên viên giải quyết: 10,5 ngày</w:t>
      </w:r>
    </w:p>
    <w:p>
      <w:r>
        <w:t>- Lãnh đạo Phòng thông qua kết quả: 01 ngày</w:t>
      </w:r>
    </w:p>
    <w:p>
      <w:r>
        <w:t>01 ngày</w:t>
      </w:r>
    </w:p>
    <w:p>
      <w:r>
        <w:t>0,5 ngày</w:t>
      </w:r>
    </w:p>
    <w:p>
      <w:r>
        <w:t>5.2. Đối với trường hợp công trình khai thác nước là hồ chứa, đập dâng: 28 ngày</w:t>
      </w:r>
    </w:p>
    <w:p>
      <w:r>
        <w:t>28 ngày</w:t>
      </w:r>
    </w:p>
    <w:p>
      <w:r>
        <w:t>0,5 ngày</w:t>
      </w:r>
    </w:p>
    <w:p>
      <w:r>
        <w:t>- Lãnh đạo Phòng Tài nguyên nước và Khí tượng thủy văn phân công thụ lý: 0,5 ngày</w:t>
      </w:r>
    </w:p>
    <w:p>
      <w:r>
        <w:t>- Chuyên viên giải quyết: 24,5 ngày</w:t>
      </w:r>
    </w:p>
    <w:p>
      <w:r>
        <w:t>- Lãnh đạo Phòng thông qua kết quả: 01 ngày</w:t>
      </w:r>
    </w:p>
    <w:p>
      <w:r>
        <w:t>01 ngày</w:t>
      </w:r>
    </w:p>
    <w:p>
      <w:r>
        <w:t>0,5 ngày</w:t>
      </w:r>
    </w:p>
    <w:p>
      <w:r>
        <w:t>6</w:t>
      </w:r>
    </w:p>
    <w:p>
      <w:r>
        <w:t>-</w:t>
      </w:r>
    </w:p>
    <w:p>
      <w:r>
        <w:t>Trả lại giấy phép thăm dò nước dưới đất, giấy phép khai thác tài nguyên nước (cấp tỉnh)</w:t>
      </w:r>
    </w:p>
    <w:p>
      <w:r>
        <w:t>1.011518.000.00.00.H08</w:t>
      </w:r>
    </w:p>
    <w:p>
      <w:r>
        <w:t>23 ngày</w:t>
      </w:r>
    </w:p>
    <w:p>
      <w:r>
        <w:t>(Thời gian, bổ sung hoàn thiện hồ sơ không tính vào thời gian thẩm định hồ sơ. Thời gian thẩm định sau khi hồ sơ được bổ sung hoàn chỉnh là 6 ngày làm việc</w:t>
      </w:r>
    </w:p>
    <w:p>
      <w:r>
        <w:t>Áp dụng đối với trường hợp “Trả lại giấy phép thăm dò nước dưới đất”</w:t>
      </w:r>
    </w:p>
    <w:p>
      <w:r>
        <w:t>0,5 ngày</w:t>
      </w:r>
    </w:p>
    <w:p>
      <w:r>
        <w:t>- Lãnh đạo Phòng Tài nguyên nước và Khí tượng thủy văn phân công thụ lý: 0,5 ngày</w:t>
      </w:r>
    </w:p>
    <w:p>
      <w:r>
        <w:t>- Chuyên viên giải quyết: 19,5 ngày</w:t>
      </w:r>
    </w:p>
    <w:p>
      <w:r>
        <w:t>- Lãnh đạo Phòng thông qua kết quả: 01 ngày</w:t>
      </w:r>
    </w:p>
    <w:p>
      <w:r>
        <w:t>01 ngày</w:t>
      </w:r>
    </w:p>
    <w:p>
      <w:r>
        <w:t>0,5 ngày</w:t>
      </w:r>
    </w:p>
    <w:p>
      <w:r>
        <w:t>Quyết định số 1549/QĐ-UBND ngày 06/5/2025</w:t>
      </w:r>
    </w:p>
    <w:p>
      <w:r>
        <w:t>7</w:t>
      </w:r>
    </w:p>
    <w:p>
      <w:r>
        <w:t>-</w:t>
      </w:r>
    </w:p>
    <w:p>
      <w:r>
        <w:t>Cấp lại giấy phép thăm dò nước dưới đất, giấy phép khai thác tài nguyên nước (cấp tỉnh)</w:t>
      </w:r>
    </w:p>
    <w:p>
      <w:r>
        <w:t>1.000824.000.00.00.H08</w:t>
      </w:r>
    </w:p>
    <w:p>
      <w:r>
        <w:t>13 ngày làm việc</w:t>
      </w:r>
    </w:p>
    <w:p>
      <w:r>
        <w:t>Áp dụng đối với trường hợp “Cấp lại giấy phép thăm dò nước dưới đất”</w:t>
      </w:r>
    </w:p>
    <w:p>
      <w:r>
        <w:t>0,5 ngày làm việc</w:t>
      </w:r>
    </w:p>
    <w:p>
      <w:r>
        <w:t>- Lãnh đạo Phòng Tài nguyên nước và Khí tượng thủy văn phân công thụ lý: 0,5 ngày làm việc</w:t>
      </w:r>
    </w:p>
    <w:p>
      <w:r>
        <w:t>- Chuyên viên giải quyết: 10 ngày làm việc</w:t>
      </w:r>
    </w:p>
    <w:p>
      <w:r>
        <w:t>- Lãnh đạo Phòng thông qua kết quả: 0,5 ngày làm việc</w:t>
      </w:r>
    </w:p>
    <w:p>
      <w:r>
        <w:t>01 ngày làm việc</w:t>
      </w:r>
    </w:p>
    <w:p>
      <w:r>
        <w:t>0,5 ngày làm việc</w:t>
      </w:r>
    </w:p>
    <w:p>
      <w:r>
        <w:t>Quyết định số 1549/QĐ-UBND ngày 06/5/2025</w:t>
      </w:r>
    </w:p>
    <w:p>
      <w:r>
        <w:t>Tổng cộng: 07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