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1596/QĐ-BGDĐT năm 2024 về Danh mục ngành đào tạo thí điểm các trình độ của giáo dục đại học do Bộ trưởng Bộ Giáo dục và Đào tạo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1596/QĐ-BGDĐT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GIÁO DỤC VÀ ĐÀO TẠO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1596/QĐ-BGDĐT</w:t>
      </w:r>
    </w:p>
    <w:p>
      <w:r>
        <w:t>Hà Nội, ngày 07 tháng 06 năm 2024</w:t>
      </w:r>
    </w:p>
    <w:p>
      <w:r>
        <w:t>QUYẾT ĐỊNH</w:t>
      </w:r>
    </w:p>
    <w:p>
      <w:r>
        <w:t>VỀ DANH MỤC NGÀNH ĐÀO TẠO THÍ ĐIỂM CÁC TRÌNH ĐỘ CỦA GIÁO DỤC ĐẠI HỌC</w:t>
      </w:r>
    </w:p>
    <w:p>
      <w:r>
        <w:t>BỘ TRƯỞNG BỘ GIÁO DỤC VÀ ĐÀO TẠO</w:t>
      </w:r>
    </w:p>
    <w:p>
      <w:r>
        <w:t>Căn cứ Luật Giáo dục đại học ngày 18 tháng 6 năm 2012 và Luật sửa đổi, bổ sung một số điều của Luật Giáo dục đại học ngày 19 tháng 11 năm 2018;</w:t>
      </w:r>
    </w:p>
    <w:p>
      <w:r>
        <w:t>Căn cứ Nghị định số 86/2022/NĐ-CP ngày 24 tháng 10 năm 2022 của Chính phủ quy định chức năng, nhiệm vụ, quyền hạn và cơ cấu tổ chức của Bộ Giáo dục và Đào tạo;</w:t>
      </w:r>
    </w:p>
    <w:p>
      <w:r>
        <w:t>Căn cứ Thông tư số 09/2022/TT-BGDĐT ngày 06 tháng 6 năm 2022 của Bộ trưởng Bộ Giáo dục và Đào tạo ban hành Quy định Danh mục thống kê ngành đào tạo của giáo dục đại học;</w:t>
      </w:r>
    </w:p>
    <w:p>
      <w:r>
        <w:t>Theo đề nghị của Vụ trưởng Vụ Giáo dục Đại học,</w:t>
      </w:r>
    </w:p>
    <w:p>
      <w:r>
        <w:t>QUYẾT ĐỊNH:</w:t>
      </w:r>
    </w:p>
    <w:p>
      <w:r>
        <w:t>Điều 1.  Ban hành kèm theo Quyết định này Danh mục ngành đào tạo thí điểm các trình độ của giáo dục đại học .</w:t>
      </w:r>
    </w:p>
    <w:p>
      <w:r>
        <w:t>Điều 2.  Quyết định này có hiệu lực thi hành kể từ ngày ký.</w:t>
      </w:r>
    </w:p>
    <w:p>
      <w:r>
        <w:t>Điều 3.  Chánh Văn phòng, Vụ trưởng Vụ Giáo dục Đại học, thủ trưởng các đơn vị có liên quan thuộc Bộ Giáo dục và Đào tạo; giám đốc đại học, học viện; hiệu trưởng trường đại học, các tổ chức và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Các Thứ trưởng (để phối hợp chỉ đạo);</w:t>
      </w:r>
    </w:p>
    <w:p>
      <w:r>
        <w:t>- Cổng Thông tin điện tử của Bộ GDĐT;</w:t>
      </w:r>
    </w:p>
    <w:p>
      <w:r>
        <w:t>- Lưu: VT, Vụ GDĐH, Vụ PC.</w:t>
      </w:r>
    </w:p>
    <w:p>
      <w:r>
        <w:t>KT. BỘ TRƯỞNG</w:t>
      </w:r>
    </w:p>
    <w:p>
      <w:r>
        <w:t>THỨ TRƯỞNG</w:t>
      </w:r>
    </w:p>
    <w:p>
      <w:r>
        <w:t>Hoàng Minh Sơn</w:t>
      </w:r>
    </w:p>
    <w:p>
      <w:r>
        <w:t>DANH MỤC</w:t>
      </w:r>
    </w:p>
    <w:p>
      <w:r>
        <w:t>NGÀNH ĐÀO TẠO THÍ ĐIỂM CÁC TRÌNH ĐỘ CỦA GIÁO DỤC ĐẠI HỌC</w:t>
      </w:r>
    </w:p>
    <w:p>
      <w:r>
        <w:t>(Kèm theo Quyết định số 1596/QĐ-BGDĐT ngày 07 tháng 06 năm 2024 của Bộ trưởng Bộ Giáo dục và Đào tạo)</w:t>
      </w:r>
    </w:p>
    <w:p>
      <w:r>
        <w:t>Phần I: Danh mục ngành thí điểm trình độ đại học</w:t>
      </w:r>
    </w:p>
    <w:p>
      <w:r>
        <w:t>Mã ngành</w:t>
      </w:r>
    </w:p>
    <w:p>
      <w:r>
        <w:t>Tên ngành</w:t>
      </w:r>
    </w:p>
    <w:p>
      <w:r>
        <w:t>Hiệu lực</w:t>
      </w:r>
    </w:p>
    <w:p>
      <w:r>
        <w:t>Ghi chú</w:t>
      </w:r>
    </w:p>
    <w:p>
      <w:r>
        <w:t>721</w:t>
      </w:r>
    </w:p>
    <w:p>
      <w:r>
        <w:t>Nghệ thuật</w:t>
      </w:r>
    </w:p>
    <w:p>
      <w:r>
        <w:t>72102</w:t>
      </w:r>
    </w:p>
    <w:p>
      <w:r>
        <w:t>Nghệ thuật trình diễn</w:t>
      </w:r>
    </w:p>
    <w:p>
      <w:r>
        <w:t>7210206</w:t>
      </w:r>
    </w:p>
    <w:p>
      <w:r>
        <w:t>Quản lý nghệ thuật</w:t>
      </w:r>
    </w:p>
    <w:p>
      <w:r>
        <w:t>7210212</w:t>
      </w:r>
    </w:p>
    <w:p>
      <w:r>
        <w:t>Công nghệ âm nhạc</w:t>
      </w:r>
    </w:p>
    <w:p>
      <w:r>
        <w:t>7210215</w:t>
      </w:r>
    </w:p>
    <w:p>
      <w:r>
        <w:t>Quản lý âm nhạc</w:t>
      </w:r>
    </w:p>
    <w:p>
      <w:r>
        <w:t>72104</w:t>
      </w:r>
    </w:p>
    <w:p>
      <w:r>
        <w:t>Mỹ thuật ứng dụng</w:t>
      </w:r>
    </w:p>
    <w:p>
      <w:r>
        <w:t>7210408</w:t>
      </w:r>
    </w:p>
    <w:p>
      <w:r>
        <w:t>Nghệ thuật số</w:t>
      </w:r>
    </w:p>
    <w:p>
      <w:r>
        <w:t>7210412</w:t>
      </w:r>
    </w:p>
    <w:p>
      <w:r>
        <w:t>Phục chế mỹ thuật</w:t>
      </w:r>
    </w:p>
    <w:p>
      <w:r>
        <w:t>7210413</w:t>
      </w:r>
    </w:p>
    <w:p>
      <w:r>
        <w:t>Giám tuyển mỹ thuật</w:t>
      </w:r>
    </w:p>
    <w:p>
      <w:r>
        <w:t>722</w:t>
      </w:r>
    </w:p>
    <w:p>
      <w:r>
        <w:t>Nhân văn</w:t>
      </w:r>
    </w:p>
    <w:p>
      <w:r>
        <w:t>72202</w:t>
      </w:r>
    </w:p>
    <w:p>
      <w:r>
        <w:t>Ngôn ngữ, văn học và văn hóa nước ngoài</w:t>
      </w:r>
    </w:p>
    <w:p>
      <w:r>
        <w:t>7220214</w:t>
      </w:r>
    </w:p>
    <w:p>
      <w:r>
        <w:t>Ngôn ngữ Thái Lan</w:t>
      </w:r>
    </w:p>
    <w:p>
      <w:r>
        <w:t>72290</w:t>
      </w:r>
    </w:p>
    <w:p>
      <w:r>
        <w:t>Khác</w:t>
      </w:r>
    </w:p>
    <w:p>
      <w:r>
        <w:t>7229047</w:t>
      </w:r>
    </w:p>
    <w:p>
      <w:r>
        <w:t>Di sản học</w:t>
      </w:r>
    </w:p>
    <w:p>
      <w:r>
        <w:t>731</w:t>
      </w:r>
    </w:p>
    <w:p>
      <w:r>
        <w:t>Khoa học xã hội và hành vi</w:t>
      </w:r>
    </w:p>
    <w:p>
      <w:r>
        <w:t>73101</w:t>
      </w:r>
    </w:p>
    <w:p>
      <w:r>
        <w:t>Kinh tế học</w:t>
      </w:r>
    </w:p>
    <w:p>
      <w:r>
        <w:t>7310110</w:t>
      </w:r>
    </w:p>
    <w:p>
      <w:r>
        <w:t>Quản lý kinh tế</w:t>
      </w:r>
    </w:p>
    <w:p>
      <w:r>
        <w:t>73103</w:t>
      </w:r>
    </w:p>
    <w:p>
      <w:r>
        <w:t>Xã hội học và Nhân học</w:t>
      </w:r>
    </w:p>
    <w:p>
      <w:r>
        <w:t>7310399</w:t>
      </w:r>
    </w:p>
    <w:p>
      <w:r>
        <w:t>Giới và phát triển</w:t>
      </w:r>
    </w:p>
    <w:p>
      <w:r>
        <w:t>73106</w:t>
      </w:r>
    </w:p>
    <w:p>
      <w:r>
        <w:t>Khu vực học</w:t>
      </w:r>
    </w:p>
    <w:p>
      <w:r>
        <w:t>7310631</w:t>
      </w:r>
    </w:p>
    <w:p>
      <w:r>
        <w:t>Châu Á - Thái Bình Dương học</w:t>
      </w:r>
    </w:p>
    <w:p>
      <w:r>
        <w:t>7310639</w:t>
      </w:r>
    </w:p>
    <w:p>
      <w:r>
        <w:t>Châu Mỹ học</w:t>
      </w:r>
    </w:p>
    <w:p>
      <w:r>
        <w:t>7310640</w:t>
      </w:r>
    </w:p>
    <w:p>
      <w:r>
        <w:t>Hoa Kỳ học</w:t>
      </w:r>
    </w:p>
    <w:p>
      <w:r>
        <w:t>738</w:t>
      </w:r>
    </w:p>
    <w:p>
      <w:r>
        <w:t>Pháp luật</w:t>
      </w:r>
    </w:p>
    <w:p>
      <w:r>
        <w:t>73801</w:t>
      </w:r>
    </w:p>
    <w:p>
      <w:r>
        <w:t>Luật</w:t>
      </w:r>
    </w:p>
    <w:p>
      <w:r>
        <w:t>7380109</w:t>
      </w:r>
    </w:p>
    <w:p>
      <w:r>
        <w:t>Luật thương mại quốc tế</w:t>
      </w:r>
    </w:p>
    <w:p>
      <w:r>
        <w:t>742</w:t>
      </w:r>
    </w:p>
    <w:p>
      <w:r>
        <w:t>Khoa học sự sống</w:t>
      </w:r>
    </w:p>
    <w:p>
      <w:r>
        <w:t>74202</w:t>
      </w:r>
    </w:p>
    <w:p>
      <w:r>
        <w:t>Sinh học ứng dụng</w:t>
      </w:r>
    </w:p>
    <w:p>
      <w:r>
        <w:t>7420204</w:t>
      </w:r>
    </w:p>
    <w:p>
      <w:r>
        <w:t>Khoa học y sinh</w:t>
      </w:r>
    </w:p>
    <w:p>
      <w:r>
        <w:t>744</w:t>
      </w:r>
    </w:p>
    <w:p>
      <w:r>
        <w:t>Khoa học tự nhiên</w:t>
      </w:r>
    </w:p>
    <w:p>
      <w:r>
        <w:t>74402</w:t>
      </w:r>
    </w:p>
    <w:p>
      <w:r>
        <w:t>Khoa học trái đất</w:t>
      </w:r>
    </w:p>
    <w:p>
      <w:r>
        <w:t>7440221</w:t>
      </w:r>
    </w:p>
    <w:p>
      <w:r>
        <w:t>Biến đổi khí hậu</w:t>
      </w:r>
    </w:p>
    <w:p>
      <w:r>
        <w:t>748</w:t>
      </w:r>
    </w:p>
    <w:p>
      <w:r>
        <w:t>Máy tính và công nghệ thông tin</w:t>
      </w:r>
    </w:p>
    <w:p>
      <w:r>
        <w:t>74802</w:t>
      </w:r>
    </w:p>
    <w:p>
      <w:r>
        <w:t>Công nghệ thông tin</w:t>
      </w:r>
    </w:p>
    <w:p>
      <w:r>
        <w:t>7480208</w:t>
      </w:r>
    </w:p>
    <w:p>
      <w:r>
        <w:t>An ninh mạng</w:t>
      </w:r>
    </w:p>
    <w:p>
      <w:r>
        <w:t>751</w:t>
      </w:r>
    </w:p>
    <w:p>
      <w:r>
        <w:t>Công nghệ kỹ thuật</w:t>
      </w:r>
    </w:p>
    <w:p>
      <w:r>
        <w:t>75190</w:t>
      </w:r>
    </w:p>
    <w:p>
      <w:r>
        <w:t>Khác</w:t>
      </w:r>
    </w:p>
    <w:p>
      <w:r>
        <w:t>7519002</w:t>
      </w:r>
    </w:p>
    <w:p>
      <w:r>
        <w:t>Công nghệ nông nghiệp</w:t>
      </w:r>
    </w:p>
    <w:p>
      <w:r>
        <w:t>752</w:t>
      </w:r>
    </w:p>
    <w:p>
      <w:r>
        <w:t>Kỹ thuật</w:t>
      </w:r>
    </w:p>
    <w:p>
      <w:r>
        <w:t>75201</w:t>
      </w:r>
    </w:p>
    <w:p>
      <w:r>
        <w:t>Kỹ thuật cơ khí và cơ kỹ thuật</w:t>
      </w:r>
    </w:p>
    <w:p>
      <w:r>
        <w:t>7520107</w:t>
      </w:r>
    </w:p>
    <w:p>
      <w:r>
        <w:t>Kỹ thuật Robot</w:t>
      </w:r>
    </w:p>
    <w:p>
      <w:r>
        <w:t>75202</w:t>
      </w:r>
    </w:p>
    <w:p>
      <w:r>
        <w:t>Kỹ thuật điện, điện tử và viễn thông</w:t>
      </w:r>
    </w:p>
    <w:p>
      <w:r>
        <w:t>7520215</w:t>
      </w:r>
    </w:p>
    <w:p>
      <w:r>
        <w:t>Kỹ thuật điện, điện tử</w:t>
      </w:r>
    </w:p>
    <w:p>
      <w:r>
        <w:t>75206</w:t>
      </w:r>
    </w:p>
    <w:p>
      <w:r>
        <w:t>Kỹ thuật mỏ</w:t>
      </w:r>
    </w:p>
    <w:p>
      <w:r>
        <w:t>7520605</w:t>
      </w:r>
    </w:p>
    <w:p>
      <w:r>
        <w:t>Kỹ thuật khí thiên nhiên</w:t>
      </w:r>
    </w:p>
    <w:p>
      <w:r>
        <w:t>758</w:t>
      </w:r>
    </w:p>
    <w:p>
      <w:r>
        <w:t>Kiến trúc và xây dựng</w:t>
      </w:r>
    </w:p>
    <w:p>
      <w:r>
        <w:t>75801</w:t>
      </w:r>
    </w:p>
    <w:p>
      <w:r>
        <w:t>Kiến trúc và quy hoạch</w:t>
      </w:r>
    </w:p>
    <w:p>
      <w:r>
        <w:t>7580109</w:t>
      </w:r>
    </w:p>
    <w:p>
      <w:r>
        <w:t>Quản lý phát triển đô thị và bất động sản</w:t>
      </w:r>
    </w:p>
    <w:p>
      <w:r>
        <w:t>7580110</w:t>
      </w:r>
    </w:p>
    <w:p>
      <w:r>
        <w:t>Thiết kế đô thị</w:t>
      </w:r>
    </w:p>
    <w:p>
      <w:r>
        <w:t>75802</w:t>
      </w:r>
    </w:p>
    <w:p>
      <w:r>
        <w:t>Xây dựng</w:t>
      </w:r>
    </w:p>
    <w:p>
      <w:r>
        <w:t>7580215</w:t>
      </w:r>
    </w:p>
    <w:p>
      <w:r>
        <w:t>Kỹ thuật an toàn giao thông</w:t>
      </w:r>
    </w:p>
    <w:p>
      <w:r>
        <w:t>762</w:t>
      </w:r>
    </w:p>
    <w:p>
      <w:r>
        <w:t>Nông, lâm nghiệp và thủy sản</w:t>
      </w:r>
    </w:p>
    <w:p>
      <w:r>
        <w:t>76202</w:t>
      </w:r>
    </w:p>
    <w:p>
      <w:r>
        <w:t>Lâm nghiệp</w:t>
      </w:r>
    </w:p>
    <w:p>
      <w:r>
        <w:t>7620210</w:t>
      </w:r>
    </w:p>
    <w:p>
      <w:r>
        <w:t>Lâm nghiệp</w:t>
      </w:r>
    </w:p>
    <w:p>
      <w:r>
        <w:t>772</w:t>
      </w:r>
    </w:p>
    <w:p>
      <w:r>
        <w:t>Sức khoẻ</w:t>
      </w:r>
    </w:p>
    <w:p>
      <w:r>
        <w:t>77202</w:t>
      </w:r>
    </w:p>
    <w:p>
      <w:r>
        <w:t>Dược học</w:t>
      </w:r>
    </w:p>
    <w:p>
      <w:r>
        <w:t>7720202</w:t>
      </w:r>
    </w:p>
    <w:p>
      <w:r>
        <w:t>Công nghệ dược phẩm</w:t>
      </w:r>
    </w:p>
    <w:p>
      <w:r>
        <w:t>77204</w:t>
      </w:r>
    </w:p>
    <w:p>
      <w:r>
        <w:t>Dinh dưỡng</w:t>
      </w:r>
    </w:p>
    <w:p>
      <w:r>
        <w:t>7720402</w:t>
      </w:r>
    </w:p>
    <w:p>
      <w:r>
        <w:t>Dinh dưỡng và khoa học thực phẩm</w:t>
      </w:r>
    </w:p>
    <w:p>
      <w:r>
        <w:t>77206</w:t>
      </w:r>
    </w:p>
    <w:p>
      <w:r>
        <w:t>Kỹ thuật Y học</w:t>
      </w:r>
    </w:p>
    <w:p>
      <w:r>
        <w:t>7720604</w:t>
      </w:r>
    </w:p>
    <w:p>
      <w:r>
        <w:t>Vật lý trị liệu</w:t>
      </w:r>
    </w:p>
    <w:p>
      <w:r>
        <w:t>7720605</w:t>
      </w:r>
    </w:p>
    <w:p>
      <w:r>
        <w:t>Hoạt động trị liệu</w:t>
      </w:r>
    </w:p>
    <w:p>
      <w:r>
        <w:t>7720606</w:t>
      </w:r>
    </w:p>
    <w:p>
      <w:r>
        <w:t>Ngôn ngữ trị liệu</w:t>
      </w:r>
    </w:p>
    <w:p>
      <w:r>
        <w:t>7720607</w:t>
      </w:r>
    </w:p>
    <w:p>
      <w:r>
        <w:t>Kỹ thuật y học thể dục thể thao</w:t>
      </w:r>
    </w:p>
    <w:p>
      <w:r>
        <w:t>7720608</w:t>
      </w:r>
    </w:p>
    <w:p>
      <w:r>
        <w:t>Dụng cụ chỉnh hình chân tay giả</w:t>
      </w:r>
    </w:p>
    <w:p>
      <w:r>
        <w:t>7720609</w:t>
      </w:r>
    </w:p>
    <w:p>
      <w:r>
        <w:t>Khúc xạ nhãn khoa</w:t>
      </w:r>
    </w:p>
    <w:p>
      <w:r>
        <w:t>7720610</w:t>
      </w:r>
    </w:p>
    <w:p>
      <w:r>
        <w:t>Kỹ thuật gây mê hồi sức</w:t>
      </w:r>
    </w:p>
    <w:p>
      <w:r>
        <w:t>776</w:t>
      </w:r>
    </w:p>
    <w:p>
      <w:r>
        <w:t>Dịch vụ xã hội</w:t>
      </w:r>
    </w:p>
    <w:p>
      <w:r>
        <w:t>77601</w:t>
      </w:r>
    </w:p>
    <w:p>
      <w:r>
        <w:t>Công tác xã hội</w:t>
      </w:r>
    </w:p>
    <w:p>
      <w:r>
        <w:t>7760104</w:t>
      </w:r>
    </w:p>
    <w:p>
      <w:r>
        <w:t>Dân số và phát triển</w:t>
      </w:r>
    </w:p>
    <w:p>
      <w:r>
        <w:t>781</w:t>
      </w:r>
    </w:p>
    <w:p>
      <w:r>
        <w:t>Du lịch, khách sạn, thể thao và dịch vụ cá nhân</w:t>
      </w:r>
    </w:p>
    <w:p>
      <w:r>
        <w:t>78101</w:t>
      </w:r>
    </w:p>
    <w:p>
      <w:r>
        <w:t>Du lịch</w:t>
      </w:r>
    </w:p>
    <w:p>
      <w:r>
        <w:t>7810106</w:t>
      </w:r>
    </w:p>
    <w:p>
      <w:r>
        <w:t>Du lịch văn hóa</w:t>
      </w:r>
    </w:p>
    <w:p>
      <w:r>
        <w:t>785</w:t>
      </w:r>
    </w:p>
    <w:p>
      <w:r>
        <w:t>Môi trường và bảo vệ môi trường</w:t>
      </w:r>
    </w:p>
    <w:p>
      <w:r>
        <w:t>78501</w:t>
      </w:r>
    </w:p>
    <w:p>
      <w:r>
        <w:t>Quản lý tài nguyên và môi trường</w:t>
      </w:r>
    </w:p>
    <w:p>
      <w:r>
        <w:t>7850196</w:t>
      </w:r>
    </w:p>
    <w:p>
      <w:r>
        <w:t>Quản lý tài nguyên khoáng sản</w:t>
      </w:r>
    </w:p>
    <w:p>
      <w:r>
        <w:t>7850198</w:t>
      </w:r>
    </w:p>
    <w:p>
      <w:r>
        <w:t>Quản lý tài nguyên nước</w:t>
      </w:r>
    </w:p>
    <w:p>
      <w:r>
        <w:t>786</w:t>
      </w:r>
    </w:p>
    <w:p>
      <w:r>
        <w:t>An ninh, Quốc phòng</w:t>
      </w:r>
    </w:p>
    <w:p>
      <w:r>
        <w:t>78601</w:t>
      </w:r>
    </w:p>
    <w:p>
      <w:r>
        <w:t>An ninh và trật tự xã hội</w:t>
      </w:r>
    </w:p>
    <w:p>
      <w:r>
        <w:t>7860114</w:t>
      </w:r>
    </w:p>
    <w:p>
      <w:r>
        <w:t>An ninh mạng và phòng chống tội phạm sử dụng công nghệ cao</w:t>
      </w:r>
    </w:p>
    <w:p>
      <w:r>
        <w:t>78602</w:t>
      </w:r>
    </w:p>
    <w:p>
      <w:r>
        <w:t>Quân sự</w:t>
      </w:r>
    </w:p>
    <w:p>
      <w:r>
        <w:t>7860215</w:t>
      </w:r>
    </w:p>
    <w:p>
      <w:r>
        <w:t>Chỉ huy tham mưu tác chiến không gian mạng</w:t>
      </w:r>
    </w:p>
    <w:p>
      <w:r>
        <w:t>Phần II: Danh mục ngành thí điểm trình độ thạc sĩ</w:t>
      </w:r>
    </w:p>
    <w:p>
      <w:r>
        <w:t>Mã ngành</w:t>
      </w:r>
    </w:p>
    <w:p>
      <w:r>
        <w:t>Tên ngành</w:t>
      </w:r>
    </w:p>
    <w:p>
      <w:r>
        <w:t>Hiệu lực</w:t>
      </w:r>
    </w:p>
    <w:p>
      <w:r>
        <w:t>Ghi chú</w:t>
      </w:r>
    </w:p>
    <w:p>
      <w:r>
        <w:t>821</w:t>
      </w:r>
    </w:p>
    <w:p>
      <w:r>
        <w:t>Nghệ thuật</w:t>
      </w:r>
    </w:p>
    <w:p>
      <w:r>
        <w:t>82102</w:t>
      </w:r>
    </w:p>
    <w:p>
      <w:r>
        <w:t>Nghệ thuật trình diễn</w:t>
      </w:r>
    </w:p>
    <w:p>
      <w:r>
        <w:t>8210206</w:t>
      </w:r>
    </w:p>
    <w:p>
      <w:r>
        <w:t>Quản lý nghệ thuật</w:t>
      </w:r>
    </w:p>
    <w:p>
      <w:r>
        <w:t>8210210</w:t>
      </w:r>
    </w:p>
    <w:p>
      <w:r>
        <w:t>Biểu diễn nhạc cụ truyền thống</w:t>
      </w:r>
    </w:p>
    <w:p>
      <w:r>
        <w:t>822</w:t>
      </w:r>
    </w:p>
    <w:p>
      <w:r>
        <w:t>Nhân văn</w:t>
      </w:r>
    </w:p>
    <w:p>
      <w:r>
        <w:t>82290</w:t>
      </w:r>
    </w:p>
    <w:p>
      <w:r>
        <w:t>Khác</w:t>
      </w:r>
    </w:p>
    <w:p>
      <w:r>
        <w:t>8229047</w:t>
      </w:r>
    </w:p>
    <w:p>
      <w:r>
        <w:t>Di sản học</w:t>
      </w:r>
    </w:p>
    <w:p>
      <w:r>
        <w:t>831</w:t>
      </w:r>
    </w:p>
    <w:p>
      <w:r>
        <w:t>Khoa học xã hội và hành vi</w:t>
      </w:r>
    </w:p>
    <w:p>
      <w:r>
        <w:t>83102</w:t>
      </w:r>
    </w:p>
    <w:p>
      <w:r>
        <w:t>Khoa học chính trị</w:t>
      </w:r>
    </w:p>
    <w:p>
      <w:r>
        <w:t>8310205</w:t>
      </w:r>
    </w:p>
    <w:p>
      <w:r>
        <w:t>Quản lý nhà nước</w:t>
      </w:r>
    </w:p>
    <w:p>
      <w:r>
        <w:t>83106</w:t>
      </w:r>
    </w:p>
    <w:p>
      <w:r>
        <w:t>Khu vực học</w:t>
      </w:r>
    </w:p>
    <w:p>
      <w:r>
        <w:t>8310614</w:t>
      </w:r>
    </w:p>
    <w:p>
      <w:r>
        <w:t>Hàn Quốc học</w:t>
      </w:r>
    </w:p>
    <w:p>
      <w:r>
        <w:t>832</w:t>
      </w:r>
    </w:p>
    <w:p>
      <w:r>
        <w:t>Báo chí và thông tin</w:t>
      </w:r>
    </w:p>
    <w:p>
      <w:r>
        <w:t>83201</w:t>
      </w:r>
    </w:p>
    <w:p>
      <w:r>
        <w:t>Báo chí và truyền thông</w:t>
      </w:r>
    </w:p>
    <w:p>
      <w:r>
        <w:t>8320107</w:t>
      </w:r>
    </w:p>
    <w:p>
      <w:r>
        <w:t>Truyền thông quốc tế</w:t>
      </w:r>
    </w:p>
    <w:p>
      <w:r>
        <w:t>834</w:t>
      </w:r>
    </w:p>
    <w:p>
      <w:r>
        <w:t>Kinh doanh và quản lý</w:t>
      </w:r>
    </w:p>
    <w:p>
      <w:r>
        <w:t>83401</w:t>
      </w:r>
    </w:p>
    <w:p>
      <w:r>
        <w:t>Kinh doanh</w:t>
      </w:r>
    </w:p>
    <w:p>
      <w:r>
        <w:t>8340115</w:t>
      </w:r>
    </w:p>
    <w:p>
      <w:r>
        <w:t>Marketing</w:t>
      </w:r>
    </w:p>
    <w:p>
      <w:r>
        <w:t>8340120</w:t>
      </w:r>
    </w:p>
    <w:p>
      <w:r>
        <w:t>Kinh doanh quốc tế</w:t>
      </w:r>
    </w:p>
    <w:p>
      <w:r>
        <w:t>844</w:t>
      </w:r>
    </w:p>
    <w:p>
      <w:r>
        <w:t>Khoa học tự nhiên</w:t>
      </w:r>
    </w:p>
    <w:p>
      <w:r>
        <w:t>84402</w:t>
      </w:r>
    </w:p>
    <w:p>
      <w:r>
        <w:t>Khoa học trái đất</w:t>
      </w:r>
    </w:p>
    <w:p>
      <w:r>
        <w:t>8440221</w:t>
      </w:r>
    </w:p>
    <w:p>
      <w:r>
        <w:t>Biến đổi khí hậu</w:t>
      </w:r>
    </w:p>
    <w:p>
      <w:r>
        <w:t>84403</w:t>
      </w:r>
    </w:p>
    <w:p>
      <w:r>
        <w:t>Khoa học môi trường</w:t>
      </w:r>
    </w:p>
    <w:p>
      <w:r>
        <w:t>8440304</w:t>
      </w:r>
    </w:p>
    <w:p>
      <w:r>
        <w:t>Quản lý, an toàn và sức khỏe môi trường</w:t>
      </w:r>
    </w:p>
    <w:p>
      <w:r>
        <w:t>858</w:t>
      </w:r>
    </w:p>
    <w:p>
      <w:r>
        <w:t>Kiến trúc và xây dựng</w:t>
      </w:r>
    </w:p>
    <w:p>
      <w:r>
        <w:t>85801</w:t>
      </w:r>
    </w:p>
    <w:p>
      <w:r>
        <w:t>Kiến trúc và quy hoạch</w:t>
      </w:r>
    </w:p>
    <w:p>
      <w:r>
        <w:t>8580104</w:t>
      </w:r>
    </w:p>
    <w:p>
      <w:r>
        <w:t>Phát triển đô thị bền vững</w:t>
      </w:r>
    </w:p>
    <w:p>
      <w:r>
        <w:t>85802</w:t>
      </w:r>
    </w:p>
    <w:p>
      <w:r>
        <w:t>Xây dựng</w:t>
      </w:r>
    </w:p>
    <w:p>
      <w:r>
        <w:t>8580215</w:t>
      </w:r>
    </w:p>
    <w:p>
      <w:r>
        <w:t>Kỹ thuật an toàn giao thông</w:t>
      </w:r>
    </w:p>
    <w:p>
      <w:r>
        <w:t>872</w:t>
      </w:r>
    </w:p>
    <w:p>
      <w:r>
        <w:t>Sức khoẻ</w:t>
      </w:r>
    </w:p>
    <w:p>
      <w:r>
        <w:t>87201</w:t>
      </w:r>
    </w:p>
    <w:p>
      <w:r>
        <w:t>Y học</w:t>
      </w:r>
    </w:p>
    <w:p>
      <w:r>
        <w:t>8720113</w:t>
      </w:r>
    </w:p>
    <w:p>
      <w:r>
        <w:t>Dịch tễ học thực địa</w:t>
      </w:r>
    </w:p>
    <w:p>
      <w:r>
        <w:t>876</w:t>
      </w:r>
    </w:p>
    <w:p>
      <w:r>
        <w:t>Dịch vụ xã hội</w:t>
      </w:r>
    </w:p>
    <w:p>
      <w:r>
        <w:t>87601</w:t>
      </w:r>
    </w:p>
    <w:p>
      <w:r>
        <w:t>Công tác xã hội</w:t>
      </w:r>
    </w:p>
    <w:p>
      <w:r>
        <w:t>8760103</w:t>
      </w:r>
    </w:p>
    <w:p>
      <w:r>
        <w:t>Hỗ trợ giáo dục người khuyết tật</w:t>
      </w:r>
    </w:p>
    <w:p>
      <w:r>
        <w:t>881</w:t>
      </w:r>
    </w:p>
    <w:p>
      <w:r>
        <w:t>Du lịch, khách sạn, thể thao và dịch vụ cá nhân</w:t>
      </w:r>
    </w:p>
    <w:p>
      <w:r>
        <w:t>88101</w:t>
      </w:r>
    </w:p>
    <w:p>
      <w:r>
        <w:t>Du lịch</w:t>
      </w:r>
    </w:p>
    <w:p>
      <w:r>
        <w:t>8810106</w:t>
      </w:r>
    </w:p>
    <w:p>
      <w:r>
        <w:t>Du lịch văn hóa</w:t>
      </w:r>
    </w:p>
    <w:p>
      <w:r>
        <w:t>88102</w:t>
      </w:r>
    </w:p>
    <w:p>
      <w:r>
        <w:t>Khách sạn, nhà hàng</w:t>
      </w:r>
    </w:p>
    <w:p>
      <w:r>
        <w:t>8810201</w:t>
      </w:r>
    </w:p>
    <w:p>
      <w:r>
        <w:t>Quản trị khách sạn</w:t>
      </w:r>
    </w:p>
    <w:p>
      <w:r>
        <w:t>8810202</w:t>
      </w:r>
    </w:p>
    <w:p>
      <w:r>
        <w:t>Quản trị nhà hàng và dịch vụ ăn uống</w:t>
      </w:r>
    </w:p>
    <w:p>
      <w:r>
        <w:t>88103</w:t>
      </w:r>
    </w:p>
    <w:p>
      <w:r>
        <w:t>Thể dục, thể thao</w:t>
      </w:r>
    </w:p>
    <w:p>
      <w:r>
        <w:t>8810302</w:t>
      </w:r>
    </w:p>
    <w:p>
      <w:r>
        <w:t>Huấn luyện thể thao</w:t>
      </w:r>
    </w:p>
    <w:p>
      <w:r>
        <w:t>886</w:t>
      </w:r>
    </w:p>
    <w:p>
      <w:r>
        <w:t>An ninh - Quốc phòng</w:t>
      </w:r>
    </w:p>
    <w:p>
      <w:r>
        <w:t>88601</w:t>
      </w:r>
    </w:p>
    <w:p>
      <w:r>
        <w:t>An ninh và trật tự xã hội</w:t>
      </w:r>
    </w:p>
    <w:p>
      <w:r>
        <w:t>8860114</w:t>
      </w:r>
    </w:p>
    <w:p>
      <w:r>
        <w:t>An ninh mạng và phòng chống tội phạm sử dụng công nghệ cao</w:t>
      </w:r>
    </w:p>
    <w:p>
      <w:r>
        <w:t>Phần III: Danh mục ngành thí điểm trình độ tiến sĩ</w:t>
      </w:r>
    </w:p>
    <w:p>
      <w:r>
        <w:t>Mã ngành</w:t>
      </w:r>
    </w:p>
    <w:p>
      <w:r>
        <w:t>Tên ngành</w:t>
      </w:r>
    </w:p>
    <w:p>
      <w:r>
        <w:t>Hiệu lực</w:t>
      </w:r>
    </w:p>
    <w:p>
      <w:r>
        <w:t>Ghi chú</w:t>
      </w:r>
    </w:p>
    <w:p>
      <w:r>
        <w:t>921</w:t>
      </w:r>
    </w:p>
    <w:p>
      <w:r>
        <w:t>Nghệ thuật</w:t>
      </w:r>
    </w:p>
    <w:p>
      <w:r>
        <w:t>92101</w:t>
      </w:r>
    </w:p>
    <w:p>
      <w:r>
        <w:t>Mỹ thuật</w:t>
      </w:r>
    </w:p>
    <w:p>
      <w:r>
        <w:t>9210102</w:t>
      </w:r>
    </w:p>
    <w:p>
      <w:r>
        <w:t>Mỹ thuật tạo hình</w:t>
      </w:r>
    </w:p>
    <w:p>
      <w:r>
        <w:t>92102</w:t>
      </w:r>
    </w:p>
    <w:p>
      <w:r>
        <w:t>Nghệ thuật trình diễn</w:t>
      </w:r>
    </w:p>
    <w:p>
      <w:r>
        <w:t>9210206</w:t>
      </w:r>
    </w:p>
    <w:p>
      <w:r>
        <w:t>Quản lý nghệ thuật</w:t>
      </w:r>
    </w:p>
    <w:p>
      <w:r>
        <w:t>922</w:t>
      </w:r>
    </w:p>
    <w:p>
      <w:r>
        <w:t>Nhân văn</w:t>
      </w:r>
    </w:p>
    <w:p>
      <w:r>
        <w:t>92290</w:t>
      </w:r>
    </w:p>
    <w:p>
      <w:r>
        <w:t>Khác</w:t>
      </w:r>
    </w:p>
    <w:p>
      <w:r>
        <w:t>9229047</w:t>
      </w:r>
    </w:p>
    <w:p>
      <w:r>
        <w:t>Di sản học</w:t>
      </w:r>
    </w:p>
    <w:p>
      <w:r>
        <w:t>931</w:t>
      </w:r>
    </w:p>
    <w:p>
      <w:r>
        <w:t>Khoa học xã hội và hành vi</w:t>
      </w:r>
    </w:p>
    <w:p>
      <w:r>
        <w:t>93101</w:t>
      </w:r>
    </w:p>
    <w:p>
      <w:r>
        <w:t>Kinh tế học</w:t>
      </w:r>
    </w:p>
    <w:p>
      <w:r>
        <w:t>9310109</w:t>
      </w:r>
    </w:p>
    <w:p>
      <w:r>
        <w:t>Kinh tế và quản lý tài nguyên biển</w:t>
      </w:r>
    </w:p>
    <w:p>
      <w:r>
        <w:t>932</w:t>
      </w:r>
    </w:p>
    <w:p>
      <w:r>
        <w:t>Báo chí và thông tin</w:t>
      </w:r>
    </w:p>
    <w:p>
      <w:r>
        <w:t>93201</w:t>
      </w:r>
    </w:p>
    <w:p>
      <w:r>
        <w:t>Báo chí và truyền thông</w:t>
      </w:r>
    </w:p>
    <w:p>
      <w:r>
        <w:t>9320108</w:t>
      </w:r>
    </w:p>
    <w:p>
      <w:r>
        <w:t>Quan hệ công chúng</w:t>
      </w:r>
    </w:p>
    <w:p>
      <w:r>
        <w:t>944</w:t>
      </w:r>
    </w:p>
    <w:p>
      <w:r>
        <w:t>Khoa học tự nhiên</w:t>
      </w:r>
    </w:p>
    <w:p>
      <w:r>
        <w:t>94403</w:t>
      </w:r>
    </w:p>
    <w:p>
      <w:r>
        <w:t>Khoa học môi trường</w:t>
      </w:r>
    </w:p>
    <w:p>
      <w:r>
        <w:t>9440306</w:t>
      </w:r>
    </w:p>
    <w:p>
      <w:r>
        <w:t>Bảo tồn thiên nhiên, môi trường và phát triển bền vững</w:t>
      </w:r>
    </w:p>
    <w:p>
      <w:r>
        <w:t>946</w:t>
      </w:r>
    </w:p>
    <w:p>
      <w:r>
        <w:t>Toán và thống kê</w:t>
      </w:r>
    </w:p>
    <w:p>
      <w:r>
        <w:t>94601</w:t>
      </w:r>
    </w:p>
    <w:p>
      <w:r>
        <w:t>Toán học</w:t>
      </w:r>
    </w:p>
    <w:p>
      <w:r>
        <w:t>9460107</w:t>
      </w:r>
    </w:p>
    <w:p>
      <w:r>
        <w:t>Khoa học tính toán</w:t>
      </w:r>
    </w:p>
    <w:p>
      <w:r>
        <w:t>951</w:t>
      </w:r>
    </w:p>
    <w:p>
      <w:r>
        <w:t>Công nghệ kỹ thuật</w:t>
      </w:r>
    </w:p>
    <w:p>
      <w:r>
        <w:t>95106</w:t>
      </w:r>
    </w:p>
    <w:p>
      <w:r>
        <w:t>Quản lý công nghiệp</w:t>
      </w:r>
    </w:p>
    <w:p>
      <w:r>
        <w:t>9510602</w:t>
      </w:r>
    </w:p>
    <w:p>
      <w:r>
        <w:t>Quản lý năng lượng</w:t>
      </w:r>
    </w:p>
    <w:p>
      <w:r>
        <w:t>981</w:t>
      </w:r>
    </w:p>
    <w:p>
      <w:r>
        <w:t>Du lịch, khách sạn, thể thao và dịch vụ cá nhân</w:t>
      </w:r>
    </w:p>
    <w:p>
      <w:r>
        <w:t>98103</w:t>
      </w:r>
    </w:p>
    <w:p>
      <w:r>
        <w:t>Thể dục, thể thao</w:t>
      </w:r>
    </w:p>
    <w:p>
      <w:r>
        <w:t>9810302</w:t>
      </w:r>
    </w:p>
    <w:p>
      <w:r>
        <w:t>Huấn luyện thể thao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