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1594/QĐ-TTPVHCC năm 2025 phê duyệt quy trình nội bộ, quy trình điện tử mới, được sửa đổi, bổ sung giải quyết thủ tục hành chính lĩnh vực Tín ngưỡng, tôn giáo thuộc phạm vi chức năng quản lý nhà nước của Sở Dân tộc và Tôn giáo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1594/QĐ-TTPVHCC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20/11/2025</w:t>
            </w:r>
          </w:p>
        </w:tc>
      </w:tr>
      <w:tr>
        <w:tc>
          <w:tcPr>
            <w:tcW w:type="dxa" w:w="4320"/>
          </w:tcPr>
          <w:p>
            <w:r>
              <w:t>Ngày hiệu lực</w:t>
            </w:r>
          </w:p>
        </w:tc>
        <w:tc>
          <w:tcPr>
            <w:tcW w:type="dxa" w:w="4320"/>
          </w:tcPr>
          <w:p>
            <w:r>
              <w:t>20/11/2025</w:t>
            </w:r>
          </w:p>
        </w:tc>
      </w:tr>
      <w:tr>
        <w:tc>
          <w:tcPr>
            <w:tcW w:type="dxa" w:w="4320"/>
          </w:tcPr>
          <w:p>
            <w:r>
              <w:t>Tình trạng</w:t>
            </w:r>
          </w:p>
        </w:tc>
        <w:tc>
          <w:tcPr>
            <w:tcW w:type="dxa" w:w="4320"/>
          </w:tcPr>
          <w:p>
            <w:r>
              <w:t>Chưa xác định</w:t>
            </w:r>
          </w:p>
        </w:tc>
      </w:tr>
    </w:tbl>
    <w:p/>
    <w:p>
      <w:r>
        <w:t>UBND THÀNH PHỐ HÀ NỘI</w:t>
      </w:r>
    </w:p>
    <w:p>
      <w:r>
        <w:t>TRUNG TÂM PHỤC VỤ HÀNH CHÍNH CÔNG</w:t>
      </w:r>
    </w:p>
    <w:p>
      <w:r>
        <w:t>-------</w:t>
      </w:r>
    </w:p>
    <w:p>
      <w:r>
        <w:t>CỘNG HÒA XÃ HỘI CHỦ NGHĨA VIỆT NAM</w:t>
      </w:r>
    </w:p>
    <w:p>
      <w:r>
        <w:t>Độc lập - Tự do - Hạnh phúc</w:t>
      </w:r>
    </w:p>
    <w:p>
      <w:r>
        <w:t>---------------</w:t>
      </w:r>
    </w:p>
    <w:p>
      <w:r>
        <w:t>Số: 1594/QĐ-TTPVHCC</w:t>
      </w:r>
    </w:p>
    <w:p>
      <w:r>
        <w:t>Hà Nội, ngày 20 tháng 11 năm 2025</w:t>
      </w:r>
    </w:p>
    <w:p>
      <w:r>
        <w:t>QUYẾT ĐỊNH</w:t>
      </w:r>
    </w:p>
    <w:p>
      <w:r>
        <w:t>VỀ VIỆC PHÊ DUYỆT QUY TRÌNH NỘI BỘ, QUY TRÌNH ĐIỆN TỬ MỚI BAN HÀNH, ĐƯỢC SỬA ĐỔI, BỔ SUNG GIẢI QUYẾT THỦ TỤC HÀNH CHÍNH LĨNH VỰC TÍN NGƯỠNG, TÔN GIÁO THUỘC PHẠM VI CHỨC NĂNG QUẢN LÝ NHÀ NƯỚC CỦA SỞ DÂN TỘC VÀ TÔN GIÁO THÀNH PHỐ HÀ NỘI</w:t>
      </w:r>
    </w:p>
    <w:p>
      <w:r>
        <w:t>GIÁM ĐỐC TRUNG TÂM PHỤC VỤ HÀNH CHÍNH CÔNG THÀNH PHỐ HÀ NỘI</w:t>
      </w:r>
    </w:p>
    <w:p>
      <w:r>
        <w:t>Căn cứ Luật Tổ chức chính quyền địa phương ngày 16/6/2025;</w:t>
      </w:r>
    </w:p>
    <w:p>
      <w:r>
        <w:t>Căn cứ Luật Tín ngưỡng, tôn giáo ngày 18/11/2016;</w:t>
      </w:r>
    </w:p>
    <w:p>
      <w:r>
        <w:t>Căn cứ Nghị định số 95/2023/NĐ-CP ngày 29/12/2023 của Chính phủ quy định chi tiết một số điều và biện pháp thi hành Luật Tín ngưỡng, tôn giáo;</w:t>
      </w:r>
    </w:p>
    <w:p>
      <w:r>
        <w:t>Căn cứ Nghị định số 63/2010/NĐ-CP ngày 08/6/2010 của Chính phủ về Kiểm soát thủ tục hành chính; Nghị định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118/2025/NĐ-CP ngày 09/6/2025 của Chính phủ về việc thực hiện thủ tục hành chính theo cơ chế một cửa, một cửa liên thông tại Bộ phận Một cửa và Cổng Dịch vụ công quốc gia;</w:t>
      </w:r>
    </w:p>
    <w:p>
      <w:r>
        <w:t>Căn cứ Nghị định số 124/2025/NĐ-CP ngày 11/6/2025 của Chính phủ quy định về phân quyền, phân cấp; phân định thẩm quyền của chính quyền địa phương 02 cấp trong lĩnh vực công tác dân tộc, tín ngưỡng, tôn giáo;</w:t>
      </w:r>
    </w:p>
    <w:p>
      <w:r>
        <w:t>Căn cứ Quyết định số 660/QĐ-BDTTG ngày 18/9/2025 của Bộ Dân tộc và Tôn giáo về việc công bố thủ tục hành chính mới ban hành, được sửa đổi, bổ sung thuộc phạm vi chức năng quản lý nhà nước của Bộ Dân tộc và Tôn giáo;</w:t>
      </w:r>
    </w:p>
    <w:p>
      <w:r>
        <w:t>Căn cứ Quyết định số 63/2024/QĐ-UBND ngày 24/10/2024 của UBND Thành phố quy định chức năng, nhiệm vụ, quyền hạn và cơ cấu tổ chức của Trung tâm Phục vụ hành chính công Thành phố;</w:t>
      </w:r>
    </w:p>
    <w:p>
      <w:r>
        <w:t>Căn cứ Quyết định số 13/2025/QĐ-UBND ngày 28/02/2025 của UBND thành phố Hà Nội về việc quy định chức năng, nhiệm vụ, quyền hạn và cơ cấu tổ chức của Sở Dân tộc và Tôn giáo thành phố Hà Nội;</w:t>
      </w:r>
    </w:p>
    <w:p>
      <w:r>
        <w:t>Căn cứ Quyết định số 1716/QĐ-UBND ngày 25/3/2025 của Chủ tịch UBND Thành phố về việc Chủ tịch UBND Thành phố ủy quyền cho Giám đốc Trung tâm phục vụ hành chính công Thành phố thực hiện Phê duyệt quy trình nội bộ giải quyết thủ tục hành chính; Phê duyệt quy trình điện tử giải quyết thủ tục hành chính; Phê duyệt phương án tái cấu trúc quy trình giải quyết thủ tục hành chính; Phê duyệt quy trình điện tử thực hiện thủ tục hành chính nội bộ thuộc phạm vi quản lý của UBND Thành phố;</w:t>
      </w:r>
    </w:p>
    <w:p>
      <w:r>
        <w:t>Căn cứ Quyết định số 1535/QĐ-TTPVHCC ngày 03/11/2025 của Trung tâm Phục vụ hành chính công thành phố Hà Nội về việc công bố Danh mục thủ tục hành chính mới ban hành, được sửa đổi, bổ sung theo theo quy định phân cấp, phân quyền, phân định thẩm quyền lĩnh vực tín ngưỡng, tôn giáo thuộc phạm vi chức năng quản lý nhà nước của Sở Dân tộc và Tôn giáo thành phố Hà Nội;</w:t>
      </w:r>
    </w:p>
    <w:p>
      <w:r>
        <w:t>Theo đề nghị của Giám đốc Sở Dân tộc và Tôn giáo thành phố Hà Nội tại Văn bản  số 794 /SDTTG-VP ngày 03/11/2025.</w:t>
      </w:r>
    </w:p>
    <w:p>
      <w:r>
        <w:t>QUYẾT ĐỊNH:</w:t>
      </w:r>
    </w:p>
    <w:p>
      <w:r>
        <w:t>Điều 1.  Phê duyệt kèm theo Quyết định này Quy trình nội bộ, Quy trình điện tử giải quyết 02 thủ tục hành chính mới ban hành, được sửa đổi, bổ sung lĩnh vực tín ngưỡng, tôn giáo thuộc phạm vi chức năng quản lý nhà nước của Sở Dân tộc và Tôn giáo thành phố Hà Nội.</w:t>
      </w:r>
    </w:p>
    <w:p>
      <w:r>
        <w:t>(Chi tiết tại Phụ lục kèm theo)</w:t>
      </w:r>
    </w:p>
    <w:p>
      <w:r>
        <w:t>Điều 2 . Giao Sở Dân tộc và Tôn giáo Thành phố chủ trì, phối hợp với Trung tâm Phục vụ hành chính công Thành phố và các cơ quan, đơn vị liên quan căn cứ Quyết định này xây dựng quy trình điện tử để phục vụ việc tiếp nhận, giải quyết các thủ tục hành chính trên Hệ thống thông tin giải quyết thủ tục hành chính theo quy định.</w:t>
      </w:r>
    </w:p>
    <w:p>
      <w:r>
        <w:t>Điều 3.  Quyết định này có hiệu lực kể từ ngày ký. Các Danh mục thủ tục hành chính, Quy trình nội bộ, Quy trình điện tử được ban hành kèm theo Quyết định số 1211/QĐ-TTPVHCC ngày 22/8/2025 của Giám đốc Trung tâm Phục vụ hành chính công Thành phố, sau đây hết hiệu lực.</w:t>
      </w:r>
    </w:p>
    <w:p>
      <w:r>
        <w:t>1. Thủ tục đề nghị thay đổi trụ sở của tổ chức tôn giáo, tổ chức tôn giáo trực thuộc (Mã TTHC 1.012644, ký hiệu: QTTP-20).</w:t>
      </w:r>
    </w:p>
    <w:p>
      <w:r>
        <w:t>2. Thủ tục đăng ký thay đổi người đại diện của nhóm sinh hoạt tôn giáo tập trung của người nước ngoài cư trú hợp pháp tại Việt Nam (Mã TTHC: 1.012657, ký hiệu: QTTP-14).</w:t>
      </w:r>
    </w:p>
    <w:p>
      <w:r>
        <w:t>Điều 4.  Sở Dân tộc và Tôn giáo Thành phố, Trung tâm Phục vụ hành chính công Thành phố và các tổ chức, cá nhân có liên quan chịu trách nhiệm thi hành Quyết định này./.</w:t>
      </w:r>
    </w:p>
    <w:p>
      <w:r>
        <w:t>Nơi nhận:</w:t>
      </w:r>
    </w:p>
    <w:p>
      <w:r>
        <w:t>- Như Điều 4;</w:t>
      </w:r>
    </w:p>
    <w:p>
      <w:r>
        <w:t>- Bộ Dân tộc và Tôn giáo;  (để b/c)</w:t>
      </w:r>
    </w:p>
    <w:p>
      <w:r>
        <w:t>- Cục KSTTHC - Văn phòng Chính phủ;  (để b/c)</w:t>
      </w:r>
    </w:p>
    <w:p>
      <w:r>
        <w:t>- Thường trực: Thành ủy, HDND;  (để b/c)</w:t>
      </w:r>
    </w:p>
    <w:p>
      <w:r>
        <w:t>- UBND Thành phố: Chủ tịch, các PCT;</w:t>
      </w:r>
    </w:p>
    <w:p>
      <w:r>
        <w:t>- UB MTTQ Việt Nam Thành phố;</w:t>
      </w:r>
    </w:p>
    <w:p>
      <w:r>
        <w:t>- Công an Thành phố;</w:t>
      </w:r>
    </w:p>
    <w:p>
      <w:r>
        <w:t>- Cổng Thông tin điện tử Thành phố;</w:t>
      </w:r>
    </w:p>
    <w:p>
      <w:r>
        <w:t>- Trung tâm PVHCC: GĐ, PGĐ, các phòng, đơn vị thuộc TT;</w:t>
      </w:r>
    </w:p>
    <w:p>
      <w:r>
        <w:t>- Lưu: VT, Sở DTTG, TTPVHCC.</w:t>
      </w:r>
    </w:p>
    <w:p>
      <w:r>
        <w:t>GIÁM ĐỐC</w:t>
      </w:r>
    </w:p>
    <w:p>
      <w:r>
        <w:t>Cù Ngọc Trang</w:t>
      </w:r>
    </w:p>
    <w:p>
      <w:r>
        <w:t>PHỤ LỤC</w:t>
      </w:r>
    </w:p>
    <w:p>
      <w:r>
        <w:t>QUY TRÌNH NỘI BỘ, QUY TRÌNH ĐIỆN TỬ GIẢI QUYẾT THỦ TỤC HÀNH CHÍNH LĨNH VỰC TÍN NGƯỠNG, TÔN GIÁO THUỘC PHẠM VI CHỨC NĂNG QUẢN LÝ NHÀ NƯỚC CỦA SỞ DÂN TỘC VÀ TÔN GIÁO THÀNH PHỐ HÀ NỘI</w:t>
      </w:r>
    </w:p>
    <w:p>
      <w:r>
        <w:t>(Kèm theo Quyết định số 1594/QĐ-TTPVHCC ngày 20/11/2025 của Giám đốc Trung tâm Phục vụ hành chính công thành phố Hà Nội)</w:t>
      </w:r>
    </w:p>
    <w:p>
      <w:r>
        <w:t>A. DANH MỤC QUY TRÌNH NỘI BỘ, QUY TRÌNH ĐIỆN TỬ GIẢI QUYẾT THỦ TỤC HÀNH CHÍNH LĨNH VỰC TÍN NGƯỠNG, TÔN GIÁO THUỘC THẨM QUYỀN GIẢI QUYẾT CỦA UBND THÀNH PHỐ HÀ NỘI</w:t>
      </w:r>
    </w:p>
    <w:p>
      <w:r>
        <w:t>TT</w:t>
      </w:r>
    </w:p>
    <w:p>
      <w:r>
        <w:t>Mã TTHC</w:t>
      </w:r>
    </w:p>
    <w:p>
      <w:r>
        <w:t>Lĩnh vực/Tên quy trình nội bộ</w:t>
      </w:r>
    </w:p>
    <w:p>
      <w:r>
        <w:t>Ký hiệu</w:t>
      </w:r>
    </w:p>
    <w:p>
      <w:r>
        <w:t>Ghi chú</w:t>
      </w:r>
    </w:p>
    <w:p>
      <w:r>
        <w:t>I</w:t>
      </w:r>
    </w:p>
    <w:p>
      <w:r>
        <w:t>DANH MỤC QUY TRÌNH NỘI BỘ, QUY TRÌNH ĐIỆN TỬ GIẢI QUYẾT THỦ TỤC HÀNH CHÍNH MỚI BAN HÀNH THUỘC THẨM QUYỀN GIẢI QUYẾT CỦA UBND THÀNH PHỐ HÀ NỘI</w:t>
      </w:r>
    </w:p>
    <w:p>
      <w:r>
        <w:t>1</w:t>
      </w:r>
    </w:p>
    <w:p>
      <w:r>
        <w:t>1.012644</w:t>
      </w:r>
    </w:p>
    <w:p>
      <w:r>
        <w:t>Thủ tục đề nghị thay đổi trụ sở của tổ chức tôn giáo, tổ chức tôn giáo trực thuộc</w:t>
      </w:r>
    </w:p>
    <w:p>
      <w:r>
        <w:t>QTTP-20</w:t>
      </w:r>
    </w:p>
    <w:p>
      <w:r>
        <w:t>II</w:t>
      </w:r>
    </w:p>
    <w:p>
      <w:r>
        <w:t>DANH MỤC QUY TRÌNH NỘI BỘ, QUY TRÌNH ĐIỆN TỬ GIẢI QUYẾT THỦ TỤC HÀNH CHÍNH SỬA ĐỔI, BỔ SUNG THUỘC THẨM QUYỀN GIẢI QUYẾT CỦA UBND THÀNH PHỐ HÀ NỘI</w:t>
      </w:r>
    </w:p>
    <w:p>
      <w:r>
        <w:t>1</w:t>
      </w:r>
    </w:p>
    <w:p>
      <w:r>
        <w:t>1.012657</w:t>
      </w:r>
    </w:p>
    <w:p>
      <w:r>
        <w:t>Thủ tục đăng ký thay đổi người đại diện của nhóm sinh hoạt tôn giáo tập trung của người nước ngoài cư trú hợp pháp tại Việt Nam</w:t>
      </w:r>
    </w:p>
    <w:p>
      <w:r>
        <w:t>QTTP-14</w:t>
      </w:r>
    </w:p>
    <w:p>
      <w:r>
        <w:t>B. NỘI DUNG QUY TRÌNH NỘI BỘ, QUY TRÌNH ĐIỆN TỬ ĐỐI VỚI VIỆC GIẢI QUYẾT TỪNG THỦ TỤC HÀNH CHÍNH</w:t>
      </w:r>
    </w:p>
    <w:p>
      <w:r>
        <w:t>I. Thủ tục đề nghị thay đổi trụ sở của tổ chức tôn giáo, tổ chức tôn giáo trực thuộc  ( Mã TTHC 1.012644, ký hiệu: QTTP-20)</w:t>
      </w:r>
    </w:p>
    <w:p>
      <w:r>
        <w:t>1. Cơ sở pháp lý</w:t>
      </w:r>
    </w:p>
    <w:p>
      <w:r>
        <w:t>- Luật Tín ngưỡng, tôn giáo số 02/2016/QH14 ngày 18/11/2016;</w:t>
      </w:r>
    </w:p>
    <w:p>
      <w:r>
        <w:t>- Nghị định số 95/2023/NĐ-CP ngày 29/12/2023 của Chính phủ quy định chi tiết một số điều và biện pháp thi hành Luật Tín ngưỡng, tôn giáo;</w:t>
      </w:r>
    </w:p>
    <w:p>
      <w:r>
        <w:t>- Nghị định số 124/2025/NĐ-CP ngày 11/6/2025 của Chính phủ quy định về phân quyền, phân cấp; phân định thẩm quyền của chính quyền địa phương 02 cấp trong lĩnh vực công tác dân tộc, tín ngưỡng, tôn giáo;</w:t>
      </w:r>
    </w:p>
    <w:p>
      <w:r>
        <w:t>- Quyết định số 660/QĐ-BDTTG ngày 18/9/2025 của Bộ Dân tộc và Tôn giáo về việc công bố thủ tục hành chính mới ban hành, được sửa đổi, bổ sung thuộc phạm vi chức năng quản lý nhà nước của Bộ Dân tộc và Tôn giáo;</w:t>
      </w:r>
    </w:p>
    <w:p>
      <w:r>
        <w:t>- Quyết định số 1535/QĐ-TTPVHCC, ngày 03/11/2025 của Trung tâm Phục vụ hành chính công về việc công bố Danh mục thủ tục hành chính mới ban hành, được sửa đổi, bổ sung theo theo quy định phân cấp, phân quyền, phân định thẩm quyền lĩnh vực tín ngưỡng, tôn giáo thuộc phạm vi chức năng quản lý nhà nước của Sở Dân tộc và Tôn giáo thành phố Hà Nội.</w:t>
      </w:r>
    </w:p>
    <w:p>
      <w:r>
        <w:t>2. Thành phần hồ sơ</w:t>
      </w:r>
    </w:p>
    <w:p>
      <w:r>
        <w:t>STT</w:t>
      </w:r>
    </w:p>
    <w:p>
      <w:r>
        <w:t>Tên hồ sơ</w:t>
      </w:r>
    </w:p>
    <w:p>
      <w:r>
        <w:t>Bản sao/bản chính</w:t>
      </w:r>
    </w:p>
    <w:p>
      <w:r>
        <w:t>Số lượng</w:t>
      </w:r>
    </w:p>
    <w:p>
      <w:r>
        <w:t>1</w:t>
      </w:r>
    </w:p>
    <w:p>
      <w:r>
        <w:t>Văn bản đề nghị (Theo mẫu)</w:t>
      </w:r>
    </w:p>
    <w:p>
      <w:r>
        <w:t>Bản chính</w:t>
      </w:r>
    </w:p>
    <w:p>
      <w:r>
        <w:t>1</w:t>
      </w:r>
    </w:p>
    <w:p>
      <w:r>
        <w:t>2</w:t>
      </w:r>
    </w:p>
    <w:p>
      <w:r>
        <w:t>Bản sao quyết định công nhận tổ chức tôn giáo đối với trường hợp thay đổi trụ sở của tổ chức tôn giáo đến địa bàn tỉnh khác hoặc bản sao văn bản chấp thuận thành lập, chia, tách, sáp nhập, hợp nhất tổ chức tôn giáo trực thuộc của cơ quan nhà nước có thẩm quyền và văn bản thành lập, chia, tách, sáp nhập, hợp nhất tổ chức tôn giáo trực thuộc của tổ chức tôn giáo hoặc tổ chức tôn giáo trực thuộc quản lý trực tiếp đối với trường hợp thay đổi trụ sở của tổ chức tôn giáo trực thuộc đến địa bàn tỉnh khác</w:t>
      </w:r>
    </w:p>
    <w:p>
      <w:r>
        <w:t>Bản sao</w:t>
      </w:r>
    </w:p>
    <w:p>
      <w:r>
        <w:t>1</w:t>
      </w:r>
    </w:p>
    <w:p>
      <w:r>
        <w:t>3</w:t>
      </w:r>
    </w:p>
    <w:p>
      <w:r>
        <w:t>Văn bản chấp thuận của tổ chức tôn giáo hoặc tổ chức tôn giáo trực thuộc quản lý trực tiếp tổ chức tôn giáo trực thuộc về việc thay đổi địa điểm</w:t>
      </w:r>
    </w:p>
    <w:p>
      <w:r>
        <w:t>Bản chính</w:t>
      </w:r>
    </w:p>
    <w:p>
      <w:r>
        <w:t>1</w:t>
      </w:r>
    </w:p>
    <w:p>
      <w:r>
        <w:t>4</w:t>
      </w:r>
    </w:p>
    <w:p>
      <w:r>
        <w:t>Giấy tờ chứng minh có địa điểm hợp pháp để đặt trụ sở mới</w:t>
      </w:r>
    </w:p>
    <w:p>
      <w:r>
        <w:t>Bản chính</w:t>
      </w:r>
    </w:p>
    <w:p>
      <w:r>
        <w:t>1</w:t>
      </w:r>
    </w:p>
    <w:p>
      <w:r>
        <w:t>3. Cách thức, địa chỉ nộp hồ sơ, nhận kết quả giải quyết TTHC</w:t>
      </w:r>
    </w:p>
    <w:p>
      <w:r>
        <w:t>STT</w:t>
      </w:r>
    </w:p>
    <w:p>
      <w:r>
        <w:t>Địa chỉ</w:t>
      </w:r>
    </w:p>
    <w:p>
      <w:r>
        <w:t>1</w:t>
      </w:r>
    </w:p>
    <w:p>
      <w:r>
        <w:t>Trực tiếp tại Bộ phận TN&amp;TKQ - Sở Dân tộc và Tôn giáo thành phố Hà Nội</w:t>
      </w:r>
    </w:p>
    <w:p>
      <w:r>
        <w:t>Số 12, phố Nguyễn Trãi, phường Hà Đông, thành phố Hà Nội</w:t>
      </w:r>
    </w:p>
    <w:p>
      <w:r>
        <w:t>2</w:t>
      </w:r>
    </w:p>
    <w:p>
      <w:r>
        <w:t>Thông qua dịch vụ bưu chính công ích</w:t>
      </w:r>
    </w:p>
    <w:p>
      <w:r>
        <w:t>Số 12, phố Nguyễn Trãi, phường Hà Đông, thành phố Hà Nội</w:t>
      </w:r>
    </w:p>
    <w:p>
      <w:r>
        <w:t>3</w:t>
      </w:r>
    </w:p>
    <w:p>
      <w:r>
        <w:t>Trực tuyến tại Cổng Dịch vụ công Quốc gia</w:t>
      </w:r>
    </w:p>
    <w:p>
      <w:r>
        <w:t>https://dichvucong.gov.vn</w:t>
      </w:r>
    </w:p>
    <w:p>
      <w:r>
        <w:t>4. Thời gian giải quyết, phí, lệ phí, mức độ cung cấp dịch vụ công trực tuyến</w:t>
      </w:r>
    </w:p>
    <w:p>
      <w:r>
        <w:t>Thời gian giải quyết</w:t>
      </w:r>
    </w:p>
    <w:p>
      <w:r>
        <w:t>Mức thu</w:t>
      </w:r>
    </w:p>
    <w:p>
      <w:r>
        <w:t>(ĐVT: Việt Nam đồng)</w:t>
      </w:r>
    </w:p>
    <w:p>
      <w:r>
        <w:t>Cung cấp dịch vụ công trực tuyến</w:t>
      </w:r>
    </w:p>
    <w:p>
      <w:r>
        <w:t>Ngày làm việc</w:t>
      </w:r>
    </w:p>
    <w:p>
      <w:r>
        <w:t>Giờ làm việc</w:t>
      </w:r>
    </w:p>
    <w:p>
      <w:r>
        <w:t>Phí</w:t>
      </w:r>
    </w:p>
    <w:p>
      <w:r>
        <w:t>Lệ phí</w:t>
      </w:r>
    </w:p>
    <w:p>
      <w:r>
        <w:t>30 ngày</w:t>
      </w:r>
    </w:p>
    <w:p>
      <w:r>
        <w:t>240 giờ</w:t>
      </w:r>
    </w:p>
    <w:p>
      <w:r>
        <w:t>Không</w:t>
      </w:r>
    </w:p>
    <w:p>
      <w:r>
        <w:t>Không</w:t>
      </w:r>
    </w:p>
    <w:p>
      <w:r>
        <w:t>Toàn trình</w:t>
      </w:r>
    </w:p>
    <w:p>
      <w:r>
        <w:t>5. Các biểu mẫu trong giải quyết TTHC</w:t>
      </w:r>
    </w:p>
    <w:p>
      <w:r>
        <w:t>STT</w:t>
      </w:r>
    </w:p>
    <w:p>
      <w:r>
        <w:t>Tên biểu mẫu</w:t>
      </w:r>
    </w:p>
    <w:p>
      <w:r>
        <w:t>Cơ sở pháp lý</w:t>
      </w:r>
    </w:p>
    <w:p>
      <w:r>
        <w:t>1</w:t>
      </w:r>
    </w:p>
    <w:p>
      <w:r>
        <w:t>Đề nghị thay đổi trụ sở của tổ chức tôn giáo hoặc tổ chức tôn giáo trực thuộc</w:t>
      </w:r>
    </w:p>
    <w:p>
      <w:r>
        <w:t>Mẫu B12, Phụ lục ban hành kèm theo Nghị định số 95/2023/NĐ-CP ngày 29/12/2023 của Chính phủ</w:t>
      </w:r>
    </w:p>
    <w:p>
      <w:r>
        <w:t>2</w:t>
      </w:r>
    </w:p>
    <w:p>
      <w:r>
        <w:t>Bản sao quyết định công nhận tổ chức tôn giáo đối với trường hợp thay đổi trụ sở của tổ chức tôn giáo đến địa bàn tỉnh khác hoặc bản sao văn bản chấp thuận thành lập, chia, tách, sáp nhập, hợp nhất tổ chức tôn giáo trực thuộc của cơ quan nhà nước có thẩm quyền và văn bản thành lập, chia, tách, sáp nhập, hợp nhất tổ chức tôn giáo trực thuộc của tổ chức tôn giáo hoặc tổ chức tôn giáo trực thuộc quản lý trực tiếp đối với trường hợp thay đổi trụ sở của tổ chức tôn giáo trực thuộc đến địa bàn tỉnh khác</w:t>
      </w:r>
    </w:p>
    <w:p>
      <w:r>
        <w:t>Quyết định số 660/QĐ-BDTTG ngày 18/9/2025 của Bộ Dân tộc và Tôn giáo</w:t>
      </w:r>
    </w:p>
    <w:p>
      <w:r>
        <w:t>3</w:t>
      </w:r>
    </w:p>
    <w:p>
      <w:r>
        <w:t>Văn bản chấp thuận của tổ chức tôn giáo hoặc tổ chức tôn giáo trực thuộc quản lý trực tiếp tổ chức tôn giáo trực thuộc về việc thay đổi địa điểm;</w:t>
      </w:r>
    </w:p>
    <w:p>
      <w:r>
        <w:t>Quyết định số 660/QĐ-BDTTG ngày 18/9/2025 của Bộ Dân tộc và Tôn giáo</w:t>
      </w:r>
    </w:p>
    <w:p>
      <w:r>
        <w:t>4</w:t>
      </w:r>
    </w:p>
    <w:p>
      <w:r>
        <w:t>Giấy tờ chứng minh có địa điểm hợp pháp để đặt trụ sở mới.</w:t>
      </w:r>
    </w:p>
    <w:p>
      <w:r>
        <w:t>Quyết định số 660/QĐ-BDTTG ngày 18/9/2025 của Bộ Dân tộc và Tôn giáo</w:t>
      </w:r>
    </w:p>
    <w:p>
      <w:r>
        <w:t>5</w:t>
      </w:r>
    </w:p>
    <w:p>
      <w:r>
        <w:t>Biểu mẫu thực hiện thủ tục hành chính theo cơ chế một cửa, một cửa liên thông</w:t>
      </w:r>
    </w:p>
    <w:p>
      <w:r>
        <w:t>Thông tư số 03/2025/TT-VPCP ngày 15/9/2025 của Văn phòng Chính phủ</w:t>
      </w:r>
    </w:p>
    <w:p>
      <w:r>
        <w:t>6. Quy trình giải quyết</w:t>
      </w:r>
    </w:p>
    <w:p>
      <w:r>
        <w:t>Tên bước</w:t>
      </w:r>
    </w:p>
    <w:p>
      <w:r>
        <w:t>Đơn vị/người thực hiện</w:t>
      </w:r>
    </w:p>
    <w:p>
      <w:r>
        <w:t>Nội dung công việc</w:t>
      </w:r>
    </w:p>
    <w:p>
      <w:r>
        <w:t>Thời hạn giải quyết</w:t>
      </w:r>
    </w:p>
    <w:p>
      <w:r>
        <w:t>(ĐVT: Ngày làm việc)</w:t>
      </w:r>
    </w:p>
    <w:p>
      <w:r>
        <w:t>Biểu mẫu/ kết quả</w:t>
      </w:r>
    </w:p>
    <w:p>
      <w:r>
        <w:t>Bước 1</w:t>
      </w:r>
    </w:p>
    <w:p>
      <w:r>
        <w:t>Cán bộ Bộ phận TN&amp;TKQ Sở Dân tộc &amp; Tôn giáo</w:t>
      </w:r>
    </w:p>
    <w:p>
      <w:r>
        <w:t>Kiểm tra, hướng dẫn, tiếp nhận hồ sơ đề nghị thay đổi trụ sở của tổ chức tôn giáo hoặc tổ chức tôn giáo trực thuộc. (Ưu tiên hướng dẫn nộp hồ sơ trực tuyến)</w:t>
      </w:r>
    </w:p>
    <w:p>
      <w:r>
        <w:t>- Trường hợp hồ sơ chưa đầy đủ hoặc không hợp lệ: hướng dẫn, bổ sung hoàn thiện hồ sơ vào Phiếu yêu cầu bổ sung, hoàn thiện hồ sơ gửi tổ chức.</w:t>
      </w:r>
    </w:p>
    <w:p>
      <w:r>
        <w:t>- Trường hợp không thuộc thẩm quyền tiếp nhận hồ sơ: Cán bộ tiếp nhận lập Phiếu từ chối tiếp nhận hồ sơ gửi tổ chức.</w:t>
      </w:r>
    </w:p>
    <w:p>
      <w:r>
        <w:t>- Trường hợp hồ sơ đầy đủ, hợp lệ: số hóa hồ sơ vào Hệ thống thông tin giải quyết thủ tục hành chính và gửi Giấy tiếp nhận hồ sơ và hẹn trả kết quả cho tổ chức.</w:t>
      </w:r>
    </w:p>
    <w:p>
      <w:r>
        <w:t>1/2 ngày</w:t>
      </w:r>
    </w:p>
    <w:p>
      <w:r>
        <w:t>- Mẫu B12, Phụ lục ban hành kèm theo Nghị định số 95/2023/NĐ-CP</w:t>
      </w:r>
    </w:p>
    <w:p>
      <w:r>
        <w:t>- Giấy tiếp nhận hồ sơ và hẹn trả kết quả theo Mẫu số 01, Thông tư số 03/2025/TT-VPCP</w:t>
      </w:r>
    </w:p>
    <w:p>
      <w:r>
        <w:t>Bước 2</w:t>
      </w:r>
    </w:p>
    <w:p>
      <w:r>
        <w:t>Trưởng Bộ phận TN&amp;TKQ</w:t>
      </w:r>
    </w:p>
    <w:p>
      <w:r>
        <w:t>- Chuyển hồ sơ tới Lãnh đạo Sở.</w:t>
      </w:r>
    </w:p>
    <w:p>
      <w:r>
        <w:t>1/2 ngày</w:t>
      </w:r>
    </w:p>
    <w:p>
      <w:r>
        <w:t>Mẫu Phiếu kiểm soát quá trình giải quyết hồ sơ (Mẫu số 06)</w:t>
      </w:r>
    </w:p>
    <w:p>
      <w:r>
        <w:t>Lãnh đạo Sở</w:t>
      </w:r>
    </w:p>
    <w:p>
      <w:r>
        <w:t>- Phân công thụ lý hồ sơ cho phòng Nghiệp vụ.</w:t>
      </w:r>
    </w:p>
    <w:p>
      <w:r>
        <w:t>1 ngày</w:t>
      </w:r>
    </w:p>
    <w:p>
      <w:r>
        <w:t>Lãnh đạo phòng Nghiệp vụ</w:t>
      </w:r>
    </w:p>
    <w:p>
      <w:r>
        <w:t>- Lãnh đạo phòng phân công hồ sơ tới chuyên viên thụ lý hồ sơ.</w:t>
      </w:r>
    </w:p>
    <w:p>
      <w:r>
        <w:t>1 ngày</w:t>
      </w:r>
    </w:p>
    <w:p>
      <w:r>
        <w:t>Bước 3</w:t>
      </w:r>
    </w:p>
    <w:p>
      <w:r>
        <w:t>Chuyên viên phòng Nghiệp vụ</w:t>
      </w:r>
    </w:p>
    <w:p>
      <w:r>
        <w:t>Kiểm tra hồ sơ:</w:t>
      </w:r>
    </w:p>
    <w:p>
      <w:r>
        <w:t>- Trường hợp hồ sơ chưa đầy đủ, yêu cầu bổ sung: Chuyên viên hoàn thiện Phiếu yêu cầu bổ sung hoàn thiện hồ sơ, trình Lãnh đạo Sở ký để tổ chức hoàn thiện lại.</w:t>
      </w:r>
    </w:p>
    <w:p>
      <w:r>
        <w:t>- Trường hợp hồ sơ chưa đầy đủ, hợp lệ theo quy định thì nêu rõ lý do hồ sơ không đủ điều kiện giải quyết, dự thảo Văn bản thông báo hồ sơ không đủ điều kiện giải quyết, trình Lãnh đạo phòng chuyên môn phụ trách xem xét, ký nháy. Sau đó, chuyển trình Lãnh đạo Sở xem xét, ký duyệt.</w:t>
      </w:r>
    </w:p>
    <w:p>
      <w:r>
        <w:t>- Trường hợp hồ sơ đầy đủ, hợp lệ: Phối hợp với các cơ quan liên quan thẩm định hồ sơ (nếu cần thiết). Dự thảo văn bản của Sở Dân tộc và Tôn giáo trình UBND Thành phố (kèm theo dự thảo văn bản trả lời chấp thuận hoặc không chấp thuận của UBND Thành phố).</w:t>
      </w:r>
    </w:p>
    <w:p>
      <w:r>
        <w:t>16 ngày</w:t>
      </w:r>
    </w:p>
    <w:p>
      <w:r>
        <w:t>- Phiếu yêu cầu bổ sung hoàn thiện hồ sơ thủ tục hành chính tại Phụ lục I ban hành kèm theo Thông tư 03/2025/TT-VPCP</w:t>
      </w:r>
    </w:p>
    <w:p>
      <w:r>
        <w:t>- Hồ sơ kèm theo dự thảo văn bản</w:t>
      </w:r>
    </w:p>
    <w:p>
      <w:r>
        <w:t>Bước 4</w:t>
      </w:r>
    </w:p>
    <w:p>
      <w:r>
        <w:t>Lãnh đạo Phòng Nghiệp vụ</w:t>
      </w:r>
    </w:p>
    <w:p>
      <w:r>
        <w:t>Kiểm tra, xem xét trình Lãnh đạo Sở hồ sơ:</w:t>
      </w:r>
    </w:p>
    <w:p>
      <w:r>
        <w:t>- Nếu đồng ý: Ký nháy văn bản, trình Lãnh đạo Sở.</w:t>
      </w:r>
    </w:p>
    <w:p>
      <w:r>
        <w:t>- Nếu không đồng ý: Chuyển lại bước 3</w:t>
      </w:r>
    </w:p>
    <w:p>
      <w:r>
        <w:t>01 ngày</w:t>
      </w:r>
    </w:p>
    <w:p>
      <w:r>
        <w:t>Hồ sơ kèm theo dự thảo văn bản</w:t>
      </w:r>
    </w:p>
    <w:p>
      <w:r>
        <w:t>Bước 5</w:t>
      </w:r>
    </w:p>
    <w:p>
      <w:r>
        <w:t>Lãnh đạo Sở</w:t>
      </w:r>
    </w:p>
    <w:p>
      <w:r>
        <w:t>Phê duyệt, thẩm định, trình UBND Thành phố văn bản:</w:t>
      </w:r>
    </w:p>
    <w:p>
      <w:r>
        <w:t>- Nếu đồng ý: Ký duyệt văn bản;</w:t>
      </w:r>
    </w:p>
    <w:p>
      <w:r>
        <w:t>- Nếu không đồng ý: Chuyển lại bước 4</w:t>
      </w:r>
    </w:p>
    <w:p>
      <w:r>
        <w:t>01 ngày</w:t>
      </w:r>
    </w:p>
    <w:p>
      <w:r>
        <w:t>Văn bản của Sở Dân tộc và Tôn giáo trình UBND TP và hồ sơ kèm theo</w:t>
      </w:r>
    </w:p>
    <w:p>
      <w:r>
        <w:t>Quy trình nội bộ tại UBND thành phố Hà Nội</w:t>
      </w:r>
    </w:p>
    <w:p>
      <w:r>
        <w:t>Bước 6</w:t>
      </w:r>
    </w:p>
    <w:p>
      <w:r>
        <w:t>Phòng Hành chính – Quản trị của Văn phòng</w:t>
      </w:r>
    </w:p>
    <w:p>
      <w:r>
        <w:t>Tiếp nhận hồ sơ, chuyển đến Lãnh đạo Văn phòng UBND Thành phố để phân công xử lý</w:t>
      </w:r>
    </w:p>
    <w:p>
      <w:r>
        <w:t>07 ngày</w:t>
      </w:r>
    </w:p>
    <w:p>
      <w:r>
        <w:t>Văn bản trả lời chấp thuận hoặc không chấp thuận về việc thay đổi trụ sở của tổ chức tôn giáo, tổ chức tôn giáo trực thuộc</w:t>
      </w:r>
    </w:p>
    <w:p>
      <w:r>
        <w:t>Bước 7</w:t>
      </w:r>
    </w:p>
    <w:p>
      <w:r>
        <w:t>Lãnh đạo Văn phòng</w:t>
      </w:r>
    </w:p>
    <w:p>
      <w:r>
        <w:t>Lãnh đạo Văn phòng Ủy ban nhân dân Thành phố phân công phòng chuyên môn thẩm tra, xử lý hồ sơ.</w:t>
      </w:r>
    </w:p>
    <w:p>
      <w:r>
        <w:t>Bước 8</w:t>
      </w:r>
    </w:p>
    <w:p>
      <w:r>
        <w:t>Lãnh đạo phòng chuyên môn</w:t>
      </w:r>
    </w:p>
    <w:p>
      <w:r>
        <w:t>Lãnh đạo phòng chuyên môn phân công chuyên viên thụ lý hồ sơ.</w:t>
      </w:r>
    </w:p>
    <w:p>
      <w:r>
        <w:t>Bước 9</w:t>
      </w:r>
    </w:p>
    <w:p>
      <w:r>
        <w:t>Chuyên viên phòng chuyên môn</w:t>
      </w:r>
    </w:p>
    <w:p>
      <w:r>
        <w:t>Chuyên viên Phòng chuyên môn thẩm tra hồ sơ, dự thảo văn bản kết quả giải quyết, trình lãnh đạo phòng, lãnh đạo Văn phòng và lãnh đạo UBND Thành phố xem xét, phê duyệt.</w:t>
      </w:r>
    </w:p>
    <w:p>
      <w:r>
        <w:t>Bước   10</w:t>
      </w:r>
    </w:p>
    <w:p>
      <w:r>
        <w:t>Lãnh đạo phòng chuyên môn</w:t>
      </w:r>
    </w:p>
    <w:p>
      <w:r>
        <w:t>Kiểm tra, trình Lãnh đạo Văn phòng</w:t>
      </w:r>
    </w:p>
    <w:p>
      <w:r>
        <w:t>Bước   11</w:t>
      </w:r>
    </w:p>
    <w:p>
      <w:r>
        <w:t>Lãnh đạo Văn phòng</w:t>
      </w:r>
    </w:p>
    <w:p>
      <w:r>
        <w:t>Kiểm tra hồ sơ, trình Lãnh đạo UBND Thành phố</w:t>
      </w:r>
    </w:p>
    <w:p>
      <w:r>
        <w:t>Bước   12</w:t>
      </w:r>
    </w:p>
    <w:p>
      <w:r>
        <w:t>Lãnh đạo UBND Thành phố</w:t>
      </w:r>
    </w:p>
    <w:p>
      <w:r>
        <w:t>Lãnh đạo UBND thành phố phê duyệt kết quả giải quyết</w:t>
      </w:r>
    </w:p>
    <w:p>
      <w:r>
        <w:t>Bước 13</w:t>
      </w:r>
    </w:p>
    <w:p>
      <w:r>
        <w:t>Chuyên viên phòng Hành chính – Quản trị</w:t>
      </w:r>
    </w:p>
    <w:p>
      <w:r>
        <w:t>Phòng Hành chính – Quản trị tiếp nhận hồ sơ, lấy số, đóng dấu phát hành văn bản trên hệ thống thông tin giải quyết TTHC, chuyển kết quả giải quyết TTHC bản giấy tới Sở Dân tộc và Tôn giáo để trả cho tổ chức</w:t>
      </w:r>
    </w:p>
    <w:p>
      <w:r>
        <w:t>Quy trình nội bộ tại Sở Dân tộc và Tôn giáo</w:t>
      </w:r>
    </w:p>
    <w:p>
      <w:r>
        <w:t>Bước 14</w:t>
      </w:r>
    </w:p>
    <w:p>
      <w:r>
        <w:t>Phòng Nghiệp vụ Sở Dân tộc và Tôn giáo</w:t>
      </w:r>
    </w:p>
    <w:p>
      <w:r>
        <w:t>- Tiếp nhận Kết quả từ UBND thành phố: Nhận Văn bản trả lời chấp thuận hoặc không chấp thuận về việc thay đổi trụ sở của tổ chức tôn giáo, tổ chức tôn giáo trực thuộc, hoàn thiện hồ sơ chuyển kết quả về Bộ phận TN&amp;TKQ Sở</w:t>
      </w:r>
    </w:p>
    <w:p>
      <w:r>
        <w:t>- Xác nhận trả kết quả, ấn kết thúc quy trình giải quyết thủ tục hành chính trên Hệ thống thông tin giải quyết TTHC.</w:t>
      </w:r>
    </w:p>
    <w:p>
      <w:r>
        <w:t>02 ngày</w:t>
      </w:r>
    </w:p>
    <w:p>
      <w:r>
        <w:t>Văn bản trả lời chấp thuận hoặc không chấp thuận về việc thay đổi trụ sở của tổ chức tôn giáo, tổ chức tôn giáo trực thuộc</w:t>
      </w:r>
    </w:p>
    <w:p>
      <w:r>
        <w:t>Bước 15</w:t>
      </w:r>
    </w:p>
    <w:p>
      <w:r>
        <w:t>Bộ phận TN&amp;TKQ Sở</w:t>
      </w:r>
    </w:p>
    <w:p>
      <w:r>
        <w:t>- Tiếp nhận kết quả giải quyết TTHC và Trả kết quả trực tiếp hoặc qua Dịch vụ bưu chính công ích (Trường hợp có đăng ký dịch vụ)</w:t>
      </w:r>
    </w:p>
    <w:p>
      <w:r>
        <w:t>- Lưu trữ hồ sơ thủ tục hành chính điện tử</w:t>
      </w:r>
    </w:p>
    <w:p>
      <w:r>
        <w:t>Giờ hành chính</w:t>
      </w:r>
    </w:p>
    <w:p>
      <w:r>
        <w:t>Mẫu sổ theo dõi hồ sơ (Mẫu số 07)</w:t>
      </w:r>
    </w:p>
    <w:p>
      <w:r>
        <w:t>Tổng thời gian:  30 ngày làm việc kể từ ngày nhận đủ hồ sơ đề nghị hợp lệ.</w:t>
      </w:r>
    </w:p>
    <w:p>
      <w:r>
        <w:t>7. Trách nhiệm trả kết quả giải quyết và lưu trữ hồ sơ TTHC.</w:t>
      </w:r>
    </w:p>
    <w:p>
      <w:r>
        <w:t>Trách nhiệm</w:t>
      </w:r>
    </w:p>
    <w:p>
      <w:r>
        <w:t>Bộ phận Tiếp nhận và   Trả kết quả Sở Dân tộc   &amp; Tôn giáo</w:t>
      </w:r>
    </w:p>
    <w:p>
      <w:r>
        <w:t>Cơ quan giải quyết hồ sơ</w:t>
      </w:r>
    </w:p>
    <w:p>
      <w:r>
        <w:t>Trả hồ sơ, kết quả giải quyết TTHC</w:t>
      </w:r>
    </w:p>
    <w:p>
      <w:r>
        <w:t>Trả hồ sơ (nếu có theo quy định), kết quả bản giấy giải quyết TTHC</w:t>
      </w:r>
    </w:p>
    <w:p>
      <w:r>
        <w:t>- Chuyển kết quả giải quyết TTHC bản giấy tới Tổ chức, đảm bảo thời hạn trả kết quả</w:t>
      </w:r>
    </w:p>
    <w:p>
      <w:r>
        <w:t>- Trả kết quả giải quyết TTHC bản điện tử trên Cổng Dịch vụ công Quốc gia</w:t>
      </w:r>
    </w:p>
    <w:p>
      <w:r>
        <w:t>Lưu trữ</w:t>
      </w:r>
    </w:p>
    <w:p>
      <w:r>
        <w:t>- Lưu trữ hồ sơ TTHC theo quy định của pháp luật về lưu trữ và theo pháp luật chuyên ngành.</w:t>
      </w:r>
    </w:p>
    <w:p>
      <w:r>
        <w:t>Mẫu B12</w:t>
      </w:r>
    </w:p>
    <w:p>
      <w:r>
        <w:t>CỘNG HÒA XÃ HỘI CHỦ NGHĨA VIỆT NAM</w:t>
      </w:r>
    </w:p>
    <w:p>
      <w:r>
        <w:t>Độc lập - Tự do - Hạnh phúc</w:t>
      </w:r>
    </w:p>
    <w:p>
      <w:r>
        <w:t>---------------</w:t>
      </w:r>
    </w:p>
    <w:p>
      <w:r>
        <w:t>...(1)…, ngày……tháng……năm……</w:t>
      </w:r>
    </w:p>
    <w:p>
      <w:r>
        <w:t>ĐỀ NGHỊ</w:t>
      </w:r>
    </w:p>
    <w:p>
      <w:r>
        <w:t>Thay đổi trụ sở của tổ chức tôn giáo hoặc tổ chức tôn giáo trực thuộc</w:t>
      </w:r>
    </w:p>
    <w:p>
      <w:r>
        <w:t>Kính gửi: ………. (2) ……….</w:t>
      </w:r>
    </w:p>
    <w:p>
      <w:r>
        <w:t>Tên tổ chức (chữ in hoa):............... (3) …. ……………………………........</w:t>
      </w:r>
    </w:p>
    <w:p>
      <w:r>
        <w:t>Người đại diện:</w:t>
      </w:r>
    </w:p>
    <w:p>
      <w:r>
        <w:t>- Họ và tên:………………………………… ……………........................</w:t>
      </w:r>
    </w:p>
    <w:p>
      <w:r>
        <w:t>- Tên gọi trong tôn giáo (nếu có):………………………………...............</w:t>
      </w:r>
    </w:p>
    <w:p>
      <w:r>
        <w:t>- Số CMTND/CCCD: ………………… ....................................................</w:t>
      </w:r>
    </w:p>
    <w:p>
      <w:r>
        <w:t>- Chức vụ, phẩm vị (nếu có):………………………………....…..............</w:t>
      </w:r>
    </w:p>
    <w:p>
      <w:r>
        <w:t>Đề nghị thay đổi trụ sở của tổ chức … (3)  …với các nội dung sau:</w:t>
      </w:r>
    </w:p>
    <w:p>
      <w:r>
        <w:t>Trụ sở của tổ chức trước khi thay đổi:……………………………...…….</w:t>
      </w:r>
    </w:p>
    <w:p>
      <w:r>
        <w:t>Trụ sở của tổ chức sau khi thay đổi:…………...…………………...…….</w:t>
      </w:r>
    </w:p>
    <w:p>
      <w:r>
        <w:t>Dự kiến thời điểm thay đổi: …………………….………………………..</w:t>
      </w:r>
    </w:p>
    <w:p>
      <w:r>
        <w:t>Lý do thay đổi: …………………………………………………………...</w:t>
      </w:r>
    </w:p>
    <w:p>
      <w:r>
        <w:t>Văn bản kèm theo gồm: Văn bản chấp thuận của tổ chức tôn giáo hoặc tổ chức tôn giáo trực thuộc quản lý trực tiếp tổ chức tôn giáo trực thuộc về việc thay đổi địa điểm; bản sao quyết định công nhận tổ chức tôn giáo đối với trường hợp thay đổi trụ sở của tổ chức tôn giáo đến địa bàn tỉnh khác hoặc bản sao văn bản chấp thuận thành lập, chia, tách, sáp nhập, hợp nhất tổ chức tôn giáo trực thuộc của cơ quan nhà nước có thẩm quyền và văn bản thành lập, chia, tách, sáp nhập, hợp nhất tổ chức tôn giáo trực thuộc của tổ chức tôn giáo hoặc tổ chức tôn giáo trực thuộc quản lý trực tiếp đối với trường hợp thay đổi trụ sở của tổ chức tôn giáo trực thuộc đến địa bàn tỉnh khác; giấy tờ chứng minh có địa điểm hợp pháp để đặt trụ sở mới.</w:t>
      </w:r>
    </w:p>
    <w:p>
      <w:r>
        <w:t>TM. TỔ CHỨC  (3)</w:t>
      </w:r>
    </w:p>
    <w:p>
      <w:r>
        <w:t>(Chữ ký, dấu )</w:t>
      </w:r>
    </w:p>
    <w:p>
      <w:r>
        <w:t>(1)  Địa danh nơi có trụ sở của tổ chức tôn giáo hoặc tổ chức tôn giáo trực thuộc.</w:t>
      </w:r>
    </w:p>
    <w:p>
      <w:r>
        <w:t>(2)  Ủy ban nhân dân cấp tỉnh nơi đặt trụ sở mới.</w:t>
      </w:r>
    </w:p>
    <w:p>
      <w:r>
        <w:t>(3)  Tổ chức tôn giáo hoặc tổ chức tôn giáo trực thuộc.</w:t>
      </w:r>
    </w:p>
    <w:p>
      <w:r>
        <w:t>II. Thủ tục đăng ký thay đổi người đại diện của nhóm sinh hoạt tôn giáo tập trung của người nước ngoài cư trú hợp pháp tại Việt Nam (Mã TTHC: 1.012657, ký hiệu: QTTP-14)</w:t>
      </w:r>
    </w:p>
    <w:p>
      <w:r>
        <w:t>1. Cơ sở pháp lý</w:t>
      </w:r>
    </w:p>
    <w:p>
      <w:r>
        <w:t>- Luật Tín ngưỡng, tôn giáo số 02/2016/QH14 ngày 18/11/2016.</w:t>
      </w:r>
    </w:p>
    <w:p>
      <w:r>
        <w:t>- Nghị định số 95/2023/NĐ-CP ngày 29/12/2023 của Chính phủ quy định chi tiết một số điều và biện pháp thi hành Luật tín ngưỡng, tôn giáo;</w:t>
      </w:r>
    </w:p>
    <w:p>
      <w:r>
        <w:t>- Nghị định số 124/2025/NĐ-CP ngày 11/6/2025 của Chính phủ quy định về phân quyền, phân cấp; phân định thẩm quyền của chính quyền địa phương 02 cấp trong lĩnh vực công tác dân tộc, tín ngưỡng, tôn giáo;</w:t>
      </w:r>
    </w:p>
    <w:p>
      <w:r>
        <w:t>- Quyết định số 660/QĐ-BDTTG ngày 18/9/2025 của Bộ Dân tộc và Tôn giáo về việc công bố thủ tục hành chính mới ban hành, được sửa đổi, bổ sung thuộc phạm vi chức năng quản lý nhà nước của Bộ Dân tộc và Tôn giáo.</w:t>
      </w:r>
    </w:p>
    <w:p>
      <w:r>
        <w:t>- Quyết định số 1535/QĐ-TTPVHCC, ngày 03/11/2025 của Trung tâm Phục vụ hành chính công về việc công bố Danh mục thủ tục hành chính mới ban hành, được sửa đổi, bổ sung theo theo quy định phân cấp, phân quyền, phân định thẩm quyền lĩnh vực tín ngưỡng, tôn giáo thuộc phạm vi chức năng quản lý nhà nước của Sở Dân tộc và Tôn giáo thành phố Hà Nội.</w:t>
      </w:r>
    </w:p>
    <w:p>
      <w:r>
        <w:t>2. Thành phần hồ sơ</w:t>
      </w:r>
    </w:p>
    <w:p>
      <w:r>
        <w:t>STT</w:t>
      </w:r>
    </w:p>
    <w:p>
      <w:r>
        <w:t>Tên hồ sơ</w:t>
      </w:r>
    </w:p>
    <w:p>
      <w:r>
        <w:t>Bản sao/ bản chính</w:t>
      </w:r>
    </w:p>
    <w:p>
      <w:r>
        <w:t>Số lượng</w:t>
      </w:r>
    </w:p>
    <w:p>
      <w:r>
        <w:t>1</w:t>
      </w:r>
    </w:p>
    <w:p>
      <w:r>
        <w:t>Văn bản đăng ký (theo mẫu)</w:t>
      </w:r>
    </w:p>
    <w:p>
      <w:r>
        <w:t>Bản chính</w:t>
      </w:r>
    </w:p>
    <w:p>
      <w:r>
        <w:t>1</w:t>
      </w:r>
    </w:p>
    <w:p>
      <w:r>
        <w:t>2</w:t>
      </w:r>
    </w:p>
    <w:p>
      <w:r>
        <w:t>Biên bản họp bầu, cử người đại diện mới (nếu có)</w:t>
      </w:r>
    </w:p>
    <w:p>
      <w:r>
        <w:t>Bản chính</w:t>
      </w:r>
    </w:p>
    <w:p>
      <w:r>
        <w:t>1</w:t>
      </w:r>
    </w:p>
    <w:p>
      <w:r>
        <w:t>3. Cách thức, địa chỉ nộp hồ sơ, nhận kết quả giải quyết TTHC</w:t>
      </w:r>
    </w:p>
    <w:p>
      <w:r>
        <w:t>STT</w:t>
      </w:r>
    </w:p>
    <w:p>
      <w:r>
        <w:t>Cách thức nộp, nhận kết quả</w:t>
      </w:r>
    </w:p>
    <w:p>
      <w:r>
        <w:t>Địa chỉ</w:t>
      </w:r>
    </w:p>
    <w:p>
      <w:r>
        <w:t>1</w:t>
      </w:r>
    </w:p>
    <w:p>
      <w:r>
        <w:t>Trực tiếp tại Bộ phận TN&amp;TKQ - Sở Dân tộc và Tôn giáo thành phố Hà Nội</w:t>
      </w:r>
    </w:p>
    <w:p>
      <w:r>
        <w:t>Số 12, phố Nguyễn Trãi, phường Hà Đông, thành phố Hà Nội</w:t>
      </w:r>
    </w:p>
    <w:p>
      <w:r>
        <w:t>2</w:t>
      </w:r>
    </w:p>
    <w:p>
      <w:r>
        <w:t>Thông qua dịch vụ bưu chính công ích</w:t>
      </w:r>
    </w:p>
    <w:p>
      <w:r>
        <w:t>Số 12, phố Nguyễn Trãi, phường Hà Đông, thành phố Hà Nội</w:t>
      </w:r>
    </w:p>
    <w:p>
      <w:r>
        <w:t>3</w:t>
      </w:r>
    </w:p>
    <w:p>
      <w:r>
        <w:t>Trực tuyến tại Cổng Dịch vụ công Quốc gia</w:t>
      </w:r>
    </w:p>
    <w:p>
      <w:r>
        <w:t>https://dichvucong.gov.vn</w:t>
      </w:r>
    </w:p>
    <w:p>
      <w:r>
        <w:t>4. Thời gian giải quyết, phí, lệ phí, mức độ cung cấp dịch vụ công trực tuyến</w:t>
      </w:r>
    </w:p>
    <w:p>
      <w:r>
        <w:t>Thời gian giải quyết</w:t>
      </w:r>
    </w:p>
    <w:p>
      <w:r>
        <w:t>Mức thu</w:t>
      </w:r>
    </w:p>
    <w:p>
      <w:r>
        <w:t>(ĐVT: Việt Nam đồng)</w:t>
      </w:r>
    </w:p>
    <w:p>
      <w:r>
        <w:t>Cung cấp dịch vụ công trực tuyến</w:t>
      </w:r>
    </w:p>
    <w:p>
      <w:r>
        <w:t>Ngày làm việc</w:t>
      </w:r>
    </w:p>
    <w:p>
      <w:r>
        <w:t>Giờ làm việc</w:t>
      </w:r>
    </w:p>
    <w:p>
      <w:r>
        <w:t>Phí</w:t>
      </w:r>
    </w:p>
    <w:p>
      <w:r>
        <w:t>Lệ phí</w:t>
      </w:r>
    </w:p>
    <w:p>
      <w:r>
        <w:t>30 ngày</w:t>
      </w:r>
    </w:p>
    <w:p>
      <w:r>
        <w:t>240 giờ</w:t>
      </w:r>
    </w:p>
    <w:p>
      <w:r>
        <w:t>Không</w:t>
      </w:r>
    </w:p>
    <w:p>
      <w:r>
        <w:t>Không</w:t>
      </w:r>
    </w:p>
    <w:p>
      <w:r>
        <w:t>Toàn trình</w:t>
      </w:r>
    </w:p>
    <w:p>
      <w:r>
        <w:t>5. Các biểu mẫu trong giải quyết TTHC</w:t>
      </w:r>
    </w:p>
    <w:p>
      <w:r>
        <w:t>STT</w:t>
      </w:r>
    </w:p>
    <w:p>
      <w:r>
        <w:t>Tên biểu mẫu</w:t>
      </w:r>
    </w:p>
    <w:p>
      <w:r>
        <w:t>Cơ sở pháp lý</w:t>
      </w:r>
    </w:p>
    <w:p>
      <w:r>
        <w:t>1</w:t>
      </w:r>
    </w:p>
    <w:p>
      <w:r>
        <w:t>Đăng ký thay đổi người đại diện nhóm sinh hoạt tôn giáo tập trung của người nước ngoài cư trú hợp pháp tại Việt Nam</w:t>
      </w:r>
    </w:p>
    <w:p>
      <w:r>
        <w:t>Mẫu B37, Phụ lục ban hành kèm theo Nghị định số 95/2023/NĐ-CP ngày 29/12/2023 của Chính phủ được sửa đổi tại Nghị định số 124/2025/NĐ-CP ngày 11/6/2025 của Chính phủ.</w:t>
      </w:r>
    </w:p>
    <w:p>
      <w:r>
        <w:t>2</w:t>
      </w:r>
    </w:p>
    <w:p>
      <w:r>
        <w:t>Biên bản họp bầu, cử người đại diện mới (nếu có).</w:t>
      </w:r>
    </w:p>
    <w:p>
      <w:r>
        <w:t>Quyết định số 660/QĐ-BDTTG ngày 18/9/2025 của Bộ Dân tộc và Tôn giáo</w:t>
      </w:r>
    </w:p>
    <w:p>
      <w:r>
        <w:t>3</w:t>
      </w:r>
    </w:p>
    <w:p>
      <w:r>
        <w:t>Biểu mẫu thực hiện thủ tục hành chính theo cơ chế một cửa, một cửa liên thông</w:t>
      </w:r>
    </w:p>
    <w:p>
      <w:r>
        <w:t>Thông tư số 03/2025/TT-VPCP ngày 15/9/2025 của Văn phòng Chính phủ</w:t>
      </w:r>
    </w:p>
    <w:p>
      <w:r>
        <w:t>6. Quy trình giải quyết</w:t>
      </w:r>
    </w:p>
    <w:p>
      <w:r>
        <w:t>Tên bước</w:t>
      </w:r>
    </w:p>
    <w:p>
      <w:r>
        <w:t>Đơn vị/người thực hiện</w:t>
      </w:r>
    </w:p>
    <w:p>
      <w:r>
        <w:t>Nội dung công việc</w:t>
      </w:r>
    </w:p>
    <w:p>
      <w:r>
        <w:t>Thời hạn giải quyết</w:t>
      </w:r>
    </w:p>
    <w:p>
      <w:r>
        <w:t>(ĐVT: Ngày làm việc)</w:t>
      </w:r>
    </w:p>
    <w:p>
      <w:r>
        <w:t>Biểu mẫu/ kết quả</w:t>
      </w:r>
    </w:p>
    <w:p>
      <w:r>
        <w:t>Bước 1</w:t>
      </w:r>
    </w:p>
    <w:p>
      <w:r>
        <w:t>Cán bộ Bộ phận TN&amp;TKQ Sở Dân tộc &amp; Tôn giáo</w:t>
      </w:r>
    </w:p>
    <w:p>
      <w:r>
        <w:t>Kiểm tra, hướng dẫn, tiếp nhận hồ sơ Đăng ký thay đổi người đại diện nhóm sinh hoạt tôn giáo tập trung của người nước ngoài cư trú hợp pháp tại Việt Nam. (Ưu tiên hướng dẫn nộp hồ sơ trực tuyến)</w:t>
      </w:r>
    </w:p>
    <w:p>
      <w:r>
        <w:t>- Trường hợp hồ sơ chưa đầy đủ hoặc không hợp lệ: hướng dẫn, bổ sung hoàn thiện hồ sơ vào Phiếu yêu cầu bổ sung, hoàn thiện hồ sơ gửi tổ chức.</w:t>
      </w:r>
    </w:p>
    <w:p>
      <w:r>
        <w:t>- Trường hợp không thuộc thẩm quyền tiếp nhận hồ sơ: Cán bộ tiếp nhận lập Phiếu từ chối tiếp nhận hồ sơ gửi tổ chức.</w:t>
      </w:r>
    </w:p>
    <w:p>
      <w:r>
        <w:t>- Trường hợp hồ sơ đầy đủ, hợp lệ: số hóa hồ sơ vào Hệ thống thông tin giải quyết thủ tục hành chính và gửi Giấy tiếp nhận hồ sơ và hẹn trả kết quả cho tổ chức.</w:t>
      </w:r>
    </w:p>
    <w:p>
      <w:r>
        <w:t>1/2 ngày</w:t>
      </w:r>
    </w:p>
    <w:p>
      <w:r>
        <w:t>- Mẫu B37, Phụ lục ban hành kèm theo Nghị định số 95/2023/NĐ-CP</w:t>
      </w:r>
    </w:p>
    <w:p>
      <w:r>
        <w:t>- Giấy tiếp nhận hồ sơ và hẹn trả kết quả theo Mẫu số 01, Thông tư số 03/2025/TT-VPCP</w:t>
      </w:r>
    </w:p>
    <w:p>
      <w:r>
        <w:t>Bước 2</w:t>
      </w:r>
    </w:p>
    <w:p>
      <w:r>
        <w:t>Trưởng Bộ phận TN&amp;TKQ</w:t>
      </w:r>
    </w:p>
    <w:p>
      <w:r>
        <w:t>- Chuyển hồ sơ tới Lãnh đạo Sở.</w:t>
      </w:r>
    </w:p>
    <w:p>
      <w:r>
        <w:t>1/2 ngày</w:t>
      </w:r>
    </w:p>
    <w:p>
      <w:r>
        <w:t>Mẫu Phiếu kiểm soát quá trình giải quyết hồ sơ</w:t>
      </w:r>
    </w:p>
    <w:p>
      <w:r>
        <w:t>(Mẫu số 06)</w:t>
      </w:r>
    </w:p>
    <w:p>
      <w:r>
        <w:t>Lãnh đạo Sở</w:t>
      </w:r>
    </w:p>
    <w:p>
      <w:r>
        <w:t>- Phân công thụ lý hồ sơ cho phòng Nghiệp vụ.</w:t>
      </w:r>
    </w:p>
    <w:p>
      <w:r>
        <w:t>1 ngày</w:t>
      </w:r>
    </w:p>
    <w:p>
      <w:r>
        <w:t>Lãnh đạo phòng Nghiệp vụ</w:t>
      </w:r>
    </w:p>
    <w:p>
      <w:r>
        <w:t>- Lãnh đạo phòng phân công hồ sơ tới chuyên viên thụ lý hồ sơ.</w:t>
      </w:r>
    </w:p>
    <w:p>
      <w:r>
        <w:t>1 ngày</w:t>
      </w:r>
    </w:p>
    <w:p>
      <w:r>
        <w:t>Bước 3</w:t>
      </w:r>
    </w:p>
    <w:p>
      <w:r>
        <w:t>Chuyên viên phòng</w:t>
      </w:r>
    </w:p>
    <w:p>
      <w:r>
        <w:t>Nghiệp vụ</w:t>
      </w:r>
    </w:p>
    <w:p>
      <w:r>
        <w:t>Kiểm tra hồ sơ:</w:t>
      </w:r>
    </w:p>
    <w:p>
      <w:r>
        <w:t>- Trường hợp hồ sơ chưa đầy đủ, yêu cầu bổ sung: Chuyên viên hoàn thiện Phiếu yêu cầu bổ sung hoàn thiện hồ sơ, trình Lãnh đạo Sở ký để tổ chức hoàn thiện lại.</w:t>
      </w:r>
    </w:p>
    <w:p>
      <w:r>
        <w:t>- Trường hợp hồ sơ chưa đầy đủ, hợp lệ theo quy định thì nêu rõ lý do hồ sơ không đủ điều kiện giải quyết, dự thảo Văn bản thông báo hồ sơ không đủ điều kiện giải quyết, trình Lãnh đạo phòng chuyên môn phụ trách xem xét, ký nháy. Sau đó, chuyển trình Lãnh đạo Sở xem xét, ký duyệt.</w:t>
      </w:r>
    </w:p>
    <w:p>
      <w:r>
        <w:t>- Trường hợp hồ sơ đầy đủ, hợp lệ: Phối hợp với các cơ quan liên quan thẩm định hồ sơ (nếu cần thiết). Dự thảo văn bản của Sở Dân tộc và Tôn giáo trình UBND Thành phố (kèm theo dự thảo văn bản trả lời chấp thuận hoặc không chấp thuận của UBND Thành phố).</w:t>
      </w:r>
    </w:p>
    <w:p>
      <w:r>
        <w:t>16 ngày</w:t>
      </w:r>
    </w:p>
    <w:p>
      <w:r>
        <w:t>- Phiếu yêu cầu bổ sung hoàn thiện hồ sơ thủ tục hành chính tại Phụ lục I ban hành kèm theo Thông tư 03/2025/TT-VPCP</w:t>
      </w:r>
    </w:p>
    <w:p>
      <w:r>
        <w:t>- Hồ sơ kèm theo dự thảo văn bản</w:t>
      </w:r>
    </w:p>
    <w:p>
      <w:r>
        <w:t>Bước 4</w:t>
      </w:r>
    </w:p>
    <w:p>
      <w:r>
        <w:t>Lãnh đạo Phòng Nghiệp vụ</w:t>
      </w:r>
    </w:p>
    <w:p>
      <w:r>
        <w:t>Kiểm tra, xem xét trình Lãnh đạo Sở hồ sơ:</w:t>
      </w:r>
    </w:p>
    <w:p>
      <w:r>
        <w:t>- Nếu đồng ý: Ký nháy văn bản, trình Lãnh đạo Sở.</w:t>
      </w:r>
    </w:p>
    <w:p>
      <w:r>
        <w:t>- Nếu không đồng ý: Chuyển lại bước 3</w:t>
      </w:r>
    </w:p>
    <w:p>
      <w:r>
        <w:t>01 ngày</w:t>
      </w:r>
    </w:p>
    <w:p>
      <w:r>
        <w:t>Hồ sơ kèm theo dự thảo văn bản</w:t>
      </w:r>
    </w:p>
    <w:p>
      <w:r>
        <w:t>Bước 5</w:t>
      </w:r>
    </w:p>
    <w:p>
      <w:r>
        <w:t>Lãnh đạo Sở</w:t>
      </w:r>
    </w:p>
    <w:p>
      <w:r>
        <w:t>Phê duyệt, thẩm định, trình UBND Thành phố văn bản:</w:t>
      </w:r>
    </w:p>
    <w:p>
      <w:r>
        <w:t>- Nếu đồng ý: Ký duyệt văn bản;</w:t>
      </w:r>
    </w:p>
    <w:p>
      <w:r>
        <w:t>- Nếu không đồng ý: Chuyển lại bước 4</w:t>
      </w:r>
    </w:p>
    <w:p>
      <w:r>
        <w:t>01 ngày</w:t>
      </w:r>
    </w:p>
    <w:p>
      <w:r>
        <w:t>Văn bản của Sở Dân tộc và Tôn giáo trình UBND TP và hồ sơ kèm theo</w:t>
      </w:r>
    </w:p>
    <w:p>
      <w:r>
        <w:t>Quy trình nội bộ tại UBND thành phố Hà Nội</w:t>
      </w:r>
    </w:p>
    <w:p>
      <w:r>
        <w:t>Bước 6</w:t>
      </w:r>
    </w:p>
    <w:p>
      <w:r>
        <w:t>Phòng Hành chính – Quản trị của Văn phòng</w:t>
      </w:r>
    </w:p>
    <w:p>
      <w:r>
        <w:t>Tiếp nhận hồ sơ, chuyển đến Lãnh đạo Văn phòng UBND Thành phố để phân công xử lý</w:t>
      </w:r>
    </w:p>
    <w:p>
      <w:r>
        <w:t>07 ngày</w:t>
      </w:r>
    </w:p>
    <w:p>
      <w:r>
        <w:t>Văn bản trả lời chấp thuận hoặc không chấp thuận về việc thay đổi người đại diện của nhóm sinh hoạt tôn giáo tập trung của người nước ngoài cư trú hợp pháp tại Việt Nam.</w:t>
      </w:r>
    </w:p>
    <w:p>
      <w:r>
        <w:t>Bước 7</w:t>
      </w:r>
    </w:p>
    <w:p>
      <w:r>
        <w:t>Lãnh đạo Văn phòng</w:t>
      </w:r>
    </w:p>
    <w:p>
      <w:r>
        <w:t>Lãnh đạo Văn phòng Ủy ban nhân dân thành phố phân công phòng chuyên môn thẩm tra, xử lý hồ sơ.</w:t>
      </w:r>
    </w:p>
    <w:p>
      <w:r>
        <w:t>Bước 8</w:t>
      </w:r>
    </w:p>
    <w:p>
      <w:r>
        <w:t>Lãnh đạo phòng chuyên môn</w:t>
      </w:r>
    </w:p>
    <w:p>
      <w:r>
        <w:t>Lãnh đạo phòng chuyên môn phân công chuyên viên thụ lý hồ sơ.</w:t>
      </w:r>
    </w:p>
    <w:p>
      <w:r>
        <w:t>Bước 9</w:t>
      </w:r>
    </w:p>
    <w:p>
      <w:r>
        <w:t>Chuyên viên phòng chuyên môn</w:t>
      </w:r>
    </w:p>
    <w:p>
      <w:r>
        <w:t>Chuyên viên Phòng chuyên môn thẩm tra hồ sơ, dự thảo văn bản kết quả giải quyết, trình lãnh đạo phòng, lãnh đạo Văn phòng và lãnh đạo UBND Thành phố xem xét, phê duyệt.</w:t>
      </w:r>
    </w:p>
    <w:p>
      <w:r>
        <w:t>Bước 10</w:t>
      </w:r>
    </w:p>
    <w:p>
      <w:r>
        <w:t>Lãnh đạo phòng chuyên môn</w:t>
      </w:r>
    </w:p>
    <w:p>
      <w:r>
        <w:t>Kiểm tra, trình Lãnh đạo Văn phòng</w:t>
      </w:r>
    </w:p>
    <w:p>
      <w:r>
        <w:t>Bước 11</w:t>
      </w:r>
    </w:p>
    <w:p>
      <w:r>
        <w:t>Lãnh đạo Văn phòng</w:t>
      </w:r>
    </w:p>
    <w:p>
      <w:r>
        <w:t>Kiểm tra hồ sơ, trình Lãnh đạo UBND Thành phố</w:t>
      </w:r>
    </w:p>
    <w:p>
      <w:r>
        <w:t>Bước 12</w:t>
      </w:r>
    </w:p>
    <w:p>
      <w:r>
        <w:t>Lãnh đạo UBND Thành phố</w:t>
      </w:r>
    </w:p>
    <w:p>
      <w:r>
        <w:t>Lãnh đạo UBND thành phố phê duyệt kết quả giải quyết</w:t>
      </w:r>
    </w:p>
    <w:p>
      <w:r>
        <w:t>Bước 13</w:t>
      </w:r>
    </w:p>
    <w:p>
      <w:r>
        <w:t>Chuyên viên phòng Hành chính – Quản trị</w:t>
      </w:r>
    </w:p>
    <w:p>
      <w:r>
        <w:t>Phòng Hành chính – Quản trị tiếp nhận hồ sơ lấy số, đóng dấu phát hành văn bản trên hệ thống thông tin giải quyết TTHC, chuyển kết quả giải quyết TTHC bản giấy tới Sở Dân tộc và Tôn giáo để trả cho nhóm sinh hoạt tôn giáo tập trung.</w:t>
      </w:r>
    </w:p>
    <w:p>
      <w:r>
        <w:t>Quy trình nội bộ tại Sở Dân tộc và Tôn giáo</w:t>
      </w:r>
    </w:p>
    <w:p>
      <w:r>
        <w:t>Bước 14</w:t>
      </w:r>
    </w:p>
    <w:p>
      <w:r>
        <w:t>Phòng Nghiệp vụ Sở Dân tộc và Tôn giáo</w:t>
      </w:r>
    </w:p>
    <w:p>
      <w:r>
        <w:t>- Tiếp nhận Kết quả từ UBND thành phố: Nhận Văn bản trả lời chấp thuận hoặc không chấp thuận về việc thay đổi người đại diện của nhóm sinh hoạt tôn giáo tập trung của người nước ngoài cư trú hợp pháp tại Việt Nam, hoàn thiện hồ sơ chuyển kết quả về Bộ phận TN&amp;TKQ Sở</w:t>
      </w:r>
    </w:p>
    <w:p>
      <w:r>
        <w:t>- Xác nhận trả kết quả, ấn kết thúc quy trình giải quyết thủ tục hành chính trên Hệ thống thông tin giải quyết TTHC.</w:t>
      </w:r>
    </w:p>
    <w:p>
      <w:r>
        <w:t>02 ngày</w:t>
      </w:r>
    </w:p>
    <w:p>
      <w:r>
        <w:t>Văn bản trả lời chấp thuận hoặc không chấp thuận về việc thay đổi người đại diện của nhóm sinh hoạt tôn giáo tập trung của người nước ngoài cư trú hợp pháp tại Việt Nam</w:t>
      </w:r>
    </w:p>
    <w:p>
      <w:r>
        <w:t>Bước 15</w:t>
      </w:r>
    </w:p>
    <w:p>
      <w:r>
        <w:t>Bộ phận TN&amp;TKQ Sở</w:t>
      </w:r>
    </w:p>
    <w:p>
      <w:r>
        <w:t>- Tiếp nhận kết quả giải quyết TTHC và Trả kết quả trực tiếp hoặc qua Dịch vụ bưu chính công ích (Trường hợp có đăng ký dịch vụ)</w:t>
      </w:r>
    </w:p>
    <w:p>
      <w:r>
        <w:t>- Lưu trữ hồ sơ thủ tục hành chính điện tử</w:t>
      </w:r>
    </w:p>
    <w:p>
      <w:r>
        <w:t>Giờ hành chính</w:t>
      </w:r>
    </w:p>
    <w:p>
      <w:r>
        <w:t>Mẫu sổ theo dõi hồ sơ (Mẫu số 07)</w:t>
      </w:r>
    </w:p>
    <w:p>
      <w:r>
        <w:t>Tổng thời gian:  30 ngày làm việc kể từ ngày nhận đủ hồ sơ đề nghị hợp lệ.</w:t>
      </w:r>
    </w:p>
    <w:p>
      <w:r>
        <w:t>7. Trách nhiệm trả kết quả giải quyết và lưu trữ hồ sơ TTHC.</w:t>
      </w:r>
    </w:p>
    <w:p>
      <w:r>
        <w:t>Trách nhiệm</w:t>
      </w:r>
    </w:p>
    <w:p>
      <w:r>
        <w:t>Bộ phận Tiếp nhận và   Trả kết quả Sở Dân tộc   &amp; Tôn giáo</w:t>
      </w:r>
    </w:p>
    <w:p>
      <w:r>
        <w:t>Cơ quan giải quyết hồ sơ</w:t>
      </w:r>
    </w:p>
    <w:p>
      <w:r>
        <w:t>Trả hồ sơ, kết quả giải quyết TTHC</w:t>
      </w:r>
    </w:p>
    <w:p>
      <w:r>
        <w:t>Trả hồ sơ (nếu có theo quy định), kết quả bản giấy giải quyết TTHC</w:t>
      </w:r>
    </w:p>
    <w:p>
      <w:r>
        <w:t>- Chuyển kết quả giải quyết TTHC bản giấy tới Tổ chức, đảm bảo thời hạn trả kết quả</w:t>
      </w:r>
    </w:p>
    <w:p>
      <w:r>
        <w:t>- Trả kết quả giải quyết TTHC bản điện tử trên Cổng Dịch vụ công Quốc gia</w:t>
      </w:r>
    </w:p>
    <w:p>
      <w:r>
        <w:t>Lưu trữ</w:t>
      </w:r>
    </w:p>
    <w:p>
      <w:r>
        <w:t>- Lưu trữ hồ sơ TTHC theo quy định của pháp luật về lưu trữ và theo pháp luật chuyên ngành.</w:t>
      </w:r>
    </w:p>
    <w:p>
      <w:r>
        <w:t>Mẫu B37</w:t>
      </w:r>
    </w:p>
    <w:p>
      <w:r>
        <w:t>CỘNG HÒA XÃ HỘI CHỦ NGHĨA VIỆT NAM</w:t>
      </w:r>
    </w:p>
    <w:p>
      <w:r>
        <w:t>Độc lập - Tự do - Hạnh phúc</w:t>
      </w:r>
    </w:p>
    <w:p>
      <w:r>
        <w:t>---------------</w:t>
      </w:r>
    </w:p>
    <w:p>
      <w:r>
        <w:t>... (1) …, ngày……tháng……năm……</w:t>
      </w:r>
    </w:p>
    <w:p>
      <w:r>
        <w:t>ĐĂNG KÝ</w:t>
      </w:r>
    </w:p>
    <w:p>
      <w:r>
        <w:t>Thay đổi người đại diện của nhóm sinh hoạt tôn giáo tập trung của người nước ngoài cư trú hợp pháp tại Việt Nam</w:t>
      </w:r>
    </w:p>
    <w:p>
      <w:r>
        <w:t>Kính gửi: ………. (2) ……….</w:t>
      </w:r>
    </w:p>
    <w:p>
      <w:r>
        <w:t>Tên nhóm sinh hoạt tôn giáo tập trung: …………………………………….....</w:t>
      </w:r>
    </w:p>
    <w:p>
      <w:r>
        <w:t>Địa điểm sinh hoạt tôn giáo tập trung của nhóm:…….………....……………..</w:t>
      </w:r>
    </w:p>
    <w:p>
      <w:r>
        <w:t>Họ và tên người đại diện  (3) :…………………………………………………….</w:t>
      </w:r>
    </w:p>
    <w:p>
      <w:r>
        <w:t>Tên tôn giáo: ……………………………………………..……………………</w:t>
      </w:r>
    </w:p>
    <w:p>
      <w:r>
        <w:t>Đăng ký thay đổi người đại diện với các nội dung sau:</w:t>
      </w:r>
    </w:p>
    <w:p>
      <w:r>
        <w:t>Người đại diện cũ của nhóm:</w:t>
      </w:r>
    </w:p>
    <w:p>
      <w:r>
        <w:t>Họ và tên:………………………………Năm sinh:……………...............</w:t>
      </w:r>
    </w:p>
    <w:p>
      <w:r>
        <w:t>Tên gọi trong tôn giáo (nếu có):………………………………….............</w:t>
      </w:r>
    </w:p>
    <w:p>
      <w:r>
        <w:t>Quốc tịch:....................................Số hộchiếu:............................................</w:t>
      </w:r>
    </w:p>
    <w:p>
      <w:r>
        <w:t>Nơi cư trú tại Việt Nam:.……………………………… …………….......</w:t>
      </w:r>
    </w:p>
    <w:p>
      <w:r>
        <w:t>Người đại diện mới của nhóm:</w:t>
      </w:r>
    </w:p>
    <w:p>
      <w:r>
        <w:t>Họ và tên:………………………………Năm sinh: ……………..............</w:t>
      </w:r>
    </w:p>
    <w:p>
      <w:r>
        <w:t>Tên gọi trong tôn giáo (nếu có):………………………………….............</w:t>
      </w:r>
    </w:p>
    <w:p>
      <w:r>
        <w:t>Quốc tịch:....................................Số hộchiếu:............................................</w:t>
      </w:r>
    </w:p>
    <w:p>
      <w:r>
        <w:t>Nơi cư trú tại Việt Nam:.……………………………… …………….......</w:t>
      </w:r>
    </w:p>
    <w:p>
      <w:r>
        <w:t>Chức vụ, phẩm vị (nếucó):.........................................................................</w:t>
      </w:r>
    </w:p>
    <w:p>
      <w:r>
        <w:t>Lý do thay đổi: ……………………………………………………...........</w:t>
      </w:r>
    </w:p>
    <w:p>
      <w:r>
        <w:t>Dự kiến thời điểm thay đổi: ……………………………………...............</w:t>
      </w:r>
    </w:p>
    <w:p>
      <w:r>
        <w:t>Văn bản kèm theo gồm: biên bản họp bầu, cử người đại diện mới (nếu có).</w:t>
      </w:r>
    </w:p>
    <w:p>
      <w:r>
        <w:t>NGƯỜI ĐẠI DIỆN  (3)</w:t>
      </w:r>
    </w:p>
    <w:p>
      <w:r>
        <w:t>Ký, ghi rõ họ tên</w:t>
      </w:r>
    </w:p>
    <w:p>
      <w:r>
        <w:t>(1)  Địa danh nơi có địa điểm sinh hoạt tôn giáo tập trung.</w:t>
      </w:r>
    </w:p>
    <w:p>
      <w:r>
        <w:t>(2)  Ủy ban nhân dân cấp tỉnh nơi có địa điểm sinh hoạt tôn giáo tập trung của người nước ngoài</w:t>
      </w:r>
    </w:p>
    <w:p>
      <w:r>
        <w:t>(3)  Người đại diện mới của nhóm sinh hoạt tôn giáo tập trung của người nước ngoài.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