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1592/QĐ-UBND năm 2024 sửa đổi Danh mục thủ tục hành chính tại Quyết định 1355/QĐ-UBND và bãi bỏ quy trình nội bộ giải quyết thủ tục hành chính lĩnh vực bảo vệ quyền lợi người tiêu dùng thuộc phạm vi chức năng quản lý nhà nước của Sở Công Thương tại Quyết định 1423/QĐ-UBND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1592/QĐ-UBND</w:t>
      </w:r>
    </w:p>
    <w:p>
      <w:r>
        <w:t>Sơn La, ngày 07 tháng 8 năm 2024</w:t>
      </w:r>
    </w:p>
    <w:p>
      <w:r>
        <w:t>QUYẾT ĐỊNH</w:t>
      </w:r>
    </w:p>
    <w:p>
      <w:r>
        <w:t>VỀ VIỆC SỬA ĐỔI, BỔ SUNG DANH MỤC THỦ TỤC HÀNH CHÍNH TẠI QUYẾT ĐỊNH SỐ 1355/QĐ-UBND NGÀY 10/7/2024 VÀ BÃI BỎ QUY TRÌNH NỘI BỘ GIẢI QUYẾT THỦ TỤC HÀNH CHÍNH LĨNH VỰC BẢO VỆ QUYỀN LỢI NGƯỜI TIÊU DÙNG THUỘC PHẠM VI CHỨC NĂNG QUẢN LÝ NHÀ NƯỚC CỦA SỞ CÔNG THƯƠNG TẠI QUYẾT ĐỊNH SỐ 1423/QĐ-UBND NGÀY 19/7/2024 CỦA CHỦ TỊCH UBND TỈNH</w:t>
      </w:r>
    </w:p>
    <w:p>
      <w:r>
        <w:t>CHỦ TỊCH UỶ BAN NHÂN DÂN TỈNH</w:t>
      </w:r>
    </w:p>
    <w:p>
      <w:r>
        <w:t>Căn cứ Luật Tổ chức chính quyền địa phương ngày 19 tháng 6 năm 2015; Căn cứ Luật sửa đổi, bổ sung một số điều của Luật Tổ chức Chính phủ và Luật Tổ chức chính quyền địa phương ngày 22 tháng 11 năm 2019;</w:t>
      </w:r>
    </w:p>
    <w:p>
      <w:r>
        <w:t>Căn cứ Nghị định số 63/2010/NĐ-CP ngày 08/6/2010 của Chính phủ về kiểm soát thủ tục hành chính; Nghị định số 92/2017/NĐ-CP ngày 07/8/2017 của Chính phủ sửa đổi, bổ sung một số điều của các nghị định liên quan đến kiểm soát thủ tục hành chính;</w:t>
      </w:r>
    </w:p>
    <w:p>
      <w:r>
        <w:t>Căn cứ Nghị định số 61/2018/NĐ-CP ngày 23/4/2018 của Chính phủ về thực hiện cơ chế một cửa, một cửa liên thông trong giải quyết thủ tục hành chính; Nghị định số 107/2021/NĐ-CP ngày 6/12/2021 của Chính phủ về sửa đổi, bổ sung một số điều của Nghị định số 61/20218/NĐ-CP ngày 23/4/2018 của Chính phủ về thực hiện cơ chế một cửa, một cửa liên thông trong giải quyết thủ tục hành chính;</w:t>
      </w:r>
    </w:p>
    <w:p>
      <w:r>
        <w:t>Căn cứ Thông tư số 02/2017/TT-VPCP ngày 31/10/2017 của Bộ trưởng, Chủ nhiệm Văn phòng Chính phủ hướng dẫn về nghiệp vụ kiểm soát thủ tục hành chính;</w:t>
      </w:r>
    </w:p>
    <w:p>
      <w:r>
        <w:t>Căn cứ Thông tư số 01/2018/TT-VPCP ngày 23/11/2018 của Văn phòng Chính phủ Hướng dẫn thi hành một số quy định của Nghị định số 61/2018/NĐ- CP ngày 23/4/2018 của Chính phủ về thực hiện cơ chế một cửa, một cửa liên thông trong giải quyết thủ tục hành chính;</w:t>
      </w:r>
    </w:p>
    <w:p>
      <w:r>
        <w:t>Căn cứ Quyết định số 1372/QĐ-BCT ngày 05/6/2024 của Bộ Công Thương về việc công bố thủ tục hành chính mới được ban hành và sửa đổi, bổ sung trong lĩnh vực bảo vệ quyền lợi người tiêu dùng thuộc phạm vi chức năng quản lý của Bộ Công Thương; Quyết định số 2017/QĐ-BCT ngày 31/7/2024 của Bộ Công Thương về việc công bố thủ tục hành chính mới được ban hành và sửa đổi, bổ sung trong lĩnh vực bảo vệ quyền lợi người tiêu dùng thuộc phạm vi chức năng quản lý của Bộ Công Thương;</w:t>
      </w:r>
    </w:p>
    <w:p>
      <w:r>
        <w:t>Căn cứ Quyết định số 1355/QĐ-UBND ngày 10/7/2024 của Chủ tịch UBND tỉnh về việc công bố danh mục thủ tục hành chính mới ban hành (lĩnh vực: Nghề thủ công mỹ nghệ, Bảo vệ quyền lợi người tiêu dùng) và sửa đổi bổ sung thay thế danh mục thủ tục hành chính (lĩnh vực bảo vệ quyền lợi người tiêu dùng) thuộc phạm vi, chức năng quản lý nhà nước của Sở Công Thương;</w:t>
      </w:r>
    </w:p>
    <w:p>
      <w:r>
        <w:t>Căn cứ Quyết định số 1423/QĐ-UBND ngày 19/7/2024 của Chủ tịch UBND tỉnh về việc phê duyệt quy trình nội bộ giải quyết thủ tục hành chính lĩnh vực Nghề thủ công mỹ nghệ, Bảo vệ quyền lợi người tiêu dùng thuộc phạm vi chức năng quản lý nhà nước của Sở Công Thương;</w:t>
      </w:r>
    </w:p>
    <w:p>
      <w:r>
        <w:t>Theo đề nghị của Giám đốc Sở Công Thương tại Tờ trình số 140/TTr-SCT ngày 05 tháng 8 năm 2024.</w:t>
      </w:r>
    </w:p>
    <w:p>
      <w:r>
        <w:t>QUYẾT ĐỊNH:</w:t>
      </w:r>
    </w:p>
    <w:p>
      <w:r>
        <w:t>Điều 1 . Sửa đổi, bổ sung 01 danh mục thủ tục hành chính lĩnh vực bảo vệ quyền lợi người tiêu dùng, thuộc phạm vi chức năng quản lý nhà nước của Sở Công Thương tại Mục 1, Phần B, Phụ lục ban hành kèm theo Quyết định 1355/QĐ-UBND ngày 10/7/2024 của chủ tịch UBND tỉnh.</w:t>
      </w:r>
    </w:p>
    <w:p>
      <w:r>
        <w:t>(Có phụ lục kèm theo).</w:t>
      </w:r>
    </w:p>
    <w:p>
      <w:r>
        <w:t>Điều 2.  Bãi bỏ 01 quy trình nội bộ giải quyết thủ tục hành chính lĩnh vực bảo vệ quyền lợi người tiêu dùng thuộc phạm vi, chức năng quản lý nhà nước của Sở Công Thương (thẩm quyền giải quyết của UBND cấp xã) tại Mục I, Phần B, Phụ lục ban hành kèm theo Quyết định số 1423/QĐ-UBND ngày 19/7/2024 của Chủ tịch UBND tỉnh.</w:t>
      </w:r>
    </w:p>
    <w:p>
      <w:r>
        <w:t>Điều 3.  Chánh Văn phòng Ủy ban nhân dân tỉnh, Giám đốc Sở Công Thương; Chủ tịch UBND các huyện, thành phố; Chủ tịch UBND xã, phường, thị trấn và các tổ chức, cá nhân có liên quan chịu trách nhiệm thi hành Quyết định này.</w:t>
      </w:r>
    </w:p>
    <w:p>
      <w:r>
        <w:t>Quyết định có hiệu lực kể từ ngày ký./.</w:t>
      </w:r>
    </w:p>
    <w:p>
      <w:r>
        <w:t>Nơi nhận:</w:t>
      </w:r>
    </w:p>
    <w:p>
      <w:r>
        <w:t>- Cục KSTTHC, Văn phòng Chính phủ (b/c);</w:t>
      </w:r>
    </w:p>
    <w:p>
      <w:r>
        <w:t>- Thường trực tỉnh ủy (b/c);</w:t>
      </w:r>
    </w:p>
    <w:p>
      <w:r>
        <w:t>- Thường trực HĐND tỉnh;</w:t>
      </w:r>
    </w:p>
    <w:p>
      <w:r>
        <w:t>- Chủ tịch UBND tỉnh;</w:t>
      </w:r>
    </w:p>
    <w:p>
      <w:r>
        <w:t>- Các Phó Chủ tịch UBND tỉnh;</w:t>
      </w:r>
    </w:p>
    <w:p>
      <w:r>
        <w:t>- Sở Thông tin và truyền thông;</w:t>
      </w:r>
    </w:p>
    <w:p>
      <w:r>
        <w:t>- UBND cấp huyện, xã;</w:t>
      </w:r>
    </w:p>
    <w:p>
      <w:r>
        <w:t>- Trung tâm Thông tin tỉnh;</w:t>
      </w:r>
    </w:p>
    <w:p>
      <w:r>
        <w:t>- Trung tâm PVHCC tỉnh;</w:t>
      </w:r>
    </w:p>
    <w:p>
      <w:r>
        <w:t>- Như Điều 3;</w:t>
      </w:r>
    </w:p>
    <w:p>
      <w:r>
        <w:t>- Lưu: VT, KSTTHC, N(05b).</w:t>
      </w:r>
    </w:p>
    <w:p>
      <w:r>
        <w:t>CHỦ TỊCH</w:t>
      </w:r>
    </w:p>
    <w:p>
      <w:r>
        <w:t>Hoàng Quốc Khánh</w:t>
      </w:r>
    </w:p>
    <w:p>
      <w:r>
        <w:t>PHỤ LỤC I</w:t>
      </w:r>
    </w:p>
    <w:p>
      <w:r>
        <w:t>DANH MỤC THỦ TỤC HÀNH CHÍNH SỬA ĐỔI BỔ SUNG LĨNH VỰC BẢO VỆ QUYỀN LỢI NGƯỜI TIÊU DÙNG THUỘC PHẠM VI CHỨC NĂNG QUẢN LÝ NHÀ NƯỚC VÀ THẨM QUYỀN GIẢI QUYẾT CỦA SỞ CÔNG THƯƠNG</w:t>
      </w:r>
    </w:p>
    <w:p>
      <w:r>
        <w:t>(Ban hành kèm theo Quyết định số 1592/QĐ-UBND ngày 07/8/2024 của Chủ tịch UBND tỉnh Sơn La)</w:t>
      </w:r>
    </w:p>
    <w:p>
      <w:r>
        <w:t>TT</w:t>
      </w:r>
    </w:p>
    <w:p>
      <w:r>
        <w:t>Tên thủ tục hành chính</w:t>
      </w:r>
    </w:p>
    <w:p>
      <w:r>
        <w:t>Thời gian giải quyết</w:t>
      </w:r>
    </w:p>
    <w:p>
      <w:r>
        <w:t>Địa điểm thực hiện</w:t>
      </w:r>
    </w:p>
    <w:p>
      <w:r>
        <w:t>Cách thức thực hiện</w:t>
      </w:r>
    </w:p>
    <w:p>
      <w:r>
        <w:t>Phí, lệ   phí   (đồng)</w:t>
      </w:r>
    </w:p>
    <w:p>
      <w:r>
        <w:t>Căn cứ pháp lý</w:t>
      </w:r>
    </w:p>
    <w:p>
      <w:r>
        <w:t>1</w:t>
      </w:r>
    </w:p>
    <w:p>
      <w:r>
        <w:t>Thông báo về việc thực hiện hoạt động bán hàng không tại địa điểm giao dịch thường xuyên</w:t>
      </w:r>
    </w:p>
    <w:p>
      <w:r>
        <w:t>2.002620</w:t>
      </w:r>
    </w:p>
    <w:p>
      <w:r>
        <w:t>Không quy định</w:t>
      </w:r>
    </w:p>
    <w:p>
      <w:r>
        <w:t>Bộ phận tiếp nhận và trả kết quả tại cấp xã</w:t>
      </w:r>
    </w:p>
    <w:p>
      <w:r>
        <w:t>Tổ chức, cá nhân lựa chọn gửi hồ sơ, thủ tục hành chính (bao gồm cả nhận kết quả giải quyết) trong những cách thức sau:</w:t>
      </w:r>
    </w:p>
    <w:p>
      <w:r>
        <w:t>- Trực tiếp;</w:t>
      </w:r>
    </w:p>
    <w:p>
      <w:r>
        <w:t>- Qua đường bưu điện (bưu chính công ích);</w:t>
      </w:r>
    </w:p>
    <w:p>
      <w:r>
        <w:t>- Dịch vụ công trực tuyến (do UBND cấp xã cung cấp)</w:t>
      </w:r>
    </w:p>
    <w:p>
      <w:r>
        <w:t>- Qua thư điện tử kèm chữ ký số hoặc kèm bản scan thông báo có chữ ký và đóng dấu của tổ chức, cá nhân kinh doanh đến địa chỉ thư điện tử đã được Ủy ban nhân dân cấp xã công bố</w:t>
      </w:r>
    </w:p>
    <w:p>
      <w:r>
        <w:t>Không</w:t>
      </w:r>
    </w:p>
    <w:p>
      <w:r>
        <w:t>- Luật Bảo vệ quyền lợi người tiêu dùng ngày 20 tháng 6 năm 2023;</w:t>
      </w:r>
    </w:p>
    <w:p>
      <w:r>
        <w:t>- Nghị định số 55/2024/NĐ-CP ngày 16 tháng 5 năm 2024 của Chính phủ quy định chi tiết một số điều của Luật Bảo vệ quyền lợi người tiêu dùng;</w:t>
      </w:r>
    </w:p>
    <w:p>
      <w:r>
        <w:t>-  Quyết định số 2017/QĐ-BCT ngày 31/7/2024 của Bộ Công Thương về việc công bố thủ tục hành chính mới ban hành và sửa đổi, bổ sung trong lĩnh vực bảo vệ quyền lợi người tiêu dùng thuộc phạm vi chức năng quản lý của Bộ Công Thương.</w:t>
      </w:r>
    </w:p>
    <w:p>
      <w:r>
        <w:t>(Ghi chú: Phần in nghiêng là phần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