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1590/QĐ-UBND năm 2024 phê duyệt Quy trình nội bộ trong giải quyết thủ tục hành chính theo cơ chế một cửa liên thông lĩnh vực thành lập và hoạt động của tổ hợp tác, hợp tác xã, liên hiệp hợp tác xã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1590/QĐ-UBND</w:t>
      </w:r>
    </w:p>
    <w:p>
      <w:r>
        <w:t>Lạng Sơn, ngày 14 tháng 9 năm 2024</w:t>
      </w:r>
    </w:p>
    <w:p>
      <w:r>
        <w:t>QUYẾT ĐỊNH</w:t>
      </w:r>
    </w:p>
    <w:p>
      <w:r>
        <w:t>PHÊ DUYỆT QUY TRÌNH NỘI BỘ TRONG GIẢI QUYẾT THỦ TỤC HÀNH CHÍNH THEO CƠ CHẾ MỘT CỬA LIÊN THÔNG LĨNH VỰC THÀNH LẬP VÀ HOẠT ĐỘNG CỦA TỔ HỢP TÁC, HỢP TÁC XÃ, LIÊN HIỆP HỢP TÁC XÃ THUỘC THẨM QUYỀN GIẢI QUYẾT CỦA UBND CẤP HUYỆN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1504/QĐ-UBND ngày 28/8/2024 của Chủ tịch UBND tỉnh về công bố danh mục thủ tục hành chính mới, sửa đổi, bổ sung, thay thế, thủ tục hành chính bãi bỏ, hủy bỏ, hủy công khai trong lĩnh vực Thành lập và hoạt động của tổ hợp tác, hợp tác xã, liên hiệp hợp tác xã thuộc thẩm quyền giải quyết của Sở Kế hoạch và Đầu tư, UBND cấp huyện, UBND cấp xã tỉnh Lạng Sơn;</w:t>
      </w:r>
    </w:p>
    <w:p>
      <w:r>
        <w:t>Theo đề nghị của Giám đốc Sở Kế hoạch và Đầu tư tại Tờ trình số 106/TTr-SKHĐT ngày 10/9/2024.</w:t>
      </w:r>
    </w:p>
    <w:p>
      <w:r>
        <w:t>QUYẾT ĐỊNH:</w:t>
      </w:r>
    </w:p>
    <w:p>
      <w:r>
        <w:t>Điều 1.  Phê duyệt quy trình nội bộ trong giải quyết thủ tục hành chính theo cơ chế một cửa liên thông lĩnh vực Thành lập và hoạt động của tổ hợp tác, hợp tác xã, liên hiệp hợp tác xã thuộc thẩm quyền giải quyết của UBND cấp huyện tỉnh Lạng Sơn  (có Quy trình nội bộ chi tiết kèm theo).</w:t>
      </w:r>
    </w:p>
    <w:p>
      <w:r>
        <w:t>Điều 2.  Giao Văn phòng UBND tỉnh chủ trì, phối hợp với Sở Kế hoạch và Đầu tư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kể từ ngày ký. Quy trình nội bộ của các thủ tục hành chính sau hết hiệu lực thi hành kể từ ngày Quyết định này có hiệu lực:</w:t>
      </w:r>
    </w:p>
    <w:p>
      <w:r>
        <w:t>1. Số thứ tự từ 01 đến 16 Mục B Phần I Phụ lục ban hành kèm theo Quyết định số 1229/QĐ-UBND ngày 23/7/2022 của Chủ tịch UBND tỉnh phê duyệt Quy trình nội bộ trong giải quyết thủ tục hành chính theo cơ chế một cửa lĩnh vực Đăng ký Liên hiệp hợp tác xã và lĩnh vực Đăng ký Hợp tác xã thuộc thẩm quyền giải quyết của Sở Kế hoạch và Đầu tư, UBND cấp huyện tỉnh Lạng Sơn.</w:t>
      </w:r>
    </w:p>
    <w:p>
      <w:r>
        <w:t>2. Số thứ tự từ 01 Mục II Phần I Phụ lục ban hành kèm theo Quyết định số 905/QĐ-UBND ngày 13/6/2023 của Chủ tịch UBND tỉnh Lạng Sơn Phê duyệt thay thế quy trình nội bộ trong giải quyết thủ tục hành chính theo cơ chế một cửa lĩnh vực Đầu tư tại Việt Nam, Thành lập và hoạt động của Hợp tác xã thuộc thẩm quyền giải quyết của Sở Kế hoạch và Đầu tư, UBND cấp huyện tỉnh Lạng Sơn.</w:t>
      </w:r>
    </w:p>
    <w:p>
      <w:r>
        <w:t>Điều 4.  Chánh Văn phòng UBND tỉnh, Giám đốc Sở Kế hoạch và Đầu tư,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Cổng TTĐT tỉnh;</w:t>
      </w:r>
    </w:p>
    <w:p>
      <w:r>
        <w:t>- Các phòng CM, ĐV;</w:t>
      </w:r>
    </w:p>
    <w:p>
      <w:r>
        <w:t>- Lưu: VT, TTPVHCC (LgH).</w:t>
      </w:r>
    </w:p>
    <w:p>
      <w:r>
        <w:t>KT. CHỦ TỊCH</w:t>
      </w:r>
    </w:p>
    <w:p>
      <w:r>
        <w:t>PHÓ CHỦ TỊCH</w:t>
      </w:r>
    </w:p>
    <w:p>
      <w:r>
        <w:t>Dương Xuân Huyên</w:t>
      </w:r>
    </w:p>
    <w:p>
      <w:r>
        <w:t>PHỤ LỤC</w:t>
      </w:r>
    </w:p>
    <w:p>
      <w:r>
        <w:t>DANH MỤC VÀ QUY TRÌNH NỘI BỘ TRONG GIẢI QUYẾT THỦ TỤC HÀNH CHÍNH THEO CƠ CHẾ MỘT CỬA LIÊN THÔNG LĨNH VỰC THÀNH LẬP VÀ HOẠT ĐỘNG CỦA TỔ HỢP TÁC, HỢP TÁC XÃ, LIÊN HIỆP HỢP TÁC XÃ THUỘC THẨM QUYỀN GIẢI QUYẾT CỦA UBND CẤP HUYỆN TỈNH LẠNG SƠN</w:t>
      </w:r>
    </w:p>
    <w:p>
      <w:r>
        <w:t>(Kèm theo Quyết định số 1590/QĐ-UBND ngày 14/9/2024 của Chủ tịch UBND tỉnh Lạng Sơn)</w:t>
      </w:r>
    </w:p>
    <w:p>
      <w:r>
        <w:t>Phần I</w:t>
      </w:r>
    </w:p>
    <w:p>
      <w:r>
        <w:t>DANH MỤC THỦ TỤC HÀNH CHÍNH ĐƯỢC XÂY DỰNG QUY TRÌNH NỘI BỘ THỰC HIỆN THEO CƠ CHẾ MỘT CỬA LIÊN THÔNG (26 TTHC)</w:t>
      </w:r>
    </w:p>
    <w:p>
      <w:r>
        <w:t>Số   TT</w:t>
      </w:r>
    </w:p>
    <w:p>
      <w:r>
        <w:t>Tên thủ tục hành chính</w:t>
      </w:r>
    </w:p>
    <w:p>
      <w:r>
        <w:t>Cơ quan thực hiện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 Phòng Tài chính - Kế hoạch cấp huyện;</w:t>
      </w:r>
    </w:p>
    <w:p>
      <w:r>
        <w:t>- Cơ quan thuế cấp huyện.</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4</w:t>
      </w:r>
    </w:p>
    <w:p>
      <w:r>
        <w:t>Cấp lại Giấy chứng nhận đăng ký tổ hợp tác do bị mất, cháy, rách, nát hoặc bị tiêu hủy</w:t>
      </w:r>
    </w:p>
    <w:p>
      <w:r>
        <w:t>5</w:t>
      </w:r>
    </w:p>
    <w:p>
      <w:r>
        <w:t>Đăng ký thay đổi nội dung đăng ký tổ hợp tác;</w:t>
      </w:r>
    </w:p>
    <w:p>
      <w:r>
        <w:t>6</w:t>
      </w:r>
    </w:p>
    <w:p>
      <w:r>
        <w:t>Hiệu đính, cập nhật, bổ sung thông tin đăng ký tổ hợp tác</w:t>
      </w:r>
    </w:p>
    <w:p>
      <w:r>
        <w:t>7</w:t>
      </w:r>
    </w:p>
    <w:p>
      <w:r>
        <w:t>Thông báo tạm ngừng kinh doanh, tiếp tục kinh doanh trở lại đối với tổ hợp tác</w:t>
      </w:r>
    </w:p>
    <w:p>
      <w:r>
        <w:t>8</w:t>
      </w:r>
    </w:p>
    <w:p>
      <w:r>
        <w:t>Chấm dứt hoạt động tổ hợp tác</w:t>
      </w:r>
    </w:p>
    <w:p>
      <w:r>
        <w:t>9</w:t>
      </w:r>
    </w:p>
    <w:p>
      <w:r>
        <w:t>Dừng thực hiện thủ tục đăng ký hợp tác xã, liên hiệp hợp tác xã</w:t>
      </w:r>
    </w:p>
    <w:p>
      <w:r>
        <w:t>10</w:t>
      </w:r>
    </w:p>
    <w:p>
      <w:r>
        <w:t>Dừng thực hiện thủ tục đăng ký tổ hợp tác</w:t>
      </w:r>
    </w:p>
    <w:p>
      <w:r>
        <w:t>11</w:t>
      </w:r>
    </w:p>
    <w:p>
      <w:r>
        <w:t>Dừng thực hiện thủ tục giải thể hợp tác xã, liên hiệp hợp tác xã</w:t>
      </w:r>
    </w:p>
    <w:p>
      <w:r>
        <w:t>12</w:t>
      </w:r>
    </w:p>
    <w:p>
      <w:r>
        <w:t>Thông báo lập chi nhánh, văn phòng đại diện ở nước ngoài</w:t>
      </w:r>
    </w:p>
    <w:p>
      <w:r>
        <w:t>13</w:t>
      </w:r>
    </w:p>
    <w:p>
      <w:r>
        <w:t>Hiệu đính, cập nhật, bổ sung thông tin đăng ký hợp tác xã, liên hiệp hợp tác xã</w:t>
      </w:r>
    </w:p>
    <w:p>
      <w:r>
        <w:t>- Phòng Tài chính - Kế hoạch cấp huyện;</w:t>
      </w:r>
    </w:p>
    <w:p>
      <w:r>
        <w:t>- Cơ quan thuế cấp huyện.</w:t>
      </w:r>
    </w:p>
    <w:p>
      <w:r>
        <w:t>14</w:t>
      </w:r>
    </w:p>
    <w:p>
      <w:r>
        <w:t>Thông báo bổ sung, cập nhật thông tin trong hồ sơ đăng ký hợp tác xã, liên hiệp hợp tác xã</w:t>
      </w:r>
    </w:p>
    <w:p>
      <w:r>
        <w:t>15</w:t>
      </w:r>
    </w:p>
    <w:p>
      <w:r>
        <w:t>Hiệu đính, cập nhật, bổ sung thông tin đăng ký chi nhánh, văn phòng đại diện, địa điểm kinh doanh của hợp tác xã, liên hiệp hợp tác xã</w:t>
      </w:r>
    </w:p>
    <w:p>
      <w:r>
        <w:t>16</w:t>
      </w:r>
    </w:p>
    <w:p>
      <w:r>
        <w:t>Đăng ký thành lập hợp tác xã, liên hiệp hợp tác xã; đăng ký chuyển đổi tổ hợp tác thành hợp tác xã; đăng ký khi hợp tác xã, liên hiệp hợp tác xã chia, tách, hợp nhất</w:t>
      </w:r>
    </w:p>
    <w:p>
      <w:r>
        <w:t>17</w:t>
      </w:r>
    </w:p>
    <w:p>
      <w:r>
        <w:t>Đăng ký hoạt động chi nhánh, văn phòng đại diện, thông báo địa điểm kinh doanh</w:t>
      </w:r>
    </w:p>
    <w:p>
      <w:r>
        <w:t>18</w:t>
      </w:r>
    </w:p>
    <w:p>
      <w:r>
        <w:t>Đăng ký thay đổi nội dung đăng ký hợp tác xã, liên hiệp hợp tác xã; Đăng ký thay đổi nội dung đối với trường hợp hợp tác xã, liên hiệp hợp tác xã bị tách, nhận sáp nhập</w:t>
      </w:r>
    </w:p>
    <w:p>
      <w:r>
        <w:t>19</w:t>
      </w:r>
    </w:p>
    <w:p>
      <w:r>
        <w:t>Cấp đổi Giấy chứng nhận đăng ký hợp tác xã, liên hiệp hợp tác xã</w:t>
      </w:r>
    </w:p>
    <w:p>
      <w:r>
        <w:t>20</w:t>
      </w:r>
    </w:p>
    <w:p>
      <w:r>
        <w:t>Thông báo thay đổi nội dung đăng ký hợp tác xã, liên hiệp hợp tác xã; Thông báo thay đổi nội dung đăng ký đối với hợp tác xã, liên hiệp hợp tác xã bị tách, nhận sáp nhập</w:t>
      </w:r>
    </w:p>
    <w:p>
      <w:r>
        <w:t>21</w:t>
      </w:r>
    </w:p>
    <w:p>
      <w:r>
        <w:t>Thông báo về việc thành lập doanh nghiệp của hợp tác xã, liên hiệp hợp tác xã</w:t>
      </w:r>
    </w:p>
    <w:p>
      <w:r>
        <w:t>22</w:t>
      </w:r>
    </w:p>
    <w:p>
      <w:r>
        <w:t>Đăng ký thay đổi nội dung đăng ký hoạt động của chi nhánh, văn phòng đại diện, địa điểm kinh doanh của hợp tác xã, liên hiệp hợp tác xã</w:t>
      </w:r>
    </w:p>
    <w:p>
      <w:r>
        <w:t>23</w:t>
      </w:r>
    </w:p>
    <w:p>
      <w:r>
        <w:t>Thông báo tạm ngừng kinh doanh/ tiếp tục kinh doanh trở lại đối với hợp tác xã, liên hiệp hợp tác xã, chi nhánh, văn phòng đại diện, địa điểm kinh doanh</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25</w:t>
      </w:r>
    </w:p>
    <w:p>
      <w:r>
        <w:t>Đăng ký giải thể hợp tác xã, liên hiệp hợp tác xã</w:t>
      </w:r>
    </w:p>
    <w:p>
      <w:r>
        <w:t>26</w:t>
      </w:r>
    </w:p>
    <w:p>
      <w:r>
        <w:t>Chấm dứt hoạt động chi nhánh, văn phòng đại diện, địa điểm kinh doanh của hợp tác xã, liên hiệp hợp tác xã</w:t>
      </w:r>
    </w:p>
    <w:p>
      <w:r>
        <w:t>Phần II</w:t>
      </w:r>
    </w:p>
    <w:p>
      <w:r>
        <w:t>QUY TRÌNH NỘI BỘ TRONG GIẢI QUYẾT THỦ TỤC HÀNH CHÍNH THEO CƠ CHẾ MỘT CỬA LIÊN THÔNG</w:t>
      </w:r>
    </w:p>
    <w:p>
      <w:r>
        <w:t>Các cụm từ viết tắt:</w:t>
      </w:r>
    </w:p>
    <w:p>
      <w:r>
        <w:t>- Thủ tục hành chính: TTHC;</w:t>
      </w:r>
    </w:p>
    <w:p>
      <w:r>
        <w:t>- Công chức Một cửa cấp huyện: CCMC;</w:t>
      </w:r>
    </w:p>
    <w:p>
      <w:r>
        <w:t>- Bộ phận tiếp nhận và trả kết quả : TN&amp;TKQ;</w:t>
      </w:r>
    </w:p>
    <w:p>
      <w:r>
        <w:t>- Phòng Tài chính - Kế hoạch cấp huyện: Phòng TC-KH;</w:t>
      </w:r>
    </w:p>
    <w:p>
      <w:r>
        <w:t>- Hệ thống thông tin về đăng ký hợp tác xã: THĐ;</w:t>
      </w:r>
    </w:p>
    <w:p>
      <w:r>
        <w:t>- Cổng Dịch vụ công quốc gia: CDVCQG;</w:t>
      </w:r>
    </w:p>
    <w:p>
      <w:r>
        <w:t>- Liên hiệp hợp tác xã: LHHTX;</w:t>
      </w:r>
    </w:p>
    <w:p>
      <w:r>
        <w:t>- Hợp tác xã: HTX;</w:t>
      </w:r>
    </w:p>
    <w:p>
      <w:r>
        <w:t>- Tổ hợp tác: THT;</w:t>
      </w:r>
    </w:p>
    <w:p>
      <w:r>
        <w:t>- Giấy chứng nhận đăng ký Liên hiệp hợp tác xã: GCNLHHTX;</w:t>
      </w:r>
    </w:p>
    <w:p>
      <w:r>
        <w:t>- Giấy chứng nhận đăng ký hợp tác xã: GCNHTX;</w:t>
      </w:r>
    </w:p>
    <w:p>
      <w:r>
        <w:t>- Giấy chứng nhận đăng ký Tổ hợp tác: GCNTHT.</w:t>
      </w:r>
    </w:p>
    <w:p>
      <w:r>
        <w:t>I. Nhóm 23 TTHC, gồm:</w:t>
      </w:r>
    </w:p>
    <w:p>
      <w:r>
        <w:t>1.  Đề nghị thay đổi tên tổ hợp tác, hợp tác xã, liên hiệp hợp tác xã, chi nhánh, văn phòng đại diện, địa điểm kinh doanh của hợp tác xã, liên hiệp hợp tác xã do xâm phạm quyền sở hữu công nghiệp.</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4.  Cấp lại Giấy chứng nhận đăng ký tổ hợp tác do bị mất, cháy, rách, nát hoặc bị tiêu hủy.</w:t>
      </w:r>
    </w:p>
    <w:p>
      <w:r>
        <w:t>5 . Đăng ký thay đổi nội dung đăng ký tổ hợp tác.</w:t>
      </w:r>
    </w:p>
    <w:p>
      <w:r>
        <w:t>6.  Hiệu đính, cập nhật, bổ sung thông tin đăng ký tổ hợp tác..</w:t>
      </w:r>
    </w:p>
    <w:p>
      <w:r>
        <w:t>7.  Thông báo tạm ngừng kinh doanh, tiếp tục kinh doanh trở lại đối với tổ hợp tác.</w:t>
      </w:r>
    </w:p>
    <w:p>
      <w:r>
        <w:t>8.  Dừng thực hiện thủ tục đăng ký hợp tác xã, liên hiệp hợp tác xã.</w:t>
      </w:r>
    </w:p>
    <w:p>
      <w:r>
        <w:t>9.  Dừng thực hiện thủ tục đăng ký tổ hợp tác.</w:t>
      </w:r>
    </w:p>
    <w:p>
      <w:r>
        <w:t>10.  Dừng thực hiện thủ tục giải thể hợp tác xã, liên hiệp hợp tác xã.</w:t>
      </w:r>
    </w:p>
    <w:p>
      <w:r>
        <w:t>11.  Thông báo lập chi nhánh, văn phòng đại diện ở nước ngoài.</w:t>
      </w:r>
    </w:p>
    <w:p>
      <w:r>
        <w:t>12.  Hiệu đính, cập nhật, bổ sung thông tin đăng ký hợp tác xã, liên hiệp hợp tác xã.</w:t>
      </w:r>
    </w:p>
    <w:p>
      <w:r>
        <w:t>13.  Thông báo bổ sung, cập nhật thông tin trong hồ sơ đăng ký hợp tác xã, liên hiệp hợp tác xã.</w:t>
      </w:r>
    </w:p>
    <w:p>
      <w:r>
        <w:t>14.  Hiệu đính, cập nhật, bổ sung thông tin đăng ký chi nhánh, văn phòng đại diện, địa điểm kinh doanh của hợp tác xã, liên hiệp hợp tác xã.</w:t>
      </w:r>
    </w:p>
    <w:p>
      <w:r>
        <w:t>15.  Đăng ký thành lập hợp tác xã, liên hiệp hợp tác xã; đăng ký chuyển đổi tổ hợp tác thành hợp tác xã; đăng ký khi hợp tác xã, liên hiệp hợp tác xã chia, tách, hợp nhất.</w:t>
      </w:r>
    </w:p>
    <w:p>
      <w:r>
        <w:t>16.  Đăng ký hoạt động chi nhánh, văn phòng đại diện, thông báo địa điểm kinh doanh.</w:t>
      </w:r>
    </w:p>
    <w:p>
      <w:r>
        <w:t>17.  Đăng ký thay đổi nội dung đăng ký hợp tác xã, liên hiệp hợp tác xã; Đăng ký thay đổi nội dung đối với trường hợp hợp tác xã, liên hiệp hợp tác xã bị tách, nhận sáp nhập.</w:t>
      </w:r>
    </w:p>
    <w:p>
      <w:r>
        <w:t>18.  Cấp đổi Giấy chứng nhận đăng ký hợp tác xã, liên hiệp hợp tác xã.</w:t>
      </w:r>
    </w:p>
    <w:p>
      <w:r>
        <w:t>19.  Thông báo thay đổi nội dung đăng ký hợp tác xã, liên hiệp hợp tác xã; Thông báo thay đổi nội dung đăng ký đối với hợp tác xã, liên hiệp hợp tác xã bị tách, nhận sáp nhập.</w:t>
      </w:r>
    </w:p>
    <w:p>
      <w:r>
        <w:t>20.  Thông báo về việc thành lập doanh nghiệp của hợp tác xã, liên hiệp hợp tác xã.</w:t>
      </w:r>
    </w:p>
    <w:p>
      <w:r>
        <w:t>21.  Đăng ký thay đổi nội dung đăng ký hoạt động của chi nhánh, văn phòng đại diện, địa điểm kinh doanh của hợp tác xã, liên hiệp hợp tác xã.</w:t>
      </w:r>
    </w:p>
    <w:p>
      <w:r>
        <w:t>22.  Thông báo tạm ngừng kinh doanh/ tiếp tục kinh doanh trở lại đối với hợp tác xã, liên hiệp hợp tác xã, chi nhánh, văn phòng đại diện, địa điểm kinh doanh.</w:t>
      </w:r>
    </w:p>
    <w:p>
      <w:r>
        <w:t>23.  Cấp lại Giấy chứng nhận đăng ký hợp tác xã, Giấy chứng nhận đăng ký hoạt động chi nhánh, văn phòng đại diện, Giấy chứng nhận đăng ký địa điểm kinh doanh của hợp tác xã, liên hiệp hợp tác xã.</w:t>
      </w:r>
    </w:p>
    <w:p>
      <w:r>
        <w:t>Tổng thời gian thực hiện 01 TTHC:  03 ngày làm việc x 08 giờ = 24 giờ.</w:t>
      </w:r>
    </w:p>
    <w:p>
      <w:r>
        <w:t>Số   TT</w:t>
      </w:r>
    </w:p>
    <w:p>
      <w:r>
        <w:t>Trình tự</w:t>
      </w:r>
    </w:p>
    <w:p>
      <w:r>
        <w:t>Trách nhiệm thực hiện</w:t>
      </w:r>
    </w:p>
    <w:p>
      <w:r>
        <w:t>Thời gian thực hiện</w:t>
      </w:r>
    </w:p>
    <w:p>
      <w:r>
        <w:t>B1</w:t>
      </w:r>
    </w:p>
    <w:p>
      <w:r>
        <w:t>Xem xét, tiếp nhận hồ sơ và thu lệ phí, lập Giấy tiếp nhận hồ sơ, hẹn trả kết quả; Chuyển hồ sơ cho Lãnh đạo Phòng TC-KH.</w:t>
      </w:r>
    </w:p>
    <w:p>
      <w:r>
        <w:t>CCMC cấp huyện</w:t>
      </w:r>
    </w:p>
    <w:p>
      <w:r>
        <w:t>02 giờ</w:t>
      </w:r>
    </w:p>
    <w:p>
      <w:r>
        <w:t>B2</w:t>
      </w:r>
    </w:p>
    <w:p>
      <w:r>
        <w:t>Phân công xử lý hồ sơ</w:t>
      </w:r>
    </w:p>
    <w:p>
      <w:r>
        <w:t>Lãnh đạo Phòng TC-KH</w:t>
      </w:r>
    </w:p>
    <w:p>
      <w:r>
        <w:t>02 giờ</w:t>
      </w:r>
    </w:p>
    <w:p>
      <w:r>
        <w:t>B3</w:t>
      </w:r>
    </w:p>
    <w:p>
      <w:r>
        <w:t>Thẩm định, xem xét tính hợp lệ của hồ sơ</w:t>
      </w:r>
    </w:p>
    <w:p>
      <w:r>
        <w:t>Công chức Phòng TC-KH</w:t>
      </w:r>
    </w:p>
    <w:p>
      <w:r>
        <w:t>05 giờ</w:t>
      </w:r>
    </w:p>
    <w:p>
      <w:r>
        <w:t>B4</w:t>
      </w:r>
    </w:p>
    <w:p>
      <w:r>
        <w:t>Xem xét phê duyệt hồ sơ</w:t>
      </w:r>
    </w:p>
    <w:p>
      <w:r>
        <w:t>Lãnh đạo Phòng TC-KH</w:t>
      </w:r>
    </w:p>
    <w:p>
      <w:r>
        <w:t>02 giờ</w:t>
      </w:r>
    </w:p>
    <w:p>
      <w:r>
        <w:t>B5</w:t>
      </w:r>
    </w:p>
    <w:p>
      <w:r>
        <w:t>Tiếp nhận, phản hồi thông tin của Cơ quan Thuế (gửi, nhận tự động trên HTTT về ĐKHTX )</w:t>
      </w:r>
    </w:p>
    <w:p>
      <w:r>
        <w:t>Cơ quan thuế</w:t>
      </w:r>
    </w:p>
    <w:p>
      <w:r>
        <w:t>09 giờ</w:t>
      </w:r>
    </w:p>
    <w:p>
      <w:r>
        <w:t>B6</w:t>
      </w:r>
    </w:p>
    <w:p>
      <w:r>
        <w:t>Xem xét phê duyệt (sau khi cơ quan thuế phản hồi)</w:t>
      </w:r>
    </w:p>
    <w:p>
      <w:r>
        <w:t>Lãnh đạo Phòng TC-KH</w:t>
      </w:r>
    </w:p>
    <w:p>
      <w:r>
        <w:t>02 giờ</w:t>
      </w:r>
    </w:p>
    <w:p>
      <w:r>
        <w:t>B7</w:t>
      </w:r>
    </w:p>
    <w:p>
      <w:r>
        <w:t>Đóng dấu: GCNĐKHTX/GCNHTX/GCNTHT; Thông báo chuyển đến Bộ phận TN&amp;TKQ.</w:t>
      </w:r>
    </w:p>
    <w:p>
      <w:r>
        <w:t>Công chức Phòng TC-KH</w:t>
      </w:r>
    </w:p>
    <w:p>
      <w:r>
        <w:t>02 giờ</w:t>
      </w:r>
    </w:p>
    <w:p>
      <w:r>
        <w:t>B8</w:t>
      </w:r>
    </w:p>
    <w:p>
      <w:r>
        <w:t>Trả kết quả giải quyết hồ sơ</w:t>
      </w:r>
    </w:p>
    <w:p>
      <w:r>
        <w:t>CCMC</w:t>
      </w:r>
    </w:p>
    <w:p>
      <w:r>
        <w:t>Không tính thời gian</w:t>
      </w:r>
    </w:p>
    <w:p>
      <w:r>
        <w:t>Tổng thời gian giải quyết</w:t>
      </w:r>
    </w:p>
    <w:p>
      <w:r>
        <w:t>24 giờ</w:t>
      </w:r>
    </w:p>
    <w:p>
      <w:r>
        <w:t>II. Nhóm 03 TTHC, gồm:</w:t>
      </w:r>
    </w:p>
    <w:p>
      <w:r>
        <w:t>1. Đăng ký giải thể hợp tác xã, liên hiệp hợp tác xã.</w:t>
      </w:r>
    </w:p>
    <w:p>
      <w:r>
        <w:t>2. Chấm dứt hoạt động tổ hợp tác</w:t>
      </w:r>
    </w:p>
    <w:p>
      <w:r>
        <w:t>3. Chấm dứt hoạt động chi nhánh, văn phòng đại diện, địa điểm kinh doanh của hợp tác xã, liên hiệp hợp tác xã.</w:t>
      </w:r>
    </w:p>
    <w:p>
      <w:r>
        <w:t>Tổng thời gian thực hiện 01 TTHC:  05 ngày làm việc x 08 giờ = 40 giờ.</w:t>
      </w:r>
    </w:p>
    <w:p>
      <w:r>
        <w:t>Số   TT</w:t>
      </w:r>
    </w:p>
    <w:p>
      <w:r>
        <w:t>Trình tự</w:t>
      </w:r>
    </w:p>
    <w:p>
      <w:r>
        <w:t>Trách nhiệm thực hiện</w:t>
      </w:r>
    </w:p>
    <w:p>
      <w:r>
        <w:t>Thời gian thực hiện</w:t>
      </w:r>
    </w:p>
    <w:p>
      <w:r>
        <w:t>B1</w:t>
      </w:r>
    </w:p>
    <w:p>
      <w:r>
        <w:t>- Xem xét, tiếp nhận hồ sơ, lập Giấy tiếp nhận hồ sơ, hẹn trả kết quả;</w:t>
      </w:r>
    </w:p>
    <w:p>
      <w:r>
        <w:t>- Chuyển hồ sơ cho Lãnh đạo Phòng TC-KH.</w:t>
      </w:r>
    </w:p>
    <w:p>
      <w:r>
        <w:t>CCMC</w:t>
      </w:r>
    </w:p>
    <w:p>
      <w:r>
        <w:t>02 giờ</w:t>
      </w:r>
    </w:p>
    <w:p>
      <w:r>
        <w:t>B2</w:t>
      </w:r>
    </w:p>
    <w:p>
      <w:r>
        <w:t>Phân công xử lý hồ sơ</w:t>
      </w:r>
    </w:p>
    <w:p>
      <w:r>
        <w:t>Lãnh đạo Phòng TC-KH</w:t>
      </w:r>
    </w:p>
    <w:p>
      <w:r>
        <w:t>02 giờ</w:t>
      </w:r>
    </w:p>
    <w:p>
      <w:r>
        <w:t>B3</w:t>
      </w:r>
    </w:p>
    <w:p>
      <w:r>
        <w:t>Thẩm định, xem xét tính hợp lệ của hồ sơ</w:t>
      </w:r>
    </w:p>
    <w:p>
      <w:r>
        <w:t>Công chức Phòng TC-KH</w:t>
      </w:r>
    </w:p>
    <w:p>
      <w:r>
        <w:t>08 giờ</w:t>
      </w:r>
    </w:p>
    <w:p>
      <w:r>
        <w:t>B4</w:t>
      </w:r>
    </w:p>
    <w:p>
      <w:r>
        <w:t>Xem xét phê duyệt hồ sơ:</w:t>
      </w:r>
    </w:p>
    <w:p>
      <w:r>
        <w:t>Lãnh đạo Phòng TC-KH</w:t>
      </w:r>
    </w:p>
    <w:p>
      <w:r>
        <w:t>04 giờ</w:t>
      </w:r>
    </w:p>
    <w:p>
      <w:r>
        <w:t>B5</w:t>
      </w:r>
    </w:p>
    <w:p>
      <w:r>
        <w:t>Tiếp nhận và phản hồi của Cơ quan Thuế</w:t>
      </w:r>
    </w:p>
    <w:p>
      <w:r>
        <w:t>Cơ quan thuế</w:t>
      </w:r>
    </w:p>
    <w:p>
      <w:r>
        <w:t>17 giờ</w:t>
      </w:r>
    </w:p>
    <w:p>
      <w:r>
        <w:t>B6</w:t>
      </w:r>
    </w:p>
    <w:p>
      <w:r>
        <w:t>Xem xét phê duyệt (sau khi cơ quan thuế phản hồi về việc THT, HTX, LHHTX đã hoàn thành hoặc chưa hoàn thành nghĩa vụ thuế)</w:t>
      </w:r>
    </w:p>
    <w:p>
      <w:r>
        <w:t>Lãnh đạo Phòng TC-KH</w:t>
      </w:r>
    </w:p>
    <w:p>
      <w:r>
        <w:t>05 giờ</w:t>
      </w:r>
    </w:p>
    <w:p>
      <w:r>
        <w:t>B7</w:t>
      </w:r>
    </w:p>
    <w:p>
      <w:r>
        <w:t>Đóng dấu: Thông báo giải thể/chấm dứt chuyển Bộ phận TN&amp;TKQ.</w:t>
      </w:r>
    </w:p>
    <w:p>
      <w:r>
        <w:t>Công chức Phòng TC-KH</w:t>
      </w:r>
    </w:p>
    <w:p>
      <w:r>
        <w:t>02 giờ</w:t>
      </w:r>
    </w:p>
    <w:p>
      <w:r>
        <w:t>B8</w:t>
      </w:r>
    </w:p>
    <w:p>
      <w:r>
        <w:t>Trả kết quả giải quyết hồ sơ.</w:t>
      </w:r>
    </w:p>
    <w:p>
      <w:r>
        <w:t>CCMC</w:t>
      </w:r>
    </w:p>
    <w:p>
      <w:r>
        <w:t>Không tính thời gian</w:t>
      </w:r>
    </w:p>
    <w:p>
      <w:r>
        <w:t>Tổng thời gian thực hiện</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