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159/QĐ-UBND năm 2025 phê duyệt điều chỉnh Quy hoạch sử dụng đất thời kỳ 2021-2030 và Kế hoạch sử dụng đất năm đầu của điều chỉnh Quy hoạch sử dụng đất huyện Đăk Tô,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159/QĐ-UBND</w:t>
      </w:r>
    </w:p>
    <w:p>
      <w:r>
        <w:t>Kon Tum, ngày 25 tháng 3 năm 2025</w:t>
      </w:r>
    </w:p>
    <w:p>
      <w:r>
        <w:t>QUYẾT ĐỊNH</w:t>
      </w:r>
    </w:p>
    <w:p>
      <w:r>
        <w:t>PHÊ DUYỆT ĐIỀU CHỈNH QUY HOẠCH SỬ DỤNG ĐẤT THỜI KỲ 2021 - 2030 VÀ KẾ HOẠCH SỬ DỤNG ĐẤT NĂM ĐẦU CỦA ĐIỀU CHỈNH QUY HOẠCH SỬ DỤNG ĐẤT HUYỆN ĐĂK TÔ</w:t>
      </w:r>
    </w:p>
    <w:p>
      <w:r>
        <w:t>ỦY BAN NHÂN DÂN TỈNH KON TUM</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96/QĐ-UBND ngày 01 tháng 03 năm 2022 của Ủy ban nhân dân tỉnh Kon Tum về việc phê duyệt Quy hoạch sử dụng đất thời kỳ 2021-2030 huyện Đăk Tô, tỉnh Kon Tum;</w:t>
      </w:r>
    </w:p>
    <w:p>
      <w:r>
        <w:t>Theo đề nghị của Sở Nông nghiệp và Môi trường tại Tờ trình số 35/TTr-SNNMT ngày 21 tháng 3 năm 2025 và của Ủy ban nhân dân huyện Đăk Tô tại Tờ trình số 26/TTr-UBND ngày 17 tháng 03 năm 2025 (kèm theo Thông báo số 17/TB-HĐTĐ ngày 13 tháng 3 năm 2025 của Hội đồng thẩm định Quy hoạch sử dụng đất cấp huyện về thẩm định Điều chỉnh quy hoạch sử dụng đất thời kỳ 2021-2030 và Kế hoạch sử dụng đất năm đầu của điều chỉnh quy hoạch sử dụng đất huyện Đăk Tô; Nghị quyết số 223/NQ-HĐND ngày 01 tháng 12 năm 2021 của Hội đồng nhân dân huyện Đăk Tô về việc thông qua quy hoạch sử dụng đất thời kỳ     2021-2030 huyện Đăk Tô (được điều chỉnh tại Nghị quyết số 01/NQ-HĐND ngày 20    tháng 02 năm 2025 của Hội đồng nhân dân huyện Đăk Tô); Báo cáo số   83/BC-UBND ngày 17 tháng 3 năm 2025 của Ủy ban nhân dân huyện Đăk Tô về tiếp thu, hoàn thiện, chỉnh sửa hồ sơ điều chỉnh Quy hoạch sử dụng đất thời kỳ đến năm 2030 và Kế hoạch sử dụng đất năm đầu của điều chỉnh Quy hoạch sử dụng   đất huyện Đăk Tô và hồ sơ).</w:t>
      </w:r>
    </w:p>
    <w:p>
      <w:r>
        <w:t>QUYẾT ĐỊNH:</w:t>
      </w:r>
    </w:p>
    <w:p>
      <w:r>
        <w:t>Điều 1.        Phê duyệt điều chỉnh Quy hoạch sử dụng đất thời kỳ 2021 - 2030 và Kế hoạch sử dụng đất năm đầu (năm 2025) của điều chỉnh Quy hoạch sử dụng đất huyện Đăk Tô với các chỉ tiêu chủ yếu như sau        [1]   :</w:t>
      </w:r>
    </w:p>
    <w:p>
      <w:r>
        <w:t>1. Điều chỉnh quy hoạch sử dụng đất đến năm 2030:</w:t>
      </w:r>
    </w:p>
    <w:p>
      <w:r>
        <w:t>1.1. Diện tích, cơ cấu các loại đất đến năm 2030</w:t>
      </w:r>
    </w:p>
    <w:p>
      <w:r>
        <w:t>- Đất nông nghiệp: 44.017,34 ha.</w:t>
      </w:r>
    </w:p>
    <w:p>
      <w:r>
        <w:t>- Đất phi nông nghiệp: 6.509,13 ha.</w:t>
      </w:r>
    </w:p>
    <w:p>
      <w:r>
        <w:t>- Đất chưa sử dụng: 343,84 ha.</w:t>
      </w:r>
    </w:p>
    <w:p>
      <w:r>
        <w:t>(Chi tiết có Biểu số 01 kèm theo)</w:t>
      </w:r>
    </w:p>
    <w:p>
      <w:r>
        <w:t>1.2. Phân kỳ Điều chỉnh Quy hoạch sử dụng đất</w:t>
      </w:r>
    </w:p>
    <w:p>
      <w:r>
        <w:t>(Chi tiết tại Biểu số 02 kèm theo)</w:t>
      </w:r>
    </w:p>
    <w:p>
      <w:r>
        <w:t>1.3. Diện tích đất cần thu hồi trong kỳ Điều chỉnh Quy hoạch sử dụng đất</w:t>
      </w:r>
    </w:p>
    <w:p>
      <w:r>
        <w:t>- Đất nông nghiệp: 1.368,08 ha.</w:t>
      </w:r>
    </w:p>
    <w:p>
      <w:r>
        <w:t>- Đất phi nông nghiệp: 129,90 ha.</w:t>
      </w:r>
    </w:p>
    <w:p>
      <w:r>
        <w:t>(Chi tiết tại Biểu số 03 kèm theo)</w:t>
      </w:r>
    </w:p>
    <w:p>
      <w:r>
        <w:t>1.4. Diện tích cần chuyển mục đích sử dụng đất trong kỳ Điều chỉnh Quy hoạch sử dụng đất</w:t>
      </w:r>
    </w:p>
    <w:p>
      <w:r>
        <w:t>- Đất nông nghiệp chuyển sang đất phi nông nghiệp: 1.368,08 ha.</w:t>
      </w:r>
    </w:p>
    <w:p>
      <w:r>
        <w:t>- Chuyển đổi cơ cấu sử dụng đất trong nội bộ đất nông nghiệp: 407,63 ha.</w:t>
      </w:r>
    </w:p>
    <w:p>
      <w:r>
        <w:t>- Chuyển đổi cơ cấu sử dụng đất trong nội bộ đất phi nông nghiệp: 23,92 ha.</w:t>
      </w:r>
    </w:p>
    <w:p>
      <w:r>
        <w:t>(Chi tiết tại Biểu số 04 kèm theo)</w:t>
      </w:r>
    </w:p>
    <w:p>
      <w:r>
        <w:t>1.5. Diện tích đất chưa sử dụng đưa vào sử dụng đất trong kỳ Điều chỉnh Quy hoạch sử dụng đất</w:t>
      </w:r>
    </w:p>
    <w:p>
      <w:r>
        <w:t>- Đất nông nghiệp: 284,00 ha.</w:t>
      </w:r>
    </w:p>
    <w:p>
      <w:r>
        <w:t>- Đất phi nông nghiệp: 27,52 ha.</w:t>
      </w:r>
    </w:p>
    <w:p>
      <w:r>
        <w:t>(Chi tiết tại Biểu số 05 kèm theo)</w:t>
      </w:r>
    </w:p>
    <w:p>
      <w:r>
        <w:t>2. Kế hoạch sử dụng đất năm 2025</w:t>
      </w:r>
    </w:p>
    <w:p>
      <w:r>
        <w:t>2.1. Phân bổ diện tích các loại đất trong năm 2025</w:t>
      </w:r>
    </w:p>
    <w:p>
      <w:r>
        <w:t>- Đất nông nghiệp: 44.889,40 ha.</w:t>
      </w:r>
    </w:p>
    <w:p>
      <w:r>
        <w:t>- Đất phi nông nghiệp: 5.674,65 ha.</w:t>
      </w:r>
    </w:p>
    <w:p>
      <w:r>
        <w:t>- Đất chưa sử dụng: 306,26 ha.</w:t>
      </w:r>
    </w:p>
    <w:p>
      <w:r>
        <w:t>(Chi tiết có Biểu số 06 kèm theo)</w:t>
      </w:r>
    </w:p>
    <w:p>
      <w:r>
        <w:t>2.2. Kế hoạch chuyển mục đích sử dụng đất năm 2025</w:t>
      </w:r>
    </w:p>
    <w:p>
      <w:r>
        <w:t>- Đất nông nghiệp chuyển sang đất phi nông nghiệp: 164,99 ha.</w:t>
      </w:r>
    </w:p>
    <w:p>
      <w:r>
        <w:t>- Chuyển đổi cơ cấu sử dụng đất trong nội bộ đất nông nghiệp: 0,0 ha.</w:t>
      </w:r>
    </w:p>
    <w:p>
      <w:r>
        <w:t>- Chuyển đổi cơ cấu sử dụng đất trong nội bộ đất phi nông nghiệp: 2,00 ha.</w:t>
      </w:r>
    </w:p>
    <w:p>
      <w:r>
        <w:t>(Chi tiết tại Biểu số 07 kèm theo)</w:t>
      </w:r>
    </w:p>
    <w:p>
      <w:r>
        <w:t>2.3. Kế hoạch thu hồi đất năm 2025</w:t>
      </w:r>
    </w:p>
    <w:p>
      <w:r>
        <w:t>- Đất nông nghiệp: 164,99 ha.</w:t>
      </w:r>
    </w:p>
    <w:p>
      <w:r>
        <w:t>- Đất phi nông nghiệp: 70,26 ha.</w:t>
      </w:r>
    </w:p>
    <w:p>
      <w:r>
        <w:t>(Chi tiết tại Biểu số 08 kèm theo)</w:t>
      </w:r>
    </w:p>
    <w:p>
      <w:r>
        <w:t>2.4. Kế hoạch đưa đất chưa sử dụng vào sử dụng năm 2025</w:t>
      </w:r>
    </w:p>
    <w:p>
      <w:r>
        <w:t>- Đất nông nghiệp: 0,0 ha.</w:t>
      </w:r>
    </w:p>
    <w:p>
      <w:r>
        <w:t>- Đất phi nông nghiệp: 5,60 ha.</w:t>
      </w:r>
    </w:p>
    <w:p>
      <w:r>
        <w:t>(Chi tiết tại Biểu số 09 kèm theo)</w:t>
      </w:r>
    </w:p>
    <w:p>
      <w:r>
        <w:t>Điều 2.        Căn cứ điều chỉnh Quy hoạch sử dụng đất thời kỳ 2021 - 2030 và Kế hoạch sử dụng đất năm đầu (năm 2025) của điều chỉnh Quy hoạch sử dụng đất huyện Đăk Tô được phê duyệt tại Điều 1 của Quyết định này, Ủy ban nhân dân huyện Đăk Tô có trách nhiệm:</w:t>
      </w:r>
    </w:p>
    <w:p>
      <w:r>
        <w:t>1. Thực hiện việc công bố Điều quy hoạch sử dụng đất thời kỳ 2021-2030 và kế hoạch sử dụng đất năm đầu của điều chỉnh quy hoạch sử dụng đất huyện Đăk Tô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thu hồi đất, giao đất, cho thuê đất, chuyển mục đích sử dụng đất phải đảm bảo phù hợp, đồng bộ giữa quy hoạch sử dụng đất với quy hoạch giao thông, quy ho ạch theo pháp luật về quy hoạch đô thị và nông thôn với điều chỉnh quy hoạch sử dụng đất thời kỳ 2021-2030 của cấp huyện và các quy định pháp luật khác; việc thu hồi đất, giao đất, cho thuê đất, việc chuyển mục đích sử dụng đất rừng, rừng, đất lúa nước khi đủ điều kiện theo quy định tại khoản 5 Điều 72 và Điều 122 Luật Đất đai năm 2024.</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tỉnh Kon Tum thời kỳ 2021-2030, phù hợp, đồng bộ giữa quy hoạch sử dụng đất với quy hoạch giao thông, quy hoạch theo pháp luật về quy hoạch đô thị và nông thôn và các quy hoạch khác có liên quan đến sử dụng đất.</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Đăk Tô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Các PCVP (đ/b);</w:t>
      </w:r>
    </w:p>
    <w:p>
      <w:r>
        <w:t>- Lưu: VT, KTTH, KTN. BPN.</w:t>
      </w:r>
    </w:p>
    <w:p>
      <w:r>
        <w:t>TM. ỦY BAN NHÂN DÂN</w:t>
      </w:r>
    </w:p>
    <w:p>
      <w:r>
        <w:t>KT. CHỦ TỊCH</w:t>
      </w:r>
    </w:p>
    <w:p>
      <w:r>
        <w:t>PHÓ CHỦ TỊCH</w:t>
      </w:r>
    </w:p>
    <w:p>
      <w:r>
        <w:t>Nguyễn Ngọc Sâm</w:t>
      </w:r>
    </w:p>
    <w:p>
      <w:r>
        <w:t>BIỂU SỐ 01.</w:t>
      </w:r>
    </w:p>
    <w:p>
      <w:r>
        <w:t>DIỆN TÍCH, CƠ CẤU CÁC LOẠI ĐẤT ĐẾN NĂM 2030</w:t>
      </w:r>
    </w:p>
    <w:p>
      <w:r>
        <w:t>(Kèm theo Quyết định số 159/QĐ-UBND ngày 25 tháng 3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Tổng diện tích tự nhiên</w:t>
      </w:r>
    </w:p>
    <w:p>
      <w:r>
        <w:t>50.870,31</w:t>
      </w:r>
    </w:p>
    <w:p>
      <w:r>
        <w:t>50.870,31</w:t>
      </w:r>
    </w:p>
    <w:p>
      <w:r>
        <w:t>3.953,05</w:t>
      </w:r>
    </w:p>
    <w:p>
      <w:r>
        <w:t>4.625,48</w:t>
      </w:r>
    </w:p>
    <w:p>
      <w:r>
        <w:t>10.808,07</w:t>
      </w:r>
    </w:p>
    <w:p>
      <w:r>
        <w:t>5.007,31</w:t>
      </w:r>
    </w:p>
    <w:p>
      <w:r>
        <w:t>3.361,01</w:t>
      </w:r>
    </w:p>
    <w:p>
      <w:r>
        <w:t>5.289,06</w:t>
      </w:r>
    </w:p>
    <w:p>
      <w:r>
        <w:t>8.176,00</w:t>
      </w:r>
    </w:p>
    <w:p>
      <w:r>
        <w:t>5.084,28</w:t>
      </w:r>
    </w:p>
    <w:p>
      <w:r>
        <w:t>4.566,05</w:t>
      </w:r>
    </w:p>
    <w:p>
      <w:r>
        <w:t>1</w:t>
      </w:r>
    </w:p>
    <w:p>
      <w:r>
        <w:t>Nhóm đất nông nghiệp</w:t>
      </w:r>
    </w:p>
    <w:p>
      <w:r>
        <w:t>NNP</w:t>
      </w:r>
    </w:p>
    <w:p>
      <w:r>
        <w:t>44.017,32</w:t>
      </w:r>
    </w:p>
    <w:p>
      <w:r>
        <w:t>0,02</w:t>
      </w:r>
    </w:p>
    <w:p>
      <w:r>
        <w:t>44.017,34</w:t>
      </w:r>
    </w:p>
    <w:p>
      <w:r>
        <w:t>2.743,36</w:t>
      </w:r>
    </w:p>
    <w:p>
      <w:r>
        <w:t>3.668,82</w:t>
      </w:r>
    </w:p>
    <w:p>
      <w:r>
        <w:t>10.070,25</w:t>
      </w:r>
    </w:p>
    <w:p>
      <w:r>
        <w:t>4.609,57</w:t>
      </w:r>
    </w:p>
    <w:p>
      <w:r>
        <w:t>2.693,07</w:t>
      </w:r>
    </w:p>
    <w:p>
      <w:r>
        <w:t>4.805,09</w:t>
      </w:r>
    </w:p>
    <w:p>
      <w:r>
        <w:t>7.373,55</w:t>
      </w:r>
    </w:p>
    <w:p>
      <w:r>
        <w:t>3.698,90</w:t>
      </w:r>
    </w:p>
    <w:p>
      <w:r>
        <w:t>4.354,73</w:t>
      </w:r>
    </w:p>
    <w:p>
      <w:r>
        <w:t>1.1</w:t>
      </w:r>
    </w:p>
    <w:p>
      <w:r>
        <w:t>Đất trồng lúa</w:t>
      </w:r>
    </w:p>
    <w:p>
      <w:r>
        <w:t>LUA</w:t>
      </w:r>
    </w:p>
    <w:p>
      <w:r>
        <w:t>1.255,95</w:t>
      </w:r>
    </w:p>
    <w:p>
      <w:r>
        <w:t>1.255,95</w:t>
      </w:r>
    </w:p>
    <w:p>
      <w:r>
        <w:t>116,71</w:t>
      </w:r>
    </w:p>
    <w:p>
      <w:r>
        <w:t>116,43</w:t>
      </w:r>
    </w:p>
    <w:p>
      <w:r>
        <w:t>126,12</w:t>
      </w:r>
    </w:p>
    <w:p>
      <w:r>
        <w:t>223,68</w:t>
      </w:r>
    </w:p>
    <w:p>
      <w:r>
        <w:t>152,01</w:t>
      </w:r>
    </w:p>
    <w:p>
      <w:r>
        <w:t>159,88</w:t>
      </w:r>
    </w:p>
    <w:p>
      <w:r>
        <w:t>96,68</w:t>
      </w:r>
    </w:p>
    <w:p>
      <w:r>
        <w:t>92,47</w:t>
      </w:r>
    </w:p>
    <w:p>
      <w:r>
        <w:t>171,97</w:t>
      </w:r>
    </w:p>
    <w:p>
      <w:r>
        <w:t>1.1.1</w:t>
      </w:r>
    </w:p>
    <w:p>
      <w:r>
        <w:t>Đất chuyên trồng lúa</w:t>
      </w:r>
    </w:p>
    <w:p>
      <w:r>
        <w:t>LUC</w:t>
      </w:r>
    </w:p>
    <w:p>
      <w:r>
        <w:t>1.066,17</w:t>
      </w:r>
    </w:p>
    <w:p>
      <w:r>
        <w:t>1.066,17</w:t>
      </w:r>
    </w:p>
    <w:p>
      <w:r>
        <w:t>71,32</w:t>
      </w:r>
    </w:p>
    <w:p>
      <w:r>
        <w:t>112,95</w:t>
      </w:r>
    </w:p>
    <w:p>
      <w:r>
        <w:t>115,95</w:t>
      </w:r>
    </w:p>
    <w:p>
      <w:r>
        <w:t>220,78</w:t>
      </w:r>
    </w:p>
    <w:p>
      <w:r>
        <w:t>115,80</w:t>
      </w:r>
    </w:p>
    <w:p>
      <w:r>
        <w:t>126,90</w:t>
      </w:r>
    </w:p>
    <w:p>
      <w:r>
        <w:t>52,23</w:t>
      </w:r>
    </w:p>
    <w:p>
      <w:r>
        <w:t>80,30</w:t>
      </w:r>
    </w:p>
    <w:p>
      <w:r>
        <w:t>169,94</w:t>
      </w:r>
    </w:p>
    <w:p>
      <w:r>
        <w:t>1.1.2</w:t>
      </w:r>
    </w:p>
    <w:p>
      <w:r>
        <w:t>Đất trồng lúa còn lại</w:t>
      </w:r>
    </w:p>
    <w:p>
      <w:r>
        <w:t>LUK</w:t>
      </w:r>
    </w:p>
    <w:p>
      <w:r>
        <w:t>189,78</w:t>
      </w:r>
    </w:p>
    <w:p>
      <w:r>
        <w:t>189,78</w:t>
      </w:r>
    </w:p>
    <w:p>
      <w:r>
        <w:t>45,39</w:t>
      </w:r>
    </w:p>
    <w:p>
      <w:r>
        <w:t>3,48</w:t>
      </w:r>
    </w:p>
    <w:p>
      <w:r>
        <w:t>10,17</w:t>
      </w:r>
    </w:p>
    <w:p>
      <w:r>
        <w:t>2,90</w:t>
      </w:r>
    </w:p>
    <w:p>
      <w:r>
        <w:t>36,21</w:t>
      </w:r>
    </w:p>
    <w:p>
      <w:r>
        <w:t>32,98</w:t>
      </w:r>
    </w:p>
    <w:p>
      <w:r>
        <w:t>44,45</w:t>
      </w:r>
    </w:p>
    <w:p>
      <w:r>
        <w:t>12,17</w:t>
      </w:r>
    </w:p>
    <w:p>
      <w:r>
        <w:t>2,03</w:t>
      </w:r>
    </w:p>
    <w:p>
      <w:r>
        <w:t>1.2</w:t>
      </w:r>
    </w:p>
    <w:p>
      <w:r>
        <w:t>Đất trồng cây hằng năm khác</w:t>
      </w:r>
    </w:p>
    <w:p>
      <w:r>
        <w:t>HNK</w:t>
      </w:r>
    </w:p>
    <w:p>
      <w:r>
        <w:t>5.909,00</w:t>
      </w:r>
    </w:p>
    <w:p>
      <w:r>
        <w:t>5.909,00</w:t>
      </w:r>
    </w:p>
    <w:p>
      <w:r>
        <w:t>432,03</w:t>
      </w:r>
    </w:p>
    <w:p>
      <w:r>
        <w:t>246,39</w:t>
      </w:r>
    </w:p>
    <w:p>
      <w:r>
        <w:t>591,75</w:t>
      </w:r>
    </w:p>
    <w:p>
      <w:r>
        <w:t>349,92</w:t>
      </w:r>
    </w:p>
    <w:p>
      <w:r>
        <w:t>631,35</w:t>
      </w:r>
    </w:p>
    <w:p>
      <w:r>
        <w:t>809,47</w:t>
      </w:r>
    </w:p>
    <w:p>
      <w:r>
        <w:t>984,83</w:t>
      </w:r>
    </w:p>
    <w:p>
      <w:r>
        <w:t>814,30</w:t>
      </w:r>
    </w:p>
    <w:p>
      <w:r>
        <w:t>1.048,96</w:t>
      </w:r>
    </w:p>
    <w:p>
      <w:r>
        <w:t>1.3</w:t>
      </w:r>
    </w:p>
    <w:p>
      <w:r>
        <w:t>Đất trồng cây lâu năm</w:t>
      </w:r>
    </w:p>
    <w:p>
      <w:r>
        <w:t>CLN</w:t>
      </w:r>
    </w:p>
    <w:p>
      <w:r>
        <w:t>13.860,33</w:t>
      </w:r>
    </w:p>
    <w:p>
      <w:r>
        <w:t>6,50</w:t>
      </w:r>
    </w:p>
    <w:p>
      <w:r>
        <w:t>13.866,83</w:t>
      </w:r>
    </w:p>
    <w:p>
      <w:r>
        <w:t>1.459,53</w:t>
      </w:r>
    </w:p>
    <w:p>
      <w:r>
        <w:t>2.782,31</w:t>
      </w:r>
    </w:p>
    <w:p>
      <w:r>
        <w:t>1.236,47</w:t>
      </w:r>
    </w:p>
    <w:p>
      <w:r>
        <w:t>457,95</w:t>
      </w:r>
    </w:p>
    <w:p>
      <w:r>
        <w:t>1.042,44</w:t>
      </w:r>
    </w:p>
    <w:p>
      <w:r>
        <w:t>1.356,83</w:t>
      </w:r>
    </w:p>
    <w:p>
      <w:r>
        <w:t>3.194,35</w:t>
      </w:r>
    </w:p>
    <w:p>
      <w:r>
        <w:t>2.049,09</w:t>
      </w:r>
    </w:p>
    <w:p>
      <w:r>
        <w:t>287,86</w:t>
      </w:r>
    </w:p>
    <w:p>
      <w:r>
        <w:t>1.4</w:t>
      </w:r>
    </w:p>
    <w:p>
      <w:r>
        <w:t>Đất rừng đặc dụng</w:t>
      </w:r>
    </w:p>
    <w:p>
      <w:r>
        <w:t>RDD</w:t>
      </w:r>
    </w:p>
    <w:p>
      <w:r>
        <w:t>1.5</w:t>
      </w:r>
    </w:p>
    <w:p>
      <w:r>
        <w:t>Đất rừng phòng hộ</w:t>
      </w:r>
    </w:p>
    <w:p>
      <w:r>
        <w:t>RPH</w:t>
      </w:r>
    </w:p>
    <w:p>
      <w:r>
        <w:t>2.973,14</w:t>
      </w:r>
    </w:p>
    <w:p>
      <w:r>
        <w:t>2.973,14</w:t>
      </w:r>
    </w:p>
    <w:p>
      <w:r>
        <w:t>5,76</w:t>
      </w:r>
    </w:p>
    <w:p>
      <w:r>
        <w:t>1.331,92</w:t>
      </w:r>
    </w:p>
    <w:p>
      <w:r>
        <w:t>613,55</w:t>
      </w:r>
    </w:p>
    <w:p>
      <w:r>
        <w:t>332,53</w:t>
      </w:r>
    </w:p>
    <w:p>
      <w:r>
        <w:t>689,38</w:t>
      </w:r>
    </w:p>
    <w:p>
      <w:r>
        <w:t>1.6</w:t>
      </w:r>
    </w:p>
    <w:p>
      <w:r>
        <w:t>Đất rừng sản xuất</w:t>
      </w:r>
    </w:p>
    <w:p>
      <w:r>
        <w:t>RSX</w:t>
      </w:r>
    </w:p>
    <w:p>
      <w:r>
        <w:t>18.720,88</w:t>
      </w:r>
    </w:p>
    <w:p>
      <w:r>
        <w:t>18.720,88</w:t>
      </w:r>
    </w:p>
    <w:p>
      <w:r>
        <w:t>617,72</w:t>
      </w:r>
    </w:p>
    <w:p>
      <w:r>
        <w:t>391,78</w:t>
      </w:r>
    </w:p>
    <w:p>
      <w:r>
        <w:t>6.650,11</w:t>
      </w:r>
    </w:p>
    <w:p>
      <w:r>
        <w:t>2.764,71</w:t>
      </w:r>
    </w:p>
    <w:p>
      <w:r>
        <w:t>785,32</w:t>
      </w:r>
    </w:p>
    <w:p>
      <w:r>
        <w:t>2.024,81</w:t>
      </w:r>
    </w:p>
    <w:p>
      <w:r>
        <w:t>2.861,38</w:t>
      </w:r>
    </w:p>
    <w:p>
      <w:r>
        <w:t>490,65</w:t>
      </w:r>
    </w:p>
    <w:p>
      <w:r>
        <w:t>2.134,40</w:t>
      </w:r>
    </w:p>
    <w:p>
      <w:r>
        <w:t>Trong đó: Đất rừng sản xuất     là rừng tự nhiên</w:t>
      </w:r>
    </w:p>
    <w:p>
      <w:r>
        <w:t>RSN</w:t>
      </w:r>
    </w:p>
    <w:p>
      <w:r>
        <w:t>10.163,79</w:t>
      </w:r>
    </w:p>
    <w:p>
      <w:r>
        <w:t>10.163,79</w:t>
      </w:r>
    </w:p>
    <w:p>
      <w:r>
        <w:t>83,90</w:t>
      </w:r>
    </w:p>
    <w:p>
      <w:r>
        <w:t>72,69</w:t>
      </w:r>
    </w:p>
    <w:p>
      <w:r>
        <w:t>5.996,04</w:t>
      </w:r>
    </w:p>
    <w:p>
      <w:r>
        <w:t>1.418,33</w:t>
      </w:r>
    </w:p>
    <w:p>
      <w:r>
        <w:t>1,78</w:t>
      </w:r>
    </w:p>
    <w:p>
      <w:r>
        <w:t>997,44</w:t>
      </w:r>
    </w:p>
    <w:p>
      <w:r>
        <w:t>415,60</w:t>
      </w:r>
    </w:p>
    <w:p>
      <w:r>
        <w:t>92,96</w:t>
      </w:r>
    </w:p>
    <w:p>
      <w:r>
        <w:t>1.085,05</w:t>
      </w:r>
    </w:p>
    <w:p>
      <w:r>
        <w:t>1.7</w:t>
      </w:r>
    </w:p>
    <w:p>
      <w:r>
        <w:t>Đất nuôi trồng thủy sản</w:t>
      </w:r>
    </w:p>
    <w:p>
      <w:r>
        <w:t>NTS</w:t>
      </w:r>
    </w:p>
    <w:p>
      <w:r>
        <w:t>118,10</w:t>
      </w:r>
    </w:p>
    <w:p>
      <w:r>
        <w:t>118,10</w:t>
      </w:r>
    </w:p>
    <w:p>
      <w:r>
        <w:t>13,98</w:t>
      </w:r>
    </w:p>
    <w:p>
      <w:r>
        <w:t>31,05</w:t>
      </w:r>
    </w:p>
    <w:p>
      <w:r>
        <w:t>14,76</w:t>
      </w:r>
    </w:p>
    <w:p>
      <w:r>
        <w:t>2,85</w:t>
      </w:r>
    </w:p>
    <w:p>
      <w:r>
        <w:t>10,71</w:t>
      </w:r>
    </w:p>
    <w:p>
      <w:r>
        <w:t>9,67</w:t>
      </w:r>
    </w:p>
    <w:p>
      <w:r>
        <w:t>11,89</w:t>
      </w:r>
    </w:p>
    <w:p>
      <w:r>
        <w:t>20,63</w:t>
      </w:r>
    </w:p>
    <w:p>
      <w:r>
        <w:t>2,56</w:t>
      </w:r>
    </w:p>
    <w:p>
      <w:r>
        <w:t>1.8</w:t>
      </w:r>
    </w:p>
    <w:p>
      <w:r>
        <w:t>Đất chăn nuôi tập trung</w:t>
      </w:r>
    </w:p>
    <w:p>
      <w:r>
        <w:t>CNT</w:t>
      </w:r>
    </w:p>
    <w:p>
      <w:r>
        <w:t>129,08</w:t>
      </w:r>
    </w:p>
    <w:p>
      <w:r>
        <w:t>129,08</w:t>
      </w:r>
    </w:p>
    <w:p>
      <w:r>
        <w:t>69,52</w:t>
      </w:r>
    </w:p>
    <w:p>
      <w:r>
        <w:t>3,26</w:t>
      </w:r>
    </w:p>
    <w:p>
      <w:r>
        <w:t>37,80</w:t>
      </w:r>
    </w:p>
    <w:p>
      <w:r>
        <w:t>18,50</w:t>
      </w:r>
    </w:p>
    <w:p>
      <w:r>
        <w:t>1.9</w:t>
      </w:r>
    </w:p>
    <w:p>
      <w:r>
        <w:t>Đất làm muối</w:t>
      </w:r>
    </w:p>
    <w:p>
      <w:r>
        <w:t>LMU</w:t>
      </w:r>
    </w:p>
    <w:p>
      <w:r>
        <w:t>1.10</w:t>
      </w:r>
    </w:p>
    <w:p>
      <w:r>
        <w:t>Đất nông nghiệp khác</w:t>
      </w:r>
    </w:p>
    <w:p>
      <w:r>
        <w:t>NKH</w:t>
      </w:r>
    </w:p>
    <w:p>
      <w:r>
        <w:t>1.044,36</w:t>
      </w:r>
    </w:p>
    <w:p>
      <w:r>
        <w:t>1.044,36</w:t>
      </w:r>
    </w:p>
    <w:p>
      <w:r>
        <w:t>103,39</w:t>
      </w:r>
    </w:p>
    <w:p>
      <w:r>
        <w:t>95,10</w:t>
      </w:r>
    </w:p>
    <w:p>
      <w:r>
        <w:t>49,60</w:t>
      </w:r>
    </w:p>
    <w:p>
      <w:r>
        <w:t>196,91</w:t>
      </w:r>
    </w:p>
    <w:p>
      <w:r>
        <w:t>67,98</w:t>
      </w:r>
    </w:p>
    <w:p>
      <w:r>
        <w:t>111,90</w:t>
      </w:r>
    </w:p>
    <w:p>
      <w:r>
        <w:t>186,62</w:t>
      </w:r>
    </w:p>
    <w:p>
      <w:r>
        <w:t>213,26</w:t>
      </w:r>
    </w:p>
    <w:p>
      <w:r>
        <w:t>19,60</w:t>
      </w:r>
    </w:p>
    <w:p>
      <w:r>
        <w:t>2</w:t>
      </w:r>
    </w:p>
    <w:p>
      <w:r>
        <w:t>Nhóm đất phi nông nghiệp</w:t>
      </w:r>
    </w:p>
    <w:p>
      <w:r>
        <w:t>PNN</w:t>
      </w:r>
    </w:p>
    <w:p>
      <w:r>
        <w:t>6.509,13</w:t>
      </w:r>
    </w:p>
    <w:p>
      <w:r>
        <w:t>6.509,13</w:t>
      </w:r>
    </w:p>
    <w:p>
      <w:r>
        <w:t>1.149,59</w:t>
      </w:r>
    </w:p>
    <w:p>
      <w:r>
        <w:t>926,64</w:t>
      </w:r>
    </w:p>
    <w:p>
      <w:r>
        <w:t>737,81</w:t>
      </w:r>
    </w:p>
    <w:p>
      <w:r>
        <w:t>354,22</w:t>
      </w:r>
    </w:p>
    <w:p>
      <w:r>
        <w:t>637,87</w:t>
      </w:r>
    </w:p>
    <w:p>
      <w:r>
        <w:t>453,92</w:t>
      </w:r>
    </w:p>
    <w:p>
      <w:r>
        <w:t>739,40</w:t>
      </w:r>
    </w:p>
    <w:p>
      <w:r>
        <w:t>1.335,37</w:t>
      </w:r>
    </w:p>
    <w:p>
      <w:r>
        <w:t>174,31</w:t>
      </w:r>
    </w:p>
    <w:p>
      <w:r>
        <w:t>2.1</w:t>
      </w:r>
    </w:p>
    <w:p>
      <w:r>
        <w:t>Đất ở tại nông thôn</w:t>
      </w:r>
    </w:p>
    <w:p>
      <w:r>
        <w:t>ONT</w:t>
      </w:r>
    </w:p>
    <w:p>
      <w:r>
        <w:t>504,24</w:t>
      </w:r>
    </w:p>
    <w:p>
      <w:r>
        <w:t>504,24</w:t>
      </w:r>
    </w:p>
    <w:p>
      <w:r>
        <w:t>105,03</w:t>
      </w:r>
    </w:p>
    <w:p>
      <w:r>
        <w:t>24,20</w:t>
      </w:r>
    </w:p>
    <w:p>
      <w:r>
        <w:t>44,79</w:t>
      </w:r>
    </w:p>
    <w:p>
      <w:r>
        <w:t>71,25</w:t>
      </w:r>
    </w:p>
    <w:p>
      <w:r>
        <w:t>37,52</w:t>
      </w:r>
    </w:p>
    <w:p>
      <w:r>
        <w:t>60,95</w:t>
      </w:r>
    </w:p>
    <w:p>
      <w:r>
        <w:t>130,37</w:t>
      </w:r>
    </w:p>
    <w:p>
      <w:r>
        <w:t>30,13</w:t>
      </w:r>
    </w:p>
    <w:p>
      <w:r>
        <w:t>2.2</w:t>
      </w:r>
    </w:p>
    <w:p>
      <w:r>
        <w:t>Đất ở tại đô thị</w:t>
      </w:r>
    </w:p>
    <w:p>
      <w:r>
        <w:t>ODT</w:t>
      </w:r>
    </w:p>
    <w:p>
      <w:r>
        <w:t>189,18</w:t>
      </w:r>
    </w:p>
    <w:p>
      <w:r>
        <w:t>189,18</w:t>
      </w:r>
    </w:p>
    <w:p>
      <w:r>
        <w:t>189,18</w:t>
      </w:r>
    </w:p>
    <w:p>
      <w:r>
        <w:t>2.3</w:t>
      </w:r>
    </w:p>
    <w:p>
      <w:r>
        <w:t>Đất xây dựng trụ sở cơ quan</w:t>
      </w:r>
    </w:p>
    <w:p>
      <w:r>
        <w:t>TSC</w:t>
      </w:r>
    </w:p>
    <w:p>
      <w:r>
        <w:t>14,80</w:t>
      </w:r>
    </w:p>
    <w:p>
      <w:r>
        <w:t>14,80</w:t>
      </w:r>
    </w:p>
    <w:p>
      <w:r>
        <w:t>8,83</w:t>
      </w:r>
    </w:p>
    <w:p>
      <w:r>
        <w:t>1,08</w:t>
      </w:r>
    </w:p>
    <w:p>
      <w:r>
        <w:t>0,73</w:t>
      </w:r>
    </w:p>
    <w:p>
      <w:r>
        <w:t>0,94</w:t>
      </w:r>
    </w:p>
    <w:p>
      <w:r>
        <w:t>0,61</w:t>
      </w:r>
    </w:p>
    <w:p>
      <w:r>
        <w:t>0,43</w:t>
      </w:r>
    </w:p>
    <w:p>
      <w:r>
        <w:t>0,27</w:t>
      </w:r>
    </w:p>
    <w:p>
      <w:r>
        <w:t>1,30</w:t>
      </w:r>
    </w:p>
    <w:p>
      <w:r>
        <w:t>0,61</w:t>
      </w:r>
    </w:p>
    <w:p>
      <w:r>
        <w:t>2.4</w:t>
      </w:r>
    </w:p>
    <w:p>
      <w:r>
        <w:t>Đất quốc phòng</w:t>
      </w:r>
    </w:p>
    <w:p>
      <w:r>
        <w:t>CQP</w:t>
      </w:r>
    </w:p>
    <w:p>
      <w:r>
        <w:t>1.342,84</w:t>
      </w:r>
    </w:p>
    <w:p>
      <w:r>
        <w:t>1.342,84</w:t>
      </w:r>
    </w:p>
    <w:p>
      <w:r>
        <w:t>24,17</w:t>
      </w:r>
    </w:p>
    <w:p>
      <w:r>
        <w:t>2,35</w:t>
      </w:r>
    </w:p>
    <w:p>
      <w:r>
        <w:t>447,13</w:t>
      </w:r>
    </w:p>
    <w:p>
      <w:r>
        <w:t>2,58</w:t>
      </w:r>
    </w:p>
    <w:p>
      <w:r>
        <w:t>357,27</w:t>
      </w:r>
    </w:p>
    <w:p>
      <w:r>
        <w:t>7,90</w:t>
      </w:r>
    </w:p>
    <w:p>
      <w:r>
        <w:t>2,50</w:t>
      </w:r>
    </w:p>
    <w:p>
      <w:r>
        <w:t>496,84</w:t>
      </w:r>
    </w:p>
    <w:p>
      <w:r>
        <w:t>2,10</w:t>
      </w:r>
    </w:p>
    <w:p>
      <w:r>
        <w:t>2.5</w:t>
      </w:r>
    </w:p>
    <w:p>
      <w:r>
        <w:t>Đất an ninh</w:t>
      </w:r>
    </w:p>
    <w:p>
      <w:r>
        <w:t>CAN</w:t>
      </w:r>
    </w:p>
    <w:p>
      <w:r>
        <w:t>10,63</w:t>
      </w:r>
    </w:p>
    <w:p>
      <w:r>
        <w:t>10,63</w:t>
      </w:r>
    </w:p>
    <w:p>
      <w:r>
        <w:t>8,94</w:t>
      </w:r>
    </w:p>
    <w:p>
      <w:r>
        <w:t>0,10</w:t>
      </w:r>
    </w:p>
    <w:p>
      <w:r>
        <w:t>0,12</w:t>
      </w:r>
    </w:p>
    <w:p>
      <w:r>
        <w:t>0,21</w:t>
      </w:r>
    </w:p>
    <w:p>
      <w:r>
        <w:t>0,16</w:t>
      </w:r>
    </w:p>
    <w:p>
      <w:r>
        <w:t>0,42</w:t>
      </w:r>
    </w:p>
    <w:p>
      <w:r>
        <w:t>0,19</w:t>
      </w:r>
    </w:p>
    <w:p>
      <w:r>
        <w:t>0,38</w:t>
      </w:r>
    </w:p>
    <w:p>
      <w:r>
        <w:t>0,11</w:t>
      </w:r>
    </w:p>
    <w:p>
      <w:r>
        <w:t>2.6</w:t>
      </w:r>
    </w:p>
    <w:p>
      <w:r>
        <w:t>Đất xây dựng công trình sự nghiệp</w:t>
      </w:r>
    </w:p>
    <w:p>
      <w:r>
        <w:t>DSN</w:t>
      </w:r>
    </w:p>
    <w:p>
      <w:r>
        <w:t>140,19</w:t>
      </w:r>
    </w:p>
    <w:p>
      <w:r>
        <w:t>140,19</w:t>
      </w:r>
    </w:p>
    <w:p>
      <w:r>
        <w:t>57,43</w:t>
      </w:r>
    </w:p>
    <w:p>
      <w:r>
        <w:t>15,44</w:t>
      </w:r>
    </w:p>
    <w:p>
      <w:r>
        <w:t>5,89</w:t>
      </w:r>
    </w:p>
    <w:p>
      <w:r>
        <w:t>11,19</w:t>
      </w:r>
    </w:p>
    <w:p>
      <w:r>
        <w:t>13,96</w:t>
      </w:r>
    </w:p>
    <w:p>
      <w:r>
        <w:t>6,12</w:t>
      </w:r>
    </w:p>
    <w:p>
      <w:r>
        <w:t>9,19</w:t>
      </w:r>
    </w:p>
    <w:p>
      <w:r>
        <w:t>15,50</w:t>
      </w:r>
    </w:p>
    <w:p>
      <w:r>
        <w:t>5,47</w:t>
      </w:r>
    </w:p>
    <w:p>
      <w:r>
        <w:t>2.6.1</w:t>
      </w:r>
    </w:p>
    <w:p>
      <w:r>
        <w:t>Đất xây dựng cơ sở văn hóa</w:t>
      </w:r>
    </w:p>
    <w:p>
      <w:r>
        <w:t>DVH</w:t>
      </w:r>
    </w:p>
    <w:p>
      <w:r>
        <w:t>17,84</w:t>
      </w:r>
    </w:p>
    <w:p>
      <w:r>
        <w:t>17,84</w:t>
      </w:r>
    </w:p>
    <w:p>
      <w:r>
        <w:t>5,37</w:t>
      </w:r>
    </w:p>
    <w:p>
      <w:r>
        <w:t>2,11</w:t>
      </w:r>
    </w:p>
    <w:p>
      <w:r>
        <w:t>1,18</w:t>
      </w:r>
    </w:p>
    <w:p>
      <w:r>
        <w:t>0,18</w:t>
      </w:r>
    </w:p>
    <w:p>
      <w:r>
        <w:t>2,42</w:t>
      </w:r>
    </w:p>
    <w:p>
      <w:r>
        <w:t>1,99</w:t>
      </w:r>
    </w:p>
    <w:p>
      <w:r>
        <w:t>0,75</w:t>
      </w:r>
    </w:p>
    <w:p>
      <w:r>
        <w:t>3,26</w:t>
      </w:r>
    </w:p>
    <w:p>
      <w:r>
        <w:t>0,58</w:t>
      </w:r>
    </w:p>
    <w:p>
      <w:r>
        <w:t>2.6.2</w:t>
      </w:r>
    </w:p>
    <w:p>
      <w:r>
        <w:t>Đất xây dựng cơ sở xã hội</w:t>
      </w:r>
    </w:p>
    <w:p>
      <w:r>
        <w:t>DXH</w:t>
      </w:r>
    </w:p>
    <w:p>
      <w:r>
        <w:t>2,80</w:t>
      </w:r>
    </w:p>
    <w:p>
      <w:r>
        <w:t>2,80</w:t>
      </w:r>
    </w:p>
    <w:p>
      <w:r>
        <w:t>2,70</w:t>
      </w:r>
    </w:p>
    <w:p>
      <w:r>
        <w:t>0,10</w:t>
      </w:r>
    </w:p>
    <w:p>
      <w:r>
        <w:t>2.6.3</w:t>
      </w:r>
    </w:p>
    <w:p>
      <w:r>
        <w:t>Đất xây dựng cơ sở y tế</w:t>
      </w:r>
    </w:p>
    <w:p>
      <w:r>
        <w:t>DYT</w:t>
      </w:r>
    </w:p>
    <w:p>
      <w:r>
        <w:t>8,90</w:t>
      </w:r>
    </w:p>
    <w:p>
      <w:r>
        <w:t>8,90</w:t>
      </w:r>
    </w:p>
    <w:p>
      <w:r>
        <w:t>5,34</w:t>
      </w:r>
    </w:p>
    <w:p>
      <w:r>
        <w:t>0,19</w:t>
      </w:r>
    </w:p>
    <w:p>
      <w:r>
        <w:t>0,18</w:t>
      </w:r>
    </w:p>
    <w:p>
      <w:r>
        <w:t>0,09</w:t>
      </w:r>
    </w:p>
    <w:p>
      <w:r>
        <w:t>2,13</w:t>
      </w:r>
    </w:p>
    <w:p>
      <w:r>
        <w:t>0,15</w:t>
      </w:r>
    </w:p>
    <w:p>
      <w:r>
        <w:t>0,20</w:t>
      </w:r>
    </w:p>
    <w:p>
      <w:r>
        <w:t>0,39</w:t>
      </w:r>
    </w:p>
    <w:p>
      <w:r>
        <w:t>0,23</w:t>
      </w:r>
    </w:p>
    <w:p>
      <w:r>
        <w:t>2.6.4</w:t>
      </w:r>
    </w:p>
    <w:p>
      <w:r>
        <w:t>Đất xây dựng cơ sở giáo dục và đào tạo</w:t>
      </w:r>
    </w:p>
    <w:p>
      <w:r>
        <w:t>DGD</w:t>
      </w:r>
    </w:p>
    <w:p>
      <w:r>
        <w:t>89,33</w:t>
      </w:r>
    </w:p>
    <w:p>
      <w:r>
        <w:t>89,33</w:t>
      </w:r>
    </w:p>
    <w:p>
      <w:r>
        <w:t>36,05</w:t>
      </w:r>
    </w:p>
    <w:p>
      <w:r>
        <w:t>10,07</w:t>
      </w:r>
    </w:p>
    <w:p>
      <w:r>
        <w:t>3,72</w:t>
      </w:r>
    </w:p>
    <w:p>
      <w:r>
        <w:t>8,41</w:t>
      </w:r>
    </w:p>
    <w:p>
      <w:r>
        <w:t>7,39</w:t>
      </w:r>
    </w:p>
    <w:p>
      <w:r>
        <w:t>2,86</w:t>
      </w:r>
    </w:p>
    <w:p>
      <w:r>
        <w:t>7,38</w:t>
      </w:r>
    </w:p>
    <w:p>
      <w:r>
        <w:t>9,86</w:t>
      </w:r>
    </w:p>
    <w:p>
      <w:r>
        <w:t>3,59</w:t>
      </w:r>
    </w:p>
    <w:p>
      <w:r>
        <w:t>2.6.5</w:t>
      </w:r>
    </w:p>
    <w:p>
      <w:r>
        <w:t>Đất xây dựng cơ sở thể dục, thể thao</w:t>
      </w:r>
    </w:p>
    <w:p>
      <w:r>
        <w:t>DTT</w:t>
      </w:r>
    </w:p>
    <w:p>
      <w:r>
        <w:t>19,32</w:t>
      </w:r>
    </w:p>
    <w:p>
      <w:r>
        <w:t>19,32</w:t>
      </w:r>
    </w:p>
    <w:p>
      <w:r>
        <w:t>5,97</w:t>
      </w:r>
    </w:p>
    <w:p>
      <w:r>
        <w:t>3,07</w:t>
      </w:r>
    </w:p>
    <w:p>
      <w:r>
        <w:t>0,81</w:t>
      </w:r>
    </w:p>
    <w:p>
      <w:r>
        <w:t>2,51</w:t>
      </w:r>
    </w:p>
    <w:p>
      <w:r>
        <w:t>1,92</w:t>
      </w:r>
    </w:p>
    <w:p>
      <w:r>
        <w:t>1,12</w:t>
      </w:r>
    </w:p>
    <w:p>
      <w:r>
        <w:t>0,86</w:t>
      </w:r>
    </w:p>
    <w:p>
      <w:r>
        <w:t>1,99</w:t>
      </w:r>
    </w:p>
    <w:p>
      <w:r>
        <w:t>1,07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2,00</w:t>
      </w:r>
    </w:p>
    <w:p>
      <w:r>
        <w:t>2,00</w:t>
      </w:r>
    </w:p>
    <w:p>
      <w:r>
        <w:t>2,00</w:t>
      </w:r>
    </w:p>
    <w:p>
      <w:r>
        <w:t>2.7</w:t>
      </w:r>
    </w:p>
    <w:p>
      <w:r>
        <w:t>Đất sản xuất, kinh doanh phi nông nghiệp</w:t>
      </w:r>
    </w:p>
    <w:p>
      <w:r>
        <w:t>CSK</w:t>
      </w:r>
    </w:p>
    <w:p>
      <w:r>
        <w:t>656,24</w:t>
      </w:r>
    </w:p>
    <w:p>
      <w:r>
        <w:t>656,24</w:t>
      </w:r>
    </w:p>
    <w:p>
      <w:r>
        <w:t>363,19</w:t>
      </w:r>
    </w:p>
    <w:p>
      <w:r>
        <w:t>44,34</w:t>
      </w:r>
    </w:p>
    <w:p>
      <w:r>
        <w:t>3,63</w:t>
      </w:r>
    </w:p>
    <w:p>
      <w:r>
        <w:t>11,35</w:t>
      </w:r>
    </w:p>
    <w:p>
      <w:r>
        <w:t>30,64</w:t>
      </w:r>
    </w:p>
    <w:p>
      <w:r>
        <w:t>16,25</w:t>
      </w:r>
    </w:p>
    <w:p>
      <w:r>
        <w:t>9,55</w:t>
      </w:r>
    </w:p>
    <w:p>
      <w:r>
        <w:t>172,85</w:t>
      </w:r>
    </w:p>
    <w:p>
      <w:r>
        <w:t>4,44</w:t>
      </w:r>
    </w:p>
    <w:p>
      <w:r>
        <w:t>2.7.1</w:t>
      </w:r>
    </w:p>
    <w:p>
      <w:r>
        <w:t>Đất khu công nghiệp</w:t>
      </w:r>
    </w:p>
    <w:p>
      <w:r>
        <w:t>SKK</w:t>
      </w:r>
    </w:p>
    <w:p>
      <w:r>
        <w:t>365,00</w:t>
      </w:r>
    </w:p>
    <w:p>
      <w:r>
        <w:t>365,00</w:t>
      </w:r>
    </w:p>
    <w:p>
      <w:r>
        <w:t>270,00</w:t>
      </w:r>
    </w:p>
    <w:p>
      <w:r>
        <w:t>95,00</w:t>
      </w:r>
    </w:p>
    <w:p>
      <w:r>
        <w:t>2.7.2</w:t>
      </w:r>
    </w:p>
    <w:p>
      <w:r>
        <w:t>Đất cụm công nghiệp</w:t>
      </w:r>
    </w:p>
    <w:p>
      <w:r>
        <w:t>SKN</w:t>
      </w:r>
    </w:p>
    <w:p>
      <w:r>
        <w:t>74,76</w:t>
      </w:r>
    </w:p>
    <w:p>
      <w:r>
        <w:t>74,76</w:t>
      </w:r>
    </w:p>
    <w:p>
      <w:r>
        <w:t>74,76</w:t>
      </w:r>
    </w:p>
    <w:p>
      <w:r>
        <w:t>2.7.3</w:t>
      </w:r>
    </w:p>
    <w:p>
      <w:r>
        <w:t>Đất khu công nghệ thông tin tập trung</w:t>
      </w:r>
    </w:p>
    <w:p>
      <w:r>
        <w:t>SCT</w:t>
      </w:r>
    </w:p>
    <w:p>
      <w:r>
        <w:t>2.7.4</w:t>
      </w:r>
    </w:p>
    <w:p>
      <w:r>
        <w:t>Đất thương mại, dịch vụ</w:t>
      </w:r>
    </w:p>
    <w:p>
      <w:r>
        <w:t>TMD</w:t>
      </w:r>
    </w:p>
    <w:p>
      <w:r>
        <w:t>24,48</w:t>
      </w:r>
    </w:p>
    <w:p>
      <w:r>
        <w:t>24,48</w:t>
      </w:r>
    </w:p>
    <w:p>
      <w:r>
        <w:t>5,48</w:t>
      </w:r>
    </w:p>
    <w:p>
      <w:r>
        <w:t>1,56</w:t>
      </w:r>
    </w:p>
    <w:p>
      <w:r>
        <w:t>0,73</w:t>
      </w:r>
    </w:p>
    <w:p>
      <w:r>
        <w:t>0,36</w:t>
      </w:r>
    </w:p>
    <w:p>
      <w:r>
        <w:t>8,56</w:t>
      </w:r>
    </w:p>
    <w:p>
      <w:r>
        <w:t>0,20</w:t>
      </w:r>
    </w:p>
    <w:p>
      <w:r>
        <w:t>2,65</w:t>
      </w:r>
    </w:p>
    <w:p>
      <w:r>
        <w:t>4,44</w:t>
      </w:r>
    </w:p>
    <w:p>
      <w:r>
        <w:t>0,50</w:t>
      </w:r>
    </w:p>
    <w:p>
      <w:r>
        <w:t>2.7.5</w:t>
      </w:r>
    </w:p>
    <w:p>
      <w:r>
        <w:t>Đất cơ sở sản xuất phi nông nghiệp</w:t>
      </w:r>
    </w:p>
    <w:p>
      <w:r>
        <w:t>SKC</w:t>
      </w:r>
    </w:p>
    <w:p>
      <w:r>
        <w:t>103,99</w:t>
      </w:r>
    </w:p>
    <w:p>
      <w:r>
        <w:t>103,99</w:t>
      </w:r>
    </w:p>
    <w:p>
      <w:r>
        <w:t>6,79</w:t>
      </w:r>
    </w:p>
    <w:p>
      <w:r>
        <w:t>17,48</w:t>
      </w:r>
    </w:p>
    <w:p>
      <w:r>
        <w:t>0,12</w:t>
      </w:r>
    </w:p>
    <w:p>
      <w:r>
        <w:t>1,93</w:t>
      </w:r>
    </w:p>
    <w:p>
      <w:r>
        <w:t>9,02</w:t>
      </w:r>
    </w:p>
    <w:p>
      <w:r>
        <w:t>3,32</w:t>
      </w:r>
    </w:p>
    <w:p>
      <w:r>
        <w:t>2,00</w:t>
      </w:r>
    </w:p>
    <w:p>
      <w:r>
        <w:t>60,90</w:t>
      </w:r>
    </w:p>
    <w:p>
      <w:r>
        <w:t>2,43</w:t>
      </w:r>
    </w:p>
    <w:p>
      <w:r>
        <w:t>2.7.6</w:t>
      </w:r>
    </w:p>
    <w:p>
      <w:r>
        <w:t>Đất sử dụng cho hoạt động khoáng sản</w:t>
      </w:r>
    </w:p>
    <w:p>
      <w:r>
        <w:t>SKS</w:t>
      </w:r>
    </w:p>
    <w:p>
      <w:r>
        <w:t>88,01</w:t>
      </w:r>
    </w:p>
    <w:p>
      <w:r>
        <w:t>88,01</w:t>
      </w:r>
    </w:p>
    <w:p>
      <w:r>
        <w:t>6,16</w:t>
      </w:r>
    </w:p>
    <w:p>
      <w:r>
        <w:t>25,30</w:t>
      </w:r>
    </w:p>
    <w:p>
      <w:r>
        <w:t>2,78</w:t>
      </w:r>
    </w:p>
    <w:p>
      <w:r>
        <w:t>9,06</w:t>
      </w:r>
    </w:p>
    <w:p>
      <w:r>
        <w:t>13,06</w:t>
      </w:r>
    </w:p>
    <w:p>
      <w:r>
        <w:t>12,73</w:t>
      </w:r>
    </w:p>
    <w:p>
      <w:r>
        <w:t>4,90</w:t>
      </w:r>
    </w:p>
    <w:p>
      <w:r>
        <w:t>12,51</w:t>
      </w:r>
    </w:p>
    <w:p>
      <w:r>
        <w:t>1,51</w:t>
      </w:r>
    </w:p>
    <w:p>
      <w:r>
        <w:t>2.8</w:t>
      </w:r>
    </w:p>
    <w:p>
      <w:r>
        <w:t>Đất sử dụng vào mục đích công cộng</w:t>
      </w:r>
    </w:p>
    <w:p>
      <w:r>
        <w:t>CCC</w:t>
      </w:r>
    </w:p>
    <w:p>
      <w:r>
        <w:t>3.116,49</w:t>
      </w:r>
    </w:p>
    <w:p>
      <w:r>
        <w:t>3.116,49</w:t>
      </w:r>
    </w:p>
    <w:p>
      <w:r>
        <w:t>436,54</w:t>
      </w:r>
    </w:p>
    <w:p>
      <w:r>
        <w:t>705,86</w:t>
      </w:r>
    </w:p>
    <w:p>
      <w:r>
        <w:t>173,80</w:t>
      </w:r>
    </w:p>
    <w:p>
      <w:r>
        <w:t>238,98</w:t>
      </w:r>
    </w:p>
    <w:p>
      <w:r>
        <w:t>129,37</w:t>
      </w:r>
    </w:p>
    <w:p>
      <w:r>
        <w:t>285,47</w:t>
      </w:r>
    </w:p>
    <w:p>
      <w:r>
        <w:t>592,13</w:t>
      </w:r>
    </w:p>
    <w:p>
      <w:r>
        <w:t>428,86</w:t>
      </w:r>
    </w:p>
    <w:p>
      <w:r>
        <w:t>125,48</w:t>
      </w:r>
    </w:p>
    <w:p>
      <w:r>
        <w:t>2.8.1</w:t>
      </w:r>
    </w:p>
    <w:p>
      <w:r>
        <w:t>Đất công trình giao thông</w:t>
      </w:r>
    </w:p>
    <w:p>
      <w:r>
        <w:t>DGT</w:t>
      </w:r>
    </w:p>
    <w:p>
      <w:r>
        <w:t>1.069,44</w:t>
      </w:r>
    </w:p>
    <w:p>
      <w:r>
        <w:t>1.069,44</w:t>
      </w:r>
    </w:p>
    <w:p>
      <w:r>
        <w:t>203,03</w:t>
      </w:r>
    </w:p>
    <w:p>
      <w:r>
        <w:t>115,94</w:t>
      </w:r>
    </w:p>
    <w:p>
      <w:r>
        <w:t>90,31</w:t>
      </w:r>
    </w:p>
    <w:p>
      <w:r>
        <w:t>67,74</w:t>
      </w:r>
    </w:p>
    <w:p>
      <w:r>
        <w:t>74,16</w:t>
      </w:r>
    </w:p>
    <w:p>
      <w:r>
        <w:t>115,66</w:t>
      </w:r>
    </w:p>
    <w:p>
      <w:r>
        <w:t>168,09</w:t>
      </w:r>
    </w:p>
    <w:p>
      <w:r>
        <w:t>126,09</w:t>
      </w:r>
    </w:p>
    <w:p>
      <w:r>
        <w:t>108,42</w:t>
      </w:r>
    </w:p>
    <w:p>
      <w:r>
        <w:t>2.8.2</w:t>
      </w:r>
    </w:p>
    <w:p>
      <w:r>
        <w:t>Đất công trình thủy lợi</w:t>
      </w:r>
    </w:p>
    <w:p>
      <w:r>
        <w:t>DTL</w:t>
      </w:r>
    </w:p>
    <w:p>
      <w:r>
        <w:t>390,79</w:t>
      </w:r>
    </w:p>
    <w:p>
      <w:r>
        <w:t>390,79</w:t>
      </w:r>
    </w:p>
    <w:p>
      <w:r>
        <w:t>19,54</w:t>
      </w:r>
    </w:p>
    <w:p>
      <w:r>
        <w:t>63,30</w:t>
      </w:r>
    </w:p>
    <w:p>
      <w:r>
        <w:t>8,79</w:t>
      </w:r>
    </w:p>
    <w:p>
      <w:r>
        <w:t>48,12</w:t>
      </w:r>
    </w:p>
    <w:p>
      <w:r>
        <w:t>33,97</w:t>
      </w:r>
    </w:p>
    <w:p>
      <w:r>
        <w:t>88,83</w:t>
      </w:r>
    </w:p>
    <w:p>
      <w:r>
        <w:t>19,28</w:t>
      </w:r>
    </w:p>
    <w:p>
      <w:r>
        <w:t>101,64</w:t>
      </w:r>
    </w:p>
    <w:p>
      <w:r>
        <w:t>7,32</w:t>
      </w:r>
    </w:p>
    <w:p>
      <w:r>
        <w:t>2.8.3</w:t>
      </w:r>
    </w:p>
    <w:p>
      <w:r>
        <w:t>Đất công trình cấp nước, thoát nước</w:t>
      </w:r>
    </w:p>
    <w:p>
      <w:r>
        <w:t>DCT</w:t>
      </w:r>
    </w:p>
    <w:p>
      <w:r>
        <w:t>5,91</w:t>
      </w:r>
    </w:p>
    <w:p>
      <w:r>
        <w:t>5,91</w:t>
      </w:r>
    </w:p>
    <w:p>
      <w:r>
        <w:t>1,82</w:t>
      </w:r>
    </w:p>
    <w:p>
      <w:r>
        <w:t>0,50</w:t>
      </w:r>
    </w:p>
    <w:p>
      <w:r>
        <w:t>1,50</w:t>
      </w:r>
    </w:p>
    <w:p>
      <w:r>
        <w:t>0,51</w:t>
      </w:r>
    </w:p>
    <w:p>
      <w:r>
        <w:t>0,56</w:t>
      </w:r>
    </w:p>
    <w:p>
      <w:r>
        <w:t>0,52</w:t>
      </w:r>
    </w:p>
    <w:p>
      <w:r>
        <w:t>0,50</w:t>
      </w:r>
    </w:p>
    <w:p>
      <w:r>
        <w:t>2.8.4</w:t>
      </w:r>
    </w:p>
    <w:p>
      <w:r>
        <w:t>Đất công trình phòng, chống thiên tai</w:t>
      </w:r>
    </w:p>
    <w:p>
      <w:r>
        <w:t>DPC</w:t>
      </w:r>
    </w:p>
    <w:p>
      <w:r>
        <w:t>31,10</w:t>
      </w:r>
    </w:p>
    <w:p>
      <w:r>
        <w:t>31,10</w:t>
      </w:r>
    </w:p>
    <w:p>
      <w:r>
        <w:t>29,00</w:t>
      </w:r>
    </w:p>
    <w:p>
      <w:r>
        <w:t>2,10</w:t>
      </w:r>
    </w:p>
    <w:p>
      <w:r>
        <w:t>2.8.5</w:t>
      </w:r>
    </w:p>
    <w:p>
      <w:r>
        <w:t>Đất có di tích lịch sử - văn hóa danh lam thắng cảnh, di sản thiên nhiên</w:t>
      </w:r>
    </w:p>
    <w:p>
      <w:r>
        <w:t>DDT</w:t>
      </w:r>
    </w:p>
    <w:p>
      <w:r>
        <w:t>40,11</w:t>
      </w:r>
    </w:p>
    <w:p>
      <w:r>
        <w:t>40,11</w:t>
      </w:r>
    </w:p>
    <w:p>
      <w:r>
        <w:t>38,03</w:t>
      </w:r>
    </w:p>
    <w:p>
      <w:r>
        <w:t>0,16</w:t>
      </w:r>
    </w:p>
    <w:p>
      <w:r>
        <w:t>0,40</w:t>
      </w:r>
    </w:p>
    <w:p>
      <w:r>
        <w:t>1,52</w:t>
      </w:r>
    </w:p>
    <w:p>
      <w:r>
        <w:t>2.8.6</w:t>
      </w:r>
    </w:p>
    <w:p>
      <w:r>
        <w:t>Đất công trình xử lý chất thải</w:t>
      </w:r>
    </w:p>
    <w:p>
      <w:r>
        <w:t>DRA</w:t>
      </w:r>
    </w:p>
    <w:p>
      <w:r>
        <w:t>18,61</w:t>
      </w:r>
    </w:p>
    <w:p>
      <w:r>
        <w:t>18,61</w:t>
      </w:r>
    </w:p>
    <w:p>
      <w:r>
        <w:t>0,20</w:t>
      </w:r>
    </w:p>
    <w:p>
      <w:r>
        <w:t>2,10</w:t>
      </w:r>
    </w:p>
    <w:p>
      <w:r>
        <w:t>1,00</w:t>
      </w:r>
    </w:p>
    <w:p>
      <w:r>
        <w:t>2,00</w:t>
      </w:r>
    </w:p>
    <w:p>
      <w:r>
        <w:t>2,00</w:t>
      </w:r>
    </w:p>
    <w:p>
      <w:r>
        <w:t>1,00</w:t>
      </w:r>
    </w:p>
    <w:p>
      <w:r>
        <w:t>1,51</w:t>
      </w:r>
    </w:p>
    <w:p>
      <w:r>
        <w:t>6,80</w:t>
      </w:r>
    </w:p>
    <w:p>
      <w:r>
        <w:t>2,00</w:t>
      </w:r>
    </w:p>
    <w:p>
      <w:r>
        <w:t>2.8.7</w:t>
      </w:r>
    </w:p>
    <w:p>
      <w:r>
        <w:t>Đất công trình năng lượng, chiếu sáng công cộng</w:t>
      </w:r>
    </w:p>
    <w:p>
      <w:r>
        <w:t>DNL</w:t>
      </w:r>
    </w:p>
    <w:p>
      <w:r>
        <w:t>1.496,80</w:t>
      </w:r>
    </w:p>
    <w:p>
      <w:r>
        <w:t>1.496,80</w:t>
      </w:r>
    </w:p>
    <w:p>
      <w:r>
        <w:t>92,54</w:t>
      </w:r>
    </w:p>
    <w:p>
      <w:r>
        <w:t>521,67</w:t>
      </w:r>
    </w:p>
    <w:p>
      <w:r>
        <w:t>72,58</w:t>
      </w:r>
    </w:p>
    <w:p>
      <w:r>
        <w:t>116,02</w:t>
      </w:r>
    </w:p>
    <w:p>
      <w:r>
        <w:t>17,74</w:t>
      </w:r>
    </w:p>
    <w:p>
      <w:r>
        <w:t>77,29</w:t>
      </w:r>
    </w:p>
    <w:p>
      <w:r>
        <w:t>400,07</w:t>
      </w:r>
    </w:p>
    <w:p>
      <w:r>
        <w:t>192,61</w:t>
      </w:r>
    </w:p>
    <w:p>
      <w:r>
        <w:t>6,28</w:t>
      </w:r>
    </w:p>
    <w:p>
      <w:r>
        <w:t>2.8.8</w:t>
      </w:r>
    </w:p>
    <w:p>
      <w:r>
        <w:t>Đất công trình hạ tầng bưu chính, viễn thông, công nghệ thông tin</w:t>
      </w:r>
    </w:p>
    <w:p>
      <w:r>
        <w:t>DBV</w:t>
      </w:r>
    </w:p>
    <w:p>
      <w:r>
        <w:t>1,54</w:t>
      </w:r>
    </w:p>
    <w:p>
      <w:r>
        <w:t>1,54</w:t>
      </w:r>
    </w:p>
    <w:p>
      <w:r>
        <w:t>0,77</w:t>
      </w:r>
    </w:p>
    <w:p>
      <w:r>
        <w:t>0,06</w:t>
      </w:r>
    </w:p>
    <w:p>
      <w:r>
        <w:t>0,12</w:t>
      </w:r>
    </w:p>
    <w:p>
      <w:r>
        <w:t>0,13</w:t>
      </w:r>
    </w:p>
    <w:p>
      <w:r>
        <w:t>0,07</w:t>
      </w:r>
    </w:p>
    <w:p>
      <w:r>
        <w:t>0,05</w:t>
      </w:r>
    </w:p>
    <w:p>
      <w:r>
        <w:t>0,13</w:t>
      </w:r>
    </w:p>
    <w:p>
      <w:r>
        <w:t>0,17</w:t>
      </w:r>
    </w:p>
    <w:p>
      <w:r>
        <w:t>0,04</w:t>
      </w:r>
    </w:p>
    <w:p>
      <w:r>
        <w:t>2.8.9</w:t>
      </w:r>
    </w:p>
    <w:p>
      <w:r>
        <w:t>Đất chợ dân sinh, chợ đầu mối</w:t>
      </w:r>
    </w:p>
    <w:p>
      <w:r>
        <w:t>DCH</w:t>
      </w:r>
    </w:p>
    <w:p>
      <w:r>
        <w:t>4,04</w:t>
      </w:r>
    </w:p>
    <w:p>
      <w:r>
        <w:t>4,04</w:t>
      </w:r>
    </w:p>
    <w:p>
      <w:r>
        <w:t>1,08</w:t>
      </w:r>
    </w:p>
    <w:p>
      <w:r>
        <w:t>0,20</w:t>
      </w:r>
    </w:p>
    <w:p>
      <w:r>
        <w:t>0,50</w:t>
      </w:r>
    </w:p>
    <w:p>
      <w:r>
        <w:t>0,11</w:t>
      </w:r>
    </w:p>
    <w:p>
      <w:r>
        <w:t>0,23</w:t>
      </w:r>
    </w:p>
    <w:p>
      <w:r>
        <w:t>0,50</w:t>
      </w:r>
    </w:p>
    <w:p>
      <w:r>
        <w:t>0,37</w:t>
      </w:r>
    </w:p>
    <w:p>
      <w:r>
        <w:t>0,65</w:t>
      </w:r>
    </w:p>
    <w:p>
      <w:r>
        <w:t>0,40</w:t>
      </w:r>
    </w:p>
    <w:p>
      <w:r>
        <w:t>2.8.10</w:t>
      </w:r>
    </w:p>
    <w:p>
      <w:r>
        <w:t>Đất khu vui chơi, giải trí công cộng, sinh hoạt cộng đồng</w:t>
      </w:r>
    </w:p>
    <w:p>
      <w:r>
        <w:t>DKV</w:t>
      </w:r>
    </w:p>
    <w:p>
      <w:r>
        <w:t>58,15</w:t>
      </w:r>
    </w:p>
    <w:p>
      <w:r>
        <w:t>58,15</w:t>
      </w:r>
    </w:p>
    <w:p>
      <w:r>
        <w:t>52,35</w:t>
      </w:r>
    </w:p>
    <w:p>
      <w:r>
        <w:t>0,61</w:t>
      </w:r>
    </w:p>
    <w:p>
      <w:r>
        <w:t>1,26</w:t>
      </w:r>
    </w:p>
    <w:p>
      <w:r>
        <w:t>0,80</w:t>
      </w:r>
    </w:p>
    <w:p>
      <w:r>
        <w:t>1,63</w:t>
      </w:r>
    </w:p>
    <w:p>
      <w:r>
        <w:t>0,60</w:t>
      </w:r>
    </w:p>
    <w:p>
      <w:r>
        <w:t>0,38</w:t>
      </w:r>
    </w:p>
    <w:p>
      <w:r>
        <w:t>0,52</w:t>
      </w:r>
    </w:p>
    <w:p>
      <w:r>
        <w:t>2.9</w:t>
      </w:r>
    </w:p>
    <w:p>
      <w:r>
        <w:t>Đất tôn giáo</w:t>
      </w:r>
    </w:p>
    <w:p>
      <w:r>
        <w:t>TON</w:t>
      </w:r>
    </w:p>
    <w:p>
      <w:r>
        <w:t>10,18</w:t>
      </w:r>
    </w:p>
    <w:p>
      <w:r>
        <w:t>10,18</w:t>
      </w:r>
    </w:p>
    <w:p>
      <w:r>
        <w:t>3,46</w:t>
      </w:r>
    </w:p>
    <w:p>
      <w:r>
        <w:t>1,44</w:t>
      </w:r>
    </w:p>
    <w:p>
      <w:r>
        <w:t>1,47</w:t>
      </w:r>
    </w:p>
    <w:p>
      <w:r>
        <w:t>0,53</w:t>
      </w:r>
    </w:p>
    <w:p>
      <w:r>
        <w:t>0,29</w:t>
      </w:r>
    </w:p>
    <w:p>
      <w:r>
        <w:t>2,12</w:t>
      </w:r>
    </w:p>
    <w:p>
      <w:r>
        <w:t>0,10</w:t>
      </w:r>
    </w:p>
    <w:p>
      <w:r>
        <w:t>0,66</w:t>
      </w:r>
    </w:p>
    <w:p>
      <w:r>
        <w:t>0,11</w:t>
      </w:r>
    </w:p>
    <w:p>
      <w:r>
        <w:t>2.10</w:t>
      </w:r>
    </w:p>
    <w:p>
      <w:r>
        <w:t>Đất tín ngưỡng</w:t>
      </w:r>
    </w:p>
    <w:p>
      <w:r>
        <w:t>TIN</w:t>
      </w:r>
    </w:p>
    <w:p>
      <w:r>
        <w:t>2.11</w:t>
      </w:r>
    </w:p>
    <w:p>
      <w:r>
        <w:t>Đất nghĩa trang, nhà tang lễ, cơ sở hỏa táng; đất cơ sở lưu giữ tro cốt</w:t>
      </w:r>
    </w:p>
    <w:p>
      <w:r>
        <w:t>NTD</w:t>
      </w:r>
    </w:p>
    <w:p>
      <w:r>
        <w:t>68,77</w:t>
      </w:r>
    </w:p>
    <w:p>
      <w:r>
        <w:t>68,77</w:t>
      </w:r>
    </w:p>
    <w:p>
      <w:r>
        <w:t>2,96</w:t>
      </w:r>
    </w:p>
    <w:p>
      <w:r>
        <w:t>17,53</w:t>
      </w:r>
    </w:p>
    <w:p>
      <w:r>
        <w:t>4,70</w:t>
      </w:r>
    </w:p>
    <w:p>
      <w:r>
        <w:t>5,18</w:t>
      </w:r>
    </w:p>
    <w:p>
      <w:r>
        <w:t>8,22</w:t>
      </w:r>
    </w:p>
    <w:p>
      <w:r>
        <w:t>4,00</w:t>
      </w:r>
    </w:p>
    <w:p>
      <w:r>
        <w:t>6,88</w:t>
      </w:r>
    </w:p>
    <w:p>
      <w:r>
        <w:t>16,25</w:t>
      </w:r>
    </w:p>
    <w:p>
      <w:r>
        <w:t>3,05</w:t>
      </w:r>
    </w:p>
    <w:p>
      <w:r>
        <w:t>2.12</w:t>
      </w:r>
    </w:p>
    <w:p>
      <w:r>
        <w:t>Đất có mặt nước chuyên dùng</w:t>
      </w:r>
    </w:p>
    <w:p>
      <w:r>
        <w:t>TVC</w:t>
      </w:r>
    </w:p>
    <w:p>
      <w:r>
        <w:t>381,97</w:t>
      </w:r>
    </w:p>
    <w:p>
      <w:r>
        <w:t>381,97</w:t>
      </w:r>
    </w:p>
    <w:p>
      <w:r>
        <w:t>4,77</w:t>
      </w:r>
    </w:p>
    <w:p>
      <w:r>
        <w:t>33,29</w:t>
      </w:r>
    </w:p>
    <w:p>
      <w:r>
        <w:t>76,14</w:t>
      </w:r>
    </w:p>
    <w:p>
      <w:r>
        <w:t>38,41</w:t>
      </w:r>
    </w:p>
    <w:p>
      <w:r>
        <w:t>26,00</w:t>
      </w:r>
    </w:p>
    <w:p>
      <w:r>
        <w:t>93,13</w:t>
      </w:r>
    </w:p>
    <w:p>
      <w:r>
        <w:t>56,78</w:t>
      </w:r>
    </w:p>
    <w:p>
      <w:r>
        <w:t>50,64</w:t>
      </w:r>
    </w:p>
    <w:p>
      <w:r>
        <w:t>2,81</w:t>
      </w:r>
    </w:p>
    <w:p>
      <w:r>
        <w:t>2.12.1</w:t>
      </w:r>
    </w:p>
    <w:p>
      <w:r>
        <w:t>Đất có mặt nước chuyên dùng dạng ao, hồ, đầm, phá</w:t>
      </w:r>
    </w:p>
    <w:p>
      <w:r>
        <w:t>MNC</w:t>
      </w:r>
    </w:p>
    <w:p>
      <w:r>
        <w:t>0,81</w:t>
      </w:r>
    </w:p>
    <w:p>
      <w:r>
        <w:t>0,81</w:t>
      </w:r>
    </w:p>
    <w:p>
      <w:r>
        <w:t>0,56</w:t>
      </w:r>
    </w:p>
    <w:p>
      <w:r>
        <w:t>0,15</w:t>
      </w:r>
    </w:p>
    <w:p>
      <w:r>
        <w:t>0,10</w:t>
      </w:r>
    </w:p>
    <w:p>
      <w:r>
        <w:t>2.12.2</w:t>
      </w:r>
    </w:p>
    <w:p>
      <w:r>
        <w:t>Đất có mặt nước chuyên dùng dạng sông, ngòi, kênh, rạch, suối</w:t>
      </w:r>
    </w:p>
    <w:p>
      <w:r>
        <w:t>SON</w:t>
      </w:r>
    </w:p>
    <w:p>
      <w:r>
        <w:t>381,16</w:t>
      </w:r>
    </w:p>
    <w:p>
      <w:r>
        <w:t>381,16</w:t>
      </w:r>
    </w:p>
    <w:p>
      <w:r>
        <w:t>4,77</w:t>
      </w:r>
    </w:p>
    <w:p>
      <w:r>
        <w:t>33,29</w:t>
      </w:r>
    </w:p>
    <w:p>
      <w:r>
        <w:t>76,14</w:t>
      </w:r>
    </w:p>
    <w:p>
      <w:r>
        <w:t>38,41</w:t>
      </w:r>
    </w:p>
    <w:p>
      <w:r>
        <w:t>25,44</w:t>
      </w:r>
    </w:p>
    <w:p>
      <w:r>
        <w:t>92,98</w:t>
      </w:r>
    </w:p>
    <w:p>
      <w:r>
        <w:t>56,78</w:t>
      </w:r>
    </w:p>
    <w:p>
      <w:r>
        <w:t>50,64</w:t>
      </w:r>
    </w:p>
    <w:p>
      <w:r>
        <w:t>2,71</w:t>
      </w:r>
    </w:p>
    <w:p>
      <w:r>
        <w:t>2.13</w:t>
      </w:r>
    </w:p>
    <w:p>
      <w:r>
        <w:t>Đất phi nông nghiệp khác</w:t>
      </w:r>
    </w:p>
    <w:p>
      <w:r>
        <w:t>PNK</w:t>
      </w:r>
    </w:p>
    <w:p>
      <w:r>
        <w:t>73,60</w:t>
      </w:r>
    </w:p>
    <w:p>
      <w:r>
        <w:t>73,60</w:t>
      </w:r>
    </w:p>
    <w:p>
      <w:r>
        <w:t>50,12</w:t>
      </w:r>
    </w:p>
    <w:p>
      <w:r>
        <w:t>0,18</w:t>
      </w:r>
    </w:p>
    <w:p>
      <w:r>
        <w:t>0,06</w:t>
      </w:r>
    </w:p>
    <w:p>
      <w:r>
        <w:t>0,10</w:t>
      </w:r>
    </w:p>
    <w:p>
      <w:r>
        <w:t>0,56</w:t>
      </w:r>
    </w:p>
    <w:p>
      <w:r>
        <w:t>0,86</w:t>
      </w:r>
    </w:p>
    <w:p>
      <w:r>
        <w:t>21,72</w:t>
      </w:r>
    </w:p>
    <w:p>
      <w:r>
        <w:t>3</w:t>
      </w:r>
    </w:p>
    <w:p>
      <w:r>
        <w:t>Nhóm đất chưa sử dụng</w:t>
      </w:r>
    </w:p>
    <w:p>
      <w:r>
        <w:t>CSD</w:t>
      </w:r>
    </w:p>
    <w:p>
      <w:r>
        <w:t>343,84</w:t>
      </w:r>
    </w:p>
    <w:p>
      <w:r>
        <w:t>343,84</w:t>
      </w:r>
    </w:p>
    <w:p>
      <w:r>
        <w:t>60,10</w:t>
      </w:r>
    </w:p>
    <w:p>
      <w:r>
        <w:t>30,02</w:t>
      </w:r>
    </w:p>
    <w:p>
      <w:r>
        <w:t>0,01</w:t>
      </w:r>
    </w:p>
    <w:p>
      <w:r>
        <w:t>43,52</w:t>
      </w:r>
    </w:p>
    <w:p>
      <w:r>
        <w:t>30,07</w:t>
      </w:r>
    </w:p>
    <w:p>
      <w:r>
        <w:t>30,05</w:t>
      </w:r>
    </w:p>
    <w:p>
      <w:r>
        <w:t>63,05</w:t>
      </w:r>
    </w:p>
    <w:p>
      <w:r>
        <w:t>50,01</w:t>
      </w:r>
    </w:p>
    <w:p>
      <w:r>
        <w:t>37,01</w:t>
      </w:r>
    </w:p>
    <w:p>
      <w:r>
        <w:t>Trong đó:</w:t>
      </w:r>
    </w:p>
    <w:p>
      <w:r>
        <w:t>3.1</w:t>
      </w:r>
    </w:p>
    <w:p>
      <w:r>
        <w:t>Đất bằng chưa sử dụng</w:t>
      </w:r>
    </w:p>
    <w:p>
      <w:r>
        <w:t>BCS</w:t>
      </w:r>
    </w:p>
    <w:p>
      <w:r>
        <w:t>343,56</w:t>
      </w:r>
    </w:p>
    <w:p>
      <w:r>
        <w:t>343,56</w:t>
      </w:r>
    </w:p>
    <w:p>
      <w:r>
        <w:t>60,05</w:t>
      </w:r>
    </w:p>
    <w:p>
      <w:r>
        <w:t>30,00</w:t>
      </w:r>
    </w:p>
    <w:p>
      <w:r>
        <w:t>43,50</w:t>
      </w:r>
    </w:p>
    <w:p>
      <w:r>
        <w:t>30,00</w:t>
      </w:r>
    </w:p>
    <w:p>
      <w:r>
        <w:t>30,00</w:t>
      </w:r>
    </w:p>
    <w:p>
      <w:r>
        <w:t>63,00</w:t>
      </w:r>
    </w:p>
    <w:p>
      <w:r>
        <w:t>50,01</w:t>
      </w:r>
    </w:p>
    <w:p>
      <w:r>
        <w:t>37,00</w:t>
      </w:r>
    </w:p>
    <w:p>
      <w:r>
        <w:t>3.2</w:t>
      </w:r>
    </w:p>
    <w:p>
      <w:r>
        <w:t>Đất đồi núi chưa sử dụng</w:t>
      </w:r>
    </w:p>
    <w:p>
      <w:r>
        <w:t>DCS</w:t>
      </w:r>
    </w:p>
    <w:p>
      <w:r>
        <w:t>0,28</w:t>
      </w:r>
    </w:p>
    <w:p>
      <w:r>
        <w:t>0,28</w:t>
      </w:r>
    </w:p>
    <w:p>
      <w:r>
        <w:t>0,05</w:t>
      </w:r>
    </w:p>
    <w:p>
      <w:r>
        <w:t>0,02</w:t>
      </w:r>
    </w:p>
    <w:p>
      <w:r>
        <w:t>0,01</w:t>
      </w:r>
    </w:p>
    <w:p>
      <w:r>
        <w:t>0,02</w:t>
      </w:r>
    </w:p>
    <w:p>
      <w:r>
        <w:t>0,07</w:t>
      </w:r>
    </w:p>
    <w:p>
      <w:r>
        <w:t>0,05</w:t>
      </w:r>
    </w:p>
    <w:p>
      <w:r>
        <w:t>0,05</w:t>
      </w:r>
    </w:p>
    <w:p>
      <w:r>
        <w:t>0,00</w:t>
      </w:r>
    </w:p>
    <w:p>
      <w:r>
        <w:t>0,01</w:t>
      </w:r>
    </w:p>
    <w:p>
      <w:r>
        <w:t>3.3</w:t>
      </w:r>
    </w:p>
    <w:p>
      <w:r>
        <w:t>Núi đá không có rừng cây</w:t>
      </w:r>
    </w:p>
    <w:p>
      <w:r>
        <w:t>NCS</w:t>
      </w:r>
    </w:p>
    <w:p>
      <w:r>
        <w:t>3.4</w:t>
      </w:r>
    </w:p>
    <w:p>
      <w:r>
        <w:t>Đất có mặt nước chưa sử dụng</w:t>
      </w:r>
    </w:p>
    <w:p>
      <w:r>
        <w:t>MCS</w:t>
      </w:r>
    </w:p>
    <w:p>
      <w:r>
        <w:t>Ghi chú: Đất khu công nghệ cao không cộng vào tổng diện tích tự nhiên.</w:t>
      </w:r>
    </w:p>
    <w:p>
      <w:r>
        <w:t>BIỂU SỐ 02.</w:t>
      </w:r>
    </w:p>
    <w:p>
      <w:r>
        <w:t>PHÂN KỲ ĐIỀU CHỈNH QUY HOẠCH SỬ DỤNG ĐẤT</w:t>
      </w:r>
    </w:p>
    <w:p>
      <w:r>
        <w:t>(Kèm theo Quyết định số 159/QĐ-UBND ngày 25 tháng 3 năm 2025 của Ủy ban nhân dân tỉnh)</w:t>
      </w:r>
    </w:p>
    <w:p>
      <w:r>
        <w:t>Đơn vị tính: ha</w:t>
      </w:r>
    </w:p>
    <w:p>
      <w:r>
        <w:t>STT</w:t>
      </w:r>
    </w:p>
    <w:p>
      <w:r>
        <w:t>Chỉ tiêu sử dụng đất</w:t>
      </w:r>
    </w:p>
    <w:p>
      <w:r>
        <w:t>Mã</w:t>
      </w:r>
    </w:p>
    <w:p>
      <w:r>
        <w:t>Năm hiện trạng</w:t>
      </w:r>
    </w:p>
    <w:p>
      <w:r>
        <w:t>Các kỳ kế hoạch</w:t>
      </w:r>
    </w:p>
    <w:p>
      <w:r>
        <w:t>Kỳ đầu đến năm     2021- 2025</w:t>
      </w:r>
    </w:p>
    <w:p>
      <w:r>
        <w:t>Kỳ cuối 2026 - 2030</w:t>
      </w:r>
    </w:p>
    <w:p>
      <w:r>
        <w:t>Diện tích     (ha)</w:t>
      </w:r>
    </w:p>
    <w:p>
      <w:r>
        <w:t>Cơ cấu     (%)</w:t>
      </w:r>
    </w:p>
    <w:p>
      <w:r>
        <w:t>Diện tích     (ha)</w:t>
      </w:r>
    </w:p>
    <w:p>
      <w:r>
        <w:t>Cơ cấu     (%)</w:t>
      </w:r>
    </w:p>
    <w:p>
      <w:r>
        <w:t>Diện tích     (ha)</w:t>
      </w:r>
    </w:p>
    <w:p>
      <w:r>
        <w:t>Cơ cấu     (%)</w:t>
      </w:r>
    </w:p>
    <w:p>
      <w:r>
        <w:t>Tổng diện tích tự nhiên</w:t>
      </w:r>
    </w:p>
    <w:p>
      <w:r>
        <w:t>50870,31</w:t>
      </w:r>
    </w:p>
    <w:p>
      <w:r>
        <w:t>100,00</w:t>
      </w:r>
    </w:p>
    <w:p>
      <w:r>
        <w:t>50870,31</w:t>
      </w:r>
    </w:p>
    <w:p>
      <w:r>
        <w:t>100,00</w:t>
      </w:r>
    </w:p>
    <w:p>
      <w:r>
        <w:t>50870,31</w:t>
      </w:r>
    </w:p>
    <w:p>
      <w:r>
        <w:t>100,00</w:t>
      </w:r>
    </w:p>
    <w:p>
      <w:r>
        <w:t>1</w:t>
      </w:r>
    </w:p>
    <w:p>
      <w:r>
        <w:t>Nhóm đất nông nghiệp</w:t>
      </w:r>
    </w:p>
    <w:p>
      <w:r>
        <w:t>NNP</w:t>
      </w:r>
    </w:p>
    <w:p>
      <w:r>
        <w:t>45.053,39</w:t>
      </w:r>
    </w:p>
    <w:p>
      <w:r>
        <w:t>88,57</w:t>
      </w:r>
    </w:p>
    <w:p>
      <w:r>
        <w:t>44.889,40</w:t>
      </w:r>
    </w:p>
    <w:p>
      <w:r>
        <w:t>88,24</w:t>
      </w:r>
    </w:p>
    <w:p>
      <w:r>
        <w:t>44.017,34</w:t>
      </w:r>
    </w:p>
    <w:p>
      <w:r>
        <w:t>86,53</w:t>
      </w:r>
    </w:p>
    <w:p>
      <w:r>
        <w:t>1.1</w:t>
      </w:r>
    </w:p>
    <w:p>
      <w:r>
        <w:t>Đất trồng lúa</w:t>
      </w:r>
    </w:p>
    <w:p>
      <w:r>
        <w:t>LUA</w:t>
      </w:r>
    </w:p>
    <w:p>
      <w:r>
        <w:t>1.273,04</w:t>
      </w:r>
    </w:p>
    <w:p>
      <w:r>
        <w:t>2,50</w:t>
      </w:r>
    </w:p>
    <w:p>
      <w:r>
        <w:t>1.266,70</w:t>
      </w:r>
    </w:p>
    <w:p>
      <w:r>
        <w:t>2,49</w:t>
      </w:r>
    </w:p>
    <w:p>
      <w:r>
        <w:t>1.255,95</w:t>
      </w:r>
    </w:p>
    <w:p>
      <w:r>
        <w:t>2,47</w:t>
      </w:r>
    </w:p>
    <w:p>
      <w:r>
        <w:t>1.1.1</w:t>
      </w:r>
    </w:p>
    <w:p>
      <w:r>
        <w:t>Đất chuyên trồng lúa</w:t>
      </w:r>
    </w:p>
    <w:p>
      <w:r>
        <w:t>LUC</w:t>
      </w:r>
    </w:p>
    <w:p>
      <w:r>
        <w:t>1.065,29</w:t>
      </w:r>
    </w:p>
    <w:p>
      <w:r>
        <w:t>2,09</w:t>
      </w:r>
    </w:p>
    <w:p>
      <w:r>
        <w:t>1.059,56</w:t>
      </w:r>
    </w:p>
    <w:p>
      <w:r>
        <w:t>2,08</w:t>
      </w:r>
    </w:p>
    <w:p>
      <w:r>
        <w:t>1.066,17</w:t>
      </w:r>
    </w:p>
    <w:p>
      <w:r>
        <w:t>2,10</w:t>
      </w:r>
    </w:p>
    <w:p>
      <w:r>
        <w:t>1.1.2</w:t>
      </w:r>
    </w:p>
    <w:p>
      <w:r>
        <w:t>Đất trồng lúa còn lại</w:t>
      </w:r>
    </w:p>
    <w:p>
      <w:r>
        <w:t>LUK</w:t>
      </w:r>
    </w:p>
    <w:p>
      <w:r>
        <w:t>207,75</w:t>
      </w:r>
    </w:p>
    <w:p>
      <w:r>
        <w:t>0,41</w:t>
      </w:r>
    </w:p>
    <w:p>
      <w:r>
        <w:t>207,14</w:t>
      </w:r>
    </w:p>
    <w:p>
      <w:r>
        <w:t>0,41</w:t>
      </w:r>
    </w:p>
    <w:p>
      <w:r>
        <w:t>189,78</w:t>
      </w:r>
    </w:p>
    <w:p>
      <w:r>
        <w:t>0,37</w:t>
      </w:r>
    </w:p>
    <w:p>
      <w:r>
        <w:t>1.2</w:t>
      </w:r>
    </w:p>
    <w:p>
      <w:r>
        <w:t>Đất trồng cây hằng năm khác</w:t>
      </w:r>
    </w:p>
    <w:p>
      <w:r>
        <w:t>HNK</w:t>
      </w:r>
    </w:p>
    <w:p>
      <w:r>
        <w:t>10.552,04</w:t>
      </w:r>
    </w:p>
    <w:p>
      <w:r>
        <w:t>20,74</w:t>
      </w:r>
    </w:p>
    <w:p>
      <w:r>
        <w:t>10.458,46</w:t>
      </w:r>
    </w:p>
    <w:p>
      <w:r>
        <w:t>20,56</w:t>
      </w:r>
    </w:p>
    <w:p>
      <w:r>
        <w:t>5.909,00</w:t>
      </w:r>
    </w:p>
    <w:p>
      <w:r>
        <w:t>11,62</w:t>
      </w:r>
    </w:p>
    <w:p>
      <w:r>
        <w:t>1.3</w:t>
      </w:r>
    </w:p>
    <w:p>
      <w:r>
        <w:t>Đất trồng cây lâu năm</w:t>
      </w:r>
    </w:p>
    <w:p>
      <w:r>
        <w:t>CLN</w:t>
      </w:r>
    </w:p>
    <w:p>
      <w:r>
        <w:t>15.616,03</w:t>
      </w:r>
    </w:p>
    <w:p>
      <w:r>
        <w:t>30,70</w:t>
      </w:r>
    </w:p>
    <w:p>
      <w:r>
        <w:t>15.498,19</w:t>
      </w:r>
    </w:p>
    <w:p>
      <w:r>
        <w:t>30,47</w:t>
      </w:r>
    </w:p>
    <w:p>
      <w:r>
        <w:t>13.866,83</w:t>
      </w:r>
    </w:p>
    <w:p>
      <w:r>
        <w:t>27,26</w:t>
      </w:r>
    </w:p>
    <w:p>
      <w:r>
        <w:t>1.4</w:t>
      </w:r>
    </w:p>
    <w:p>
      <w:r>
        <w:t>Đất rừng đặc dụng</w:t>
      </w:r>
    </w:p>
    <w:p>
      <w:r>
        <w:t>RDD</w:t>
      </w:r>
    </w:p>
    <w:p>
      <w:r>
        <w:t>1.5</w:t>
      </w:r>
    </w:p>
    <w:p>
      <w:r>
        <w:t>Đất rừng phòng hộ</w:t>
      </w:r>
    </w:p>
    <w:p>
      <w:r>
        <w:t>RPH</w:t>
      </w:r>
    </w:p>
    <w:p>
      <w:r>
        <w:t>2.456,20</w:t>
      </w:r>
    </w:p>
    <w:p>
      <w:r>
        <w:t>4,83</w:t>
      </w:r>
    </w:p>
    <w:p>
      <w:r>
        <w:t>2.455,81</w:t>
      </w:r>
    </w:p>
    <w:p>
      <w:r>
        <w:t>4,83</w:t>
      </w:r>
    </w:p>
    <w:p>
      <w:r>
        <w:t>2.973,14</w:t>
      </w:r>
    </w:p>
    <w:p>
      <w:r>
        <w:t>5,84</w:t>
      </w:r>
    </w:p>
    <w:p>
      <w:r>
        <w:t>1.6</w:t>
      </w:r>
    </w:p>
    <w:p>
      <w:r>
        <w:t>Đất rừng sản xuất</w:t>
      </w:r>
    </w:p>
    <w:p>
      <w:r>
        <w:t>RSX</w:t>
      </w:r>
    </w:p>
    <w:p>
      <w:r>
        <w:t>14.935,76</w:t>
      </w:r>
    </w:p>
    <w:p>
      <w:r>
        <w:t>29,36</w:t>
      </w:r>
    </w:p>
    <w:p>
      <w:r>
        <w:t>14.930,69</w:t>
      </w:r>
    </w:p>
    <w:p>
      <w:r>
        <w:t>29,35</w:t>
      </w:r>
    </w:p>
    <w:p>
      <w:r>
        <w:t>18.720,88</w:t>
      </w:r>
    </w:p>
    <w:p>
      <w:r>
        <w:t>36,80</w:t>
      </w:r>
    </w:p>
    <w:p>
      <w:r>
        <w:t>Trong đó: Đất rừng sản xuất là rừng tự nhiên</w:t>
      </w:r>
    </w:p>
    <w:p>
      <w:r>
        <w:t>RSN</w:t>
      </w:r>
    </w:p>
    <w:p>
      <w:r>
        <w:t>11.473,63</w:t>
      </w:r>
    </w:p>
    <w:p>
      <w:r>
        <w:t>22,55</w:t>
      </w:r>
    </w:p>
    <w:p>
      <w:r>
        <w:t>11.473,24</w:t>
      </w:r>
    </w:p>
    <w:p>
      <w:r>
        <w:t>22,55</w:t>
      </w:r>
    </w:p>
    <w:p>
      <w:r>
        <w:t>10.163,79</w:t>
      </w:r>
    </w:p>
    <w:p>
      <w:r>
        <w:t>19,98</w:t>
      </w:r>
    </w:p>
    <w:p>
      <w:r>
        <w:t>1.7</w:t>
      </w:r>
    </w:p>
    <w:p>
      <w:r>
        <w:t>Đất nuôi trồng thủy sản</w:t>
      </w:r>
    </w:p>
    <w:p>
      <w:r>
        <w:t>NTS</w:t>
      </w:r>
    </w:p>
    <w:p>
      <w:r>
        <w:t>119,48</w:t>
      </w:r>
    </w:p>
    <w:p>
      <w:r>
        <w:t>0,23</w:t>
      </w:r>
    </w:p>
    <w:p>
      <w:r>
        <w:t>119,39</w:t>
      </w:r>
    </w:p>
    <w:p>
      <w:r>
        <w:t>0,23</w:t>
      </w:r>
    </w:p>
    <w:p>
      <w:r>
        <w:t>118,10</w:t>
      </w:r>
    </w:p>
    <w:p>
      <w:r>
        <w:t>0,23</w:t>
      </w:r>
    </w:p>
    <w:p>
      <w:r>
        <w:t>1.8</w:t>
      </w:r>
    </w:p>
    <w:p>
      <w:r>
        <w:t>Đất chăn nuôi tập trung</w:t>
      </w:r>
    </w:p>
    <w:p>
      <w:r>
        <w:t>CNT</w:t>
      </w:r>
    </w:p>
    <w:p>
      <w:r>
        <w:t>47,24</w:t>
      </w:r>
    </w:p>
    <w:p>
      <w:r>
        <w:t>0,09</w:t>
      </w:r>
    </w:p>
    <w:p>
      <w:r>
        <w:t>106,56</w:t>
      </w:r>
    </w:p>
    <w:p>
      <w:r>
        <w:t>0,21</w:t>
      </w:r>
    </w:p>
    <w:p>
      <w:r>
        <w:t>129,08</w:t>
      </w:r>
    </w:p>
    <w:p>
      <w:r>
        <w:t>0,25</w:t>
      </w:r>
    </w:p>
    <w:p>
      <w:r>
        <w:t>1.9</w:t>
      </w:r>
    </w:p>
    <w:p>
      <w:r>
        <w:t>Đất làm muối</w:t>
      </w:r>
    </w:p>
    <w:p>
      <w:r>
        <w:t>LMU</w:t>
      </w:r>
    </w:p>
    <w:p>
      <w:r>
        <w:t>1.10</w:t>
      </w:r>
    </w:p>
    <w:p>
      <w:r>
        <w:t>Đất nông nghiệp khác</w:t>
      </w:r>
    </w:p>
    <w:p>
      <w:r>
        <w:t>NKH</w:t>
      </w:r>
    </w:p>
    <w:p>
      <w:r>
        <w:t>53,60</w:t>
      </w:r>
    </w:p>
    <w:p>
      <w:r>
        <w:t>0,11</w:t>
      </w:r>
    </w:p>
    <w:p>
      <w:r>
        <w:t>53,60</w:t>
      </w:r>
    </w:p>
    <w:p>
      <w:r>
        <w:t>0,11</w:t>
      </w:r>
    </w:p>
    <w:p>
      <w:r>
        <w:t>1.044,36</w:t>
      </w:r>
    </w:p>
    <w:p>
      <w:r>
        <w:t>2,05</w:t>
      </w:r>
    </w:p>
    <w:p>
      <w:r>
        <w:t>2</w:t>
      </w:r>
    </w:p>
    <w:p>
      <w:r>
        <w:t>Nhóm đất phi nông nghiệp</w:t>
      </w:r>
    </w:p>
    <w:p>
      <w:r>
        <w:t>PNN</w:t>
      </w:r>
    </w:p>
    <w:p>
      <w:r>
        <w:t>5.505,06</w:t>
      </w:r>
    </w:p>
    <w:p>
      <w:r>
        <w:t>10,82</w:t>
      </w:r>
    </w:p>
    <w:p>
      <w:r>
        <w:t>5.674,65</w:t>
      </w:r>
    </w:p>
    <w:p>
      <w:r>
        <w:t>11,16</w:t>
      </w:r>
    </w:p>
    <w:p>
      <w:r>
        <w:t>6.509,13</w:t>
      </w:r>
    </w:p>
    <w:p>
      <w:r>
        <w:t>12,80</w:t>
      </w:r>
    </w:p>
    <w:p>
      <w:r>
        <w:t>2.1</w:t>
      </w:r>
    </w:p>
    <w:p>
      <w:r>
        <w:t>Đất ở tại nông thôn</w:t>
      </w:r>
    </w:p>
    <w:p>
      <w:r>
        <w:t>ONT</w:t>
      </w:r>
    </w:p>
    <w:p>
      <w:r>
        <w:t>433,67</w:t>
      </w:r>
    </w:p>
    <w:p>
      <w:r>
        <w:t>0,85</w:t>
      </w:r>
    </w:p>
    <w:p>
      <w:r>
        <w:t>432,40</w:t>
      </w:r>
    </w:p>
    <w:p>
      <w:r>
        <w:t>0,85</w:t>
      </w:r>
    </w:p>
    <w:p>
      <w:r>
        <w:t>504,24</w:t>
      </w:r>
    </w:p>
    <w:p>
      <w:r>
        <w:t>0,99</w:t>
      </w:r>
    </w:p>
    <w:p>
      <w:r>
        <w:t>2.2</w:t>
      </w:r>
    </w:p>
    <w:p>
      <w:r>
        <w:t>Đất ở tại đô thị</w:t>
      </w:r>
    </w:p>
    <w:p>
      <w:r>
        <w:t>ODT</w:t>
      </w:r>
    </w:p>
    <w:p>
      <w:r>
        <w:t>140,69</w:t>
      </w:r>
    </w:p>
    <w:p>
      <w:r>
        <w:t>0,28</w:t>
      </w:r>
    </w:p>
    <w:p>
      <w:r>
        <w:t>139,96</w:t>
      </w:r>
    </w:p>
    <w:p>
      <w:r>
        <w:t>0,28</w:t>
      </w:r>
    </w:p>
    <w:p>
      <w:r>
        <w:t>189,18</w:t>
      </w:r>
    </w:p>
    <w:p>
      <w:r>
        <w:t>0,37</w:t>
      </w:r>
    </w:p>
    <w:p>
      <w:r>
        <w:t>2.3</w:t>
      </w:r>
    </w:p>
    <w:p>
      <w:r>
        <w:t>Đất xây dựng trụ sở cơ quan</w:t>
      </w:r>
    </w:p>
    <w:p>
      <w:r>
        <w:t>TSC</w:t>
      </w:r>
    </w:p>
    <w:p>
      <w:r>
        <w:t>16,99</w:t>
      </w:r>
    </w:p>
    <w:p>
      <w:r>
        <w:t>0,03</w:t>
      </w:r>
    </w:p>
    <w:p>
      <w:r>
        <w:t>16,59</w:t>
      </w:r>
    </w:p>
    <w:p>
      <w:r>
        <w:t>0,03</w:t>
      </w:r>
    </w:p>
    <w:p>
      <w:r>
        <w:t>14,80</w:t>
      </w:r>
    </w:p>
    <w:p>
      <w:r>
        <w:t>0,03</w:t>
      </w:r>
    </w:p>
    <w:p>
      <w:r>
        <w:t>2.4</w:t>
      </w:r>
    </w:p>
    <w:p>
      <w:r>
        <w:t>Đất quốc phòng</w:t>
      </w:r>
    </w:p>
    <w:p>
      <w:r>
        <w:t>CQP</w:t>
      </w:r>
    </w:p>
    <w:p>
      <w:r>
        <w:t>900,91</w:t>
      </w:r>
    </w:p>
    <w:p>
      <w:r>
        <w:t>1,77</w:t>
      </w:r>
    </w:p>
    <w:p>
      <w:r>
        <w:t>949,01</w:t>
      </w:r>
    </w:p>
    <w:p>
      <w:r>
        <w:t>1,87</w:t>
      </w:r>
    </w:p>
    <w:p>
      <w:r>
        <w:t>1.342,84</w:t>
      </w:r>
    </w:p>
    <w:p>
      <w:r>
        <w:t>2,64</w:t>
      </w:r>
    </w:p>
    <w:p>
      <w:r>
        <w:t>2.5</w:t>
      </w:r>
    </w:p>
    <w:p>
      <w:r>
        <w:t>Đất an ninh</w:t>
      </w:r>
    </w:p>
    <w:p>
      <w:r>
        <w:t>CAN</w:t>
      </w:r>
    </w:p>
    <w:p>
      <w:r>
        <w:t>2,15</w:t>
      </w:r>
    </w:p>
    <w:p>
      <w:r>
        <w:t>0,00</w:t>
      </w:r>
    </w:p>
    <w:p>
      <w:r>
        <w:t>3,05</w:t>
      </w:r>
    </w:p>
    <w:p>
      <w:r>
        <w:t>0,01</w:t>
      </w:r>
    </w:p>
    <w:p>
      <w:r>
        <w:t>10,63</w:t>
      </w:r>
    </w:p>
    <w:p>
      <w:r>
        <w:t>0,02</w:t>
      </w:r>
    </w:p>
    <w:p>
      <w:r>
        <w:t>2.6</w:t>
      </w:r>
    </w:p>
    <w:p>
      <w:r>
        <w:t>Đất xây dựng công trình sự nghiệp</w:t>
      </w:r>
    </w:p>
    <w:p>
      <w:r>
        <w:t>DSN</w:t>
      </w:r>
    </w:p>
    <w:p>
      <w:r>
        <w:t>100,00</w:t>
      </w:r>
    </w:p>
    <w:p>
      <w:r>
        <w:t>0,20</w:t>
      </w:r>
    </w:p>
    <w:p>
      <w:r>
        <w:t>99,97</w:t>
      </w:r>
    </w:p>
    <w:p>
      <w:r>
        <w:t>0,20</w:t>
      </w:r>
    </w:p>
    <w:p>
      <w:r>
        <w:t>140,19</w:t>
      </w:r>
    </w:p>
    <w:p>
      <w:r>
        <w:t>0,28</w:t>
      </w:r>
    </w:p>
    <w:p>
      <w:r>
        <w:t>2.6.1</w:t>
      </w:r>
    </w:p>
    <w:p>
      <w:r>
        <w:t>Đất xây dựng cơ sở văn hóa</w:t>
      </w:r>
    </w:p>
    <w:p>
      <w:r>
        <w:t>DVH</w:t>
      </w:r>
    </w:p>
    <w:p>
      <w:r>
        <w:t>15,97</w:t>
      </w:r>
    </w:p>
    <w:p>
      <w:r>
        <w:t>0,03</w:t>
      </w:r>
    </w:p>
    <w:p>
      <w:r>
        <w:t>16,13</w:t>
      </w:r>
    </w:p>
    <w:p>
      <w:r>
        <w:t>0,03</w:t>
      </w:r>
    </w:p>
    <w:p>
      <w:r>
        <w:t>17,84</w:t>
      </w:r>
    </w:p>
    <w:p>
      <w:r>
        <w:t>0,04</w:t>
      </w:r>
    </w:p>
    <w:p>
      <w:r>
        <w:t>2.6.2</w:t>
      </w:r>
    </w:p>
    <w:p>
      <w:r>
        <w:t>Đất xây dựng cơ sở xã hội</w:t>
      </w:r>
    </w:p>
    <w:p>
      <w:r>
        <w:t>DXH</w:t>
      </w:r>
    </w:p>
    <w:p>
      <w:r>
        <w:t>2,80</w:t>
      </w:r>
    </w:p>
    <w:p>
      <w:r>
        <w:t>0,01</w:t>
      </w:r>
    </w:p>
    <w:p>
      <w:r>
        <w:t>2.6.3</w:t>
      </w:r>
    </w:p>
    <w:p>
      <w:r>
        <w:t>Đất xây dựng cơ sở y tế</w:t>
      </w:r>
    </w:p>
    <w:p>
      <w:r>
        <w:t>DYT</w:t>
      </w:r>
    </w:p>
    <w:p>
      <w:r>
        <w:t>3,86</w:t>
      </w:r>
    </w:p>
    <w:p>
      <w:r>
        <w:t>0,01</w:t>
      </w:r>
    </w:p>
    <w:p>
      <w:r>
        <w:t>3,86</w:t>
      </w:r>
    </w:p>
    <w:p>
      <w:r>
        <w:t>0,01</w:t>
      </w:r>
    </w:p>
    <w:p>
      <w:r>
        <w:t>8,90</w:t>
      </w:r>
    </w:p>
    <w:p>
      <w:r>
        <w:t>0,02</w:t>
      </w:r>
    </w:p>
    <w:p>
      <w:r>
        <w:t>2.6.4</w:t>
      </w:r>
    </w:p>
    <w:p>
      <w:r>
        <w:t>Đất xây dựng cơ sở giáo dục và đào tạo</w:t>
      </w:r>
    </w:p>
    <w:p>
      <w:r>
        <w:t>DGD</w:t>
      </w:r>
    </w:p>
    <w:p>
      <w:r>
        <w:t>62,61</w:t>
      </w:r>
    </w:p>
    <w:p>
      <w:r>
        <w:t>0,12</w:t>
      </w:r>
    </w:p>
    <w:p>
      <w:r>
        <w:t>62,53</w:t>
      </w:r>
    </w:p>
    <w:p>
      <w:r>
        <w:t>0,12</w:t>
      </w:r>
    </w:p>
    <w:p>
      <w:r>
        <w:t>89,33</w:t>
      </w:r>
    </w:p>
    <w:p>
      <w:r>
        <w:t>0,18</w:t>
      </w:r>
    </w:p>
    <w:p>
      <w:r>
        <w:t>2.6.5</w:t>
      </w:r>
    </w:p>
    <w:p>
      <w:r>
        <w:t>Đất xây dựng cơ sở thể dục, thể thao</w:t>
      </w:r>
    </w:p>
    <w:p>
      <w:r>
        <w:t>DTT</w:t>
      </w:r>
    </w:p>
    <w:p>
      <w:r>
        <w:t>17,56</w:t>
      </w:r>
    </w:p>
    <w:p>
      <w:r>
        <w:t>0,03</w:t>
      </w:r>
    </w:p>
    <w:p>
      <w:r>
        <w:t>17,45</w:t>
      </w:r>
    </w:p>
    <w:p>
      <w:r>
        <w:t>0,03</w:t>
      </w:r>
    </w:p>
    <w:p>
      <w:r>
        <w:t>19,32</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2,00</w:t>
      </w:r>
    </w:p>
    <w:p>
      <w:r>
        <w:t>0,00</w:t>
      </w:r>
    </w:p>
    <w:p>
      <w:r>
        <w:t>2.7</w:t>
      </w:r>
    </w:p>
    <w:p>
      <w:r>
        <w:t>Đất sản xuất, kinh doanh phi nông nghiệp</w:t>
      </w:r>
    </w:p>
    <w:p>
      <w:r>
        <w:t>CSK</w:t>
      </w:r>
    </w:p>
    <w:p>
      <w:r>
        <w:t>283,33</w:t>
      </w:r>
    </w:p>
    <w:p>
      <w:r>
        <w:t>0,56</w:t>
      </w:r>
    </w:p>
    <w:p>
      <w:r>
        <w:t>352,42</w:t>
      </w:r>
    </w:p>
    <w:p>
      <w:r>
        <w:t>0,69</w:t>
      </w:r>
    </w:p>
    <w:p>
      <w:r>
        <w:t>656,24</w:t>
      </w:r>
    </w:p>
    <w:p>
      <w:r>
        <w:t>1,29</w:t>
      </w:r>
    </w:p>
    <w:p>
      <w:r>
        <w:t>2.7.1</w:t>
      </w:r>
    </w:p>
    <w:p>
      <w:r>
        <w:t>Đất khu công nghiệp</w:t>
      </w:r>
    </w:p>
    <w:p>
      <w:r>
        <w:t>SKK</w:t>
      </w:r>
    </w:p>
    <w:p>
      <w:r>
        <w:t>150,00</w:t>
      </w:r>
    </w:p>
    <w:p>
      <w:r>
        <w:t>0,29</w:t>
      </w:r>
    </w:p>
    <w:p>
      <w:r>
        <w:t>150,00</w:t>
      </w:r>
    </w:p>
    <w:p>
      <w:r>
        <w:t>0,29</w:t>
      </w:r>
    </w:p>
    <w:p>
      <w:r>
        <w:t>365,00</w:t>
      </w:r>
    </w:p>
    <w:p>
      <w:r>
        <w:t>0,72</w:t>
      </w:r>
    </w:p>
    <w:p>
      <w:r>
        <w:t>2.7.2</w:t>
      </w:r>
    </w:p>
    <w:p>
      <w:r>
        <w:t>Đất cụm công nghiệp</w:t>
      </w:r>
    </w:p>
    <w:p>
      <w:r>
        <w:t>SKN</w:t>
      </w:r>
    </w:p>
    <w:p>
      <w:r>
        <w:t>16,98</w:t>
      </w:r>
    </w:p>
    <w:p>
      <w:r>
        <w:t>0,03</w:t>
      </w:r>
    </w:p>
    <w:p>
      <w:r>
        <w:t>33,52</w:t>
      </w:r>
    </w:p>
    <w:p>
      <w:r>
        <w:t>0,07</w:t>
      </w:r>
    </w:p>
    <w:p>
      <w:r>
        <w:t>74,76</w:t>
      </w:r>
    </w:p>
    <w:p>
      <w:r>
        <w:t>0,15</w:t>
      </w:r>
    </w:p>
    <w:p>
      <w:r>
        <w:t>2.7.3</w:t>
      </w:r>
    </w:p>
    <w:p>
      <w:r>
        <w:t>Đất khu công nghệ thông tin tập trung</w:t>
      </w:r>
    </w:p>
    <w:p>
      <w:r>
        <w:t>SCT</w:t>
      </w:r>
    </w:p>
    <w:p>
      <w:r>
        <w:t>2.7.4</w:t>
      </w:r>
    </w:p>
    <w:p>
      <w:r>
        <w:t>Đất thương mại, dịch vụ</w:t>
      </w:r>
    </w:p>
    <w:p>
      <w:r>
        <w:t>TMD</w:t>
      </w:r>
    </w:p>
    <w:p>
      <w:r>
        <w:t>3,89</w:t>
      </w:r>
    </w:p>
    <w:p>
      <w:r>
        <w:t>0,01</w:t>
      </w:r>
    </w:p>
    <w:p>
      <w:r>
        <w:t>4,22</w:t>
      </w:r>
    </w:p>
    <w:p>
      <w:r>
        <w:t>0,01</w:t>
      </w:r>
    </w:p>
    <w:p>
      <w:r>
        <w:t>24,48</w:t>
      </w:r>
    </w:p>
    <w:p>
      <w:r>
        <w:t>0,05</w:t>
      </w:r>
    </w:p>
    <w:p>
      <w:r>
        <w:t>2.7.5</w:t>
      </w:r>
    </w:p>
    <w:p>
      <w:r>
        <w:t>Đất cơ sở sản xuất phi nông nghiệp</w:t>
      </w:r>
    </w:p>
    <w:p>
      <w:r>
        <w:t>SKC</w:t>
      </w:r>
    </w:p>
    <w:p>
      <w:r>
        <w:t>67,24</w:t>
      </w:r>
    </w:p>
    <w:p>
      <w:r>
        <w:t>0,13</w:t>
      </w:r>
    </w:p>
    <w:p>
      <w:r>
        <w:t>68,22</w:t>
      </w:r>
    </w:p>
    <w:p>
      <w:r>
        <w:t>0,13</w:t>
      </w:r>
    </w:p>
    <w:p>
      <w:r>
        <w:t>103,99</w:t>
      </w:r>
    </w:p>
    <w:p>
      <w:r>
        <w:t>0,20</w:t>
      </w:r>
    </w:p>
    <w:p>
      <w:r>
        <w:t>2.7.6</w:t>
      </w:r>
    </w:p>
    <w:p>
      <w:r>
        <w:t>Đất sử dụng cho hoạt động khoáng sản</w:t>
      </w:r>
    </w:p>
    <w:p>
      <w:r>
        <w:t>SKS</w:t>
      </w:r>
    </w:p>
    <w:p>
      <w:r>
        <w:t>45,22</w:t>
      </w:r>
    </w:p>
    <w:p>
      <w:r>
        <w:t>0,09</w:t>
      </w:r>
    </w:p>
    <w:p>
      <w:r>
        <w:t>96,46</w:t>
      </w:r>
    </w:p>
    <w:p>
      <w:r>
        <w:t>0,19</w:t>
      </w:r>
    </w:p>
    <w:p>
      <w:r>
        <w:t>88,01</w:t>
      </w:r>
    </w:p>
    <w:p>
      <w:r>
        <w:t>0,17</w:t>
      </w:r>
    </w:p>
    <w:p>
      <w:r>
        <w:t>2.8</w:t>
      </w:r>
    </w:p>
    <w:p>
      <w:r>
        <w:t>Đất sử dụng vào mục đích công cộng</w:t>
      </w:r>
    </w:p>
    <w:p>
      <w:r>
        <w:t>CCC</w:t>
      </w:r>
    </w:p>
    <w:p>
      <w:r>
        <w:t>2.763,82</w:t>
      </w:r>
    </w:p>
    <w:p>
      <w:r>
        <w:t>5,43</w:t>
      </w:r>
    </w:p>
    <w:p>
      <w:r>
        <w:t>2.876,86</w:t>
      </w:r>
    </w:p>
    <w:p>
      <w:r>
        <w:t>5,66</w:t>
      </w:r>
    </w:p>
    <w:p>
      <w:r>
        <w:t>3.116,49</w:t>
      </w:r>
    </w:p>
    <w:p>
      <w:r>
        <w:t>6,13</w:t>
      </w:r>
    </w:p>
    <w:p>
      <w:r>
        <w:t>2.8.1</w:t>
      </w:r>
    </w:p>
    <w:p>
      <w:r>
        <w:t>Đất công trình giao thông</w:t>
      </w:r>
    </w:p>
    <w:p>
      <w:r>
        <w:t>DGT</w:t>
      </w:r>
    </w:p>
    <w:p>
      <w:r>
        <w:t>938,27</w:t>
      </w:r>
    </w:p>
    <w:p>
      <w:r>
        <w:t>1,84</w:t>
      </w:r>
    </w:p>
    <w:p>
      <w:r>
        <w:t>960,28</w:t>
      </w:r>
    </w:p>
    <w:p>
      <w:r>
        <w:t>1,89</w:t>
      </w:r>
    </w:p>
    <w:p>
      <w:r>
        <w:t>1.069,44</w:t>
      </w:r>
    </w:p>
    <w:p>
      <w:r>
        <w:t>2,10</w:t>
      </w:r>
    </w:p>
    <w:p>
      <w:r>
        <w:t>2.8.2</w:t>
      </w:r>
    </w:p>
    <w:p>
      <w:r>
        <w:t>Đất công trình thủy lợi</w:t>
      </w:r>
    </w:p>
    <w:p>
      <w:r>
        <w:t>DTL</w:t>
      </w:r>
    </w:p>
    <w:p>
      <w:r>
        <w:t>331,47</w:t>
      </w:r>
    </w:p>
    <w:p>
      <w:r>
        <w:t>0,65</w:t>
      </w:r>
    </w:p>
    <w:p>
      <w:r>
        <w:t>367,73</w:t>
      </w:r>
    </w:p>
    <w:p>
      <w:r>
        <w:t>0,72</w:t>
      </w:r>
    </w:p>
    <w:p>
      <w:r>
        <w:t>390,79</w:t>
      </w:r>
    </w:p>
    <w:p>
      <w:r>
        <w:t>0,77</w:t>
      </w:r>
    </w:p>
    <w:p>
      <w:r>
        <w:t>2.8.3</w:t>
      </w:r>
    </w:p>
    <w:p>
      <w:r>
        <w:t>Đất công trình cấp nước, thoát nước</w:t>
      </w:r>
    </w:p>
    <w:p>
      <w:r>
        <w:t>DCT</w:t>
      </w:r>
    </w:p>
    <w:p>
      <w:r>
        <w:t>0,70</w:t>
      </w:r>
    </w:p>
    <w:p>
      <w:r>
        <w:t>0,00</w:t>
      </w:r>
    </w:p>
    <w:p>
      <w:r>
        <w:t>5,91</w:t>
      </w:r>
    </w:p>
    <w:p>
      <w:r>
        <w:t>0,01</w:t>
      </w:r>
    </w:p>
    <w:p>
      <w:r>
        <w:t>2.8.4</w:t>
      </w:r>
    </w:p>
    <w:p>
      <w:r>
        <w:t>Đất công trình phòng, chống thiên tai</w:t>
      </w:r>
    </w:p>
    <w:p>
      <w:r>
        <w:t>DPC</w:t>
      </w:r>
    </w:p>
    <w:p>
      <w:r>
        <w:t>16,83</w:t>
      </w:r>
    </w:p>
    <w:p>
      <w:r>
        <w:t>0,03</w:t>
      </w:r>
    </w:p>
    <w:p>
      <w:r>
        <w:t>31,10</w:t>
      </w:r>
    </w:p>
    <w:p>
      <w:r>
        <w:t>0,06</w:t>
      </w:r>
    </w:p>
    <w:p>
      <w:r>
        <w:t>2.8.5</w:t>
      </w:r>
    </w:p>
    <w:p>
      <w:r>
        <w:t>Đất có di tích lịch sử - văn hóa danh lam thắng cảnh, di sản thiên nhiên</w:t>
      </w:r>
    </w:p>
    <w:p>
      <w:r>
        <w:t>DDD</w:t>
      </w:r>
    </w:p>
    <w:p>
      <w:r>
        <w:t>26,51</w:t>
      </w:r>
    </w:p>
    <w:p>
      <w:r>
        <w:t>0,05</w:t>
      </w:r>
    </w:p>
    <w:p>
      <w:r>
        <w:t>35,00</w:t>
      </w:r>
    </w:p>
    <w:p>
      <w:r>
        <w:t>0,07</w:t>
      </w:r>
    </w:p>
    <w:p>
      <w:r>
        <w:t>40,11</w:t>
      </w:r>
    </w:p>
    <w:p>
      <w:r>
        <w:t>0,08</w:t>
      </w:r>
    </w:p>
    <w:p>
      <w:r>
        <w:t>2.8.6</w:t>
      </w:r>
    </w:p>
    <w:p>
      <w:r>
        <w:t>Đất công trình xử lý chất thải</w:t>
      </w:r>
    </w:p>
    <w:p>
      <w:r>
        <w:t>DRA</w:t>
      </w:r>
    </w:p>
    <w:p>
      <w:r>
        <w:t>4,65</w:t>
      </w:r>
    </w:p>
    <w:p>
      <w:r>
        <w:t>0,01</w:t>
      </w:r>
    </w:p>
    <w:p>
      <w:r>
        <w:t>4,65</w:t>
      </w:r>
    </w:p>
    <w:p>
      <w:r>
        <w:t>0,01</w:t>
      </w:r>
    </w:p>
    <w:p>
      <w:r>
        <w:t>18,61</w:t>
      </w:r>
    </w:p>
    <w:p>
      <w:r>
        <w:t>0,04</w:t>
      </w:r>
    </w:p>
    <w:p>
      <w:r>
        <w:t>2.8.7</w:t>
      </w:r>
    </w:p>
    <w:p>
      <w:r>
        <w:t>Đất công trình năng lượng, chiếu sáng công cộng</w:t>
      </w:r>
    </w:p>
    <w:p>
      <w:r>
        <w:t>DNL</w:t>
      </w:r>
    </w:p>
    <w:p>
      <w:r>
        <w:t>1.458,10</w:t>
      </w:r>
    </w:p>
    <w:p>
      <w:r>
        <w:t>2,87</w:t>
      </w:r>
    </w:p>
    <w:p>
      <w:r>
        <w:t>1.486,47</w:t>
      </w:r>
    </w:p>
    <w:p>
      <w:r>
        <w:t>2,92</w:t>
      </w:r>
    </w:p>
    <w:p>
      <w:r>
        <w:t>1.496,80</w:t>
      </w:r>
    </w:p>
    <w:p>
      <w:r>
        <w:t>2,94</w:t>
      </w:r>
    </w:p>
    <w:p>
      <w:r>
        <w:t>2.8.8</w:t>
      </w:r>
    </w:p>
    <w:p>
      <w:r>
        <w:t>Đất công trình hạ tầng bưu chính, viễn thông, công nghệ thông tin</w:t>
      </w:r>
    </w:p>
    <w:p>
      <w:r>
        <w:t>DBV</w:t>
      </w:r>
    </w:p>
    <w:p>
      <w:r>
        <w:t>1,13</w:t>
      </w:r>
    </w:p>
    <w:p>
      <w:r>
        <w:t>0,00</w:t>
      </w:r>
    </w:p>
    <w:p>
      <w:r>
        <w:t>1,15</w:t>
      </w:r>
    </w:p>
    <w:p>
      <w:r>
        <w:t>0,00</w:t>
      </w:r>
    </w:p>
    <w:p>
      <w:r>
        <w:t>1,54</w:t>
      </w:r>
    </w:p>
    <w:p>
      <w:r>
        <w:t>0,00</w:t>
      </w:r>
    </w:p>
    <w:p>
      <w:r>
        <w:t>2.8.9</w:t>
      </w:r>
    </w:p>
    <w:p>
      <w:r>
        <w:t>Đất chợ dân sinh, chợ đầu mối</w:t>
      </w:r>
    </w:p>
    <w:p>
      <w:r>
        <w:t>DCH</w:t>
      </w:r>
    </w:p>
    <w:p>
      <w:r>
        <w:t>1,44</w:t>
      </w:r>
    </w:p>
    <w:p>
      <w:r>
        <w:t>0,00</w:t>
      </w:r>
    </w:p>
    <w:p>
      <w:r>
        <w:t>1,80</w:t>
      </w:r>
    </w:p>
    <w:p>
      <w:r>
        <w:t>0,00</w:t>
      </w:r>
    </w:p>
    <w:p>
      <w:r>
        <w:t>4,04</w:t>
      </w:r>
    </w:p>
    <w:p>
      <w:r>
        <w:t>0,01</w:t>
      </w:r>
    </w:p>
    <w:p>
      <w:r>
        <w:t>2.8.10</w:t>
      </w:r>
    </w:p>
    <w:p>
      <w:r>
        <w:t>Đất khu vui chơi, giải trí công cộng, sinh hoạt cộng đồng</w:t>
      </w:r>
    </w:p>
    <w:p>
      <w:r>
        <w:t>DKV</w:t>
      </w:r>
    </w:p>
    <w:p>
      <w:r>
        <w:t>2,25</w:t>
      </w:r>
    </w:p>
    <w:p>
      <w:r>
        <w:t>0,00</w:t>
      </w:r>
    </w:p>
    <w:p>
      <w:r>
        <w:t>2,25</w:t>
      </w:r>
    </w:p>
    <w:p>
      <w:r>
        <w:t>0,00</w:t>
      </w:r>
    </w:p>
    <w:p>
      <w:r>
        <w:t>58,15</w:t>
      </w:r>
    </w:p>
    <w:p>
      <w:r>
        <w:t>0,11</w:t>
      </w:r>
    </w:p>
    <w:p>
      <w:r>
        <w:t>2.9</w:t>
      </w:r>
    </w:p>
    <w:p>
      <w:r>
        <w:t>Đất tôn giáo</w:t>
      </w:r>
    </w:p>
    <w:p>
      <w:r>
        <w:t>TON</w:t>
      </w:r>
    </w:p>
    <w:p>
      <w:r>
        <w:t>7,36</w:t>
      </w:r>
    </w:p>
    <w:p>
      <w:r>
        <w:t>0,01</w:t>
      </w:r>
    </w:p>
    <w:p>
      <w:r>
        <w:t>9,34</w:t>
      </w:r>
    </w:p>
    <w:p>
      <w:r>
        <w:t>0,02</w:t>
      </w:r>
    </w:p>
    <w:p>
      <w:r>
        <w:t>10,18</w:t>
      </w:r>
    </w:p>
    <w:p>
      <w:r>
        <w:t>0,02</w:t>
      </w:r>
    </w:p>
    <w:p>
      <w:r>
        <w:t>2.10</w:t>
      </w:r>
    </w:p>
    <w:p>
      <w:r>
        <w:t>Đất tín ngưỡng</w:t>
      </w:r>
    </w:p>
    <w:p>
      <w:r>
        <w:t>TIN</w:t>
      </w:r>
    </w:p>
    <w:p>
      <w:r>
        <w:t>2.11</w:t>
      </w:r>
    </w:p>
    <w:p>
      <w:r>
        <w:t>Đất nghĩa trang, nhà tang lễ, cơ sở hỏa táng; đất cơ sở lưu giữ tro cốt</w:t>
      </w:r>
    </w:p>
    <w:p>
      <w:r>
        <w:t>NTD</w:t>
      </w:r>
    </w:p>
    <w:p>
      <w:r>
        <w:t>58,95</w:t>
      </w:r>
    </w:p>
    <w:p>
      <w:r>
        <w:t>0,12</w:t>
      </w:r>
    </w:p>
    <w:p>
      <w:r>
        <w:t>58,95</w:t>
      </w:r>
    </w:p>
    <w:p>
      <w:r>
        <w:t>0,12</w:t>
      </w:r>
    </w:p>
    <w:p>
      <w:r>
        <w:t>68,77</w:t>
      </w:r>
    </w:p>
    <w:p>
      <w:r>
        <w:t>0,14</w:t>
      </w:r>
    </w:p>
    <w:p>
      <w:r>
        <w:t>2.12</w:t>
      </w:r>
    </w:p>
    <w:p>
      <w:r>
        <w:t>Đất có mặt nước chuyên dùng</w:t>
      </w:r>
    </w:p>
    <w:p>
      <w:r>
        <w:t>TVC</w:t>
      </w:r>
    </w:p>
    <w:p>
      <w:r>
        <w:t>795,89</w:t>
      </w:r>
    </w:p>
    <w:p>
      <w:r>
        <w:t>1,56</w:t>
      </w:r>
    </w:p>
    <w:p>
      <w:r>
        <w:t>734,80</w:t>
      </w:r>
    </w:p>
    <w:p>
      <w:r>
        <w:t>1,44</w:t>
      </w:r>
    </w:p>
    <w:p>
      <w:r>
        <w:t>381,97</w:t>
      </w:r>
    </w:p>
    <w:p>
      <w:r>
        <w:t>0,75</w:t>
      </w:r>
    </w:p>
    <w:p>
      <w:r>
        <w:t>2.12 .1</w:t>
      </w:r>
    </w:p>
    <w:p>
      <w:r>
        <w:t>Đất có mặt nước chuyên dùng dạng ao, hồ, đầm, phá</w:t>
      </w:r>
    </w:p>
    <w:p>
      <w:r>
        <w:t>MNC</w:t>
      </w:r>
    </w:p>
    <w:p>
      <w:r>
        <w:t>0,81</w:t>
      </w:r>
    </w:p>
    <w:p>
      <w:r>
        <w:t>0,00</w:t>
      </w:r>
    </w:p>
    <w:p>
      <w:r>
        <w:t>0,81</w:t>
      </w:r>
    </w:p>
    <w:p>
      <w:r>
        <w:t>0,00</w:t>
      </w:r>
    </w:p>
    <w:p>
      <w:r>
        <w:t>0,81</w:t>
      </w:r>
    </w:p>
    <w:p>
      <w:r>
        <w:t>0,00</w:t>
      </w:r>
    </w:p>
    <w:p>
      <w:r>
        <w:t>2.12 .2</w:t>
      </w:r>
    </w:p>
    <w:p>
      <w:r>
        <w:t>Đất có mặt nước chuyên dùng dạng sông, ngòi, kênh, rạch, suối</w:t>
      </w:r>
    </w:p>
    <w:p>
      <w:r>
        <w:t>SON</w:t>
      </w:r>
    </w:p>
    <w:p>
      <w:r>
        <w:t>795,08</w:t>
      </w:r>
    </w:p>
    <w:p>
      <w:r>
        <w:t>1,56</w:t>
      </w:r>
    </w:p>
    <w:p>
      <w:r>
        <w:t>733,99</w:t>
      </w:r>
    </w:p>
    <w:p>
      <w:r>
        <w:t>1,44</w:t>
      </w:r>
    </w:p>
    <w:p>
      <w:r>
        <w:t>381,16</w:t>
      </w:r>
    </w:p>
    <w:p>
      <w:r>
        <w:t>0,75</w:t>
      </w:r>
    </w:p>
    <w:p>
      <w:r>
        <w:t>2.13</w:t>
      </w:r>
    </w:p>
    <w:p>
      <w:r>
        <w:t>Đất phi nông nghiệp khác</w:t>
      </w:r>
    </w:p>
    <w:p>
      <w:r>
        <w:t>PNK</w:t>
      </w:r>
    </w:p>
    <w:p>
      <w:r>
        <w:t>1,30</w:t>
      </w:r>
    </w:p>
    <w:p>
      <w:r>
        <w:t>0,00</w:t>
      </w:r>
    </w:p>
    <w:p>
      <w:r>
        <w:t>1,30</w:t>
      </w:r>
    </w:p>
    <w:p>
      <w:r>
        <w:t>0,00</w:t>
      </w:r>
    </w:p>
    <w:p>
      <w:r>
        <w:t>73,60</w:t>
      </w:r>
    </w:p>
    <w:p>
      <w:r>
        <w:t>0,14</w:t>
      </w:r>
    </w:p>
    <w:p>
      <w:r>
        <w:t>3</w:t>
      </w:r>
    </w:p>
    <w:p>
      <w:r>
        <w:t>Nhóm đất chưa sử dụng</w:t>
      </w:r>
    </w:p>
    <w:p>
      <w:r>
        <w:t>CSD</w:t>
      </w:r>
    </w:p>
    <w:p>
      <w:r>
        <w:t>311,86</w:t>
      </w:r>
    </w:p>
    <w:p>
      <w:r>
        <w:t>0,61</w:t>
      </w:r>
    </w:p>
    <w:p>
      <w:r>
        <w:t>306,26</w:t>
      </w:r>
    </w:p>
    <w:p>
      <w:r>
        <w:t>0,60</w:t>
      </w:r>
    </w:p>
    <w:p>
      <w:r>
        <w:t>343,84</w:t>
      </w:r>
    </w:p>
    <w:p>
      <w:r>
        <w:t>0,68</w:t>
      </w:r>
    </w:p>
    <w:p>
      <w:r>
        <w:t>Trong đó:</w:t>
      </w:r>
    </w:p>
    <w:p>
      <w:r>
        <w:t>3.1</w:t>
      </w:r>
    </w:p>
    <w:p>
      <w:r>
        <w:t>Đất bằng chưa sử dụng</w:t>
      </w:r>
    </w:p>
    <w:p>
      <w:r>
        <w:t>BCS</w:t>
      </w:r>
    </w:p>
    <w:p>
      <w:r>
        <w:t>30,98</w:t>
      </w:r>
    </w:p>
    <w:p>
      <w:r>
        <w:t>0,06</w:t>
      </w:r>
    </w:p>
    <w:p>
      <w:r>
        <w:t>30,42</w:t>
      </w:r>
    </w:p>
    <w:p>
      <w:r>
        <w:t>0,06</w:t>
      </w:r>
    </w:p>
    <w:p>
      <w:r>
        <w:t>343,56</w:t>
      </w:r>
    </w:p>
    <w:p>
      <w:r>
        <w:t>0,68</w:t>
      </w:r>
    </w:p>
    <w:p>
      <w:r>
        <w:t>3.2</w:t>
      </w:r>
    </w:p>
    <w:p>
      <w:r>
        <w:t>Đất đồi núi chưa sử dụng</w:t>
      </w:r>
    </w:p>
    <w:p>
      <w:r>
        <w:t>DCS</w:t>
      </w:r>
    </w:p>
    <w:p>
      <w:r>
        <w:t>280,88</w:t>
      </w:r>
    </w:p>
    <w:p>
      <w:r>
        <w:t>0,55</w:t>
      </w:r>
    </w:p>
    <w:p>
      <w:r>
        <w:t>275,84</w:t>
      </w:r>
    </w:p>
    <w:p>
      <w:r>
        <w:t>0,54</w:t>
      </w:r>
    </w:p>
    <w:p>
      <w:r>
        <w:t>0,28</w:t>
      </w:r>
    </w:p>
    <w:p>
      <w:r>
        <w:t>0,00</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r>
        <w:t>BIỂU SỐ 03.</w:t>
      </w:r>
    </w:p>
    <w:p>
      <w:r>
        <w:t>DIỆN TÍCH ĐẤT CẦN THU HỒI TRONG KỲ ĐIỀU CHỈNH QUY HOẠCH SỬ DỤNG ĐẤT</w:t>
      </w:r>
    </w:p>
    <w:p>
      <w:r>
        <w:t>(Kèm theo Quyết định số 159/QĐ-UBND ngày 25 tháng 3 năm 2025 của Ủy ban nhân dân tỉnh)</w:t>
      </w:r>
    </w:p>
    <w:p>
      <w:r>
        <w:t>Đơn vị tính: ha</w:t>
      </w:r>
    </w:p>
    <w:p>
      <w:r>
        <w:t>Thứ tự</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(4)=(5)+…+(9)</w:t>
      </w:r>
    </w:p>
    <w:p>
      <w:r>
        <w:t>(5)</w:t>
      </w:r>
    </w:p>
    <w:p>
      <w:r>
        <w:t>(6)</w:t>
      </w:r>
    </w:p>
    <w:p>
      <w:r>
        <w:t>(7)</w:t>
      </w:r>
    </w:p>
    <w:p>
      <w:r>
        <w:t>(8)</w:t>
      </w:r>
    </w:p>
    <w:p>
      <w:r>
        <w:t>(9)</w:t>
      </w:r>
    </w:p>
    <w:p>
      <w:r>
        <w:t>(10)</w:t>
      </w:r>
    </w:p>
    <w:p>
      <w:r>
        <w:t>(11)</w:t>
      </w:r>
    </w:p>
    <w:p>
      <w:r>
        <w:t>(12)</w:t>
      </w:r>
    </w:p>
    <w:p>
      <w:r>
        <w:t>(13)</w:t>
      </w:r>
    </w:p>
    <w:p>
      <w:r>
        <w:t>1</w:t>
      </w:r>
    </w:p>
    <w:p>
      <w:r>
        <w:t>Nhóm đất nông nghiệp</w:t>
      </w:r>
    </w:p>
    <w:p>
      <w:r>
        <w:t>NNP</w:t>
      </w:r>
    </w:p>
    <w:p>
      <w:r>
        <w:t>1.368,08</w:t>
      </w:r>
    </w:p>
    <w:p>
      <w:r>
        <w:t>452,99</w:t>
      </w:r>
    </w:p>
    <w:p>
      <w:r>
        <w:t>59,45</w:t>
      </w:r>
    </w:p>
    <w:p>
      <w:r>
        <w:t>417,39</w:t>
      </w:r>
    </w:p>
    <w:p>
      <w:r>
        <w:t>42,51</w:t>
      </w:r>
    </w:p>
    <w:p>
      <w:r>
        <w:t>49,62</w:t>
      </w:r>
    </w:p>
    <w:p>
      <w:r>
        <w:t>54,04</w:t>
      </w:r>
    </w:p>
    <w:p>
      <w:r>
        <w:t>60,93</w:t>
      </w:r>
    </w:p>
    <w:p>
      <w:r>
        <w:t>192,66</w:t>
      </w:r>
    </w:p>
    <w:p>
      <w:r>
        <w:t>38,48</w:t>
      </w:r>
    </w:p>
    <w:p>
      <w:r>
        <w:t>1.1</w:t>
      </w:r>
    </w:p>
    <w:p>
      <w:r>
        <w:t>Đất trồng lúa</w:t>
      </w:r>
    </w:p>
    <w:p>
      <w:r>
        <w:t>LUA</w:t>
      </w:r>
    </w:p>
    <w:p>
      <w:r>
        <w:t>30,65</w:t>
      </w:r>
    </w:p>
    <w:p>
      <w:r>
        <w:t>12,67</w:t>
      </w:r>
    </w:p>
    <w:p>
      <w:r>
        <w:t>1,08</w:t>
      </w:r>
    </w:p>
    <w:p>
      <w:r>
        <w:t>6,03</w:t>
      </w:r>
    </w:p>
    <w:p>
      <w:r>
        <w:t>3,41</w:t>
      </w:r>
    </w:p>
    <w:p>
      <w:r>
        <w:t>3,36</w:t>
      </w:r>
    </w:p>
    <w:p>
      <w:r>
        <w:t>0,77</w:t>
      </w:r>
    </w:p>
    <w:p>
      <w:r>
        <w:t>2,35</w:t>
      </w:r>
    </w:p>
    <w:p>
      <w:r>
        <w:t>0,98</w:t>
      </w:r>
    </w:p>
    <w:p>
      <w:r>
        <w:t>1.1.1</w:t>
      </w:r>
    </w:p>
    <w:p>
      <w:r>
        <w:t>Đất chuyên trồng lúa</w:t>
      </w:r>
    </w:p>
    <w:p>
      <w:r>
        <w:t>LUC</w:t>
      </w:r>
    </w:p>
    <w:p>
      <w:r>
        <w:t>24,99</w:t>
      </w:r>
    </w:p>
    <w:p>
      <w:r>
        <w:t>10,60</w:t>
      </w:r>
    </w:p>
    <w:p>
      <w:r>
        <w:t>1,08</w:t>
      </w:r>
    </w:p>
    <w:p>
      <w:r>
        <w:t>5,49</w:t>
      </w:r>
    </w:p>
    <w:p>
      <w:r>
        <w:t>3,41</w:t>
      </w:r>
    </w:p>
    <w:p>
      <w:r>
        <w:t>0,79</w:t>
      </w:r>
    </w:p>
    <w:p>
      <w:r>
        <w:t>0,64</w:t>
      </w:r>
    </w:p>
    <w:p>
      <w:r>
        <w:t>2,00</w:t>
      </w:r>
    </w:p>
    <w:p>
      <w:r>
        <w:t>0,98</w:t>
      </w:r>
    </w:p>
    <w:p>
      <w:r>
        <w:t>1.1.2</w:t>
      </w:r>
    </w:p>
    <w:p>
      <w:r>
        <w:t>Đất trồng lúa còn lại</w:t>
      </w:r>
    </w:p>
    <w:p>
      <w:r>
        <w:t>LUK</w:t>
      </w:r>
    </w:p>
    <w:p>
      <w:r>
        <w:t>5,66</w:t>
      </w:r>
    </w:p>
    <w:p>
      <w:r>
        <w:t>2,07</w:t>
      </w:r>
    </w:p>
    <w:p>
      <w:r>
        <w:t>0,54</w:t>
      </w:r>
    </w:p>
    <w:p>
      <w:r>
        <w:t>2,57</w:t>
      </w:r>
    </w:p>
    <w:p>
      <w:r>
        <w:t>0,13</w:t>
      </w:r>
    </w:p>
    <w:p>
      <w:r>
        <w:t>0,35</w:t>
      </w:r>
    </w:p>
    <w:p>
      <w:r>
        <w:t>1.2</w:t>
      </w:r>
    </w:p>
    <w:p>
      <w:r>
        <w:t>Đất trồng cây hằng năm khác</w:t>
      </w:r>
    </w:p>
    <w:p>
      <w:r>
        <w:t>HNK</w:t>
      </w:r>
    </w:p>
    <w:p>
      <w:r>
        <w:t>851,00</w:t>
      </w:r>
    </w:p>
    <w:p>
      <w:r>
        <w:t>198,83</w:t>
      </w:r>
    </w:p>
    <w:p>
      <w:r>
        <w:t>19,14</w:t>
      </w:r>
    </w:p>
    <w:p>
      <w:r>
        <w:t>400,08</w:t>
      </w:r>
    </w:p>
    <w:p>
      <w:r>
        <w:t>22,55</w:t>
      </w:r>
    </w:p>
    <w:p>
      <w:r>
        <w:t>22,12</w:t>
      </w:r>
    </w:p>
    <w:p>
      <w:r>
        <w:t>34,41</w:t>
      </w:r>
    </w:p>
    <w:p>
      <w:r>
        <w:t>41,46</w:t>
      </w:r>
    </w:p>
    <w:p>
      <w:r>
        <w:t>92,85</w:t>
      </w:r>
    </w:p>
    <w:p>
      <w:r>
        <w:t>19,56</w:t>
      </w:r>
    </w:p>
    <w:p>
      <w:r>
        <w:t>1.3</w:t>
      </w:r>
    </w:p>
    <w:p>
      <w:r>
        <w:t>Đất trồng cây lâu năm</w:t>
      </w:r>
    </w:p>
    <w:p>
      <w:r>
        <w:t>CLN</w:t>
      </w:r>
    </w:p>
    <w:p>
      <w:r>
        <w:t>462,32</w:t>
      </w:r>
    </w:p>
    <w:p>
      <w:r>
        <w:t>234,21</w:t>
      </w:r>
    </w:p>
    <w:p>
      <w:r>
        <w:t>38,97</w:t>
      </w:r>
    </w:p>
    <w:p>
      <w:r>
        <w:t>8,04</w:t>
      </w:r>
    </w:p>
    <w:p>
      <w:r>
        <w:t>11,77</w:t>
      </w:r>
    </w:p>
    <w:p>
      <w:r>
        <w:t>23,14</w:t>
      </w:r>
    </w:p>
    <w:p>
      <w:r>
        <w:t>15,84</w:t>
      </w:r>
    </w:p>
    <w:p>
      <w:r>
        <w:t>18,47</w:t>
      </w:r>
    </w:p>
    <w:p>
      <w:r>
        <w:t>96,45</w:t>
      </w:r>
    </w:p>
    <w:p>
      <w:r>
        <w:t>15,43</w:t>
      </w:r>
    </w:p>
    <w:p>
      <w:r>
        <w:t>1.4</w:t>
      </w:r>
    </w:p>
    <w:p>
      <w:r>
        <w:t>Đất rừng đặc dụng</w:t>
      </w:r>
    </w:p>
    <w:p>
      <w:r>
        <w:t>RDD</w:t>
      </w:r>
    </w:p>
    <w:p>
      <w:r>
        <w:t>1.5</w:t>
      </w:r>
    </w:p>
    <w:p>
      <w:r>
        <w:t>Đất rừng phòng hộ</w:t>
      </w:r>
    </w:p>
    <w:p>
      <w:r>
        <w:t>RPH</w:t>
      </w:r>
    </w:p>
    <w:p>
      <w:r>
        <w:t>0,39</w:t>
      </w:r>
    </w:p>
    <w:p>
      <w:r>
        <w:t>0,39</w:t>
      </w:r>
    </w:p>
    <w:p>
      <w:r>
        <w:t>1.6</w:t>
      </w:r>
    </w:p>
    <w:p>
      <w:r>
        <w:t>Đất rừng sản xuất</w:t>
      </w:r>
    </w:p>
    <w:p>
      <w:r>
        <w:t>RSX</w:t>
      </w:r>
    </w:p>
    <w:p>
      <w:r>
        <w:t>22,60</w:t>
      </w:r>
    </w:p>
    <w:p>
      <w:r>
        <w:t>7,28</w:t>
      </w:r>
    </w:p>
    <w:p>
      <w:r>
        <w:t>0,06</w:t>
      </w:r>
    </w:p>
    <w:p>
      <w:r>
        <w:t>3,19</w:t>
      </w:r>
    </w:p>
    <w:p>
      <w:r>
        <w:t>4,78</w:t>
      </w:r>
    </w:p>
    <w:p>
      <w:r>
        <w:t>1,00</w:t>
      </w:r>
    </w:p>
    <w:p>
      <w:r>
        <w:t>3,02</w:t>
      </w:r>
    </w:p>
    <w:p>
      <w:r>
        <w:t>1,00</w:t>
      </w:r>
    </w:p>
    <w:p>
      <w:r>
        <w:t>0,17</w:t>
      </w:r>
    </w:p>
    <w:p>
      <w:r>
        <w:t>2,10</w:t>
      </w:r>
    </w:p>
    <w:p>
      <w:r>
        <w:t>Trong đó: Đất rừng sản xuất là rừng tự nhiên</w:t>
      </w:r>
    </w:p>
    <w:p>
      <w:r>
        <w:t>RSN</w:t>
      </w:r>
    </w:p>
    <w:p>
      <w:r>
        <w:t>2,85</w:t>
      </w:r>
    </w:p>
    <w:p>
      <w:r>
        <w:t>0,06</w:t>
      </w:r>
    </w:p>
    <w:p>
      <w:r>
        <w:t>2,79</w:t>
      </w:r>
    </w:p>
    <w:p>
      <w:r>
        <w:t>1.7</w:t>
      </w:r>
    </w:p>
    <w:p>
      <w:r>
        <w:t>Đất nuôi trồng thủy sản</w:t>
      </w:r>
    </w:p>
    <w:p>
      <w:r>
        <w:t>NTS</w:t>
      </w:r>
    </w:p>
    <w:p>
      <w:r>
        <w:t>1,11</w:t>
      </w:r>
    </w:p>
    <w:p>
      <w:r>
        <w:t>0,20</w:t>
      </w:r>
    </w:p>
    <w:p>
      <w:r>
        <w:t>0,05</w:t>
      </w:r>
    </w:p>
    <w:p>
      <w:r>
        <w:t>0,84</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129,90</w:t>
      </w:r>
    </w:p>
    <w:p>
      <w:r>
        <w:t>12,82</w:t>
      </w:r>
    </w:p>
    <w:p>
      <w:r>
        <w:t>15,57</w:t>
      </w:r>
    </w:p>
    <w:p>
      <w:r>
        <w:t>55,62</w:t>
      </w:r>
    </w:p>
    <w:p>
      <w:r>
        <w:t>7,22</w:t>
      </w:r>
    </w:p>
    <w:p>
      <w:r>
        <w:t>9,37</w:t>
      </w:r>
    </w:p>
    <w:p>
      <w:r>
        <w:t>8,55</w:t>
      </w:r>
    </w:p>
    <w:p>
      <w:r>
        <w:t>2,57</w:t>
      </w:r>
    </w:p>
    <w:p>
      <w:r>
        <w:t>9,56</w:t>
      </w:r>
    </w:p>
    <w:p>
      <w:r>
        <w:t>8,62</w:t>
      </w:r>
    </w:p>
    <w:p>
      <w:r>
        <w:t>2.1</w:t>
      </w:r>
    </w:p>
    <w:p>
      <w:r>
        <w:t>Đất ở tại nông thôn</w:t>
      </w:r>
    </w:p>
    <w:p>
      <w:r>
        <w:t>ONT</w:t>
      </w:r>
    </w:p>
    <w:p>
      <w:r>
        <w:t>10,47</w:t>
      </w:r>
    </w:p>
    <w:p>
      <w:r>
        <w:t>0,29</w:t>
      </w:r>
    </w:p>
    <w:p>
      <w:r>
        <w:t>1,80</w:t>
      </w:r>
    </w:p>
    <w:p>
      <w:r>
        <w:t>2,90</w:t>
      </w:r>
    </w:p>
    <w:p>
      <w:r>
        <w:t>2,11</w:t>
      </w:r>
    </w:p>
    <w:p>
      <w:r>
        <w:t>0,55</w:t>
      </w:r>
    </w:p>
    <w:p>
      <w:r>
        <w:t>1,81</w:t>
      </w:r>
    </w:p>
    <w:p>
      <w:r>
        <w:t>0,43</w:t>
      </w:r>
    </w:p>
    <w:p>
      <w:r>
        <w:t>0,58</w:t>
      </w:r>
    </w:p>
    <w:p>
      <w:r>
        <w:t>2.2</w:t>
      </w:r>
    </w:p>
    <w:p>
      <w:r>
        <w:t>Đất ở tại đô thị</w:t>
      </w:r>
    </w:p>
    <w:p>
      <w:r>
        <w:t>ODT</w:t>
      </w:r>
    </w:p>
    <w:p>
      <w:r>
        <w:t>3,70</w:t>
      </w:r>
    </w:p>
    <w:p>
      <w:r>
        <w:t>3,70</w:t>
      </w:r>
    </w:p>
    <w:p>
      <w:r>
        <w:t>2.3</w:t>
      </w:r>
    </w:p>
    <w:p>
      <w:r>
        <w:t>Đất xây dựng trụ sở cơ quan</w:t>
      </w:r>
    </w:p>
    <w:p>
      <w:r>
        <w:t>TSC</w:t>
      </w:r>
    </w:p>
    <w:p>
      <w:r>
        <w:t>2,80</w:t>
      </w:r>
    </w:p>
    <w:p>
      <w:r>
        <w:t>0,15</w:t>
      </w:r>
    </w:p>
    <w:p>
      <w:r>
        <w:t>0,20</w:t>
      </w:r>
    </w:p>
    <w:p>
      <w:r>
        <w:t>0,22</w:t>
      </w:r>
    </w:p>
    <w:p>
      <w:r>
        <w:t>0,78</w:t>
      </w:r>
    </w:p>
    <w:p>
      <w:r>
        <w:t>0,52</w:t>
      </w:r>
    </w:p>
    <w:p>
      <w:r>
        <w:t>0,07</w:t>
      </w:r>
    </w:p>
    <w:p>
      <w:r>
        <w:t>0,70</w:t>
      </w:r>
    </w:p>
    <w:p>
      <w:r>
        <w:t>0,16</w:t>
      </w:r>
    </w:p>
    <w:p>
      <w:r>
        <w:t>2.4</w:t>
      </w:r>
    </w:p>
    <w:p>
      <w:r>
        <w:t>Đất quốc phòng</w:t>
      </w:r>
    </w:p>
    <w:p>
      <w:r>
        <w:t>CQP</w:t>
      </w:r>
    </w:p>
    <w:p>
      <w:r>
        <w:t>2.5</w:t>
      </w:r>
    </w:p>
    <w:p>
      <w:r>
        <w:t>Đất an ninh</w:t>
      </w:r>
    </w:p>
    <w:p>
      <w:r>
        <w:t>CAN</w:t>
      </w:r>
    </w:p>
    <w:p>
      <w:r>
        <w:t>2.6</w:t>
      </w:r>
    </w:p>
    <w:p>
      <w:r>
        <w:t>Đất xây dựng công trình sự nghiệp</w:t>
      </w:r>
    </w:p>
    <w:p>
      <w:r>
        <w:t>DSN</w:t>
      </w:r>
    </w:p>
    <w:p>
      <w:r>
        <w:t>12,07</w:t>
      </w:r>
    </w:p>
    <w:p>
      <w:r>
        <w:t>1,25</w:t>
      </w:r>
    </w:p>
    <w:p>
      <w:r>
        <w:t>1,08</w:t>
      </w:r>
    </w:p>
    <w:p>
      <w:r>
        <w:t>0,15</w:t>
      </w:r>
    </w:p>
    <w:p>
      <w:r>
        <w:t>0,60</w:t>
      </w:r>
    </w:p>
    <w:p>
      <w:r>
        <w:t>6,62</w:t>
      </w:r>
    </w:p>
    <w:p>
      <w:r>
        <w:t>0,67</w:t>
      </w:r>
    </w:p>
    <w:p>
      <w:r>
        <w:t>0,16</w:t>
      </w:r>
    </w:p>
    <w:p>
      <w:r>
        <w:t>1,14</w:t>
      </w:r>
    </w:p>
    <w:p>
      <w:r>
        <w:t>0,40</w:t>
      </w:r>
    </w:p>
    <w:p>
      <w:r>
        <w:t>2.6.1</w:t>
      </w:r>
    </w:p>
    <w:p>
      <w:r>
        <w:t>Đất xây dựng cơ sở văn hóa</w:t>
      </w:r>
    </w:p>
    <w:p>
      <w:r>
        <w:t>DVH</w:t>
      </w:r>
    </w:p>
    <w:p>
      <w:r>
        <w:t>2,11</w:t>
      </w:r>
    </w:p>
    <w:p>
      <w:r>
        <w:t>0,55</w:t>
      </w:r>
    </w:p>
    <w:p>
      <w:r>
        <w:t>0,47</w:t>
      </w:r>
    </w:p>
    <w:p>
      <w:r>
        <w:t>0,46</w:t>
      </w:r>
    </w:p>
    <w:p>
      <w:r>
        <w:t>0,37</w:t>
      </w:r>
    </w:p>
    <w:p>
      <w:r>
        <w:t>0,19</w:t>
      </w:r>
    </w:p>
    <w:p>
      <w:r>
        <w:t>0,07</w:t>
      </w:r>
    </w:p>
    <w:p>
      <w:r>
        <w:t>2.6.2</w:t>
      </w:r>
    </w:p>
    <w:p>
      <w:r>
        <w:t>Đất xây dựng cơ sở xã hội</w:t>
      </w:r>
    </w:p>
    <w:p>
      <w:r>
        <w:t>DXH</w:t>
      </w:r>
    </w:p>
    <w:p>
      <w:r>
        <w:t>2.6.3</w:t>
      </w:r>
    </w:p>
    <w:p>
      <w:r>
        <w:t>Đất xây dựng cơ sở y tế</w:t>
      </w:r>
    </w:p>
    <w:p>
      <w:r>
        <w:t>DYT</w:t>
      </w:r>
    </w:p>
    <w:p>
      <w:r>
        <w:t>0,06</w:t>
      </w:r>
    </w:p>
    <w:p>
      <w:r>
        <w:t>0,03</w:t>
      </w:r>
    </w:p>
    <w:p>
      <w:r>
        <w:t>0,03</w:t>
      </w:r>
    </w:p>
    <w:p>
      <w:r>
        <w:t>2.6.4</w:t>
      </w:r>
    </w:p>
    <w:p>
      <w:r>
        <w:t>Đất xây dựng cơ sở giáo dục và đào tạo</w:t>
      </w:r>
    </w:p>
    <w:p>
      <w:r>
        <w:t>DGD</w:t>
      </w:r>
    </w:p>
    <w:p>
      <w:r>
        <w:t>7,95</w:t>
      </w:r>
    </w:p>
    <w:p>
      <w:r>
        <w:t>0,70</w:t>
      </w:r>
    </w:p>
    <w:p>
      <w:r>
        <w:t>0,15</w:t>
      </w:r>
    </w:p>
    <w:p>
      <w:r>
        <w:t>0,09</w:t>
      </w:r>
    </w:p>
    <w:p>
      <w:r>
        <w:t>5,26</w:t>
      </w:r>
    </w:p>
    <w:p>
      <w:r>
        <w:t>0,48</w:t>
      </w:r>
    </w:p>
    <w:p>
      <w:r>
        <w:t>0,03</w:t>
      </w:r>
    </w:p>
    <w:p>
      <w:r>
        <w:t>1,14</w:t>
      </w:r>
    </w:p>
    <w:p>
      <w:r>
        <w:t>0,10</w:t>
      </w:r>
    </w:p>
    <w:p>
      <w:r>
        <w:t>2.6.5</w:t>
      </w:r>
    </w:p>
    <w:p>
      <w:r>
        <w:t>Đất xây dựng cơ sở thể dục, thể thao</w:t>
      </w:r>
    </w:p>
    <w:p>
      <w:r>
        <w:t>DTT</w:t>
      </w:r>
    </w:p>
    <w:p>
      <w:r>
        <w:t>1,95</w:t>
      </w:r>
    </w:p>
    <w:p>
      <w:r>
        <w:t>0,46</w:t>
      </w:r>
    </w:p>
    <w:p>
      <w:r>
        <w:t>0,15</w:t>
      </w:r>
    </w:p>
    <w:p>
      <w:r>
        <w:t>0,02</w:t>
      </w:r>
    </w:p>
    <w:p>
      <w:r>
        <w:t>0,96</w:t>
      </w:r>
    </w:p>
    <w:p>
      <w:r>
        <w:t>0,13</w:t>
      </w:r>
    </w:p>
    <w:p>
      <w:r>
        <w:t>0,23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2,75</w:t>
      </w:r>
    </w:p>
    <w:p>
      <w:r>
        <w:t>0,75</w:t>
      </w:r>
    </w:p>
    <w:p>
      <w:r>
        <w:t>2,00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0,15</w:t>
      </w:r>
    </w:p>
    <w:p>
      <w:r>
        <w:t>0,15</w:t>
      </w:r>
    </w:p>
    <w:p>
      <w:r>
        <w:t>2.7.5</w:t>
      </w:r>
    </w:p>
    <w:p>
      <w:r>
        <w:t>Đất cơ sở sản xuất phi nông nghiệp</w:t>
      </w:r>
    </w:p>
    <w:p>
      <w:r>
        <w:t>SKC</w:t>
      </w:r>
    </w:p>
    <w:p>
      <w:r>
        <w:t>0,60</w:t>
      </w:r>
    </w:p>
    <w:p>
      <w:r>
        <w:t>0,60</w:t>
      </w:r>
    </w:p>
    <w:p>
      <w:r>
        <w:t>2.7.6</w:t>
      </w:r>
    </w:p>
    <w:p>
      <w:r>
        <w:t>Đất sử dụng cho hoạt động khoáng sản</w:t>
      </w:r>
    </w:p>
    <w:p>
      <w:r>
        <w:t>SKS</w:t>
      </w:r>
    </w:p>
    <w:p>
      <w:r>
        <w:t>2,00</w:t>
      </w:r>
    </w:p>
    <w:p>
      <w:r>
        <w:t>2,00</w:t>
      </w:r>
    </w:p>
    <w:p>
      <w:r>
        <w:t>2.8</w:t>
      </w:r>
    </w:p>
    <w:p>
      <w:r>
        <w:t>Đất sử dụng vào mục đích công cộng</w:t>
      </w:r>
    </w:p>
    <w:p>
      <w:r>
        <w:t>CCC</w:t>
      </w:r>
    </w:p>
    <w:p>
      <w:r>
        <w:t>27,44</w:t>
      </w:r>
    </w:p>
    <w:p>
      <w:r>
        <w:t>3,97</w:t>
      </w:r>
    </w:p>
    <w:p>
      <w:r>
        <w:t>11,78</w:t>
      </w:r>
    </w:p>
    <w:p>
      <w:r>
        <w:t>5,97</w:t>
      </w:r>
    </w:p>
    <w:p>
      <w:r>
        <w:t>2,22</w:t>
      </w:r>
    </w:p>
    <w:p>
      <w:r>
        <w:t>0,12</w:t>
      </w:r>
    </w:p>
    <w:p>
      <w:r>
        <w:t>0,10</w:t>
      </w:r>
    </w:p>
    <w:p>
      <w:r>
        <w:t>0,42</w:t>
      </w:r>
    </w:p>
    <w:p>
      <w:r>
        <w:t>1,88</w:t>
      </w:r>
    </w:p>
    <w:p>
      <w:r>
        <w:t>0,98</w:t>
      </w:r>
    </w:p>
    <w:p>
      <w:r>
        <w:t>2.8.1</w:t>
      </w:r>
    </w:p>
    <w:p>
      <w:r>
        <w:t>Đất công trình giao thông</w:t>
      </w:r>
    </w:p>
    <w:p>
      <w:r>
        <w:t>DGT</w:t>
      </w:r>
    </w:p>
    <w:p>
      <w:r>
        <w:t>14,75</w:t>
      </w:r>
    </w:p>
    <w:p>
      <w:r>
        <w:t>3,59</w:t>
      </w:r>
    </w:p>
    <w:p>
      <w:r>
        <w:t>1,60</w:t>
      </w:r>
    </w:p>
    <w:p>
      <w:r>
        <w:t>5,97</w:t>
      </w:r>
    </w:p>
    <w:p>
      <w:r>
        <w:t>0,86</w:t>
      </w:r>
    </w:p>
    <w:p>
      <w:r>
        <w:t>0,07</w:t>
      </w:r>
    </w:p>
    <w:p>
      <w:r>
        <w:t>0,10</w:t>
      </w:r>
    </w:p>
    <w:p>
      <w:r>
        <w:t>0,35</w:t>
      </w:r>
    </w:p>
    <w:p>
      <w:r>
        <w:t>1,23</w:t>
      </w:r>
    </w:p>
    <w:p>
      <w:r>
        <w:t>0,98</w:t>
      </w:r>
    </w:p>
    <w:p>
      <w:r>
        <w:t>2.8.2</w:t>
      </w:r>
    </w:p>
    <w:p>
      <w:r>
        <w:t>Đất công trình thủy lợi</w:t>
      </w:r>
    </w:p>
    <w:p>
      <w:r>
        <w:t>DTL</w:t>
      </w:r>
    </w:p>
    <w:p>
      <w:r>
        <w:t>1,12</w:t>
      </w:r>
    </w:p>
    <w:p>
      <w:r>
        <w:t>0,35</w:t>
      </w:r>
    </w:p>
    <w:p>
      <w:r>
        <w:t>0,05</w:t>
      </w:r>
    </w:p>
    <w:p>
      <w:r>
        <w:t>0,07</w:t>
      </w:r>
    </w:p>
    <w:p>
      <w:r>
        <w:t>0,65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11,30</w:t>
      </w:r>
    </w:p>
    <w:p>
      <w:r>
        <w:t>0,18</w:t>
      </w:r>
    </w:p>
    <w:p>
      <w:r>
        <w:t>10,18</w:t>
      </w:r>
    </w:p>
    <w:p>
      <w:r>
        <w:t>0,94</w:t>
      </w:r>
    </w:p>
    <w:p>
      <w:r>
        <w:t>2.8.8</w:t>
      </w:r>
    </w:p>
    <w:p>
      <w:r>
        <w:t>Đất công trình hạ tầng bưu chính, viễn thông, công nghệ thông tin</w:t>
      </w:r>
    </w:p>
    <w:p>
      <w:r>
        <w:t>DBV</w:t>
      </w:r>
    </w:p>
    <w:p>
      <w:r>
        <w:t>0,04</w:t>
      </w:r>
    </w:p>
    <w:p>
      <w:r>
        <w:t>0,04</w:t>
      </w:r>
    </w:p>
    <w:p>
      <w:r>
        <w:t>2.8.9</w:t>
      </w:r>
    </w:p>
    <w:p>
      <w:r>
        <w:t>Đất chợ dân sinh, chợ đầu mối</w:t>
      </w:r>
    </w:p>
    <w:p>
      <w:r>
        <w:t>DCH</w:t>
      </w:r>
    </w:p>
    <w:p>
      <w:r>
        <w:t>0,23</w:t>
      </w:r>
    </w:p>
    <w:p>
      <w:r>
        <w:t>0,20</w:t>
      </w:r>
    </w:p>
    <w:p>
      <w:r>
        <w:t>0,03</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0,25</w:t>
      </w:r>
    </w:p>
    <w:p>
      <w:r>
        <w:t>0,02</w:t>
      </w:r>
    </w:p>
    <w:p>
      <w:r>
        <w:t>0,23</w:t>
      </w:r>
    </w:p>
    <w:p>
      <w:r>
        <w:t>2.12</w:t>
      </w:r>
    </w:p>
    <w:p>
      <w:r>
        <w:t>Đất có mặt nước chuyên dùng</w:t>
      </w:r>
    </w:p>
    <w:p>
      <w:r>
        <w:t>TVC</w:t>
      </w:r>
    </w:p>
    <w:p>
      <w:r>
        <w:t>70,42</w:t>
      </w:r>
    </w:p>
    <w:p>
      <w:r>
        <w:t>3,00</w:t>
      </w:r>
    </w:p>
    <w:p>
      <w:r>
        <w:t>0,20</w:t>
      </w:r>
    </w:p>
    <w:p>
      <w:r>
        <w:t>47,48</w:t>
      </w:r>
    </w:p>
    <w:p>
      <w:r>
        <w:t>0,49</w:t>
      </w:r>
    </w:p>
    <w:p>
      <w:r>
        <w:t>7,23</w:t>
      </w:r>
    </w:p>
    <w:p>
      <w:r>
        <w:t>0,11</w:t>
      </w:r>
    </w:p>
    <w:p>
      <w:r>
        <w:t>5,41</w:t>
      </w:r>
    </w:p>
    <w:p>
      <w:r>
        <w:t>6,50</w:t>
      </w:r>
    </w:p>
    <w:p>
      <w:r>
        <w:t>2.12 .1</w:t>
      </w:r>
    </w:p>
    <w:p>
      <w:r>
        <w:t>Đất có mặt nước chuyên dùng dạng ao, hồ, đầm, phá</w:t>
      </w:r>
    </w:p>
    <w:p>
      <w:r>
        <w:t>MNC</w:t>
      </w:r>
    </w:p>
    <w:p>
      <w:r>
        <w:t>2.12 .2</w:t>
      </w:r>
    </w:p>
    <w:p>
      <w:r>
        <w:t>Đất có mặt nước chuyên dùng dạng sông, ngòi, kênh, rạch, suối</w:t>
      </w:r>
    </w:p>
    <w:p>
      <w:r>
        <w:t>SON</w:t>
      </w:r>
    </w:p>
    <w:p>
      <w:r>
        <w:t>70,42</w:t>
      </w:r>
    </w:p>
    <w:p>
      <w:r>
        <w:t>3,00</w:t>
      </w:r>
    </w:p>
    <w:p>
      <w:r>
        <w:t>0,20</w:t>
      </w:r>
    </w:p>
    <w:p>
      <w:r>
        <w:t>47,48</w:t>
      </w:r>
    </w:p>
    <w:p>
      <w:r>
        <w:t>0,49</w:t>
      </w:r>
    </w:p>
    <w:p>
      <w:r>
        <w:t>7,23</w:t>
      </w:r>
    </w:p>
    <w:p>
      <w:r>
        <w:t>0,11</w:t>
      </w:r>
    </w:p>
    <w:p>
      <w:r>
        <w:t>5,41</w:t>
      </w:r>
    </w:p>
    <w:p>
      <w:r>
        <w:t>6,50</w:t>
      </w:r>
    </w:p>
    <w:p>
      <w:r>
        <w:t>2.13</w:t>
      </w:r>
    </w:p>
    <w:p>
      <w:r>
        <w:t>Đất phi nông nghiệp khác</w:t>
      </w:r>
    </w:p>
    <w:p>
      <w:r>
        <w:t>PNK</w:t>
      </w:r>
    </w:p>
    <w:p>
      <w:r>
        <w:t>BIỂU SỐ 04.</w:t>
      </w:r>
    </w:p>
    <w:p>
      <w:r>
        <w:t>DIỆN TÍCH CẦN CHUYỂN MỤC ĐÍCH SỬ DỤNG ĐẤT TRONG KỲ ĐIỀU CHỈNH QUY HOẠCH SỬ DỤNG ĐẤT</w:t>
      </w:r>
    </w:p>
    <w:p>
      <w:r>
        <w:t>(Kèm theo Quyết định số 159/QĐ-UBND ngày 25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(4)=(5)+(6)+(...)</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1.368,08</w:t>
      </w:r>
    </w:p>
    <w:p>
      <w:r>
        <w:t>452,99</w:t>
      </w:r>
    </w:p>
    <w:p>
      <w:r>
        <w:t>59,45</w:t>
      </w:r>
    </w:p>
    <w:p>
      <w:r>
        <w:t>417,39</w:t>
      </w:r>
    </w:p>
    <w:p>
      <w:r>
        <w:t>42,51</w:t>
      </w:r>
    </w:p>
    <w:p>
      <w:r>
        <w:t>49,62</w:t>
      </w:r>
    </w:p>
    <w:p>
      <w:r>
        <w:t>54,04</w:t>
      </w:r>
    </w:p>
    <w:p>
      <w:r>
        <w:t>60,93</w:t>
      </w:r>
    </w:p>
    <w:p>
      <w:r>
        <w:t>192,66</w:t>
      </w:r>
    </w:p>
    <w:p>
      <w:r>
        <w:t>38,48</w:t>
      </w:r>
    </w:p>
    <w:p>
      <w:r>
        <w:t>Trong đó:</w:t>
      </w:r>
    </w:p>
    <w:p>
      <w:r>
        <w:t>1.1</w:t>
      </w:r>
    </w:p>
    <w:p>
      <w:r>
        <w:t>Đất trồng lúa</w:t>
      </w:r>
    </w:p>
    <w:p>
      <w:r>
        <w:t>LUA/PNN</w:t>
      </w:r>
    </w:p>
    <w:p>
      <w:r>
        <w:t>30,65</w:t>
      </w:r>
    </w:p>
    <w:p>
      <w:r>
        <w:t>12,67</w:t>
      </w:r>
    </w:p>
    <w:p>
      <w:r>
        <w:t>1,08</w:t>
      </w:r>
    </w:p>
    <w:p>
      <w:r>
        <w:t>6,03</w:t>
      </w:r>
    </w:p>
    <w:p>
      <w:r>
        <w:t>3,41</w:t>
      </w:r>
    </w:p>
    <w:p>
      <w:r>
        <w:t>3,36</w:t>
      </w:r>
    </w:p>
    <w:p>
      <w:r>
        <w:t>0,77</w:t>
      </w:r>
    </w:p>
    <w:p>
      <w:r>
        <w:t>2,35</w:t>
      </w:r>
    </w:p>
    <w:p>
      <w:r>
        <w:t>0,98</w:t>
      </w:r>
    </w:p>
    <w:p>
      <w:r>
        <w:t>1.2</w:t>
      </w:r>
    </w:p>
    <w:p>
      <w:r>
        <w:t>Đất trồng cây hàng năm khác</w:t>
      </w:r>
    </w:p>
    <w:p>
      <w:r>
        <w:t>HNK/PNN</w:t>
      </w:r>
    </w:p>
    <w:p>
      <w:r>
        <w:t>851,00</w:t>
      </w:r>
    </w:p>
    <w:p>
      <w:r>
        <w:t>198,83</w:t>
      </w:r>
    </w:p>
    <w:p>
      <w:r>
        <w:t>19,14</w:t>
      </w:r>
    </w:p>
    <w:p>
      <w:r>
        <w:t>400,08</w:t>
      </w:r>
    </w:p>
    <w:p>
      <w:r>
        <w:t>22,55</w:t>
      </w:r>
    </w:p>
    <w:p>
      <w:r>
        <w:t>22,12</w:t>
      </w:r>
    </w:p>
    <w:p>
      <w:r>
        <w:t>34,41</w:t>
      </w:r>
    </w:p>
    <w:p>
      <w:r>
        <w:t>41,46</w:t>
      </w:r>
    </w:p>
    <w:p>
      <w:r>
        <w:t>92,85</w:t>
      </w:r>
    </w:p>
    <w:p>
      <w:r>
        <w:t>19,56</w:t>
      </w:r>
    </w:p>
    <w:p>
      <w:r>
        <w:t>1.3</w:t>
      </w:r>
    </w:p>
    <w:p>
      <w:r>
        <w:t>Đất trồng cây lâu năm</w:t>
      </w:r>
    </w:p>
    <w:p>
      <w:r>
        <w:t>CLN/PNN</w:t>
      </w:r>
    </w:p>
    <w:p>
      <w:r>
        <w:t>462,32</w:t>
      </w:r>
    </w:p>
    <w:p>
      <w:r>
        <w:t>234,21</w:t>
      </w:r>
    </w:p>
    <w:p>
      <w:r>
        <w:t>38,97</w:t>
      </w:r>
    </w:p>
    <w:p>
      <w:r>
        <w:t>8,04</w:t>
      </w:r>
    </w:p>
    <w:p>
      <w:r>
        <w:t>11,77</w:t>
      </w:r>
    </w:p>
    <w:p>
      <w:r>
        <w:t>23,14</w:t>
      </w:r>
    </w:p>
    <w:p>
      <w:r>
        <w:t>15,84</w:t>
      </w:r>
    </w:p>
    <w:p>
      <w:r>
        <w:t>18,47</w:t>
      </w:r>
    </w:p>
    <w:p>
      <w:r>
        <w:t>96,45</w:t>
      </w:r>
    </w:p>
    <w:p>
      <w:r>
        <w:t>15,43</w:t>
      </w:r>
    </w:p>
    <w:p>
      <w:r>
        <w:t>1.4</w:t>
      </w:r>
    </w:p>
    <w:p>
      <w:r>
        <w:t>Đất rừng đặc dụng</w:t>
      </w:r>
    </w:p>
    <w:p>
      <w:r>
        <w:t>RDD/PNN</w:t>
      </w:r>
    </w:p>
    <w:p>
      <w:r>
        <w:t>1.5</w:t>
      </w:r>
    </w:p>
    <w:p>
      <w:r>
        <w:t>Đất rừng phòng hộ</w:t>
      </w:r>
    </w:p>
    <w:p>
      <w:r>
        <w:t>RPH/PNN</w:t>
      </w:r>
    </w:p>
    <w:p>
      <w:r>
        <w:t>0,39</w:t>
      </w:r>
    </w:p>
    <w:p>
      <w:r>
        <w:t>0,39</w:t>
      </w:r>
    </w:p>
    <w:p>
      <w:r>
        <w:t>1.6</w:t>
      </w:r>
    </w:p>
    <w:p>
      <w:r>
        <w:t>Đất rừng sản xuất</w:t>
      </w:r>
    </w:p>
    <w:p>
      <w:r>
        <w:t>RSX/PNN</w:t>
      </w:r>
    </w:p>
    <w:p>
      <w:r>
        <w:t>22,60</w:t>
      </w:r>
    </w:p>
    <w:p>
      <w:r>
        <w:t>7,28</w:t>
      </w:r>
    </w:p>
    <w:p>
      <w:r>
        <w:t>0,06</w:t>
      </w:r>
    </w:p>
    <w:p>
      <w:r>
        <w:t>3,19</w:t>
      </w:r>
    </w:p>
    <w:p>
      <w:r>
        <w:t>4,78</w:t>
      </w:r>
    </w:p>
    <w:p>
      <w:r>
        <w:t>1,00</w:t>
      </w:r>
    </w:p>
    <w:p>
      <w:r>
        <w:t>3,02</w:t>
      </w:r>
    </w:p>
    <w:p>
      <w:r>
        <w:t>1,00</w:t>
      </w:r>
    </w:p>
    <w:p>
      <w:r>
        <w:t>0,17</w:t>
      </w:r>
    </w:p>
    <w:p>
      <w:r>
        <w:t>2,10</w:t>
      </w:r>
    </w:p>
    <w:p>
      <w:r>
        <w:t>Trong đó: Đất có rừng sản xuất là rừng tự nhiên</w:t>
      </w:r>
    </w:p>
    <w:p>
      <w:r>
        <w:t>RSN/PNN</w:t>
      </w:r>
    </w:p>
    <w:p>
      <w:r>
        <w:t>2,85</w:t>
      </w:r>
    </w:p>
    <w:p>
      <w:r>
        <w:t>0,06</w:t>
      </w:r>
    </w:p>
    <w:p>
      <w:r>
        <w:t>2,79</w:t>
      </w:r>
    </w:p>
    <w:p>
      <w:r>
        <w:t>1.7</w:t>
      </w:r>
    </w:p>
    <w:p>
      <w:r>
        <w:t>Đất nuôi trồng thuỷ sản</w:t>
      </w:r>
    </w:p>
    <w:p>
      <w:r>
        <w:t>NTS/PNN</w:t>
      </w:r>
    </w:p>
    <w:p>
      <w:r>
        <w:t>1,11</w:t>
      </w:r>
    </w:p>
    <w:p>
      <w:r>
        <w:t>0,20</w:t>
      </w:r>
    </w:p>
    <w:p>
      <w:r>
        <w:t>0,05</w:t>
      </w:r>
    </w:p>
    <w:p>
      <w:r>
        <w:t>0,84</w:t>
      </w:r>
    </w:p>
    <w:p>
      <w:r>
        <w:t>0,02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407,63</w:t>
      </w:r>
    </w:p>
    <w:p>
      <w:r>
        <w:t>0,07</w:t>
      </w:r>
    </w:p>
    <w:p>
      <w:r>
        <w:t>178,97</w:t>
      </w:r>
    </w:p>
    <w:p>
      <w:r>
        <w:t>16,05</w:t>
      </w:r>
    </w:p>
    <w:p>
      <w:r>
        <w:t>11,51</w:t>
      </w:r>
    </w:p>
    <w:p>
      <w:r>
        <w:t>10,89</w:t>
      </w:r>
    </w:p>
    <w:p>
      <w:r>
        <w:t>2,99</w:t>
      </w:r>
    </w:p>
    <w:p>
      <w:r>
        <w:t>187,15</w:t>
      </w:r>
    </w:p>
    <w:p>
      <w:r>
        <w:t>Trong đó:</w:t>
      </w:r>
    </w:p>
    <w:p>
      <w:r>
        <w:t>2.1</w:t>
      </w:r>
    </w:p>
    <w:p>
      <w:r>
        <w:t>Chuyển đất trồng lúa sang loại đất khác trong nhóm đất nông nghiệp</w:t>
      </w:r>
    </w:p>
    <w:p>
      <w:r>
        <w:t>LUA/NNP</w:t>
      </w:r>
    </w:p>
    <w:p>
      <w:r>
        <w:t>26,47</w:t>
      </w:r>
    </w:p>
    <w:p>
      <w:r>
        <w:t>9,31</w:t>
      </w:r>
    </w:p>
    <w:p>
      <w:r>
        <w:t>3,40</w:t>
      </w:r>
    </w:p>
    <w:p>
      <w:r>
        <w:t>11,51</w:t>
      </w:r>
    </w:p>
    <w:p>
      <w:r>
        <w:t>1,25</w:t>
      </w:r>
    </w:p>
    <w:p>
      <w:r>
        <w:t>1,00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2,99</w:t>
      </w:r>
    </w:p>
    <w:p>
      <w:r>
        <w:t>2,99</w:t>
      </w:r>
    </w:p>
    <w:p>
      <w:r>
        <w:t>2.4</w:t>
      </w:r>
    </w:p>
    <w:p>
      <w:r>
        <w:t>Chuyển đất rừng sản xuất sang loại đất khác trong nhóm đất nông nghiệp</w:t>
      </w:r>
    </w:p>
    <w:p>
      <w:r>
        <w:t>RSX/NNP</w:t>
      </w:r>
    </w:p>
    <w:p>
      <w:r>
        <w:t>378,17</w:t>
      </w:r>
    </w:p>
    <w:p>
      <w:r>
        <w:t>0,07</w:t>
      </w:r>
    </w:p>
    <w:p>
      <w:r>
        <w:t>169,66</w:t>
      </w:r>
    </w:p>
    <w:p>
      <w:r>
        <w:t>12,65</w:t>
      </w:r>
    </w:p>
    <w:p>
      <w:r>
        <w:t>9,64</w:t>
      </w:r>
    </w:p>
    <w:p>
      <w:r>
        <w:t>186,15</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23,92</w:t>
      </w:r>
    </w:p>
    <w:p>
      <w:r>
        <w:t>4,88</w:t>
      </w:r>
    </w:p>
    <w:p>
      <w:r>
        <w:t>10,10</w:t>
      </w:r>
    </w:p>
    <w:p>
      <w:r>
        <w:t>1,26</w:t>
      </w:r>
    </w:p>
    <w:p>
      <w:r>
        <w:t>4,43</w:t>
      </w:r>
    </w:p>
    <w:p>
      <w:r>
        <w:t>0,05</w:t>
      </w:r>
    </w:p>
    <w:p>
      <w:r>
        <w:t>0,02</w:t>
      </w:r>
    </w:p>
    <w:p>
      <w:r>
        <w:t>3,18</w:t>
      </w:r>
    </w:p>
    <w:p>
      <w:r>
        <w:t>4.1</w:t>
      </w:r>
    </w:p>
    <w:p>
      <w:r>
        <w:t>Chuyển đất phi nông nghiệp được quy định tại Điều 118 Luật Đất đai sang các loại đất phi nông nghiệp quy định tại Điều 119 hoһc Điều 120 của Luật Đất đai</w:t>
      </w:r>
    </w:p>
    <w:p>
      <w:r>
        <w:t>MHT/PNC</w:t>
      </w:r>
    </w:p>
    <w:p>
      <w:r>
        <w:t>9,22</w:t>
      </w:r>
    </w:p>
    <w:p>
      <w:r>
        <w:t>3,91</w:t>
      </w:r>
    </w:p>
    <w:p>
      <w:r>
        <w:t>0,10</w:t>
      </w:r>
    </w:p>
    <w:p>
      <w:r>
        <w:t>0,33</w:t>
      </w:r>
    </w:p>
    <w:p>
      <w:r>
        <w:t>2,33</w:t>
      </w:r>
    </w:p>
    <w:p>
      <w:r>
        <w:t>0,05</w:t>
      </w:r>
    </w:p>
    <w:p>
      <w:r>
        <w:t>0,02</w:t>
      </w:r>
    </w:p>
    <w:p>
      <w:r>
        <w:t>2,48</w:t>
      </w:r>
    </w:p>
    <w:p>
      <w:r>
        <w:t>4.2</w:t>
      </w:r>
    </w:p>
    <w:p>
      <w:r>
        <w:t>Đất phi nông nghiệp không phải là đất ở chuyển sang đất ở</w:t>
      </w:r>
    </w:p>
    <w:p>
      <w:r>
        <w:t>MHT/OTC</w:t>
      </w:r>
    </w:p>
    <w:p>
      <w:r>
        <w:t>2,92</w:t>
      </w:r>
    </w:p>
    <w:p>
      <w:r>
        <w:t>0,22</w:t>
      </w:r>
    </w:p>
    <w:p>
      <w:r>
        <w:t>0,20</w:t>
      </w:r>
    </w:p>
    <w:p>
      <w:r>
        <w:t>1,80</w:t>
      </w:r>
    </w:p>
    <w:p>
      <w:r>
        <w:t>0,70</w:t>
      </w:r>
    </w:p>
    <w:p>
      <w:r>
        <w:t>4.3</w:t>
      </w:r>
    </w:p>
    <w:p>
      <w:r>
        <w:t>Chuyển đất xây dựng công trình sự nghiệp sang đất sản xuất, kinh doanh phi nông nghiệp</w:t>
      </w:r>
    </w:p>
    <w:p>
      <w:r>
        <w:t>MHT/CSK</w:t>
      </w:r>
    </w:p>
    <w:p>
      <w:r>
        <w:t>0,88</w:t>
      </w:r>
    </w:p>
    <w:p>
      <w:r>
        <w:t>0,55</w:t>
      </w:r>
    </w:p>
    <w:p>
      <w:r>
        <w:t>0,03</w:t>
      </w:r>
    </w:p>
    <w:p>
      <w:r>
        <w:t>0,30</w:t>
      </w:r>
    </w:p>
    <w:p>
      <w:r>
        <w:t>4.4</w:t>
      </w:r>
    </w:p>
    <w:p>
      <w:r>
        <w:t>Chuyển đất xây dựng công trình công cộng có mục đích kinh doanh sang đất sản xuất, kinh doanh phi nông nghiệp</w:t>
      </w:r>
    </w:p>
    <w:p>
      <w:r>
        <w:t>MHT/CSK</w:t>
      </w:r>
    </w:p>
    <w:p>
      <w:r>
        <w:t>10,90</w:t>
      </w:r>
    </w:p>
    <w:p>
      <w:r>
        <w:t>0,20</w:t>
      </w:r>
    </w:p>
    <w:p>
      <w:r>
        <w:t>10,00</w:t>
      </w:r>
    </w:p>
    <w:p>
      <w:r>
        <w:t>0,70</w:t>
      </w:r>
    </w:p>
    <w:p>
      <w:r>
        <w:t>4.5</w:t>
      </w:r>
    </w:p>
    <w:p>
      <w:r>
        <w:t>Chuyển đất sản xuất, kinh doanh phi nông nghiệp không phải đất thương mại, dịch vụ sang đất thương mại, dịch vụ</w:t>
      </w:r>
    </w:p>
    <w:p>
      <w:r>
        <w:t>MHT/TMD</w:t>
      </w:r>
    </w:p>
    <w:p>
      <w:r>
        <w:t>BIỂU SỐ 05.</w:t>
      </w:r>
    </w:p>
    <w:p>
      <w:r>
        <w:t>DIỆN TÍCH ĐẤT CHƯA SỬ DỤNG ĐƯA VÀO SỬ DỤNG ĐẤT TRONG KỲ ĐIỀU CHỈNH QUY HOẠCH SỬ DỤNG ĐẤT</w:t>
      </w:r>
    </w:p>
    <w:p>
      <w:r>
        <w:t>(Kèm theo Quyết định số 159/QĐ-UBND ngày 25 tháng 3 năm 2025 của Ủy ban nhân dân tỉnh)</w:t>
      </w:r>
    </w:p>
    <w:p>
      <w:r>
        <w:t>Đơn vị tính: ha</w:t>
      </w:r>
    </w:p>
    <w:p>
      <w:r>
        <w:t>TT</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(4)=(5)+(6)+(...)</w:t>
      </w:r>
    </w:p>
    <w:p>
      <w:r>
        <w:t>(5)</w:t>
      </w:r>
    </w:p>
    <w:p>
      <w:r>
        <w:t>(6)</w:t>
      </w:r>
    </w:p>
    <w:p>
      <w:r>
        <w:t>(7)</w:t>
      </w:r>
    </w:p>
    <w:p>
      <w:r>
        <w:t>(8)</w:t>
      </w:r>
    </w:p>
    <w:p>
      <w:r>
        <w:t>(9)</w:t>
      </w:r>
    </w:p>
    <w:p>
      <w:r>
        <w:t>(10)</w:t>
      </w:r>
    </w:p>
    <w:p>
      <w:r>
        <w:t>(11)</w:t>
      </w:r>
    </w:p>
    <w:p>
      <w:r>
        <w:t>(12)</w:t>
      </w:r>
    </w:p>
    <w:p>
      <w:r>
        <w:t>(13)</w:t>
      </w:r>
    </w:p>
    <w:p>
      <w:r>
        <w:t>1</w:t>
      </w:r>
    </w:p>
    <w:p>
      <w:r>
        <w:t>Nhóm đất nông nghiệp</w:t>
      </w:r>
    </w:p>
    <w:p>
      <w:r>
        <w:t>NNP</w:t>
      </w:r>
    </w:p>
    <w:p>
      <w:r>
        <w:t>284,00</w:t>
      </w:r>
    </w:p>
    <w:p>
      <w:r>
        <w:t>18,60</w:t>
      </w:r>
    </w:p>
    <w:p>
      <w:r>
        <w:t>38,62</w:t>
      </w:r>
    </w:p>
    <w:p>
      <w:r>
        <w:t>6,50</w:t>
      </w:r>
    </w:p>
    <w:p>
      <w:r>
        <w:t>24,40</w:t>
      </w:r>
    </w:p>
    <w:p>
      <w:r>
        <w:t>10,80</w:t>
      </w:r>
    </w:p>
    <w:p>
      <w:r>
        <w:t>40,80</w:t>
      </w:r>
    </w:p>
    <w:p>
      <w:r>
        <w:t>86,80</w:t>
      </w:r>
    </w:p>
    <w:p>
      <w:r>
        <w:t>4,56</w:t>
      </w:r>
    </w:p>
    <w:p>
      <w:r>
        <w:t>52,92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284,00</w:t>
      </w:r>
    </w:p>
    <w:p>
      <w:r>
        <w:t>18,60</w:t>
      </w:r>
    </w:p>
    <w:p>
      <w:r>
        <w:t>38,62</w:t>
      </w:r>
    </w:p>
    <w:p>
      <w:r>
        <w:t>6,50</w:t>
      </w:r>
    </w:p>
    <w:p>
      <w:r>
        <w:t>24,40</w:t>
      </w:r>
    </w:p>
    <w:p>
      <w:r>
        <w:t>10,80</w:t>
      </w:r>
    </w:p>
    <w:p>
      <w:r>
        <w:t>40,80</w:t>
      </w:r>
    </w:p>
    <w:p>
      <w:r>
        <w:t>86,80</w:t>
      </w:r>
    </w:p>
    <w:p>
      <w:r>
        <w:t>4,56</w:t>
      </w:r>
    </w:p>
    <w:p>
      <w:r>
        <w:t>52,92</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27,52</w:t>
      </w:r>
    </w:p>
    <w:p>
      <w:r>
        <w:t>6,22</w:t>
      </w:r>
    </w:p>
    <w:p>
      <w:r>
        <w:t>0,76</w:t>
      </w:r>
    </w:p>
    <w:p>
      <w:r>
        <w:t>4,31</w:t>
      </w:r>
    </w:p>
    <w:p>
      <w:r>
        <w:t>2,66</w:t>
      </w:r>
    </w:p>
    <w:p>
      <w:r>
        <w:t>2,53</w:t>
      </w:r>
    </w:p>
    <w:p>
      <w:r>
        <w:t>1,91</w:t>
      </w:r>
    </w:p>
    <w:p>
      <w:r>
        <w:t>0,03</w:t>
      </w:r>
    </w:p>
    <w:p>
      <w:r>
        <w:t>4,38</w:t>
      </w:r>
    </w:p>
    <w:p>
      <w:r>
        <w:t>4,72</w:t>
      </w:r>
    </w:p>
    <w:p>
      <w:r>
        <w:t>2.1</w:t>
      </w:r>
    </w:p>
    <w:p>
      <w:r>
        <w:t>Đất ở tại nông thôn</w:t>
      </w:r>
    </w:p>
    <w:p>
      <w:r>
        <w:t>ONT</w:t>
      </w:r>
    </w:p>
    <w:p>
      <w:r>
        <w:t>0,75</w:t>
      </w:r>
    </w:p>
    <w:p>
      <w:r>
        <w:t>0,05</w:t>
      </w:r>
    </w:p>
    <w:p>
      <w:r>
        <w:t>0,70</w:t>
      </w:r>
    </w:p>
    <w:p>
      <w:r>
        <w:t>2.2</w:t>
      </w:r>
    </w:p>
    <w:p>
      <w:r>
        <w:t>Đất ở tại đô thị</w:t>
      </w:r>
    </w:p>
    <w:p>
      <w:r>
        <w:t>ODT</w:t>
      </w:r>
    </w:p>
    <w:p>
      <w:r>
        <w:t>1,04</w:t>
      </w:r>
    </w:p>
    <w:p>
      <w:r>
        <w:t>1,04</w:t>
      </w:r>
    </w:p>
    <w:p>
      <w:r>
        <w:t>2.3</w:t>
      </w:r>
    </w:p>
    <w:p>
      <w:r>
        <w:t>Đất xây dựng trụ sở cơ quan</w:t>
      </w:r>
    </w:p>
    <w:p>
      <w:r>
        <w:t>TSC</w:t>
      </w:r>
    </w:p>
    <w:p>
      <w:r>
        <w:t>2.4</w:t>
      </w:r>
    </w:p>
    <w:p>
      <w:r>
        <w:t>Đất quốc phòng</w:t>
      </w:r>
    </w:p>
    <w:p>
      <w:r>
        <w:t>CQP</w:t>
      </w:r>
    </w:p>
    <w:p>
      <w:r>
        <w:t>4,06</w:t>
      </w:r>
    </w:p>
    <w:p>
      <w:r>
        <w:t>4,06</w:t>
      </w:r>
    </w:p>
    <w:p>
      <w:r>
        <w:t>2.5</w:t>
      </w:r>
    </w:p>
    <w:p>
      <w:r>
        <w:t>Đất an ninh</w:t>
      </w:r>
    </w:p>
    <w:p>
      <w:r>
        <w:t>CAN</w:t>
      </w:r>
    </w:p>
    <w:p>
      <w:r>
        <w:t>2.6</w:t>
      </w:r>
    </w:p>
    <w:p>
      <w:r>
        <w:t>Đất xây dựng công trình sự nghiệp</w:t>
      </w:r>
    </w:p>
    <w:p>
      <w:r>
        <w:t>DSN</w:t>
      </w:r>
    </w:p>
    <w:p>
      <w:r>
        <w:t>1,73</w:t>
      </w:r>
    </w:p>
    <w:p>
      <w:r>
        <w:t>1,45</w:t>
      </w:r>
    </w:p>
    <w:p>
      <w:r>
        <w:t>0,25</w:t>
      </w:r>
    </w:p>
    <w:p>
      <w:r>
        <w:t>0,03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1,48</w:t>
      </w:r>
    </w:p>
    <w:p>
      <w:r>
        <w:t>1,45</w:t>
      </w:r>
    </w:p>
    <w:p>
      <w:r>
        <w:t>0,03</w:t>
      </w:r>
    </w:p>
    <w:p>
      <w:r>
        <w:t>2.6.5</w:t>
      </w:r>
    </w:p>
    <w:p>
      <w:r>
        <w:t>Đất xây dựng cơ sở thể dục, thể thao</w:t>
      </w:r>
    </w:p>
    <w:p>
      <w:r>
        <w:t>DTT</w:t>
      </w:r>
    </w:p>
    <w:p>
      <w:r>
        <w:t>0,25</w:t>
      </w:r>
    </w:p>
    <w:p>
      <w:r>
        <w:t>0,25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6,69</w:t>
      </w:r>
    </w:p>
    <w:p>
      <w:r>
        <w:t>3,40</w:t>
      </w:r>
    </w:p>
    <w:p>
      <w:r>
        <w:t>0,30</w:t>
      </w:r>
    </w:p>
    <w:p>
      <w:r>
        <w:t>0,07</w:t>
      </w:r>
    </w:p>
    <w:p>
      <w:r>
        <w:t>1,53</w:t>
      </w:r>
    </w:p>
    <w:p>
      <w:r>
        <w:t>1,19</w:t>
      </w:r>
    </w:p>
    <w:p>
      <w:r>
        <w:t>0,20</w:t>
      </w:r>
    </w:p>
    <w:p>
      <w:r>
        <w:t>2.7.1</w:t>
      </w:r>
    </w:p>
    <w:p>
      <w:r>
        <w:t>Đất khu công nghiệp</w:t>
      </w:r>
    </w:p>
    <w:p>
      <w:r>
        <w:t>SKK</w:t>
      </w:r>
    </w:p>
    <w:p>
      <w:r>
        <w:t>2,50</w:t>
      </w:r>
    </w:p>
    <w:p>
      <w:r>
        <w:t>2,50</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2,33</w:t>
      </w:r>
    </w:p>
    <w:p>
      <w:r>
        <w:t>0,80</w:t>
      </w:r>
    </w:p>
    <w:p>
      <w:r>
        <w:t>1,53</w:t>
      </w:r>
    </w:p>
    <w:p>
      <w:r>
        <w:t>2.7.5</w:t>
      </w:r>
    </w:p>
    <w:p>
      <w:r>
        <w:t>Đất cơ sở sản xuất phi nông nghiệp</w:t>
      </w:r>
    </w:p>
    <w:p>
      <w:r>
        <w:t>SKC</w:t>
      </w:r>
    </w:p>
    <w:p>
      <w:r>
        <w:t>2.7.6</w:t>
      </w:r>
    </w:p>
    <w:p>
      <w:r>
        <w:t>Đất sử dụng cho hoạt động khoáng sản</w:t>
      </w:r>
    </w:p>
    <w:p>
      <w:r>
        <w:t>SKS</w:t>
      </w:r>
    </w:p>
    <w:p>
      <w:r>
        <w:t>1,86</w:t>
      </w:r>
    </w:p>
    <w:p>
      <w:r>
        <w:t>0,10</w:t>
      </w:r>
    </w:p>
    <w:p>
      <w:r>
        <w:t>0,30</w:t>
      </w:r>
    </w:p>
    <w:p>
      <w:r>
        <w:t>0,07</w:t>
      </w:r>
    </w:p>
    <w:p>
      <w:r>
        <w:t>1,19</w:t>
      </w:r>
    </w:p>
    <w:p>
      <w:r>
        <w:t>0,20</w:t>
      </w:r>
    </w:p>
    <w:p>
      <w:r>
        <w:t>2.8</w:t>
      </w:r>
    </w:p>
    <w:p>
      <w:r>
        <w:t>Đất sử dụng vào mục đích công cộng</w:t>
      </w:r>
    </w:p>
    <w:p>
      <w:r>
        <w:t>CCC</w:t>
      </w:r>
    </w:p>
    <w:p>
      <w:r>
        <w:t>13,25</w:t>
      </w:r>
    </w:p>
    <w:p>
      <w:r>
        <w:t>0,33</w:t>
      </w:r>
    </w:p>
    <w:p>
      <w:r>
        <w:t>0,41</w:t>
      </w:r>
    </w:p>
    <w:p>
      <w:r>
        <w:t>2,59</w:t>
      </w:r>
    </w:p>
    <w:p>
      <w:r>
        <w:t>1,00</w:t>
      </w:r>
    </w:p>
    <w:p>
      <w:r>
        <w:t>0,72</w:t>
      </w:r>
    </w:p>
    <w:p>
      <w:r>
        <w:t>3,68</w:t>
      </w:r>
    </w:p>
    <w:p>
      <w:r>
        <w:t>4,52</w:t>
      </w:r>
    </w:p>
    <w:p>
      <w:r>
        <w:t>2.8.1</w:t>
      </w:r>
    </w:p>
    <w:p>
      <w:r>
        <w:t>Đất công trình giao thông</w:t>
      </w:r>
    </w:p>
    <w:p>
      <w:r>
        <w:t>DGT</w:t>
      </w:r>
    </w:p>
    <w:p>
      <w:r>
        <w:t>2.8.2</w:t>
      </w:r>
    </w:p>
    <w:p>
      <w:r>
        <w:t>Đất công trình thủy lợi</w:t>
      </w:r>
    </w:p>
    <w:p>
      <w:r>
        <w:t>DTL</w:t>
      </w:r>
    </w:p>
    <w:p>
      <w:r>
        <w:t>2,09</w:t>
      </w:r>
    </w:p>
    <w:p>
      <w:r>
        <w:t>0,40</w:t>
      </w:r>
    </w:p>
    <w:p>
      <w:r>
        <w:t>1,59</w:t>
      </w:r>
    </w:p>
    <w:p>
      <w:r>
        <w:t>0,10</w:t>
      </w:r>
    </w:p>
    <w:p>
      <w:r>
        <w:t>2.8.3</w:t>
      </w:r>
    </w:p>
    <w:p>
      <w:r>
        <w:t>Đất công trình cấp nước, thoát nước</w:t>
      </w:r>
    </w:p>
    <w:p>
      <w:r>
        <w:t>DCT</w:t>
      </w:r>
    </w:p>
    <w:p>
      <w:r>
        <w:t>0,15</w:t>
      </w:r>
    </w:p>
    <w:p>
      <w:r>
        <w:t>0,15</w:t>
      </w:r>
    </w:p>
    <w:p>
      <w:r>
        <w:t>2.8.4</w:t>
      </w:r>
    </w:p>
    <w:p>
      <w:r>
        <w:t>Đất công trình phòng, chống thiên tai</w:t>
      </w:r>
    </w:p>
    <w:p>
      <w:r>
        <w:t>DPC</w:t>
      </w:r>
    </w:p>
    <w:p>
      <w:r>
        <w:t>0,20</w:t>
      </w:r>
    </w:p>
    <w:p>
      <w:r>
        <w:t>0,20</w:t>
      </w:r>
    </w:p>
    <w:p>
      <w:r>
        <w:t>2.8.5</w:t>
      </w:r>
    </w:p>
    <w:p>
      <w:r>
        <w:t>Đất có di tích lịch sử - văn hóa danh lam thắng cảnh, di sản thiên nhiên</w:t>
      </w:r>
    </w:p>
    <w:p>
      <w:r>
        <w:t>DDD</w:t>
      </w:r>
    </w:p>
    <w:p>
      <w:r>
        <w:t>2.8.6</w:t>
      </w:r>
    </w:p>
    <w:p>
      <w:r>
        <w:t>Đất công trình xử lý chất thải</w:t>
      </w:r>
    </w:p>
    <w:p>
      <w:r>
        <w:t>DRA</w:t>
      </w:r>
    </w:p>
    <w:p>
      <w:r>
        <w:t>1,45</w:t>
      </w:r>
    </w:p>
    <w:p>
      <w:r>
        <w:t>1,00</w:t>
      </w:r>
    </w:p>
    <w:p>
      <w:r>
        <w:t>0,45</w:t>
      </w:r>
    </w:p>
    <w:p>
      <w:r>
        <w:t>2.8.7</w:t>
      </w:r>
    </w:p>
    <w:p>
      <w:r>
        <w:t>Đất công trình năng lượng, chiếu sáng công cộng</w:t>
      </w:r>
    </w:p>
    <w:p>
      <w:r>
        <w:t>DNL</w:t>
      </w:r>
    </w:p>
    <w:p>
      <w:r>
        <w:t>8,18</w:t>
      </w:r>
    </w:p>
    <w:p>
      <w:r>
        <w:t>0,02</w:t>
      </w:r>
    </w:p>
    <w:p>
      <w:r>
        <w:t>0,01</w:t>
      </w:r>
    </w:p>
    <w:p>
      <w:r>
        <w:t>0,57</w:t>
      </w:r>
    </w:p>
    <w:p>
      <w:r>
        <w:t>3,23</w:t>
      </w:r>
    </w:p>
    <w:p>
      <w:r>
        <w:t>4,35</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1,18</w:t>
      </w:r>
    </w:p>
    <w:p>
      <w:r>
        <w:t>0,31</w:t>
      </w:r>
    </w:p>
    <w:p>
      <w:r>
        <w:t>0,80</w:t>
      </w:r>
    </w:p>
    <w:p>
      <w:r>
        <w:t>0,07</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2.12 .2</w:t>
      </w:r>
    </w:p>
    <w:p>
      <w:r>
        <w:t>Đất có mặt nước chuyên dùng dạng sông, ngòi, kênh, rạch, suối</w:t>
      </w:r>
    </w:p>
    <w:p>
      <w:r>
        <w:t>SON</w:t>
      </w:r>
    </w:p>
    <w:p>
      <w:r>
        <w:t>2.13</w:t>
      </w:r>
    </w:p>
    <w:p>
      <w:r>
        <w:t>Đất phi nông nghiệp khác</w:t>
      </w:r>
    </w:p>
    <w:p>
      <w:r>
        <w:t>PNK</w:t>
      </w:r>
    </w:p>
    <w:p>
      <w:r>
        <w:t>BIỂU SỐ 06.</w:t>
      </w:r>
    </w:p>
    <w:p>
      <w:r>
        <w:t>PHÂN BỔ DIỆN TÍCH CÁC LOẠI ĐẤT TRONG NĂM 2025</w:t>
      </w:r>
    </w:p>
    <w:p>
      <w:r>
        <w:t>(Kèm theo Quyết định số 159/QĐ-UBND ngày 25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 (6)+(...)</w:t>
      </w:r>
    </w:p>
    <w:p>
      <w:r>
        <w:t>(5)</w:t>
      </w:r>
    </w:p>
    <w:p>
      <w:r>
        <w:t>(6)</w:t>
      </w:r>
    </w:p>
    <w:p>
      <w:r>
        <w:t>(7)</w:t>
      </w:r>
    </w:p>
    <w:p>
      <w:r>
        <w:t>(8)</w:t>
      </w:r>
    </w:p>
    <w:p>
      <w:r>
        <w:t>(9)</w:t>
      </w:r>
    </w:p>
    <w:p>
      <w:r>
        <w:t>(10)</w:t>
      </w:r>
    </w:p>
    <w:p>
      <w:r>
        <w:t>(11)</w:t>
      </w:r>
    </w:p>
    <w:p>
      <w:r>
        <w:t>(12)</w:t>
      </w:r>
    </w:p>
    <w:p>
      <w:r>
        <w:t>(13)</w:t>
      </w:r>
    </w:p>
    <w:p>
      <w:r>
        <w:t>Tổng diện tích tự nhiên</w:t>
      </w:r>
    </w:p>
    <w:p>
      <w:r>
        <w:t>50.870,31</w:t>
      </w:r>
    </w:p>
    <w:p>
      <w:r>
        <w:t>3.953,05</w:t>
      </w:r>
    </w:p>
    <w:p>
      <w:r>
        <w:t>4.625,48</w:t>
      </w:r>
    </w:p>
    <w:p>
      <w:r>
        <w:t>10.808,07</w:t>
      </w:r>
    </w:p>
    <w:p>
      <w:r>
        <w:t>5.007,31</w:t>
      </w:r>
    </w:p>
    <w:p>
      <w:r>
        <w:t>3.361,01</w:t>
      </w:r>
    </w:p>
    <w:p>
      <w:r>
        <w:t>5.289,06</w:t>
      </w:r>
    </w:p>
    <w:p>
      <w:r>
        <w:t>8.176,00</w:t>
      </w:r>
    </w:p>
    <w:p>
      <w:r>
        <w:t>5.084,28</w:t>
      </w:r>
    </w:p>
    <w:p>
      <w:r>
        <w:t>4.566,05</w:t>
      </w:r>
    </w:p>
    <w:p>
      <w:r>
        <w:t>1</w:t>
      </w:r>
    </w:p>
    <w:p>
      <w:r>
        <w:t>Nhóm đất nông nghiệp</w:t>
      </w:r>
    </w:p>
    <w:p>
      <w:r>
        <w:t>NNP</w:t>
      </w:r>
    </w:p>
    <w:p>
      <w:r>
        <w:t>44.889,40</w:t>
      </w:r>
    </w:p>
    <w:p>
      <w:r>
        <w:t>3.130,14</w:t>
      </w:r>
    </w:p>
    <w:p>
      <w:r>
        <w:t>3.681,53</w:t>
      </w:r>
    </w:p>
    <w:p>
      <w:r>
        <w:t>10.390,80</w:t>
      </w:r>
    </w:p>
    <w:p>
      <w:r>
        <w:t>4.599,04</w:t>
      </w:r>
    </w:p>
    <w:p>
      <w:r>
        <w:t>2.724,23</w:t>
      </w:r>
    </w:p>
    <w:p>
      <w:r>
        <w:t>4.817,76</w:t>
      </w:r>
    </w:p>
    <w:p>
      <w:r>
        <w:t>7.342,17</w:t>
      </w:r>
    </w:p>
    <w:p>
      <w:r>
        <w:t>3.876,81</w:t>
      </w:r>
    </w:p>
    <w:p>
      <w:r>
        <w:t>4.326,92</w:t>
      </w:r>
    </w:p>
    <w:p>
      <w:r>
        <w:t>1.1</w:t>
      </w:r>
    </w:p>
    <w:p>
      <w:r>
        <w:t>Đất trồng lúa</w:t>
      </w:r>
    </w:p>
    <w:p>
      <w:r>
        <w:t>LUA</w:t>
      </w:r>
    </w:p>
    <w:p>
      <w:r>
        <w:t>1.266,70</w:t>
      </w:r>
    </w:p>
    <w:p>
      <w:r>
        <w:t>127,38</w:t>
      </w:r>
    </w:p>
    <w:p>
      <w:r>
        <w:t>117,38</w:t>
      </w:r>
    </w:p>
    <w:p>
      <w:r>
        <w:t>137,20</w:t>
      </w:r>
    </w:p>
    <w:p>
      <w:r>
        <w:t>228,49</w:t>
      </w:r>
    </w:p>
    <w:p>
      <w:r>
        <w:t>156,88</w:t>
      </w:r>
    </w:p>
    <w:p>
      <w:r>
        <w:t>154,90</w:t>
      </w:r>
    </w:p>
    <w:p>
      <w:r>
        <w:t>86,68</w:t>
      </w:r>
    </w:p>
    <w:p>
      <w:r>
        <w:t>84,61</w:t>
      </w:r>
    </w:p>
    <w:p>
      <w:r>
        <w:t>173,18</w:t>
      </w:r>
    </w:p>
    <w:p>
      <w:r>
        <w:t>1.1.1</w:t>
      </w:r>
    </w:p>
    <w:p>
      <w:r>
        <w:t>Đất chuyên trồng lúa</w:t>
      </w:r>
    </w:p>
    <w:p>
      <w:r>
        <w:t>LUC</w:t>
      </w:r>
    </w:p>
    <w:p>
      <w:r>
        <w:t>1.059,56</w:t>
      </w:r>
    </w:p>
    <w:p>
      <w:r>
        <w:t>80,32</w:t>
      </w:r>
    </w:p>
    <w:p>
      <w:r>
        <w:t>113,90</w:t>
      </w:r>
    </w:p>
    <w:p>
      <w:r>
        <w:t>126,49</w:t>
      </w:r>
    </w:p>
    <w:p>
      <w:r>
        <w:t>225,59</w:t>
      </w:r>
    </w:p>
    <w:p>
      <w:r>
        <w:t>107,79</w:t>
      </w:r>
    </w:p>
    <w:p>
      <w:r>
        <w:t>120,79</w:t>
      </w:r>
    </w:p>
    <w:p>
      <w:r>
        <w:t>42,23</w:t>
      </w:r>
    </w:p>
    <w:p>
      <w:r>
        <w:t>72,30</w:t>
      </w:r>
    </w:p>
    <w:p>
      <w:r>
        <w:t>170,15</w:t>
      </w:r>
    </w:p>
    <w:p>
      <w:r>
        <w:t>1.1.2</w:t>
      </w:r>
    </w:p>
    <w:p>
      <w:r>
        <w:t>Đất trồng lúa còn lại</w:t>
      </w:r>
    </w:p>
    <w:p>
      <w:r>
        <w:t>LUK</w:t>
      </w:r>
    </w:p>
    <w:p>
      <w:r>
        <w:t>207,14</w:t>
      </w:r>
    </w:p>
    <w:p>
      <w:r>
        <w:t>47,06</w:t>
      </w:r>
    </w:p>
    <w:p>
      <w:r>
        <w:t>3,48</w:t>
      </w:r>
    </w:p>
    <w:p>
      <w:r>
        <w:t>10,71</w:t>
      </w:r>
    </w:p>
    <w:p>
      <w:r>
        <w:t>2,90</w:t>
      </w:r>
    </w:p>
    <w:p>
      <w:r>
        <w:t>49,09</w:t>
      </w:r>
    </w:p>
    <w:p>
      <w:r>
        <w:t>34,11</w:t>
      </w:r>
    </w:p>
    <w:p>
      <w:r>
        <w:t>44,45</w:t>
      </w:r>
    </w:p>
    <w:p>
      <w:r>
        <w:t>12,31</w:t>
      </w:r>
    </w:p>
    <w:p>
      <w:r>
        <w:t>3,03</w:t>
      </w:r>
    </w:p>
    <w:p>
      <w:r>
        <w:t>1.2</w:t>
      </w:r>
    </w:p>
    <w:p>
      <w:r>
        <w:t>Đất trồng cây hằng năm khác</w:t>
      </w:r>
    </w:p>
    <w:p>
      <w:r>
        <w:t>HNK</w:t>
      </w:r>
    </w:p>
    <w:p>
      <w:r>
        <w:t>10.458,46</w:t>
      </w:r>
    </w:p>
    <w:p>
      <w:r>
        <w:t>557,60</w:t>
      </w:r>
    </w:p>
    <w:p>
      <w:r>
        <w:t>503,86</w:t>
      </w:r>
    </w:p>
    <w:p>
      <w:r>
        <w:t>1.712,91</w:t>
      </w:r>
    </w:p>
    <w:p>
      <w:r>
        <w:t>1.180,98</w:t>
      </w:r>
    </w:p>
    <w:p>
      <w:r>
        <w:t>783,12</w:t>
      </w:r>
    </w:p>
    <w:p>
      <w:r>
        <w:t>1.332,95</w:t>
      </w:r>
    </w:p>
    <w:p>
      <w:r>
        <w:t>1.942,08</w:t>
      </w:r>
    </w:p>
    <w:p>
      <w:r>
        <w:t>883,01</w:t>
      </w:r>
    </w:p>
    <w:p>
      <w:r>
        <w:t>1.561,95</w:t>
      </w:r>
    </w:p>
    <w:p>
      <w:r>
        <w:t>1.3</w:t>
      </w:r>
    </w:p>
    <w:p>
      <w:r>
        <w:t>Đất trồng cây lâu năm</w:t>
      </w:r>
    </w:p>
    <w:p>
      <w:r>
        <w:t>CLN</w:t>
      </w:r>
    </w:p>
    <w:p>
      <w:r>
        <w:t>15.498,19</w:t>
      </w:r>
    </w:p>
    <w:p>
      <w:r>
        <w:t>1.828,13</w:t>
      </w:r>
    </w:p>
    <w:p>
      <w:r>
        <w:t>2.946,12</w:t>
      </w:r>
    </w:p>
    <w:p>
      <w:r>
        <w:t>1.269,74</w:t>
      </w:r>
    </w:p>
    <w:p>
      <w:r>
        <w:t>615,26</w:t>
      </w:r>
    </w:p>
    <w:p>
      <w:r>
        <w:t>1.220,61</w:t>
      </w:r>
    </w:p>
    <w:p>
      <w:r>
        <w:t>1.570,26</w:t>
      </w:r>
    </w:p>
    <w:p>
      <w:r>
        <w:t>3.438,23</w:t>
      </w:r>
    </w:p>
    <w:p>
      <w:r>
        <w:t>2.410,81</w:t>
      </w:r>
    </w:p>
    <w:p>
      <w:r>
        <w:t>199,03</w:t>
      </w:r>
    </w:p>
    <w:p>
      <w:r>
        <w:t>1.4</w:t>
      </w:r>
    </w:p>
    <w:p>
      <w:r>
        <w:t>Đất rừng đặc dụng</w:t>
      </w:r>
    </w:p>
    <w:p>
      <w:r>
        <w:t>RDD</w:t>
      </w:r>
    </w:p>
    <w:p>
      <w:r>
        <w:t>1.5</w:t>
      </w:r>
    </w:p>
    <w:p>
      <w:r>
        <w:t>Đất rừng phòng hộ</w:t>
      </w:r>
    </w:p>
    <w:p>
      <w:r>
        <w:t>RPH</w:t>
      </w:r>
    </w:p>
    <w:p>
      <w:r>
        <w:t>2.455,81</w:t>
      </w:r>
    </w:p>
    <w:p>
      <w:r>
        <w:t>5,69</w:t>
      </w:r>
    </w:p>
    <w:p>
      <w:r>
        <w:t>900,44</w:t>
      </w:r>
    </w:p>
    <w:p>
      <w:r>
        <w:t>534,42</w:t>
      </w:r>
    </w:p>
    <w:p>
      <w:r>
        <w:t>322,89</w:t>
      </w:r>
    </w:p>
    <w:p>
      <w:r>
        <w:t>2,99</w:t>
      </w:r>
    </w:p>
    <w:p>
      <w:r>
        <w:t>689,38</w:t>
      </w:r>
    </w:p>
    <w:p>
      <w:r>
        <w:t>1.6</w:t>
      </w:r>
    </w:p>
    <w:p>
      <w:r>
        <w:t>Đất rừng sản xuất</w:t>
      </w:r>
    </w:p>
    <w:p>
      <w:r>
        <w:t>RSX</w:t>
      </w:r>
    </w:p>
    <w:p>
      <w:r>
        <w:t>14.930,69</w:t>
      </w:r>
    </w:p>
    <w:p>
      <w:r>
        <w:t>597,66</w:t>
      </w:r>
    </w:p>
    <w:p>
      <w:r>
        <w:t>72,76</w:t>
      </w:r>
    </w:p>
    <w:p>
      <w:r>
        <w:t>6.292,70</w:t>
      </w:r>
    </w:p>
    <w:p>
      <w:r>
        <w:t>2.037,04</w:t>
      </w:r>
    </w:p>
    <w:p>
      <w:r>
        <w:t>547,52</w:t>
      </w:r>
    </w:p>
    <w:p>
      <w:r>
        <w:t>1.426,89</w:t>
      </w:r>
    </w:p>
    <w:p>
      <w:r>
        <w:t>1.819,57</w:t>
      </w:r>
    </w:p>
    <w:p>
      <w:r>
        <w:t>435,75</w:t>
      </w:r>
    </w:p>
    <w:p>
      <w:r>
        <w:t>1.700,80</w:t>
      </w:r>
    </w:p>
    <w:p>
      <w:r>
        <w:t>Trong đó: Đất rừng sản xuất là     rừng tự nhiên</w:t>
      </w:r>
    </w:p>
    <w:p>
      <w:r>
        <w:t>RSN</w:t>
      </w:r>
    </w:p>
    <w:p>
      <w:r>
        <w:t>11.473,24</w:t>
      </w:r>
    </w:p>
    <w:p>
      <w:r>
        <w:t>100,97</w:t>
      </w:r>
    </w:p>
    <w:p>
      <w:r>
        <w:t>72,76</w:t>
      </w:r>
    </w:p>
    <w:p>
      <w:r>
        <w:t>6.093,56</w:t>
      </w:r>
    </w:p>
    <w:p>
      <w:r>
        <w:t>1.850,75</w:t>
      </w:r>
    </w:p>
    <w:p>
      <w:r>
        <w:t>92,81</w:t>
      </w:r>
    </w:p>
    <w:p>
      <w:r>
        <w:t>1.155,78</w:t>
      </w:r>
    </w:p>
    <w:p>
      <w:r>
        <w:t>777,31</w:t>
      </w:r>
    </w:p>
    <w:p>
      <w:r>
        <w:t>244,25</w:t>
      </w:r>
    </w:p>
    <w:p>
      <w:r>
        <w:t>1.085,05</w:t>
      </w:r>
    </w:p>
    <w:p>
      <w:r>
        <w:t>1.7</w:t>
      </w:r>
    </w:p>
    <w:p>
      <w:r>
        <w:t>Đất nuôi trồng thủy sản</w:t>
      </w:r>
    </w:p>
    <w:p>
      <w:r>
        <w:t>NTS</w:t>
      </w:r>
    </w:p>
    <w:p>
      <w:r>
        <w:t>119,39</w:t>
      </w:r>
    </w:p>
    <w:p>
      <w:r>
        <w:t>13,98</w:t>
      </w:r>
    </w:p>
    <w:p>
      <w:r>
        <w:t>31,25</w:t>
      </w:r>
    </w:p>
    <w:p>
      <w:r>
        <w:t>14,81</w:t>
      </w:r>
    </w:p>
    <w:p>
      <w:r>
        <w:t>2,85</w:t>
      </w:r>
    </w:p>
    <w:p>
      <w:r>
        <w:t>10,78</w:t>
      </w:r>
    </w:p>
    <w:p>
      <w:r>
        <w:t>9,87</w:t>
      </w:r>
    </w:p>
    <w:p>
      <w:r>
        <w:t>11,89</w:t>
      </w:r>
    </w:p>
    <w:p>
      <w:r>
        <w:t>21,38</w:t>
      </w:r>
    </w:p>
    <w:p>
      <w:r>
        <w:t>2,58</w:t>
      </w:r>
    </w:p>
    <w:p>
      <w:r>
        <w:t>1.8</w:t>
      </w:r>
    </w:p>
    <w:p>
      <w:r>
        <w:t>Đất chăn nuôi tập trung</w:t>
      </w:r>
    </w:p>
    <w:p>
      <w:r>
        <w:t>CNT</w:t>
      </w:r>
    </w:p>
    <w:p>
      <w:r>
        <w:t>106,56</w:t>
      </w:r>
    </w:p>
    <w:p>
      <w:r>
        <w:t>63,00</w:t>
      </w:r>
    </w:p>
    <w:p>
      <w:r>
        <w:t>3,26</w:t>
      </w:r>
    </w:p>
    <w:p>
      <w:r>
        <w:t>37,80</w:t>
      </w:r>
    </w:p>
    <w:p>
      <w:r>
        <w:t>2,50</w:t>
      </w:r>
    </w:p>
    <w:p>
      <w:r>
        <w:t>1.9</w:t>
      </w:r>
    </w:p>
    <w:p>
      <w:r>
        <w:t>Đất làm muối</w:t>
      </w:r>
    </w:p>
    <w:p>
      <w:r>
        <w:t>LMU</w:t>
      </w:r>
    </w:p>
    <w:p>
      <w:r>
        <w:t>1.10</w:t>
      </w:r>
    </w:p>
    <w:p>
      <w:r>
        <w:t>Đất nông nghiệp khác</w:t>
      </w:r>
    </w:p>
    <w:p>
      <w:r>
        <w:t>NKH</w:t>
      </w:r>
    </w:p>
    <w:p>
      <w:r>
        <w:t>53,60</w:t>
      </w:r>
    </w:p>
    <w:p>
      <w:r>
        <w:t>5,39</w:t>
      </w:r>
    </w:p>
    <w:p>
      <w:r>
        <w:t>4,47</w:t>
      </w:r>
    </w:p>
    <w:p>
      <w:r>
        <w:t>2,06</w:t>
      </w:r>
    </w:p>
    <w:p>
      <w:r>
        <w:t>5,92</w:t>
      </w:r>
    </w:p>
    <w:p>
      <w:r>
        <w:t>35,76</w:t>
      </w:r>
    </w:p>
    <w:p>
      <w:r>
        <w:t>2</w:t>
      </w:r>
    </w:p>
    <w:p>
      <w:r>
        <w:t>Nhóm đất phi nông nghiệp</w:t>
      </w:r>
    </w:p>
    <w:p>
      <w:r>
        <w:t>PNN</w:t>
      </w:r>
    </w:p>
    <w:p>
      <w:r>
        <w:t>5.674,65</w:t>
      </w:r>
    </w:p>
    <w:p>
      <w:r>
        <w:t>798,09</w:t>
      </w:r>
    </w:p>
    <w:p>
      <w:r>
        <w:t>904,55</w:t>
      </w:r>
    </w:p>
    <w:p>
      <w:r>
        <w:t>406,45</w:t>
      </w:r>
    </w:p>
    <w:p>
      <w:r>
        <w:t>381,19</w:t>
      </w:r>
    </w:p>
    <w:p>
      <w:r>
        <w:t>623,38</w:t>
      </w:r>
    </w:p>
    <w:p>
      <w:r>
        <w:t>430,29</w:t>
      </w:r>
    </w:p>
    <w:p>
      <w:r>
        <w:t>746,98</w:t>
      </w:r>
    </w:p>
    <w:p>
      <w:r>
        <w:t>1.202,24</w:t>
      </w:r>
    </w:p>
    <w:p>
      <w:r>
        <w:t>181,48</w:t>
      </w:r>
    </w:p>
    <w:p>
      <w:r>
        <w:t>2.1</w:t>
      </w:r>
    </w:p>
    <w:p>
      <w:r>
        <w:t>Đất ở tại nông thôn</w:t>
      </w:r>
    </w:p>
    <w:p>
      <w:r>
        <w:t>ONT</w:t>
      </w:r>
    </w:p>
    <w:p>
      <w:r>
        <w:t>432,40</w:t>
      </w:r>
    </w:p>
    <w:p>
      <w:r>
        <w:t>93,30</w:t>
      </w:r>
    </w:p>
    <w:p>
      <w:r>
        <w:t>22,05</w:t>
      </w:r>
    </w:p>
    <w:p>
      <w:r>
        <w:t>38,85</w:t>
      </w:r>
    </w:p>
    <w:p>
      <w:r>
        <w:t>62,99</w:t>
      </w:r>
    </w:p>
    <w:p>
      <w:r>
        <w:t>33,78</w:t>
      </w:r>
    </w:p>
    <w:p>
      <w:r>
        <w:t>53,76</w:t>
      </w:r>
    </w:p>
    <w:p>
      <w:r>
        <w:t>110,96</w:t>
      </w:r>
    </w:p>
    <w:p>
      <w:r>
        <w:t>16,71</w:t>
      </w:r>
    </w:p>
    <w:p>
      <w:r>
        <w:t>2.2</w:t>
      </w:r>
    </w:p>
    <w:p>
      <w:r>
        <w:t>Đất ở tại đô thị</w:t>
      </w:r>
    </w:p>
    <w:p>
      <w:r>
        <w:t>ODT</w:t>
      </w:r>
    </w:p>
    <w:p>
      <w:r>
        <w:t>139,96</w:t>
      </w:r>
    </w:p>
    <w:p>
      <w:r>
        <w:t>139,96</w:t>
      </w:r>
    </w:p>
    <w:p>
      <w:r>
        <w:t>2.3</w:t>
      </w:r>
    </w:p>
    <w:p>
      <w:r>
        <w:t>Đất xây dựng trụ sở cơ quan</w:t>
      </w:r>
    </w:p>
    <w:p>
      <w:r>
        <w:t>TSC</w:t>
      </w:r>
    </w:p>
    <w:p>
      <w:r>
        <w:t>16,59</w:t>
      </w:r>
    </w:p>
    <w:p>
      <w:r>
        <w:t>8,95</w:t>
      </w:r>
    </w:p>
    <w:p>
      <w:r>
        <w:t>1,18</w:t>
      </w:r>
    </w:p>
    <w:p>
      <w:r>
        <w:t>0,65</w:t>
      </w:r>
    </w:p>
    <w:p>
      <w:r>
        <w:t>1,72</w:t>
      </w:r>
    </w:p>
    <w:p>
      <w:r>
        <w:t>1,13</w:t>
      </w:r>
    </w:p>
    <w:p>
      <w:r>
        <w:t>0,43</w:t>
      </w:r>
    </w:p>
    <w:p>
      <w:r>
        <w:t>0,24</w:t>
      </w:r>
    </w:p>
    <w:p>
      <w:r>
        <w:t>1,96</w:t>
      </w:r>
    </w:p>
    <w:p>
      <w:r>
        <w:t>0,33</w:t>
      </w:r>
    </w:p>
    <w:p>
      <w:r>
        <w:t>2.4</w:t>
      </w:r>
    </w:p>
    <w:p>
      <w:r>
        <w:t>Đất quốc phòng</w:t>
      </w:r>
    </w:p>
    <w:p>
      <w:r>
        <w:t>CQP</w:t>
      </w:r>
    </w:p>
    <w:p>
      <w:r>
        <w:t>949,01</w:t>
      </w:r>
    </w:p>
    <w:p>
      <w:r>
        <w:t>15,67</w:t>
      </w:r>
    </w:p>
    <w:p>
      <w:r>
        <w:t>83,33</w:t>
      </w:r>
    </w:p>
    <w:p>
      <w:r>
        <w:t>0,10</w:t>
      </w:r>
    </w:p>
    <w:p>
      <w:r>
        <w:t>355,17</w:t>
      </w:r>
    </w:p>
    <w:p>
      <w:r>
        <w:t>494,74</w:t>
      </w:r>
    </w:p>
    <w:p>
      <w:r>
        <w:t>2.5</w:t>
      </w:r>
    </w:p>
    <w:p>
      <w:r>
        <w:t>Đất an ninh</w:t>
      </w:r>
    </w:p>
    <w:p>
      <w:r>
        <w:t>CAN</w:t>
      </w:r>
    </w:p>
    <w:p>
      <w:r>
        <w:t>3,05</w:t>
      </w:r>
    </w:p>
    <w:p>
      <w:r>
        <w:t>1,64</w:t>
      </w:r>
    </w:p>
    <w:p>
      <w:r>
        <w:t>0,10</w:t>
      </w:r>
    </w:p>
    <w:p>
      <w:r>
        <w:t>0,10</w:t>
      </w:r>
    </w:p>
    <w:p>
      <w:r>
        <w:t>0,21</w:t>
      </w:r>
    </w:p>
    <w:p>
      <w:r>
        <w:t>0,10</w:t>
      </w:r>
    </w:p>
    <w:p>
      <w:r>
        <w:t>0,38</w:t>
      </w:r>
    </w:p>
    <w:p>
      <w:r>
        <w:t>0,17</w:t>
      </w:r>
    </w:p>
    <w:p>
      <w:r>
        <w:t>0,25</w:t>
      </w:r>
    </w:p>
    <w:p>
      <w:r>
        <w:t>0,10</w:t>
      </w:r>
    </w:p>
    <w:p>
      <w:r>
        <w:t>2.6</w:t>
      </w:r>
    </w:p>
    <w:p>
      <w:r>
        <w:t>Đất xây dựng công trình sự nghiệp</w:t>
      </w:r>
    </w:p>
    <w:p>
      <w:r>
        <w:t>DSN</w:t>
      </w:r>
    </w:p>
    <w:p>
      <w:r>
        <w:t>99,97</w:t>
      </w:r>
    </w:p>
    <w:p>
      <w:r>
        <w:t>40,03</w:t>
      </w:r>
    </w:p>
    <w:p>
      <w:r>
        <w:t>11,93</w:t>
      </w:r>
    </w:p>
    <w:p>
      <w:r>
        <w:t>4,65</w:t>
      </w:r>
    </w:p>
    <w:p>
      <w:r>
        <w:t>6,13</w:t>
      </w:r>
    </w:p>
    <w:p>
      <w:r>
        <w:t>12,47</w:t>
      </w:r>
    </w:p>
    <w:p>
      <w:r>
        <w:t>6,45</w:t>
      </w:r>
    </w:p>
    <w:p>
      <w:r>
        <w:t>3,87</w:t>
      </w:r>
    </w:p>
    <w:p>
      <w:r>
        <w:t>10,40</w:t>
      </w:r>
    </w:p>
    <w:p>
      <w:r>
        <w:t>4,04</w:t>
      </w:r>
    </w:p>
    <w:p>
      <w:r>
        <w:t>2.6.1</w:t>
      </w:r>
    </w:p>
    <w:p>
      <w:r>
        <w:t>Đất xây dựng cơ sở văn hóa</w:t>
      </w:r>
    </w:p>
    <w:p>
      <w:r>
        <w:t>DVH</w:t>
      </w:r>
    </w:p>
    <w:p>
      <w:r>
        <w:t>16,13</w:t>
      </w:r>
    </w:p>
    <w:p>
      <w:r>
        <w:t>5,61</w:t>
      </w:r>
    </w:p>
    <w:p>
      <w:r>
        <w:t>2,49</w:t>
      </w:r>
    </w:p>
    <w:p>
      <w:r>
        <w:t>0,73</w:t>
      </w:r>
    </w:p>
    <w:p>
      <w:r>
        <w:t>0,59</w:t>
      </w:r>
    </w:p>
    <w:p>
      <w:r>
        <w:t>1,71</w:t>
      </w:r>
    </w:p>
    <w:p>
      <w:r>
        <w:t>2,12</w:t>
      </w:r>
    </w:p>
    <w:p>
      <w:r>
        <w:t>0,65</w:t>
      </w:r>
    </w:p>
    <w:p>
      <w:r>
        <w:t>1,87</w:t>
      </w:r>
    </w:p>
    <w:p>
      <w:r>
        <w:t>0,36</w:t>
      </w:r>
    </w:p>
    <w:p>
      <w:r>
        <w:t>2.6.2</w:t>
      </w:r>
    </w:p>
    <w:p>
      <w:r>
        <w:t>Đất xây dựng cơ sở xã hội</w:t>
      </w:r>
    </w:p>
    <w:p>
      <w:r>
        <w:t>DXH</w:t>
      </w:r>
    </w:p>
    <w:p>
      <w:r>
        <w:t>2.6.3</w:t>
      </w:r>
    </w:p>
    <w:p>
      <w:r>
        <w:t>Đất xây dựng cơ sở y tế</w:t>
      </w:r>
    </w:p>
    <w:p>
      <w:r>
        <w:t>DYT</w:t>
      </w:r>
    </w:p>
    <w:p>
      <w:r>
        <w:t>3,86</w:t>
      </w:r>
    </w:p>
    <w:p>
      <w:r>
        <w:t>2,34</w:t>
      </w:r>
    </w:p>
    <w:p>
      <w:r>
        <w:t>0,19</w:t>
      </w:r>
    </w:p>
    <w:p>
      <w:r>
        <w:t>0,18</w:t>
      </w:r>
    </w:p>
    <w:p>
      <w:r>
        <w:t>0,12</w:t>
      </w:r>
    </w:p>
    <w:p>
      <w:r>
        <w:t>0,16</w:t>
      </w:r>
    </w:p>
    <w:p>
      <w:r>
        <w:t>0,15</w:t>
      </w:r>
    </w:p>
    <w:p>
      <w:r>
        <w:t>0,20</w:t>
      </w:r>
    </w:p>
    <w:p>
      <w:r>
        <w:t>0,39</w:t>
      </w:r>
    </w:p>
    <w:p>
      <w:r>
        <w:t>0,13</w:t>
      </w:r>
    </w:p>
    <w:p>
      <w:r>
        <w:t>2.6.4</w:t>
      </w:r>
    </w:p>
    <w:p>
      <w:r>
        <w:t>Đất xây dựng cơ sở giáo dục và đào tạo</w:t>
      </w:r>
    </w:p>
    <w:p>
      <w:r>
        <w:t>DGD</w:t>
      </w:r>
    </w:p>
    <w:p>
      <w:r>
        <w:t>62,53</w:t>
      </w:r>
    </w:p>
    <w:p>
      <w:r>
        <w:t>26,11</w:t>
      </w:r>
    </w:p>
    <w:p>
      <w:r>
        <w:t>5,73</w:t>
      </w:r>
    </w:p>
    <w:p>
      <w:r>
        <w:t>3,21</w:t>
      </w:r>
    </w:p>
    <w:p>
      <w:r>
        <w:t>3,92</w:t>
      </w:r>
    </w:p>
    <w:p>
      <w:r>
        <w:t>8,25</w:t>
      </w:r>
    </w:p>
    <w:p>
      <w:r>
        <w:t>3,24</w:t>
      </w:r>
    </w:p>
    <w:p>
      <w:r>
        <w:t>2,18</w:t>
      </w:r>
    </w:p>
    <w:p>
      <w:r>
        <w:t>7,00</w:t>
      </w:r>
    </w:p>
    <w:p>
      <w:r>
        <w:t>2,89</w:t>
      </w:r>
    </w:p>
    <w:p>
      <w:r>
        <w:t>2.6.5</w:t>
      </w:r>
    </w:p>
    <w:p>
      <w:r>
        <w:t>Đất xây dựng cơ sở thể dục, thể thao</w:t>
      </w:r>
    </w:p>
    <w:p>
      <w:r>
        <w:t>DTT</w:t>
      </w:r>
    </w:p>
    <w:p>
      <w:r>
        <w:t>17,45</w:t>
      </w:r>
    </w:p>
    <w:p>
      <w:r>
        <w:t>5,97</w:t>
      </w:r>
    </w:p>
    <w:p>
      <w:r>
        <w:t>3,52</w:t>
      </w:r>
    </w:p>
    <w:p>
      <w:r>
        <w:t>0,53</w:t>
      </w:r>
    </w:p>
    <w:p>
      <w:r>
        <w:t>1,50</w:t>
      </w:r>
    </w:p>
    <w:p>
      <w:r>
        <w:t>2,35</w:t>
      </w:r>
    </w:p>
    <w:p>
      <w:r>
        <w:t>0,94</w:t>
      </w:r>
    </w:p>
    <w:p>
      <w:r>
        <w:t>0,84</w:t>
      </w:r>
    </w:p>
    <w:p>
      <w:r>
        <w:t>1,14</w:t>
      </w:r>
    </w:p>
    <w:p>
      <w:r>
        <w:t>0,66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352,42</w:t>
      </w:r>
    </w:p>
    <w:p>
      <w:r>
        <w:t>200,68</w:t>
      </w:r>
    </w:p>
    <w:p>
      <w:r>
        <w:t>27,98</w:t>
      </w:r>
    </w:p>
    <w:p>
      <w:r>
        <w:t>3,99</w:t>
      </w:r>
    </w:p>
    <w:p>
      <w:r>
        <w:t>18,24</w:t>
      </w:r>
    </w:p>
    <w:p>
      <w:r>
        <w:t>10,24</w:t>
      </w:r>
    </w:p>
    <w:p>
      <w:r>
        <w:t>9,59</w:t>
      </w:r>
    </w:p>
    <w:p>
      <w:r>
        <w:t>1,21</w:t>
      </w:r>
    </w:p>
    <w:p>
      <w:r>
        <w:t>79,14</w:t>
      </w:r>
    </w:p>
    <w:p>
      <w:r>
        <w:t>1,35</w:t>
      </w:r>
    </w:p>
    <w:p>
      <w:r>
        <w:t>2.7.1</w:t>
      </w:r>
    </w:p>
    <w:p>
      <w:r>
        <w:t>Đất khu công nghiệp</w:t>
      </w:r>
    </w:p>
    <w:p>
      <w:r>
        <w:t>SKK</w:t>
      </w:r>
    </w:p>
    <w:p>
      <w:r>
        <w:t>150,00</w:t>
      </w:r>
    </w:p>
    <w:p>
      <w:r>
        <w:t>150,00</w:t>
      </w:r>
    </w:p>
    <w:p>
      <w:r>
        <w:t>2.7.2</w:t>
      </w:r>
    </w:p>
    <w:p>
      <w:r>
        <w:t>Đất cụm công nghiệp</w:t>
      </w:r>
    </w:p>
    <w:p>
      <w:r>
        <w:t>SKN</w:t>
      </w:r>
    </w:p>
    <w:p>
      <w:r>
        <w:t>33,52</w:t>
      </w:r>
    </w:p>
    <w:p>
      <w:r>
        <w:t>33,52</w:t>
      </w:r>
    </w:p>
    <w:p>
      <w:r>
        <w:t>2.7.3</w:t>
      </w:r>
    </w:p>
    <w:p>
      <w:r>
        <w:t>Đất khu công nghệ thông tin tập trung</w:t>
      </w:r>
    </w:p>
    <w:p>
      <w:r>
        <w:t>SCT</w:t>
      </w:r>
    </w:p>
    <w:p>
      <w:r>
        <w:t>2.7.4</w:t>
      </w:r>
    </w:p>
    <w:p>
      <w:r>
        <w:t>Đất thương mại, dịch vụ</w:t>
      </w:r>
    </w:p>
    <w:p>
      <w:r>
        <w:t>TMD</w:t>
      </w:r>
    </w:p>
    <w:p>
      <w:r>
        <w:t>4,22</w:t>
      </w:r>
    </w:p>
    <w:p>
      <w:r>
        <w:t>0,92</w:t>
      </w:r>
    </w:p>
    <w:p>
      <w:r>
        <w:t>0,66</w:t>
      </w:r>
    </w:p>
    <w:p>
      <w:r>
        <w:t>0,48</w:t>
      </w:r>
    </w:p>
    <w:p>
      <w:r>
        <w:t>0,14</w:t>
      </w:r>
    </w:p>
    <w:p>
      <w:r>
        <w:t>0,15</w:t>
      </w:r>
    </w:p>
    <w:p>
      <w:r>
        <w:t>0,20</w:t>
      </w:r>
    </w:p>
    <w:p>
      <w:r>
        <w:t>0,21</w:t>
      </w:r>
    </w:p>
    <w:p>
      <w:r>
        <w:t>1,36</w:t>
      </w:r>
    </w:p>
    <w:p>
      <w:r>
        <w:t>0,10</w:t>
      </w:r>
    </w:p>
    <w:p>
      <w:r>
        <w:t>2.7.5</w:t>
      </w:r>
    </w:p>
    <w:p>
      <w:r>
        <w:t>Đất cơ sở sản xuất phi nông nghiệp</w:t>
      </w:r>
    </w:p>
    <w:p>
      <w:r>
        <w:t>SKC</w:t>
      </w:r>
    </w:p>
    <w:p>
      <w:r>
        <w:t>68,22</w:t>
      </w:r>
    </w:p>
    <w:p>
      <w:r>
        <w:t>7,39</w:t>
      </w:r>
    </w:p>
    <w:p>
      <w:r>
        <w:t>4,98</w:t>
      </w:r>
    </w:p>
    <w:p>
      <w:r>
        <w:t>0,12</w:t>
      </w:r>
    </w:p>
    <w:p>
      <w:r>
        <w:t>0,88</w:t>
      </w:r>
    </w:p>
    <w:p>
      <w:r>
        <w:t>3,86</w:t>
      </w:r>
    </w:p>
    <w:p>
      <w:r>
        <w:t>0,32</w:t>
      </w:r>
    </w:p>
    <w:p>
      <w:r>
        <w:t>50,42</w:t>
      </w:r>
    </w:p>
    <w:p>
      <w:r>
        <w:t>0,25</w:t>
      </w:r>
    </w:p>
    <w:p>
      <w:r>
        <w:t>2.7.6</w:t>
      </w:r>
    </w:p>
    <w:p>
      <w:r>
        <w:t>Đất sử dụng cho hoạt động khoáng sản</w:t>
      </w:r>
    </w:p>
    <w:p>
      <w:r>
        <w:t>SKS</w:t>
      </w:r>
    </w:p>
    <w:p>
      <w:r>
        <w:t>96,46</w:t>
      </w:r>
    </w:p>
    <w:p>
      <w:r>
        <w:t>8,85</w:t>
      </w:r>
    </w:p>
    <w:p>
      <w:r>
        <w:t>22,34</w:t>
      </w:r>
    </w:p>
    <w:p>
      <w:r>
        <w:t>3,39</w:t>
      </w:r>
    </w:p>
    <w:p>
      <w:r>
        <w:t>17,22</w:t>
      </w:r>
    </w:p>
    <w:p>
      <w:r>
        <w:t>6,23</w:t>
      </w:r>
    </w:p>
    <w:p>
      <w:r>
        <w:t>9,07</w:t>
      </w:r>
    </w:p>
    <w:p>
      <w:r>
        <w:t>1,00</w:t>
      </w:r>
    </w:p>
    <w:p>
      <w:r>
        <w:t>27,36</w:t>
      </w:r>
    </w:p>
    <w:p>
      <w:r>
        <w:t>1,00</w:t>
      </w:r>
    </w:p>
    <w:p>
      <w:r>
        <w:t>2.8</w:t>
      </w:r>
    </w:p>
    <w:p>
      <w:r>
        <w:t>Đất sử dụng vào mục đích công cộng</w:t>
      </w:r>
    </w:p>
    <w:p>
      <w:r>
        <w:t>CCC</w:t>
      </w:r>
    </w:p>
    <w:p>
      <w:r>
        <w:t>2.876,86</w:t>
      </w:r>
    </w:p>
    <w:p>
      <w:r>
        <w:t>323,50</w:t>
      </w:r>
    </w:p>
    <w:p>
      <w:r>
        <w:t>696,07</w:t>
      </w:r>
    </w:p>
    <w:p>
      <w:r>
        <w:t>167,14</w:t>
      </w:r>
    </w:p>
    <w:p>
      <w:r>
        <w:t>244,42</w:t>
      </w:r>
    </w:p>
    <w:p>
      <w:r>
        <w:t>118,50</w:t>
      </w:r>
    </w:p>
    <w:p>
      <w:r>
        <w:t>252,33</w:t>
      </w:r>
    </w:p>
    <w:p>
      <w:r>
        <w:t>562,07</w:t>
      </w:r>
    </w:p>
    <w:p>
      <w:r>
        <w:t>401,24</w:t>
      </w:r>
    </w:p>
    <w:p>
      <w:r>
        <w:t>111,59</w:t>
      </w:r>
    </w:p>
    <w:p>
      <w:r>
        <w:t>2.8.1</w:t>
      </w:r>
    </w:p>
    <w:p>
      <w:r>
        <w:t>Đất công trình giao thông</w:t>
      </w:r>
    </w:p>
    <w:p>
      <w:r>
        <w:t>DGT</w:t>
      </w:r>
    </w:p>
    <w:p>
      <w:r>
        <w:t>960,28</w:t>
      </w:r>
    </w:p>
    <w:p>
      <w:r>
        <w:t>157,32</w:t>
      </w:r>
    </w:p>
    <w:p>
      <w:r>
        <w:t>116,32</w:t>
      </w:r>
    </w:p>
    <w:p>
      <w:r>
        <w:t>85,75</w:t>
      </w:r>
    </w:p>
    <w:p>
      <w:r>
        <w:t>65,87</w:t>
      </w:r>
    </w:p>
    <w:p>
      <w:r>
        <w:t>66,71</w:t>
      </w:r>
    </w:p>
    <w:p>
      <w:r>
        <w:t>93,34</w:t>
      </w:r>
    </w:p>
    <w:p>
      <w:r>
        <w:t>146,00</w:t>
      </w:r>
    </w:p>
    <w:p>
      <w:r>
        <w:t>124,12</w:t>
      </w:r>
    </w:p>
    <w:p>
      <w:r>
        <w:t>104,85</w:t>
      </w:r>
    </w:p>
    <w:p>
      <w:r>
        <w:t>2.8.2</w:t>
      </w:r>
    </w:p>
    <w:p>
      <w:r>
        <w:t>Đất công trình thủy lợi</w:t>
      </w:r>
    </w:p>
    <w:p>
      <w:r>
        <w:t>DTL</w:t>
      </w:r>
    </w:p>
    <w:p>
      <w:r>
        <w:t>367,73</w:t>
      </w:r>
    </w:p>
    <w:p>
      <w:r>
        <w:t>19,46</w:t>
      </w:r>
    </w:p>
    <w:p>
      <w:r>
        <w:t>47,65</w:t>
      </w:r>
    </w:p>
    <w:p>
      <w:r>
        <w:t>8,79</w:t>
      </w:r>
    </w:p>
    <w:p>
      <w:r>
        <w:t>62,01</w:t>
      </w:r>
    </w:p>
    <w:p>
      <w:r>
        <w:t>34,02</w:t>
      </w:r>
    </w:p>
    <w:p>
      <w:r>
        <w:t>84,70</w:t>
      </w:r>
    </w:p>
    <w:p>
      <w:r>
        <w:t>19,35</w:t>
      </w:r>
    </w:p>
    <w:p>
      <w:r>
        <w:t>85,59</w:t>
      </w:r>
    </w:p>
    <w:p>
      <w:r>
        <w:t>6,16</w:t>
      </w:r>
    </w:p>
    <w:p>
      <w:r>
        <w:t>2.8.3</w:t>
      </w:r>
    </w:p>
    <w:p>
      <w:r>
        <w:t>Đất công trình cấp nước, thoát nước</w:t>
      </w:r>
    </w:p>
    <w:p>
      <w:r>
        <w:t>DCT</w:t>
      </w:r>
    </w:p>
    <w:p>
      <w:r>
        <w:t>0,70</w:t>
      </w:r>
    </w:p>
    <w:p>
      <w:r>
        <w:t>0,70</w:t>
      </w:r>
    </w:p>
    <w:p>
      <w:r>
        <w:t>2.8.4</w:t>
      </w:r>
    </w:p>
    <w:p>
      <w:r>
        <w:t>Đất công trình phòng, chống thiên tai</w:t>
      </w:r>
    </w:p>
    <w:p>
      <w:r>
        <w:t>DPC</w:t>
      </w:r>
    </w:p>
    <w:p>
      <w:r>
        <w:t>16,83</w:t>
      </w:r>
    </w:p>
    <w:p>
      <w:r>
        <w:t>16,83</w:t>
      </w:r>
    </w:p>
    <w:p>
      <w:r>
        <w:t>2.8.5</w:t>
      </w:r>
    </w:p>
    <w:p>
      <w:r>
        <w:t>Đất có di tích lịch sử - văn hóa danh lam thắng cảnh, di sản thiên nhiên</w:t>
      </w:r>
    </w:p>
    <w:p>
      <w:r>
        <w:t>DDD</w:t>
      </w:r>
    </w:p>
    <w:p>
      <w:r>
        <w:t>35,00</w:t>
      </w:r>
    </w:p>
    <w:p>
      <w:r>
        <w:t>33,32</w:t>
      </w:r>
    </w:p>
    <w:p>
      <w:r>
        <w:t>0,16</w:t>
      </w:r>
    </w:p>
    <w:p>
      <w:r>
        <w:t>1,52</w:t>
      </w:r>
    </w:p>
    <w:p>
      <w:r>
        <w:t>2.8.6</w:t>
      </w:r>
    </w:p>
    <w:p>
      <w:r>
        <w:t>Đất công trình xử lý chất thải</w:t>
      </w:r>
    </w:p>
    <w:p>
      <w:r>
        <w:t>DRA</w:t>
      </w:r>
    </w:p>
    <w:p>
      <w:r>
        <w:t>4,65</w:t>
      </w:r>
    </w:p>
    <w:p>
      <w:r>
        <w:t>4,65</w:t>
      </w:r>
    </w:p>
    <w:p>
      <w:r>
        <w:t>2.8.7</w:t>
      </w:r>
    </w:p>
    <w:p>
      <w:r>
        <w:t>Đất công trình năng lượng, chiếu sáng công cộng</w:t>
      </w:r>
    </w:p>
    <w:p>
      <w:r>
        <w:t>DNL</w:t>
      </w:r>
    </w:p>
    <w:p>
      <w:r>
        <w:t>1.486,47</w:t>
      </w:r>
    </w:p>
    <w:p>
      <w:r>
        <w:t>92,68</w:t>
      </w:r>
    </w:p>
    <w:p>
      <w:r>
        <w:t>531,86</w:t>
      </w:r>
    </w:p>
    <w:p>
      <w:r>
        <w:t>72,58</w:t>
      </w:r>
    </w:p>
    <w:p>
      <w:r>
        <w:t>116,26</w:t>
      </w:r>
    </w:p>
    <w:p>
      <w:r>
        <w:t>17,74</w:t>
      </w:r>
    </w:p>
    <w:p>
      <w:r>
        <w:t>74,29</w:t>
      </w:r>
    </w:p>
    <w:p>
      <w:r>
        <w:t>395,07</w:t>
      </w:r>
    </w:p>
    <w:p>
      <w:r>
        <w:t>185,41</w:t>
      </w:r>
    </w:p>
    <w:p>
      <w:r>
        <w:t>0,58</w:t>
      </w:r>
    </w:p>
    <w:p>
      <w:r>
        <w:t>2.8.8</w:t>
      </w:r>
    </w:p>
    <w:p>
      <w:r>
        <w:t>Đất công trình hạ tầng bưu chính, viễn thông, công nghệ thông tin</w:t>
      </w:r>
    </w:p>
    <w:p>
      <w:r>
        <w:t>DBV</w:t>
      </w:r>
    </w:p>
    <w:p>
      <w:r>
        <w:t>1,15</w:t>
      </w:r>
    </w:p>
    <w:p>
      <w:r>
        <w:t>0,73</w:t>
      </w:r>
    </w:p>
    <w:p>
      <w:r>
        <w:t>0,04</w:t>
      </w:r>
    </w:p>
    <w:p>
      <w:r>
        <w:t>0,02</w:t>
      </w:r>
    </w:p>
    <w:p>
      <w:r>
        <w:t>0,07</w:t>
      </w:r>
    </w:p>
    <w:p>
      <w:r>
        <w:t>0,03</w:t>
      </w:r>
    </w:p>
    <w:p>
      <w:r>
        <w:t>0,13</w:t>
      </w:r>
    </w:p>
    <w:p>
      <w:r>
        <w:t>0,13</w:t>
      </w:r>
    </w:p>
    <w:p>
      <w:r>
        <w:t>2.8.9</w:t>
      </w:r>
    </w:p>
    <w:p>
      <w:r>
        <w:t>Đất chợ dân sinh, chợ đầu mối</w:t>
      </w:r>
    </w:p>
    <w:p>
      <w:r>
        <w:t>DCH</w:t>
      </w:r>
    </w:p>
    <w:p>
      <w:r>
        <w:t>1,80</w:t>
      </w:r>
    </w:p>
    <w:p>
      <w:r>
        <w:t>0,98</w:t>
      </w:r>
    </w:p>
    <w:p>
      <w:r>
        <w:t>0,04</w:t>
      </w:r>
    </w:p>
    <w:p>
      <w:r>
        <w:t>0,14</w:t>
      </w:r>
    </w:p>
    <w:p>
      <w:r>
        <w:t>0,64</w:t>
      </w:r>
    </w:p>
    <w:p>
      <w:r>
        <w:t>2.8.10</w:t>
      </w:r>
    </w:p>
    <w:p>
      <w:r>
        <w:t>Đất khu vui chơi, giải trí công cộng, sinh hoạt cộng đồng</w:t>
      </w:r>
    </w:p>
    <w:p>
      <w:r>
        <w:t>DKV</w:t>
      </w:r>
    </w:p>
    <w:p>
      <w:r>
        <w:t>2,25</w:t>
      </w:r>
    </w:p>
    <w:p>
      <w:r>
        <w:t>2,18</w:t>
      </w:r>
    </w:p>
    <w:p>
      <w:r>
        <w:t>0,07</w:t>
      </w:r>
    </w:p>
    <w:p>
      <w:r>
        <w:t>2.9</w:t>
      </w:r>
    </w:p>
    <w:p>
      <w:r>
        <w:t>Đất tôn giáo</w:t>
      </w:r>
    </w:p>
    <w:p>
      <w:r>
        <w:t>TON</w:t>
      </w:r>
    </w:p>
    <w:p>
      <w:r>
        <w:t>9,34</w:t>
      </w:r>
    </w:p>
    <w:p>
      <w:r>
        <w:t>3,46</w:t>
      </w:r>
    </w:p>
    <w:p>
      <w:r>
        <w:t>1,34</w:t>
      </w:r>
    </w:p>
    <w:p>
      <w:r>
        <w:t>1,37</w:t>
      </w:r>
    </w:p>
    <w:p>
      <w:r>
        <w:t>0,43</w:t>
      </w:r>
    </w:p>
    <w:p>
      <w:r>
        <w:t>0,29</w:t>
      </w:r>
    </w:p>
    <w:p>
      <w:r>
        <w:t>2,02</w:t>
      </w:r>
    </w:p>
    <w:p>
      <w:r>
        <w:t>0,43</w:t>
      </w:r>
    </w:p>
    <w:p>
      <w:r>
        <w:t>2.10</w:t>
      </w:r>
    </w:p>
    <w:p>
      <w:r>
        <w:t>Đất tín ngưỡng</w:t>
      </w:r>
    </w:p>
    <w:p>
      <w:r>
        <w:t>TIN</w:t>
      </w:r>
    </w:p>
    <w:p>
      <w:r>
        <w:t>2.11</w:t>
      </w:r>
    </w:p>
    <w:p>
      <w:r>
        <w:t>Đất nghĩa trang, nhà tang lễ, cơ sở hỏa táng; đất cơ sở lưu giữ tro cốt</w:t>
      </w:r>
    </w:p>
    <w:p>
      <w:r>
        <w:t>NTD</w:t>
      </w:r>
    </w:p>
    <w:p>
      <w:r>
        <w:t>58,95</w:t>
      </w:r>
    </w:p>
    <w:p>
      <w:r>
        <w:t>2,96</w:t>
      </w:r>
    </w:p>
    <w:p>
      <w:r>
        <w:t>16,55</w:t>
      </w:r>
    </w:p>
    <w:p>
      <w:r>
        <w:t>3,70</w:t>
      </w:r>
    </w:p>
    <w:p>
      <w:r>
        <w:t>3,41</w:t>
      </w:r>
    </w:p>
    <w:p>
      <w:r>
        <w:t>7,22</w:t>
      </w:r>
    </w:p>
    <w:p>
      <w:r>
        <w:t>2,93</w:t>
      </w:r>
    </w:p>
    <w:p>
      <w:r>
        <w:t>5,88</w:t>
      </w:r>
    </w:p>
    <w:p>
      <w:r>
        <w:t>15,25</w:t>
      </w:r>
    </w:p>
    <w:p>
      <w:r>
        <w:t>1,05</w:t>
      </w:r>
    </w:p>
    <w:p>
      <w:r>
        <w:t>2.12</w:t>
      </w:r>
    </w:p>
    <w:p>
      <w:r>
        <w:t>Đất có mặt nước chuyên dùng</w:t>
      </w:r>
    </w:p>
    <w:p>
      <w:r>
        <w:t>TVC</w:t>
      </w:r>
    </w:p>
    <w:p>
      <w:r>
        <w:t>734,80</w:t>
      </w:r>
    </w:p>
    <w:p>
      <w:r>
        <w:t>61,17</w:t>
      </w:r>
    </w:p>
    <w:p>
      <w:r>
        <w:t>56,10</w:t>
      </w:r>
    </w:p>
    <w:p>
      <w:r>
        <w:t>119,47</w:t>
      </w:r>
    </w:p>
    <w:p>
      <w:r>
        <w:t>67,67</w:t>
      </w:r>
    </w:p>
    <w:p>
      <w:r>
        <w:t>55,27</w:t>
      </w:r>
    </w:p>
    <w:p>
      <w:r>
        <w:t>122,38</w:t>
      </w:r>
    </w:p>
    <w:p>
      <w:r>
        <w:t>119,78</w:t>
      </w:r>
    </w:p>
    <w:p>
      <w:r>
        <w:t>86,65</w:t>
      </w:r>
    </w:p>
    <w:p>
      <w:r>
        <w:t>46,31</w:t>
      </w:r>
    </w:p>
    <w:p>
      <w:r>
        <w:t>2.12.1</w:t>
      </w:r>
    </w:p>
    <w:p>
      <w:r>
        <w:t>Đất có mặt nước chuyên dùng dạng ao, hồ, đầm, phá</w:t>
      </w:r>
    </w:p>
    <w:p>
      <w:r>
        <w:t>MNC</w:t>
      </w:r>
    </w:p>
    <w:p>
      <w:r>
        <w:t>0,81</w:t>
      </w:r>
    </w:p>
    <w:p>
      <w:r>
        <w:t>0,56</w:t>
      </w:r>
    </w:p>
    <w:p>
      <w:r>
        <w:t>0,15</w:t>
      </w:r>
    </w:p>
    <w:p>
      <w:r>
        <w:t>0,10</w:t>
      </w:r>
    </w:p>
    <w:p>
      <w:r>
        <w:t>2.12.2</w:t>
      </w:r>
    </w:p>
    <w:p>
      <w:r>
        <w:t>Đất có mặt nước chuyên dùng dạng sông, ngòi, kênh, rạch, suối</w:t>
      </w:r>
    </w:p>
    <w:p>
      <w:r>
        <w:t>SON</w:t>
      </w:r>
    </w:p>
    <w:p>
      <w:r>
        <w:t>733,99</w:t>
      </w:r>
    </w:p>
    <w:p>
      <w:r>
        <w:t>61,17</w:t>
      </w:r>
    </w:p>
    <w:p>
      <w:r>
        <w:t>56,10</w:t>
      </w:r>
    </w:p>
    <w:p>
      <w:r>
        <w:t>119,47</w:t>
      </w:r>
    </w:p>
    <w:p>
      <w:r>
        <w:t>67,67</w:t>
      </w:r>
    </w:p>
    <w:p>
      <w:r>
        <w:t>54,71</w:t>
      </w:r>
    </w:p>
    <w:p>
      <w:r>
        <w:t>122,23</w:t>
      </w:r>
    </w:p>
    <w:p>
      <w:r>
        <w:t>119,78</w:t>
      </w:r>
    </w:p>
    <w:p>
      <w:r>
        <w:t>86,65</w:t>
      </w:r>
    </w:p>
    <w:p>
      <w:r>
        <w:t>46,21</w:t>
      </w:r>
    </w:p>
    <w:p>
      <w:r>
        <w:t>2.13</w:t>
      </w:r>
    </w:p>
    <w:p>
      <w:r>
        <w:t>Đất phi nông nghiệp khác</w:t>
      </w:r>
    </w:p>
    <w:p>
      <w:r>
        <w:t>PNK</w:t>
      </w:r>
    </w:p>
    <w:p>
      <w:r>
        <w:t>1,30</w:t>
      </w:r>
    </w:p>
    <w:p>
      <w:r>
        <w:t>0,07</w:t>
      </w:r>
    </w:p>
    <w:p>
      <w:r>
        <w:t>0,01</w:t>
      </w:r>
    </w:p>
    <w:p>
      <w:r>
        <w:t>1,22</w:t>
      </w:r>
    </w:p>
    <w:p>
      <w:r>
        <w:t>3</w:t>
      </w:r>
    </w:p>
    <w:p>
      <w:r>
        <w:t>Nhóm đất chưa sử dụng</w:t>
      </w:r>
    </w:p>
    <w:p>
      <w:r>
        <w:t>CSD</w:t>
      </w:r>
    </w:p>
    <w:p>
      <w:r>
        <w:t>306,26</w:t>
      </w:r>
    </w:p>
    <w:p>
      <w:r>
        <w:t>24,82</w:t>
      </w:r>
    </w:p>
    <w:p>
      <w:r>
        <w:t>39,40</w:t>
      </w:r>
    </w:p>
    <w:p>
      <w:r>
        <w:t>10,82</w:t>
      </w:r>
    </w:p>
    <w:p>
      <w:r>
        <w:t>27,08</w:t>
      </w:r>
    </w:p>
    <w:p>
      <w:r>
        <w:t>13,40</w:t>
      </w:r>
    </w:p>
    <w:p>
      <w:r>
        <w:t>41,01</w:t>
      </w:r>
    </w:p>
    <w:p>
      <w:r>
        <w:t>86,85</w:t>
      </w:r>
    </w:p>
    <w:p>
      <w:r>
        <w:t>5,23</w:t>
      </w:r>
    </w:p>
    <w:p>
      <w:r>
        <w:t>57,65</w:t>
      </w:r>
    </w:p>
    <w:p>
      <w:r>
        <w:t>Trong đó:</w:t>
      </w:r>
    </w:p>
    <w:p>
      <w:r>
        <w:t>3.1</w:t>
      </w:r>
    </w:p>
    <w:p>
      <w:r>
        <w:t>Đất bằng chưa sử dụng</w:t>
      </w:r>
    </w:p>
    <w:p>
      <w:r>
        <w:t>BCS</w:t>
      </w:r>
    </w:p>
    <w:p>
      <w:r>
        <w:t>30,42</w:t>
      </w:r>
    </w:p>
    <w:p>
      <w:r>
        <w:t>22,24</w:t>
      </w:r>
    </w:p>
    <w:p>
      <w:r>
        <w:t>1,36</w:t>
      </w:r>
    </w:p>
    <w:p>
      <w:r>
        <w:t>6,82</w:t>
      </w:r>
    </w:p>
    <w:p>
      <w:r>
        <w:t>3.2</w:t>
      </w:r>
    </w:p>
    <w:p>
      <w:r>
        <w:t>Đất đồi núi chưa sử dụng</w:t>
      </w:r>
    </w:p>
    <w:p>
      <w:r>
        <w:t>DCS</w:t>
      </w:r>
    </w:p>
    <w:p>
      <w:r>
        <w:t>275,84</w:t>
      </w:r>
    </w:p>
    <w:p>
      <w:r>
        <w:t>2,58</w:t>
      </w:r>
    </w:p>
    <w:p>
      <w:r>
        <w:t>39,40</w:t>
      </w:r>
    </w:p>
    <w:p>
      <w:r>
        <w:t>10,82</w:t>
      </w:r>
    </w:p>
    <w:p>
      <w:r>
        <w:t>27,08</w:t>
      </w:r>
    </w:p>
    <w:p>
      <w:r>
        <w:t>13,40</w:t>
      </w:r>
    </w:p>
    <w:p>
      <w:r>
        <w:t>41,01</w:t>
      </w:r>
    </w:p>
    <w:p>
      <w:r>
        <w:t>86,85</w:t>
      </w:r>
    </w:p>
    <w:p>
      <w:r>
        <w:t>3,87</w:t>
      </w:r>
    </w:p>
    <w:p>
      <w:r>
        <w:t>50,83</w:t>
      </w:r>
    </w:p>
    <w:p>
      <w:r>
        <w:t>3.3</w:t>
      </w:r>
    </w:p>
    <w:p>
      <w:r>
        <w:t>Núi đá không có rừng cây</w:t>
      </w:r>
    </w:p>
    <w:p>
      <w:r>
        <w:t>NCS</w:t>
      </w:r>
    </w:p>
    <w:p>
      <w:r>
        <w:t>3.4</w:t>
      </w:r>
    </w:p>
    <w:p>
      <w:r>
        <w:t>Đất có mặt nước chưa sử dụng</w:t>
      </w:r>
    </w:p>
    <w:p>
      <w:r>
        <w:t>MCS</w:t>
      </w:r>
    </w:p>
    <w:p>
      <w:r>
        <w:t>BIỂU SỐ 07.</w:t>
      </w:r>
    </w:p>
    <w:p>
      <w:r>
        <w:t>KẾ HOẠCH CHUYỂN MỤC ĐÍCH SỬ DỤNG ĐẤT NĂM 2025</w:t>
      </w:r>
    </w:p>
    <w:p>
      <w:r>
        <w:t>(Kèm theo Quyết định số 159 /QĐ-UBND ngày 25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(4)=(5)+(6)+(...)</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164,99</w:t>
      </w:r>
    </w:p>
    <w:p>
      <w:r>
        <w:t>47,61</w:t>
      </w:r>
    </w:p>
    <w:p>
      <w:r>
        <w:t>8,12</w:t>
      </w:r>
    </w:p>
    <w:p>
      <w:r>
        <w:t>50,42</w:t>
      </w:r>
    </w:p>
    <w:p>
      <w:r>
        <w:t>28,04</w:t>
      </w:r>
    </w:p>
    <w:p>
      <w:r>
        <w:t>7,66</w:t>
      </w:r>
    </w:p>
    <w:p>
      <w:r>
        <w:t>0,57</w:t>
      </w:r>
    </w:p>
    <w:p>
      <w:r>
        <w:t>5,51</w:t>
      </w:r>
    </w:p>
    <w:p>
      <w:r>
        <w:t>10,19</w:t>
      </w:r>
    </w:p>
    <w:p>
      <w:r>
        <w:t>6,87</w:t>
      </w:r>
    </w:p>
    <w:p>
      <w:r>
        <w:t>Trong đó:</w:t>
      </w:r>
    </w:p>
    <w:p>
      <w:r>
        <w:t>1.1</w:t>
      </w:r>
    </w:p>
    <w:p>
      <w:r>
        <w:t>Đất trồng lúa</w:t>
      </w:r>
    </w:p>
    <w:p>
      <w:r>
        <w:t>LUA/PNN</w:t>
      </w:r>
    </w:p>
    <w:p>
      <w:r>
        <w:t>6,34</w:t>
      </w:r>
    </w:p>
    <w:p>
      <w:r>
        <w:t>2,00</w:t>
      </w:r>
    </w:p>
    <w:p>
      <w:r>
        <w:t>0,13</w:t>
      </w:r>
    </w:p>
    <w:p>
      <w:r>
        <w:t>2,00</w:t>
      </w:r>
    </w:p>
    <w:p>
      <w:r>
        <w:t>2,00</w:t>
      </w:r>
    </w:p>
    <w:p>
      <w:r>
        <w:t>0,21</w:t>
      </w:r>
    </w:p>
    <w:p>
      <w:r>
        <w:t>1.2</w:t>
      </w:r>
    </w:p>
    <w:p>
      <w:r>
        <w:t>Đất trồng cây hàng năm khác</w:t>
      </w:r>
    </w:p>
    <w:p>
      <w:r>
        <w:t>HNK/PNN</w:t>
      </w:r>
    </w:p>
    <w:p>
      <w:r>
        <w:t>79,83</w:t>
      </w:r>
    </w:p>
    <w:p>
      <w:r>
        <w:t>8,91</w:t>
      </w:r>
    </w:p>
    <w:p>
      <w:r>
        <w:t>2,34</w:t>
      </w:r>
    </w:p>
    <w:p>
      <w:r>
        <w:t>43,26</w:t>
      </w:r>
    </w:p>
    <w:p>
      <w:r>
        <w:t>16,54</w:t>
      </w:r>
    </w:p>
    <w:p>
      <w:r>
        <w:t>2,36</w:t>
      </w:r>
    </w:p>
    <w:p>
      <w:r>
        <w:t>0,18</w:t>
      </w:r>
    </w:p>
    <w:p>
      <w:r>
        <w:t>0,72</w:t>
      </w:r>
    </w:p>
    <w:p>
      <w:r>
        <w:t>0,14</w:t>
      </w:r>
    </w:p>
    <w:p>
      <w:r>
        <w:t>5,38</w:t>
      </w:r>
    </w:p>
    <w:p>
      <w:r>
        <w:t>1.3</w:t>
      </w:r>
    </w:p>
    <w:p>
      <w:r>
        <w:t>Đất trồng cây lâu năm</w:t>
      </w:r>
    </w:p>
    <w:p>
      <w:r>
        <w:t>CLN/PNN</w:t>
      </w:r>
    </w:p>
    <w:p>
      <w:r>
        <w:t>73,27</w:t>
      </w:r>
    </w:p>
    <w:p>
      <w:r>
        <w:t>36,11</w:t>
      </w:r>
    </w:p>
    <w:p>
      <w:r>
        <w:t>5,59</w:t>
      </w:r>
    </w:p>
    <w:p>
      <w:r>
        <w:t>4,43</w:t>
      </w:r>
    </w:p>
    <w:p>
      <w:r>
        <w:t>7,00</w:t>
      </w:r>
    </w:p>
    <w:p>
      <w:r>
        <w:t>5,30</w:t>
      </w:r>
    </w:p>
    <w:p>
      <w:r>
        <w:t>0,17</w:t>
      </w:r>
    </w:p>
    <w:p>
      <w:r>
        <w:t>4,79</w:t>
      </w:r>
    </w:p>
    <w:p>
      <w:r>
        <w:t>9,58</w:t>
      </w:r>
    </w:p>
    <w:p>
      <w:r>
        <w:t>0,30</w:t>
      </w:r>
    </w:p>
    <w:p>
      <w:r>
        <w:t>1.4</w:t>
      </w:r>
    </w:p>
    <w:p>
      <w:r>
        <w:t>Đất rừng đặc dụng</w:t>
      </w:r>
    </w:p>
    <w:p>
      <w:r>
        <w:t>RDD/PNN</w:t>
      </w:r>
    </w:p>
    <w:p>
      <w:r>
        <w:t>1.5</w:t>
      </w:r>
    </w:p>
    <w:p>
      <w:r>
        <w:t>Đất rừng phòng hộ</w:t>
      </w:r>
    </w:p>
    <w:p>
      <w:r>
        <w:t>RPH/PNN</w:t>
      </w:r>
    </w:p>
    <w:p>
      <w:r>
        <w:t>0,39</w:t>
      </w:r>
    </w:p>
    <w:p>
      <w:r>
        <w:t>0,39</w:t>
      </w:r>
    </w:p>
    <w:p>
      <w:r>
        <w:t>1.6</w:t>
      </w:r>
    </w:p>
    <w:p>
      <w:r>
        <w:t>Đất rừng sản xuất</w:t>
      </w:r>
    </w:p>
    <w:p>
      <w:r>
        <w:t>RSX/PNN</w:t>
      </w:r>
    </w:p>
    <w:p>
      <w:r>
        <w:t>5,07</w:t>
      </w:r>
    </w:p>
    <w:p>
      <w:r>
        <w:t>0,59</w:t>
      </w:r>
    </w:p>
    <w:p>
      <w:r>
        <w:t>0,06</w:t>
      </w:r>
    </w:p>
    <w:p>
      <w:r>
        <w:t>0,73</w:t>
      </w:r>
    </w:p>
    <w:p>
      <w:r>
        <w:t>2,50</w:t>
      </w:r>
    </w:p>
    <w:p>
      <w:r>
        <w:t>0,22</w:t>
      </w:r>
    </w:p>
    <w:p>
      <w:r>
        <w:t>0,17</w:t>
      </w:r>
    </w:p>
    <w:p>
      <w:r>
        <w:t>0,80</w:t>
      </w:r>
    </w:p>
    <w:p>
      <w:r>
        <w:t>Trong đó: Đất có rừng sản xuất là rừng tự nhiên</w:t>
      </w:r>
    </w:p>
    <w:p>
      <w:r>
        <w:t>RSN/PNN</w:t>
      </w:r>
    </w:p>
    <w:p>
      <w:r>
        <w:t>0,39</w:t>
      </w:r>
    </w:p>
    <w:p>
      <w:r>
        <w:t>0,06</w:t>
      </w:r>
    </w:p>
    <w:p>
      <w:r>
        <w:t>0,33</w:t>
      </w:r>
    </w:p>
    <w:p>
      <w:r>
        <w:t>1.7</w:t>
      </w:r>
    </w:p>
    <w:p>
      <w:r>
        <w:t>Đất nuôi trồng thuỷ sản</w:t>
      </w:r>
    </w:p>
    <w:p>
      <w:r>
        <w:t>NTS/PNN</w:t>
      </w:r>
    </w:p>
    <w:p>
      <w:r>
        <w:t>0,09</w:t>
      </w:r>
    </w:p>
    <w:p>
      <w:r>
        <w:t>0,09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2,00</w:t>
      </w:r>
    </w:p>
    <w:p>
      <w:r>
        <w:t>0,54</w:t>
      </w:r>
    </w:p>
    <w:p>
      <w:r>
        <w:t>0,04</w:t>
      </w:r>
    </w:p>
    <w:p>
      <w:r>
        <w:t>0,70</w:t>
      </w:r>
    </w:p>
    <w:p>
      <w:r>
        <w:t>0,02</w:t>
      </w:r>
    </w:p>
    <w:p>
      <w:r>
        <w:t>0,70</w:t>
      </w:r>
    </w:p>
    <w:p>
      <w:r>
        <w:t>4.1</w:t>
      </w:r>
    </w:p>
    <w:p>
      <w:r>
        <w:t>Chuyển đất phi nông nghiệp được quy định tại Điều 118 Luật Đất đai sang các loại đất phi nông nghiệp quy định tại Điều 119 hoһc Điều 120 của Luật Đất đai</w:t>
      </w:r>
    </w:p>
    <w:p>
      <w:r>
        <w:t>MHT/PNC</w:t>
      </w:r>
    </w:p>
    <w:p>
      <w:r>
        <w:t>1,30</w:t>
      </w:r>
    </w:p>
    <w:p>
      <w:r>
        <w:t>0,54</w:t>
      </w:r>
    </w:p>
    <w:p>
      <w:r>
        <w:t>0,04</w:t>
      </w:r>
    </w:p>
    <w:p>
      <w:r>
        <w:t>0,02</w:t>
      </w:r>
    </w:p>
    <w:p>
      <w:r>
        <w:t>0,70</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0,70</w:t>
      </w:r>
    </w:p>
    <w:p>
      <w:r>
        <w:t>0,70</w:t>
      </w:r>
    </w:p>
    <w:p>
      <w:r>
        <w:t>4.5</w:t>
      </w:r>
    </w:p>
    <w:p>
      <w:r>
        <w:t>Chuyển đất sản xuất, kinh doanh phi nông nghiệp không phải đất thương mại, dịch vụ sang đất thương mại, dịch vụ</w:t>
      </w:r>
    </w:p>
    <w:p>
      <w:r>
        <w:t>MHT/TMD</w:t>
      </w:r>
    </w:p>
    <w:p>
      <w:r>
        <w:t>BIỂU SỐ 08.</w:t>
      </w:r>
    </w:p>
    <w:p>
      <w:r>
        <w:t>KẾ HOẠCH THU HỒI ĐẤT NĂM 2025</w:t>
      </w:r>
    </w:p>
    <w:p>
      <w:r>
        <w:t>(Kèm theo Quyết định số 159/QĐ-UBND ngày 25 tháng 3 năm 2025 của Ủy ban nhân dân tỉnh)</w:t>
      </w:r>
    </w:p>
    <w:p>
      <w:r>
        <w:t>Đơn vị tính: ha</w:t>
      </w:r>
    </w:p>
    <w:p>
      <w:r>
        <w:t>Thứ tự</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 …+(9)</w:t>
      </w:r>
    </w:p>
    <w:p>
      <w:r>
        <w:t>(5)</w:t>
      </w:r>
    </w:p>
    <w:p>
      <w:r>
        <w:t>(6)</w:t>
      </w:r>
    </w:p>
    <w:p>
      <w:r>
        <w:t>(7)</w:t>
      </w:r>
    </w:p>
    <w:p>
      <w:r>
        <w:t>(8)</w:t>
      </w:r>
    </w:p>
    <w:p>
      <w:r>
        <w:t>(9)</w:t>
      </w:r>
    </w:p>
    <w:p>
      <w:r>
        <w:t>(10)</w:t>
      </w:r>
    </w:p>
    <w:p>
      <w:r>
        <w:t>(11)</w:t>
      </w:r>
    </w:p>
    <w:p>
      <w:r>
        <w:t>(12)</w:t>
      </w:r>
    </w:p>
    <w:p>
      <w:r>
        <w:t>(13)</w:t>
      </w:r>
    </w:p>
    <w:p>
      <w:r>
        <w:t>1</w:t>
      </w:r>
    </w:p>
    <w:p>
      <w:r>
        <w:t>Nhóm đất nông nghiệp</w:t>
      </w:r>
    </w:p>
    <w:p>
      <w:r>
        <w:t>NNP</w:t>
      </w:r>
    </w:p>
    <w:p>
      <w:r>
        <w:t>164,99</w:t>
      </w:r>
    </w:p>
    <w:p>
      <w:r>
        <w:t>47,61</w:t>
      </w:r>
    </w:p>
    <w:p>
      <w:r>
        <w:t>8,12</w:t>
      </w:r>
    </w:p>
    <w:p>
      <w:r>
        <w:t>50,42</w:t>
      </w:r>
    </w:p>
    <w:p>
      <w:r>
        <w:t>28,04</w:t>
      </w:r>
    </w:p>
    <w:p>
      <w:r>
        <w:t>7,66</w:t>
      </w:r>
    </w:p>
    <w:p>
      <w:r>
        <w:t>0,57</w:t>
      </w:r>
    </w:p>
    <w:p>
      <w:r>
        <w:t>5,51</w:t>
      </w:r>
    </w:p>
    <w:p>
      <w:r>
        <w:t>10,19</w:t>
      </w:r>
    </w:p>
    <w:p>
      <w:r>
        <w:t>6,87</w:t>
      </w:r>
    </w:p>
    <w:p>
      <w:r>
        <w:t>1.1</w:t>
      </w:r>
    </w:p>
    <w:p>
      <w:r>
        <w:t>Đất trồng lúa</w:t>
      </w:r>
    </w:p>
    <w:p>
      <w:r>
        <w:t>LUA</w:t>
      </w:r>
    </w:p>
    <w:p>
      <w:r>
        <w:t>6,34</w:t>
      </w:r>
    </w:p>
    <w:p>
      <w:r>
        <w:t>2,00</w:t>
      </w:r>
    </w:p>
    <w:p>
      <w:r>
        <w:t>0,13</w:t>
      </w:r>
    </w:p>
    <w:p>
      <w:r>
        <w:t>2,00</w:t>
      </w:r>
    </w:p>
    <w:p>
      <w:r>
        <w:t>2,00</w:t>
      </w:r>
    </w:p>
    <w:p>
      <w:r>
        <w:t>0,21</w:t>
      </w:r>
    </w:p>
    <w:p>
      <w:r>
        <w:t>1.1.1</w:t>
      </w:r>
    </w:p>
    <w:p>
      <w:r>
        <w:t>Đất chuyên trồng lúa</w:t>
      </w:r>
    </w:p>
    <w:p>
      <w:r>
        <w:t>LUC</w:t>
      </w:r>
    </w:p>
    <w:p>
      <w:r>
        <w:t>5,73</w:t>
      </w:r>
    </w:p>
    <w:p>
      <w:r>
        <w:t>1,60</w:t>
      </w:r>
    </w:p>
    <w:p>
      <w:r>
        <w:t>0,13</w:t>
      </w:r>
    </w:p>
    <w:p>
      <w:r>
        <w:t>2,00</w:t>
      </w:r>
    </w:p>
    <w:p>
      <w:r>
        <w:t>2,00</w:t>
      </w:r>
    </w:p>
    <w:p>
      <w:r>
        <w:t>1.1.2</w:t>
      </w:r>
    </w:p>
    <w:p>
      <w:r>
        <w:t>Đất trồng lúa còn lại</w:t>
      </w:r>
    </w:p>
    <w:p>
      <w:r>
        <w:t>LUK</w:t>
      </w:r>
    </w:p>
    <w:p>
      <w:r>
        <w:t>0,61</w:t>
      </w:r>
    </w:p>
    <w:p>
      <w:r>
        <w:t>0,40</w:t>
      </w:r>
    </w:p>
    <w:p>
      <w:r>
        <w:t>0,21</w:t>
      </w:r>
    </w:p>
    <w:p>
      <w:r>
        <w:t>1.2</w:t>
      </w:r>
    </w:p>
    <w:p>
      <w:r>
        <w:t>Đất trồng cây hằng năm khác</w:t>
      </w:r>
    </w:p>
    <w:p>
      <w:r>
        <w:t>HNK</w:t>
      </w:r>
    </w:p>
    <w:p>
      <w:r>
        <w:t>79,83</w:t>
      </w:r>
    </w:p>
    <w:p>
      <w:r>
        <w:t>8,91</w:t>
      </w:r>
    </w:p>
    <w:p>
      <w:r>
        <w:t>2,34</w:t>
      </w:r>
    </w:p>
    <w:p>
      <w:r>
        <w:t>43,26</w:t>
      </w:r>
    </w:p>
    <w:p>
      <w:r>
        <w:t>16,54</w:t>
      </w:r>
    </w:p>
    <w:p>
      <w:r>
        <w:t>2,36</w:t>
      </w:r>
    </w:p>
    <w:p>
      <w:r>
        <w:t>0,18</w:t>
      </w:r>
    </w:p>
    <w:p>
      <w:r>
        <w:t>0,72</w:t>
      </w:r>
    </w:p>
    <w:p>
      <w:r>
        <w:t>0,14</w:t>
      </w:r>
    </w:p>
    <w:p>
      <w:r>
        <w:t>5,38</w:t>
      </w:r>
    </w:p>
    <w:p>
      <w:r>
        <w:t>1.3</w:t>
      </w:r>
    </w:p>
    <w:p>
      <w:r>
        <w:t>Đất trồng cây lâu năm</w:t>
      </w:r>
    </w:p>
    <w:p>
      <w:r>
        <w:t>CLN</w:t>
      </w:r>
    </w:p>
    <w:p>
      <w:r>
        <w:t>73,27</w:t>
      </w:r>
    </w:p>
    <w:p>
      <w:r>
        <w:t>36,11</w:t>
      </w:r>
    </w:p>
    <w:p>
      <w:r>
        <w:t>5,59</w:t>
      </w:r>
    </w:p>
    <w:p>
      <w:r>
        <w:t>4,43</w:t>
      </w:r>
    </w:p>
    <w:p>
      <w:r>
        <w:t>7,00</w:t>
      </w:r>
    </w:p>
    <w:p>
      <w:r>
        <w:t>5,30</w:t>
      </w:r>
    </w:p>
    <w:p>
      <w:r>
        <w:t>0,17</w:t>
      </w:r>
    </w:p>
    <w:p>
      <w:r>
        <w:t>4,79</w:t>
      </w:r>
    </w:p>
    <w:p>
      <w:r>
        <w:t>9,58</w:t>
      </w:r>
    </w:p>
    <w:p>
      <w:r>
        <w:t>0,30</w:t>
      </w:r>
    </w:p>
    <w:p>
      <w:r>
        <w:t>1.4</w:t>
      </w:r>
    </w:p>
    <w:p>
      <w:r>
        <w:t>Đất rừng đặc dụng</w:t>
      </w:r>
    </w:p>
    <w:p>
      <w:r>
        <w:t>RDD</w:t>
      </w:r>
    </w:p>
    <w:p>
      <w:r>
        <w:t>1.5</w:t>
      </w:r>
    </w:p>
    <w:p>
      <w:r>
        <w:t>Đất rừng phòng hộ</w:t>
      </w:r>
    </w:p>
    <w:p>
      <w:r>
        <w:t>RPH</w:t>
      </w:r>
    </w:p>
    <w:p>
      <w:r>
        <w:t>0,39</w:t>
      </w:r>
    </w:p>
    <w:p>
      <w:r>
        <w:t>0,39</w:t>
      </w:r>
    </w:p>
    <w:p>
      <w:r>
        <w:t>1.6</w:t>
      </w:r>
    </w:p>
    <w:p>
      <w:r>
        <w:t>Đất rừng sản xuất</w:t>
      </w:r>
    </w:p>
    <w:p>
      <w:r>
        <w:t>RSX</w:t>
      </w:r>
    </w:p>
    <w:p>
      <w:r>
        <w:t>5,07</w:t>
      </w:r>
    </w:p>
    <w:p>
      <w:r>
        <w:t>0,59</w:t>
      </w:r>
    </w:p>
    <w:p>
      <w:r>
        <w:t>0,06</w:t>
      </w:r>
    </w:p>
    <w:p>
      <w:r>
        <w:t>0,73</w:t>
      </w:r>
    </w:p>
    <w:p>
      <w:r>
        <w:t>2,50</w:t>
      </w:r>
    </w:p>
    <w:p>
      <w:r>
        <w:t>0,22</w:t>
      </w:r>
    </w:p>
    <w:p>
      <w:r>
        <w:t>0,17</w:t>
      </w:r>
    </w:p>
    <w:p>
      <w:r>
        <w:t>0,80</w:t>
      </w:r>
    </w:p>
    <w:p>
      <w:r>
        <w:t>Trong đó: Đất rừng sản xuất là rừng tự nhiên</w:t>
      </w:r>
    </w:p>
    <w:p>
      <w:r>
        <w:t>RSN</w:t>
      </w:r>
    </w:p>
    <w:p>
      <w:r>
        <w:t>0,39</w:t>
      </w:r>
    </w:p>
    <w:p>
      <w:r>
        <w:t>0,06</w:t>
      </w:r>
    </w:p>
    <w:p>
      <w:r>
        <w:t>0,33</w:t>
      </w:r>
    </w:p>
    <w:p>
      <w:r>
        <w:t>1.7</w:t>
      </w:r>
    </w:p>
    <w:p>
      <w:r>
        <w:t>Đất nuôi trồng thủy sản</w:t>
      </w:r>
    </w:p>
    <w:p>
      <w:r>
        <w:t>NTS</w:t>
      </w:r>
    </w:p>
    <w:p>
      <w:r>
        <w:t>0,09</w:t>
      </w:r>
    </w:p>
    <w:p>
      <w:r>
        <w:t>0,09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70,26</w:t>
      </w:r>
    </w:p>
    <w:p>
      <w:r>
        <w:t>9,05</w:t>
      </w:r>
    </w:p>
    <w:p>
      <w:r>
        <w:t>8,85</w:t>
      </w:r>
    </w:p>
    <w:p>
      <w:r>
        <w:t>6,25</w:t>
      </w:r>
    </w:p>
    <w:p>
      <w:r>
        <w:t>15,57</w:t>
      </w:r>
    </w:p>
    <w:p>
      <w:r>
        <w:t>1,53</w:t>
      </w:r>
    </w:p>
    <w:p>
      <w:r>
        <w:t>8,08</w:t>
      </w:r>
    </w:p>
    <w:p>
      <w:r>
        <w:t>0,13</w:t>
      </w:r>
    </w:p>
    <w:p>
      <w:r>
        <w:t>20,20</w:t>
      </w:r>
    </w:p>
    <w:p>
      <w:r>
        <w:t>0,60</w:t>
      </w:r>
    </w:p>
    <w:p>
      <w:r>
        <w:t>2.1</w:t>
      </w:r>
    </w:p>
    <w:p>
      <w:r>
        <w:t>Đất ở tại nông thôn</w:t>
      </w:r>
    </w:p>
    <w:p>
      <w:r>
        <w:t>ONT</w:t>
      </w:r>
    </w:p>
    <w:p>
      <w:r>
        <w:t>1,73</w:t>
      </w:r>
    </w:p>
    <w:p>
      <w:r>
        <w:t>0,09</w:t>
      </w:r>
    </w:p>
    <w:p>
      <w:r>
        <w:t>0,40</w:t>
      </w:r>
    </w:p>
    <w:p>
      <w:r>
        <w:t>0,14</w:t>
      </w:r>
    </w:p>
    <w:p>
      <w:r>
        <w:t>0,50</w:t>
      </w:r>
    </w:p>
    <w:p>
      <w:r>
        <w:t>0,10</w:t>
      </w:r>
    </w:p>
    <w:p>
      <w:r>
        <w:t>0,50</w:t>
      </w:r>
    </w:p>
    <w:p>
      <w:r>
        <w:t>2.2</w:t>
      </w:r>
    </w:p>
    <w:p>
      <w:r>
        <w:t>Đất ở tại đô thị</w:t>
      </w:r>
    </w:p>
    <w:p>
      <w:r>
        <w:t>ODT</w:t>
      </w:r>
    </w:p>
    <w:p>
      <w:r>
        <w:t>1,23</w:t>
      </w:r>
    </w:p>
    <w:p>
      <w:r>
        <w:t>1,23</w:t>
      </w:r>
    </w:p>
    <w:p>
      <w:r>
        <w:t>2.3</w:t>
      </w:r>
    </w:p>
    <w:p>
      <w:r>
        <w:t>Đất xây dựng trụ sở cơ quan</w:t>
      </w:r>
    </w:p>
    <w:p>
      <w:r>
        <w:t>TSC</w:t>
      </w:r>
    </w:p>
    <w:p>
      <w:r>
        <w:t>0,40</w:t>
      </w:r>
    </w:p>
    <w:p>
      <w:r>
        <w:t>0,10</w:t>
      </w:r>
    </w:p>
    <w:p>
      <w:r>
        <w:t>0,20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0,65</w:t>
      </w:r>
    </w:p>
    <w:p>
      <w:r>
        <w:t>0,25</w:t>
      </w:r>
    </w:p>
    <w:p>
      <w:r>
        <w:t>0,30</w:t>
      </w:r>
    </w:p>
    <w:p>
      <w:r>
        <w:t>0,10</w:t>
      </w:r>
    </w:p>
    <w:p>
      <w:r>
        <w:t>2.6.1</w:t>
      </w:r>
    </w:p>
    <w:p>
      <w:r>
        <w:t>Đất xây dựng cơ sở văn hóa</w:t>
      </w:r>
    </w:p>
    <w:p>
      <w:r>
        <w:t>DVH</w:t>
      </w:r>
    </w:p>
    <w:p>
      <w:r>
        <w:t>0,09</w:t>
      </w:r>
    </w:p>
    <w:p>
      <w:r>
        <w:t>0,09</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0,45</w:t>
      </w:r>
    </w:p>
    <w:p>
      <w:r>
        <w:t>0,15</w:t>
      </w:r>
    </w:p>
    <w:p>
      <w:r>
        <w:t>0,20</w:t>
      </w:r>
    </w:p>
    <w:p>
      <w:r>
        <w:t>0,10</w:t>
      </w:r>
    </w:p>
    <w:p>
      <w:r>
        <w:t>2.6.5</w:t>
      </w:r>
    </w:p>
    <w:p>
      <w:r>
        <w:t>Đất xây dựng cơ sở thể dục, thể thao</w:t>
      </w:r>
    </w:p>
    <w:p>
      <w:r>
        <w:t>DTT</w:t>
      </w:r>
    </w:p>
    <w:p>
      <w:r>
        <w:t>0,11</w:t>
      </w:r>
    </w:p>
    <w:p>
      <w:r>
        <w:t>0,01</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5,16</w:t>
      </w:r>
    </w:p>
    <w:p>
      <w:r>
        <w:t>1,22</w:t>
      </w:r>
    </w:p>
    <w:p>
      <w:r>
        <w:t>1,02</w:t>
      </w:r>
    </w:p>
    <w:p>
      <w:r>
        <w:t>1,50</w:t>
      </w:r>
    </w:p>
    <w:p>
      <w:r>
        <w:t>0,70</w:t>
      </w:r>
    </w:p>
    <w:p>
      <w:r>
        <w:t>0,02</w:t>
      </w:r>
    </w:p>
    <w:p>
      <w:r>
        <w:t>0,70</w:t>
      </w:r>
    </w:p>
    <w:p>
      <w:r>
        <w:t>2.8.1</w:t>
      </w:r>
    </w:p>
    <w:p>
      <w:r>
        <w:t>Đất công trình giao thông</w:t>
      </w:r>
    </w:p>
    <w:p>
      <w:r>
        <w:t>DGT</w:t>
      </w:r>
    </w:p>
    <w:p>
      <w:r>
        <w:t>3,68</w:t>
      </w:r>
    </w:p>
    <w:p>
      <w:r>
        <w:t>1,14</w:t>
      </w:r>
    </w:p>
    <w:p>
      <w:r>
        <w:t>1,02</w:t>
      </w:r>
    </w:p>
    <w:p>
      <w:r>
        <w:t>1,50</w:t>
      </w:r>
    </w:p>
    <w:p>
      <w:r>
        <w:t>0,02</w:t>
      </w:r>
    </w:p>
    <w:p>
      <w:r>
        <w:t>2.8.2</w:t>
      </w:r>
    </w:p>
    <w:p>
      <w:r>
        <w:t>Đất công trình thủy lợi</w:t>
      </w:r>
    </w:p>
    <w:p>
      <w:r>
        <w:t>DTL</w:t>
      </w:r>
    </w:p>
    <w:p>
      <w:r>
        <w:t>0,78</w:t>
      </w:r>
    </w:p>
    <w:p>
      <w:r>
        <w:t>0,08</w:t>
      </w:r>
    </w:p>
    <w:p>
      <w:r>
        <w:t>0,70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0,70</w:t>
      </w:r>
    </w:p>
    <w:p>
      <w:r>
        <w:t>0,70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61,09</w:t>
      </w:r>
    </w:p>
    <w:p>
      <w:r>
        <w:t>6,60</w:t>
      </w:r>
    </w:p>
    <w:p>
      <w:r>
        <w:t>7,39</w:t>
      </w:r>
    </w:p>
    <w:p>
      <w:r>
        <w:t>4,15</w:t>
      </w:r>
    </w:p>
    <w:p>
      <w:r>
        <w:t>14,73</w:t>
      </w:r>
    </w:p>
    <w:p>
      <w:r>
        <w:t>0,73</w:t>
      </w:r>
    </w:p>
    <w:p>
      <w:r>
        <w:t>7,98</w:t>
      </w:r>
    </w:p>
    <w:p>
      <w:r>
        <w:t>0,11</w:t>
      </w:r>
    </w:p>
    <w:p>
      <w:r>
        <w:t>19,40</w:t>
      </w:r>
    </w:p>
    <w:p>
      <w:r>
        <w:t>2.12 .1</w:t>
      </w:r>
    </w:p>
    <w:p>
      <w:r>
        <w:t>Đất có mặt nước chuyên dùng dạng ao, hồ, đầm, phá</w:t>
      </w:r>
    </w:p>
    <w:p>
      <w:r>
        <w:t>MNC</w:t>
      </w:r>
    </w:p>
    <w:p>
      <w:r>
        <w:t>2.12 .2</w:t>
      </w:r>
    </w:p>
    <w:p>
      <w:r>
        <w:t>Đất có mặt nước chuyên dùng dạng sông, ngòi, kênh, rạch, suối</w:t>
      </w:r>
    </w:p>
    <w:p>
      <w:r>
        <w:t>SON</w:t>
      </w:r>
    </w:p>
    <w:p>
      <w:r>
        <w:t>61,09</w:t>
      </w:r>
    </w:p>
    <w:p>
      <w:r>
        <w:t>6,60</w:t>
      </w:r>
    </w:p>
    <w:p>
      <w:r>
        <w:t>7,39</w:t>
      </w:r>
    </w:p>
    <w:p>
      <w:r>
        <w:t>4,15</w:t>
      </w:r>
    </w:p>
    <w:p>
      <w:r>
        <w:t>14,73</w:t>
      </w:r>
    </w:p>
    <w:p>
      <w:r>
        <w:t>0,73</w:t>
      </w:r>
    </w:p>
    <w:p>
      <w:r>
        <w:t>7,98</w:t>
      </w:r>
    </w:p>
    <w:p>
      <w:r>
        <w:t>0,11</w:t>
      </w:r>
    </w:p>
    <w:p>
      <w:r>
        <w:t>19,40</w:t>
      </w:r>
    </w:p>
    <w:p>
      <w:r>
        <w:t>2.13</w:t>
      </w:r>
    </w:p>
    <w:p>
      <w:r>
        <w:t>Đất phi nông nghiệp khác</w:t>
      </w:r>
    </w:p>
    <w:p>
      <w:r>
        <w:t>PNK</w:t>
      </w:r>
    </w:p>
    <w:p>
      <w:r>
        <w:t>BIỂU SỐ 09.</w:t>
      </w:r>
    </w:p>
    <w:p>
      <w:r>
        <w:t>KẾ HOẠCH ĐƯA ĐẤT CHƯA SỬ DỤNG VÀO SỬ DỤNG NĂM 2025</w:t>
      </w:r>
    </w:p>
    <w:p>
      <w:r>
        <w:t>(Kèm theo Quyết định số 159/QĐ-UBND ngày 25 tháng 3 năm 2025 của Ủy ban nhân dân tỉnh)</w:t>
      </w:r>
    </w:p>
    <w:p>
      <w:r>
        <w:t>Đơn vị tính: ha</w:t>
      </w:r>
    </w:p>
    <w:p>
      <w:r>
        <w:t>TT</w:t>
      </w:r>
    </w:p>
    <w:p>
      <w:r>
        <w:t>Chỉ tiêu sử dụng đất</w:t>
      </w:r>
    </w:p>
    <w:p>
      <w:r>
        <w:t>Mã</w:t>
      </w:r>
    </w:p>
    <w:p>
      <w:r>
        <w:t>Tổng diện tích</w:t>
      </w:r>
    </w:p>
    <w:p>
      <w:r>
        <w:t>Diện tích phân theo đơn vị hành chính</w:t>
      </w:r>
    </w:p>
    <w:p>
      <w:r>
        <w:t>Thị trấn Đăk Tô</w:t>
      </w:r>
    </w:p>
    <w:p>
      <w:r>
        <w:t>Xã Diên Bình</w:t>
      </w:r>
    </w:p>
    <w:p>
      <w:r>
        <w:t>Xã Đăk Rơ Nga</w:t>
      </w:r>
    </w:p>
    <w:p>
      <w:r>
        <w:t>Xã Đăk Trăm</w:t>
      </w:r>
    </w:p>
    <w:p>
      <w:r>
        <w:t>Xã Kon Đào</w:t>
      </w:r>
    </w:p>
    <w:p>
      <w:r>
        <w:t>Xã Ngọk Tụ</w:t>
      </w:r>
    </w:p>
    <w:p>
      <w:r>
        <w:t>Xã Pô     Kô</w:t>
      </w:r>
    </w:p>
    <w:p>
      <w:r>
        <w:t>Xã Tân Cảnh</w:t>
      </w:r>
    </w:p>
    <w:p>
      <w:r>
        <w:t>Xã Văn Lem</w:t>
      </w:r>
    </w:p>
    <w:p>
      <w:r>
        <w:t>(1)</w:t>
      </w:r>
    </w:p>
    <w:p>
      <w:r>
        <w:t>(2)</w:t>
      </w:r>
    </w:p>
    <w:p>
      <w:r>
        <w:t>(3)</w:t>
      </w:r>
    </w:p>
    <w:p>
      <w:r>
        <w:t>(4)=(5)+(6)+(...)</w:t>
      </w:r>
    </w:p>
    <w:p>
      <w:r>
        <w:t>(5)</w:t>
      </w:r>
    </w:p>
    <w:p>
      <w:r>
        <w:t>(6)</w:t>
      </w:r>
    </w:p>
    <w:p>
      <w:r>
        <w:t>(7)</w:t>
      </w:r>
    </w:p>
    <w:p>
      <w:r>
        <w:t>(8)</w:t>
      </w:r>
    </w:p>
    <w:p>
      <w:r>
        <w:t>(9)</w:t>
      </w:r>
    </w:p>
    <w:p>
      <w:r>
        <w:t>(10)</w:t>
      </w:r>
    </w:p>
    <w:p>
      <w:r>
        <w:t>(11)</w:t>
      </w:r>
    </w:p>
    <w:p>
      <w:r>
        <w:t>(12)</w:t>
      </w:r>
    </w:p>
    <w:p>
      <w:r>
        <w:t>(13)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5,60</w:t>
      </w:r>
    </w:p>
    <w:p>
      <w:r>
        <w:t>0,10</w:t>
      </w:r>
    </w:p>
    <w:p>
      <w:r>
        <w:t>1,75</w:t>
      </w:r>
    </w:p>
    <w:p>
      <w:r>
        <w:t>0,03</w:t>
      </w:r>
    </w:p>
    <w:p>
      <w:r>
        <w:t>3,72</w:t>
      </w:r>
    </w:p>
    <w:p>
      <w:r>
        <w:t>2.1</w:t>
      </w:r>
    </w:p>
    <w:p>
      <w:r>
        <w:t>Đất ở tại nông thôn</w:t>
      </w:r>
    </w:p>
    <w:p>
      <w:r>
        <w:t>ONT</w:t>
      </w:r>
    </w:p>
    <w:p>
      <w:r>
        <w:t>0,46</w:t>
      </w:r>
    </w:p>
    <w:p>
      <w:r>
        <w:t>0,46</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0,03</w:t>
      </w:r>
    </w:p>
    <w:p>
      <w:r>
        <w:t>0,03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0,03</w:t>
      </w:r>
    </w:p>
    <w:p>
      <w:r>
        <w:t>0,03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1,26</w:t>
      </w:r>
    </w:p>
    <w:p>
      <w:r>
        <w:t>0,05</w:t>
      </w:r>
    </w:p>
    <w:p>
      <w:r>
        <w:t>1,18</w:t>
      </w:r>
    </w:p>
    <w:p>
      <w:r>
        <w:t>0,03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1,26</w:t>
      </w:r>
    </w:p>
    <w:p>
      <w:r>
        <w:t>0,05</w:t>
      </w:r>
    </w:p>
    <w:p>
      <w:r>
        <w:t>1,18</w:t>
      </w:r>
    </w:p>
    <w:p>
      <w:r>
        <w:t>0,03</w:t>
      </w:r>
    </w:p>
    <w:p>
      <w:r>
        <w:t>2.8</w:t>
      </w:r>
    </w:p>
    <w:p>
      <w:r>
        <w:t>Đất sử dụng vào mục đích công cộng</w:t>
      </w:r>
    </w:p>
    <w:p>
      <w:r>
        <w:t>CCC</w:t>
      </w:r>
    </w:p>
    <w:p>
      <w:r>
        <w:t>3,85</w:t>
      </w:r>
    </w:p>
    <w:p>
      <w:r>
        <w:t>0,05</w:t>
      </w:r>
    </w:p>
    <w:p>
      <w:r>
        <w:t>0,57</w:t>
      </w:r>
    </w:p>
    <w:p>
      <w:r>
        <w:t>3,23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0,04</w:t>
      </w:r>
    </w:p>
    <w:p>
      <w:r>
        <w:t>0,04</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3,81</w:t>
      </w:r>
    </w:p>
    <w:p>
      <w:r>
        <w:t>0,01</w:t>
      </w:r>
    </w:p>
    <w:p>
      <w:r>
        <w:t>0,57</w:t>
      </w:r>
    </w:p>
    <w:p>
      <w:r>
        <w:t>3,23</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2.12 .1</w:t>
      </w:r>
    </w:p>
    <w:p>
      <w:r>
        <w:t>Đất có mặt nước chuyên dùng dạng ao, hồ, đầm, phá</w:t>
      </w:r>
    </w:p>
    <w:p>
      <w:r>
        <w:t>MNC</w:t>
      </w:r>
    </w:p>
    <w:p>
      <w:r>
        <w:t>2.12 .2</w:t>
      </w:r>
    </w:p>
    <w:p>
      <w:r>
        <w:t>Đất có mặt nước chuyên dùng dạng sông, ngòi, kênh, rạch, suối</w:t>
      </w:r>
    </w:p>
    <w:p>
      <w:r>
        <w:t>SON</w:t>
      </w:r>
    </w:p>
    <w:p>
      <w:r>
        <w:t>2.13</w:t>
      </w:r>
    </w:p>
    <w:p>
      <w:r>
        <w:t>Đất phi nông nghiệp khác</w:t>
      </w:r>
    </w:p>
    <w:p>
      <w:r>
        <w:t>PNK</w:t>
      </w:r>
    </w:p>
    <w:p>
      <w:r>
        <w:t>BIỂU SỐ 25/CH</w:t>
      </w:r>
    </w:p>
    <w:p>
      <w:r>
        <w:t>DANH MỤC CÔNG TRÌNH, DỰ ÁN THỰC HIỆN TRONG NĂM 2025 TRÊN ĐỊA BÀN HUYỆN ĐĂK TÔ</w:t>
      </w:r>
    </w:p>
    <w:p>
      <w:r>
        <w:t>(Kèm theo Quyết định số 159/QĐ-UBND ngày 25 tháng 3 năm 2025 của Ủy ban nhân dân tỉnh)</w:t>
      </w:r>
    </w:p>
    <w:p>
      <w:r>
        <w:t>STT</w:t>
      </w:r>
    </w:p>
    <w:p>
      <w:r>
        <w:t>HẠNG MỤC</w:t>
      </w:r>
    </w:p>
    <w:p>
      <w:r>
        <w:t>Tổng diện tích dự án (ha)</w:t>
      </w:r>
    </w:p>
    <w:p>
      <w:r>
        <w:t>Diện tích thực hiện trong năm (ha)</w:t>
      </w:r>
    </w:p>
    <w:p>
      <w:r>
        <w:t>Diện tích hiện trạng (ha)</w:t>
      </w:r>
    </w:p>
    <w:p>
      <w:r>
        <w:t>Tăng thêm</w:t>
      </w:r>
    </w:p>
    <w:p>
      <w:r>
        <w:t>Địa điểm (Đến cấp xã)</w:t>
      </w:r>
    </w:p>
    <w:p>
      <w:r>
        <w:t>Vị trí trên bản đồ địa chính (tờ bản đồ số, thửa số); trường hợp không có bản đồ địa chính thì sử     dụng trên nền bản đồ hiện trạng sử dụng đất cấp xã</w:t>
      </w:r>
    </w:p>
    <w:p>
      <w:r>
        <w:t>Tổng diện tích (ha)</w:t>
      </w:r>
    </w:p>
    <w:p>
      <w:r>
        <w:t>Trong đó: Sử dụng vào diện tích từng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1.1</w:t>
      </w:r>
    </w:p>
    <w:p>
      <w:r>
        <w:t>Các công trình, dự án đã được xác định trong năm kế hoạch trước được tiếp tục thực hiện trong năm kế hoạch</w:t>
      </w:r>
    </w:p>
    <w:p>
      <w:r>
        <w:t>1</w:t>
      </w:r>
    </w:p>
    <w:p>
      <w:r>
        <w:t>Nâng cấp, mở rộng đường ĐH 51 (đường liên xã Kon Đào - Văn Lem)</w:t>
      </w:r>
    </w:p>
    <w:p>
      <w:r>
        <w:t>14,90</w:t>
      </w:r>
    </w:p>
    <w:p>
      <w:r>
        <w:t>14,90</w:t>
      </w:r>
    </w:p>
    <w:p>
      <w:r>
        <w:t>14,90</w:t>
      </w:r>
    </w:p>
    <w:p>
      <w:r>
        <w:t>DGT</w:t>
      </w:r>
    </w:p>
    <w:p>
      <w:r>
        <w:t>xã Kon Đào và Văn Lem</w:t>
      </w:r>
    </w:p>
    <w:p>
      <w:r>
        <w:t>xã Kon Đào và Văn Lem</w:t>
      </w:r>
    </w:p>
    <w:p>
      <w:r>
        <w:t>2</w:t>
      </w:r>
    </w:p>
    <w:p>
      <w:r>
        <w:t>Đường Nguyễn Văn Trỗi (đoạn từ Hùng Vương đến đường Phạm Văn Đồng), thị trấn Đăk Tô</w:t>
      </w:r>
    </w:p>
    <w:p>
      <w:r>
        <w:t>0,53</w:t>
      </w:r>
    </w:p>
    <w:p>
      <w:r>
        <w:t>0,53</w:t>
      </w:r>
    </w:p>
    <w:p>
      <w:r>
        <w:t>0,53</w:t>
      </w:r>
    </w:p>
    <w:p>
      <w:r>
        <w:t>DGT</w:t>
      </w:r>
    </w:p>
    <w:p>
      <w:r>
        <w:t>TT Đăk Tô</w:t>
      </w:r>
    </w:p>
    <w:p>
      <w:r>
        <w:t>Khối 8</w:t>
      </w:r>
    </w:p>
    <w:p>
      <w:r>
        <w:t>3</w:t>
      </w:r>
    </w:p>
    <w:p>
      <w:r>
        <w:t>Đường Phạm Ngọc Thạch (Đoạn từ Hùng Vương đến Phạm Văn Đồng)</w:t>
      </w:r>
    </w:p>
    <w:p>
      <w:r>
        <w:t>0,50</w:t>
      </w:r>
    </w:p>
    <w:p>
      <w:r>
        <w:t>0,50</w:t>
      </w:r>
    </w:p>
    <w:p>
      <w:r>
        <w:t>0,50</w:t>
      </w:r>
    </w:p>
    <w:p>
      <w:r>
        <w:t>DGT</w:t>
      </w:r>
    </w:p>
    <w:p>
      <w:r>
        <w:t>TT Đăk Tô</w:t>
      </w:r>
    </w:p>
    <w:p>
      <w:r>
        <w:t>Khối 9</w:t>
      </w:r>
    </w:p>
    <w:p>
      <w:r>
        <w:t>4</w:t>
      </w:r>
    </w:p>
    <w:p>
      <w:r>
        <w:t>Đường Nguyễn Thị Minh Khai (đoạn từ đường Hùng Vương đến đường Phạm Văn Đồng) giai đoạn 1</w:t>
      </w:r>
    </w:p>
    <w:p>
      <w:r>
        <w:t>0,61</w:t>
      </w:r>
    </w:p>
    <w:p>
      <w:r>
        <w:t>0,61</w:t>
      </w:r>
    </w:p>
    <w:p>
      <w:r>
        <w:t>0,61</w:t>
      </w:r>
    </w:p>
    <w:p>
      <w:r>
        <w:t>DGT</w:t>
      </w:r>
    </w:p>
    <w:p>
      <w:r>
        <w:t>TT Đăk Tô</w:t>
      </w:r>
    </w:p>
    <w:p>
      <w:r>
        <w:t>Khối 9</w:t>
      </w:r>
    </w:p>
    <w:p>
      <w:r>
        <w:t>5</w:t>
      </w:r>
    </w:p>
    <w:p>
      <w:r>
        <w:t>Đường Lê Hữu Trác (đoạn từ đường Nguyễn Thị Minh Khai đến đường Võ Thị Sáu)</w:t>
      </w:r>
    </w:p>
    <w:p>
      <w:r>
        <w:t>0,41</w:t>
      </w:r>
    </w:p>
    <w:p>
      <w:r>
        <w:t>0,41</w:t>
      </w:r>
    </w:p>
    <w:p>
      <w:r>
        <w:t>0,41</w:t>
      </w:r>
    </w:p>
    <w:p>
      <w:r>
        <w:t>DGT</w:t>
      </w:r>
    </w:p>
    <w:p>
      <w:r>
        <w:t>TT Đăk Tô</w:t>
      </w:r>
    </w:p>
    <w:p>
      <w:r>
        <w:t>Khối 9</w:t>
      </w:r>
    </w:p>
    <w:p>
      <w:r>
        <w:t>6</w:t>
      </w:r>
    </w:p>
    <w:p>
      <w:r>
        <w:t>Đường Âu Cơ (đoạn từ đường Nguyễn Văn Trỗi đến đường Nguyễn Thị Minh Khai)</w:t>
      </w:r>
    </w:p>
    <w:p>
      <w:r>
        <w:t>0,50</w:t>
      </w:r>
    </w:p>
    <w:p>
      <w:r>
        <w:t>0,50</w:t>
      </w:r>
    </w:p>
    <w:p>
      <w:r>
        <w:t>0,50</w:t>
      </w:r>
    </w:p>
    <w:p>
      <w:r>
        <w:t>DGT</w:t>
      </w:r>
    </w:p>
    <w:p>
      <w:r>
        <w:t>TT Đăk Tô</w:t>
      </w:r>
    </w:p>
    <w:p>
      <w:r>
        <w:t>Khối 8</w:t>
      </w:r>
    </w:p>
    <w:p>
      <w:r>
        <w:t>7</w:t>
      </w:r>
    </w:p>
    <w:p>
      <w:r>
        <w:t>Hạ tầng kỹ thuật cụm công nghiệp phía tây thị trấn Đăk Tô</w:t>
      </w:r>
    </w:p>
    <w:p>
      <w:r>
        <w:t>16,54</w:t>
      </w:r>
    </w:p>
    <w:p>
      <w:r>
        <w:t>16,54</w:t>
      </w:r>
    </w:p>
    <w:p>
      <w:r>
        <w:t>16,54</w:t>
      </w:r>
    </w:p>
    <w:p>
      <w:r>
        <w:t>SKN</w:t>
      </w:r>
    </w:p>
    <w:p>
      <w:r>
        <w:t>TT Đăk Tô</w:t>
      </w:r>
    </w:p>
    <w:p>
      <w:r>
        <w:t>Khối 7</w:t>
      </w:r>
    </w:p>
    <w:p>
      <w:r>
        <w:t>8</w:t>
      </w:r>
    </w:p>
    <w:p>
      <w:r>
        <w:t>Đầu tư cơ sở hạ tầng khu du lịch thác Đăk Sing</w:t>
      </w:r>
    </w:p>
    <w:p>
      <w:r>
        <w:t>0,35</w:t>
      </w:r>
    </w:p>
    <w:p>
      <w:r>
        <w:t>0,35</w:t>
      </w:r>
    </w:p>
    <w:p>
      <w:r>
        <w:t>0,35</w:t>
      </w:r>
    </w:p>
    <w:p>
      <w:r>
        <w:t>DGT</w:t>
      </w:r>
    </w:p>
    <w:p>
      <w:r>
        <w:t>xã Văn Lem</w:t>
      </w:r>
    </w:p>
    <w:p>
      <w:r>
        <w:t>Thôn Đăk Sing</w:t>
      </w:r>
    </w:p>
    <w:p>
      <w:r>
        <w:t>9</w:t>
      </w:r>
    </w:p>
    <w:p>
      <w:r>
        <w:t>Đường ĐH55 (Dự án sắp xếp, ổn định dân cư tại chỗ xã Pô Kô; Hạng mục: Đường giao thông nối từ thôn Đăk Rao Nhỏ đến thôn Kon Tu Peng và ngầm Đăk Chang)</w:t>
      </w:r>
    </w:p>
    <w:p>
      <w:r>
        <w:t>6,95</w:t>
      </w:r>
    </w:p>
    <w:p>
      <w:r>
        <w:t>6,95</w:t>
      </w:r>
    </w:p>
    <w:p>
      <w:r>
        <w:t>2,48</w:t>
      </w:r>
    </w:p>
    <w:p>
      <w:r>
        <w:t>4,47</w:t>
      </w:r>
    </w:p>
    <w:p>
      <w:r>
        <w:t>DGT</w:t>
      </w:r>
    </w:p>
    <w:p>
      <w:r>
        <w:t>xã Pô Kô</w:t>
      </w:r>
    </w:p>
    <w:p>
      <w:r>
        <w:t>xã Pô Kô</w:t>
      </w:r>
    </w:p>
    <w:p>
      <w:r>
        <w:t>10</w:t>
      </w:r>
    </w:p>
    <w:p>
      <w:r>
        <w:t>Đường ĐH55 (Đăk Mốt – Kon Tu Peng)</w:t>
      </w:r>
    </w:p>
    <w:p>
      <w:r>
        <w:t>13,00</w:t>
      </w:r>
    </w:p>
    <w:p>
      <w:r>
        <w:t>13,00</w:t>
      </w:r>
    </w:p>
    <w:p>
      <w:r>
        <w:t>13,00</w:t>
      </w:r>
    </w:p>
    <w:p>
      <w:r>
        <w:t>DGT</w:t>
      </w:r>
    </w:p>
    <w:p>
      <w:r>
        <w:t>xã Pô Kô và Tân Cảnh</w:t>
      </w:r>
    </w:p>
    <w:p>
      <w:r>
        <w:t>xã Pô Kô và Tân Cảnh</w:t>
      </w:r>
    </w:p>
    <w:p>
      <w:r>
        <w:t>11</w:t>
      </w:r>
    </w:p>
    <w:p>
      <w:r>
        <w:t>Mở rộng đường khu dân cư Tea Peak thôn Đăk Manh II</w:t>
      </w:r>
    </w:p>
    <w:p>
      <w:r>
        <w:t>0,50</w:t>
      </w:r>
    </w:p>
    <w:p>
      <w:r>
        <w:t>0,50</w:t>
      </w:r>
    </w:p>
    <w:p>
      <w:r>
        <w:t>0,50</w:t>
      </w:r>
    </w:p>
    <w:p>
      <w:r>
        <w:t>DGT</w:t>
      </w:r>
    </w:p>
    <w:p>
      <w:r>
        <w:t>xã Đăk Rơ Nga</w:t>
      </w:r>
    </w:p>
    <w:p>
      <w:r>
        <w:t>Thôn Đăk Manh II</w:t>
      </w:r>
    </w:p>
    <w:p>
      <w:r>
        <w:t>12</w:t>
      </w:r>
    </w:p>
    <w:p>
      <w:r>
        <w:t>Đường đi sản xuất thôn Đăk Lung (Đoạn 5 từ rẫy cao su A Đêm đến rẫy cà phê A Pho)</w:t>
      </w:r>
    </w:p>
    <w:p>
      <w:r>
        <w:t>0,15</w:t>
      </w:r>
    </w:p>
    <w:p>
      <w:r>
        <w:t>0,15</w:t>
      </w:r>
    </w:p>
    <w:p>
      <w:r>
        <w:t>0,15</w:t>
      </w:r>
    </w:p>
    <w:p>
      <w:r>
        <w:t>DGT</w:t>
      </w:r>
    </w:p>
    <w:p>
      <w:r>
        <w:t>xã Kon Đào</w:t>
      </w:r>
    </w:p>
    <w:p>
      <w:r>
        <w:t>Thôn Đăk Lung</w:t>
      </w:r>
    </w:p>
    <w:p>
      <w:r>
        <w:t>13</w:t>
      </w:r>
    </w:p>
    <w:p>
      <w:r>
        <w:t>Đường đi khu sản xuất thôn Đăk Rò (đoạn qua suối Đăk Xia)</w:t>
      </w:r>
    </w:p>
    <w:p>
      <w:r>
        <w:t>0,49</w:t>
      </w:r>
    </w:p>
    <w:p>
      <w:r>
        <w:t>0,49</w:t>
      </w:r>
    </w:p>
    <w:p>
      <w:r>
        <w:t>0,49</w:t>
      </w:r>
    </w:p>
    <w:p>
      <w:r>
        <w:t>DGT</w:t>
      </w:r>
    </w:p>
    <w:p>
      <w:r>
        <w:t>xã Đăk Trăm</w:t>
      </w:r>
    </w:p>
    <w:p>
      <w:r>
        <w:t>Thôn Đăk Rò</w:t>
      </w:r>
    </w:p>
    <w:p>
      <w:r>
        <w:t>14</w:t>
      </w:r>
    </w:p>
    <w:p>
      <w:r>
        <w:t>Đường đi khu sản xuất đến rẫy ông A Noel</w:t>
      </w:r>
    </w:p>
    <w:p>
      <w:r>
        <w:t>0,28</w:t>
      </w:r>
    </w:p>
    <w:p>
      <w:r>
        <w:t>0,28</w:t>
      </w:r>
    </w:p>
    <w:p>
      <w:r>
        <w:t>0,28</w:t>
      </w:r>
    </w:p>
    <w:p>
      <w:r>
        <w:t>DGT</w:t>
      </w:r>
    </w:p>
    <w:p>
      <w:r>
        <w:t>xã Đăk Trăm</w:t>
      </w:r>
    </w:p>
    <w:p>
      <w:r>
        <w:t>Thôn Tê Pheo</w:t>
      </w:r>
    </w:p>
    <w:p>
      <w:r>
        <w:t>15</w:t>
      </w:r>
    </w:p>
    <w:p>
      <w:r>
        <w:t>Đường đi khu sản xuất thôn Tê Pên (Đoạn từ nghĩa địa đến rẫy ông Thiêng)</w:t>
      </w:r>
    </w:p>
    <w:p>
      <w:r>
        <w:t>0,10</w:t>
      </w:r>
    </w:p>
    <w:p>
      <w:r>
        <w:t>0,10</w:t>
      </w:r>
    </w:p>
    <w:p>
      <w:r>
        <w:t>0,10</w:t>
      </w:r>
    </w:p>
    <w:p>
      <w:r>
        <w:t>DGT</w:t>
      </w:r>
    </w:p>
    <w:p>
      <w:r>
        <w:t>xã Văn Lem</w:t>
      </w:r>
    </w:p>
    <w:p>
      <w:r>
        <w:t>Thôn Tê Pên</w:t>
      </w:r>
    </w:p>
    <w:p>
      <w:r>
        <w:t>16</w:t>
      </w:r>
    </w:p>
    <w:p>
      <w:r>
        <w:t>Đường đi khu sản xuất trại bò thôn Kon Tu Peng (Đoạn 3)</w:t>
      </w:r>
    </w:p>
    <w:p>
      <w:r>
        <w:t>0,30</w:t>
      </w:r>
    </w:p>
    <w:p>
      <w:r>
        <w:t>0,30</w:t>
      </w:r>
    </w:p>
    <w:p>
      <w:r>
        <w:t>0,30</w:t>
      </w:r>
    </w:p>
    <w:p>
      <w:r>
        <w:t>DGT</w:t>
      </w:r>
    </w:p>
    <w:p>
      <w:r>
        <w:t>xã Pô Kô</w:t>
      </w:r>
    </w:p>
    <w:p>
      <w:r>
        <w:t>Thôn Kon Tu Peng</w:t>
      </w:r>
    </w:p>
    <w:p>
      <w:r>
        <w:t>17</w:t>
      </w:r>
    </w:p>
    <w:p>
      <w:r>
        <w:t>Đường đi khu du lịch suối Đăk Na thôn Kon Tu Dốp 2</w:t>
      </w:r>
    </w:p>
    <w:p>
      <w:r>
        <w:t>0,12</w:t>
      </w:r>
    </w:p>
    <w:p>
      <w:r>
        <w:t>0,12</w:t>
      </w:r>
    </w:p>
    <w:p>
      <w:r>
        <w:t>0,12</w:t>
      </w:r>
    </w:p>
    <w:p>
      <w:r>
        <w:t>DGT</w:t>
      </w:r>
    </w:p>
    <w:p>
      <w:r>
        <w:t>xã Pô Kô</w:t>
      </w:r>
    </w:p>
    <w:p>
      <w:r>
        <w:t>Thôn Kon Tu Dốp 2</w:t>
      </w:r>
    </w:p>
    <w:p>
      <w:r>
        <w:t>18</w:t>
      </w:r>
    </w:p>
    <w:p>
      <w:r>
        <w:t>Đường đi khu sản xuất thôn Kon Tu Dốp 2 (Đoạn từ nhà ông A Thi đến rẫy ông A Dar và ông A Mỹ)</w:t>
      </w:r>
    </w:p>
    <w:p>
      <w:r>
        <w:t>0,15</w:t>
      </w:r>
    </w:p>
    <w:p>
      <w:r>
        <w:t>0,15</w:t>
      </w:r>
    </w:p>
    <w:p>
      <w:r>
        <w:t>0,15</w:t>
      </w:r>
    </w:p>
    <w:p>
      <w:r>
        <w:t>DGT</w:t>
      </w:r>
    </w:p>
    <w:p>
      <w:r>
        <w:t>xã Pô Kô</w:t>
      </w:r>
    </w:p>
    <w:p>
      <w:r>
        <w:t>Thôn Kon Tu Dốp 2</w:t>
      </w:r>
    </w:p>
    <w:p>
      <w:r>
        <w:t>19</w:t>
      </w:r>
    </w:p>
    <w:p>
      <w:r>
        <w:t>Kiên cố hóa kênh mương thủy lợi Đăk Hiêm, Đăk Nu</w:t>
      </w:r>
    </w:p>
    <w:p>
      <w:r>
        <w:t>0,03</w:t>
      </w:r>
    </w:p>
    <w:p>
      <w:r>
        <w:t>0,03</w:t>
      </w:r>
    </w:p>
    <w:p>
      <w:r>
        <w:t>0,03</w:t>
      </w:r>
    </w:p>
    <w:p>
      <w:r>
        <w:t>DTL</w:t>
      </w:r>
    </w:p>
    <w:p>
      <w:r>
        <w:t>xã Ngọk Tụ</w:t>
      </w:r>
    </w:p>
    <w:p>
      <w:r>
        <w:t>Thôn Đăk Nu</w:t>
      </w:r>
    </w:p>
    <w:p>
      <w:r>
        <w:t>20</w:t>
      </w:r>
    </w:p>
    <w:p>
      <w:r>
        <w:t>Dự án Cụm hồ Đăk Rô Gia - Ia Tun</w:t>
      </w:r>
    </w:p>
    <w:p>
      <w:r>
        <w:t>38,39</w:t>
      </w:r>
    </w:p>
    <w:p>
      <w:r>
        <w:t>38,39</w:t>
      </w:r>
    </w:p>
    <w:p>
      <w:r>
        <w:t>38,39</w:t>
      </w:r>
    </w:p>
    <w:p>
      <w:r>
        <w:t>DTL</w:t>
      </w:r>
    </w:p>
    <w:p>
      <w:r>
        <w:t>Xã Đăk Trăm</w:t>
      </w:r>
    </w:p>
    <w:p>
      <w:r>
        <w:t>Xã Đăk Trăm</w:t>
      </w:r>
    </w:p>
    <w:p>
      <w:r>
        <w:t>21</w:t>
      </w:r>
    </w:p>
    <w:p>
      <w:r>
        <w:t>Hiện đại hóa Thủy lợi trên địa bàn huyện Đăk Tô - Ngọc Hồi thuộc Dự án "Hiện đại hóa thủy lợi thích ứng biến đổi khí hậu" (ADB9)</w:t>
      </w:r>
    </w:p>
    <w:p>
      <w:r>
        <w:t>5,65</w:t>
      </w:r>
    </w:p>
    <w:p>
      <w:r>
        <w:t>5,65</w:t>
      </w:r>
    </w:p>
    <w:p>
      <w:r>
        <w:t>5,65</w:t>
      </w:r>
    </w:p>
    <w:p>
      <w:r>
        <w:t>DTL</w:t>
      </w:r>
    </w:p>
    <w:p>
      <w:r>
        <w:t>Xã Diên Bình</w:t>
      </w:r>
    </w:p>
    <w:p>
      <w:r>
        <w:t>Xã Diên Bình</w:t>
      </w:r>
    </w:p>
    <w:p>
      <w:r>
        <w:t>22</w:t>
      </w:r>
    </w:p>
    <w:p>
      <w:r>
        <w:t>Giao đất Trụ sở Huyện ủy Đăk Tô</w:t>
      </w:r>
    </w:p>
    <w:p>
      <w:r>
        <w:t>0,90</w:t>
      </w:r>
    </w:p>
    <w:p>
      <w:r>
        <w:t>0,90</w:t>
      </w:r>
    </w:p>
    <w:p>
      <w:r>
        <w:t>0,90</w:t>
      </w:r>
    </w:p>
    <w:p>
      <w:r>
        <w:t>TSC</w:t>
      </w:r>
    </w:p>
    <w:p>
      <w:r>
        <w:t>TT Đăk Tô</w:t>
      </w:r>
    </w:p>
    <w:p>
      <w:r>
        <w:t>Khối 3</w:t>
      </w:r>
    </w:p>
    <w:p>
      <w:r>
        <w:t>23</w:t>
      </w:r>
    </w:p>
    <w:p>
      <w:r>
        <w:t>Giao đất cho Tòa Giám mục Kon Tum để xây dựng cơ sở thờ tự phục vụ sinh hoạt Tôn giáo</w:t>
      </w:r>
    </w:p>
    <w:p>
      <w:r>
        <w:t>1,98</w:t>
      </w:r>
    </w:p>
    <w:p>
      <w:r>
        <w:t>1,98</w:t>
      </w:r>
    </w:p>
    <w:p>
      <w:r>
        <w:t>1,98</w:t>
      </w:r>
    </w:p>
    <w:p>
      <w:r>
        <w:t>TON</w:t>
      </w:r>
    </w:p>
    <w:p>
      <w:r>
        <w:t>TT Đăk Tô</w:t>
      </w:r>
    </w:p>
    <w:p>
      <w:r>
        <w:t>Thôn Đăk Rao Lớn</w:t>
      </w:r>
    </w:p>
    <w:p>
      <w:r>
        <w:t>24</w:t>
      </w:r>
    </w:p>
    <w:p>
      <w:r>
        <w:t>Cho Công ty TNHH MTV Lâm nghiệp Đăk Tô thuê đất làm Trụ sở phân trường 2 (Thôn Đăk Chờ - xã Ngọk Tụ)</w:t>
      </w:r>
    </w:p>
    <w:p>
      <w:r>
        <w:t>0,03</w:t>
      </w:r>
    </w:p>
    <w:p>
      <w:r>
        <w:t>0,03</w:t>
      </w:r>
    </w:p>
    <w:p>
      <w:r>
        <w:t>0,03</w:t>
      </w:r>
    </w:p>
    <w:p>
      <w:r>
        <w:t>TSC</w:t>
      </w:r>
    </w:p>
    <w:p>
      <w:r>
        <w:t>xã Ngọk Tụ</w:t>
      </w:r>
    </w:p>
    <w:p>
      <w:r>
        <w:t>Thôn Đăk Chờ</w:t>
      </w:r>
    </w:p>
    <w:p>
      <w:r>
        <w:t>25</w:t>
      </w:r>
    </w:p>
    <w:p>
      <w:r>
        <w:t>Cho Công ty TNHH MTV Lâm nghiệp Đăk Tô thuê đất làm Trụ sở phân trường 3 - (Thôn Đăk Trăm - xã Đăk Trăm)</w:t>
      </w:r>
    </w:p>
    <w:p>
      <w:r>
        <w:t>0,15</w:t>
      </w:r>
    </w:p>
    <w:p>
      <w:r>
        <w:t>0,15</w:t>
      </w:r>
    </w:p>
    <w:p>
      <w:r>
        <w:t>0,15</w:t>
      </w:r>
    </w:p>
    <w:p>
      <w:r>
        <w:t>TSC</w:t>
      </w:r>
    </w:p>
    <w:p>
      <w:r>
        <w:t>xã Đăk Trăm</w:t>
      </w:r>
    </w:p>
    <w:p>
      <w:r>
        <w:t>Thôn Đăk Trăm</w:t>
      </w:r>
    </w:p>
    <w:p>
      <w:r>
        <w:t>26</w:t>
      </w:r>
    </w:p>
    <w:p>
      <w:r>
        <w:t>Đầu tư xây dựng hội trường thôn 4 xã Diên Bình</w:t>
      </w:r>
    </w:p>
    <w:p>
      <w:r>
        <w:t>0,15</w:t>
      </w:r>
    </w:p>
    <w:p>
      <w:r>
        <w:t>0,15</w:t>
      </w:r>
    </w:p>
    <w:p>
      <w:r>
        <w:t>0,15</w:t>
      </w:r>
    </w:p>
    <w:p>
      <w:r>
        <w:t>DVH</w:t>
      </w:r>
    </w:p>
    <w:p>
      <w:r>
        <w:t>Xã Diên Bình</w:t>
      </w:r>
    </w:p>
    <w:p>
      <w:r>
        <w:t>Thôn 4</w:t>
      </w:r>
    </w:p>
    <w:p>
      <w:r>
        <w:t>27</w:t>
      </w:r>
    </w:p>
    <w:p>
      <w:r>
        <w:t>Mở rộng Trường mầm non xã Pô Kô; Hạng mục: Bếp ăn một chiều và các hạng mục phụ trợ</w:t>
      </w:r>
    </w:p>
    <w:p>
      <w:r>
        <w:t>0,11</w:t>
      </w:r>
    </w:p>
    <w:p>
      <w:r>
        <w:t>0,03</w:t>
      </w:r>
    </w:p>
    <w:p>
      <w:r>
        <w:t>0,08</w:t>
      </w:r>
    </w:p>
    <w:p>
      <w:r>
        <w:t>0,03</w:t>
      </w:r>
    </w:p>
    <w:p>
      <w:r>
        <w:t>DGD</w:t>
      </w:r>
    </w:p>
    <w:p>
      <w:r>
        <w:t>xã Pô Kô</w:t>
      </w:r>
    </w:p>
    <w:p>
      <w:r>
        <w:t>thôn Kon Tu Peng</w:t>
      </w:r>
    </w:p>
    <w:p>
      <w:r>
        <w:t>28</w:t>
      </w:r>
    </w:p>
    <w:p>
      <w:r>
        <w:t>Trường Tiểu học Lê Văn Tám (Điểm trường thôn Đăk Kang Peng), xã Diên Bình; Hạng mục: Nhà học 03, nhà học 02 phòng và các hạng mục phụ trợ.</w:t>
      </w:r>
    </w:p>
    <w:p>
      <w:r>
        <w:t>0,23</w:t>
      </w:r>
    </w:p>
    <w:p>
      <w:r>
        <w:t>0,23</w:t>
      </w:r>
    </w:p>
    <w:p>
      <w:r>
        <w:t>0,17</w:t>
      </w:r>
    </w:p>
    <w:p>
      <w:r>
        <w:t>0,06</w:t>
      </w:r>
    </w:p>
    <w:p>
      <w:r>
        <w:t>DGD</w:t>
      </w:r>
    </w:p>
    <w:p>
      <w:r>
        <w:t>xã Diên Bình</w:t>
      </w:r>
    </w:p>
    <w:p>
      <w:r>
        <w:t>Thôn Đăk Kang Peng</w:t>
      </w:r>
    </w:p>
    <w:p>
      <w:r>
        <w:t>29</w:t>
      </w:r>
    </w:p>
    <w:p>
      <w:r>
        <w:t>Trường Mầm non Văn Lem (điểm trường trung tâm)</w:t>
      </w:r>
    </w:p>
    <w:p>
      <w:r>
        <w:t>0,28</w:t>
      </w:r>
    </w:p>
    <w:p>
      <w:r>
        <w:t>0,28</w:t>
      </w:r>
    </w:p>
    <w:p>
      <w:r>
        <w:t>0,28</w:t>
      </w:r>
    </w:p>
    <w:p>
      <w:r>
        <w:t>DGD</w:t>
      </w:r>
    </w:p>
    <w:p>
      <w:r>
        <w:t>xã Văn Lem</w:t>
      </w:r>
    </w:p>
    <w:p>
      <w:r>
        <w:t>Thôn Tê Rông</w:t>
      </w:r>
    </w:p>
    <w:p>
      <w:r>
        <w:t>30</w:t>
      </w:r>
    </w:p>
    <w:p>
      <w:r>
        <w:t>Chợ trung tâm xã Tân Cảnh</w:t>
      </w:r>
    </w:p>
    <w:p>
      <w:r>
        <w:t>0,32</w:t>
      </w:r>
    </w:p>
    <w:p>
      <w:r>
        <w:t>0,32</w:t>
      </w:r>
    </w:p>
    <w:p>
      <w:r>
        <w:t>0,32</w:t>
      </w:r>
    </w:p>
    <w:p>
      <w:r>
        <w:t>DCH</w:t>
      </w:r>
    </w:p>
    <w:p>
      <w:r>
        <w:t>xã Tân Cảnh</w:t>
      </w:r>
    </w:p>
    <w:p>
      <w:r>
        <w:t>Thôn 2</w:t>
      </w:r>
    </w:p>
    <w:p>
      <w:r>
        <w:t>31</w:t>
      </w:r>
    </w:p>
    <w:p>
      <w:r>
        <w:t>Chợ trung tâm xã Diên Bình</w:t>
      </w:r>
    </w:p>
    <w:p>
      <w:r>
        <w:t>0,04</w:t>
      </w:r>
    </w:p>
    <w:p>
      <w:r>
        <w:t>0,04</w:t>
      </w:r>
    </w:p>
    <w:p>
      <w:r>
        <w:t>0,04</w:t>
      </w:r>
    </w:p>
    <w:p>
      <w:r>
        <w:t>DCH</w:t>
      </w:r>
    </w:p>
    <w:p>
      <w:r>
        <w:t>xã Diên Bình</w:t>
      </w:r>
    </w:p>
    <w:p>
      <w:r>
        <w:t>Thôn 1</w:t>
      </w:r>
    </w:p>
    <w:p>
      <w:r>
        <w:t>32</w:t>
      </w:r>
    </w:p>
    <w:p>
      <w:r>
        <w:t>Đường và hệ thống điện vào Cụm công nghiệp phía Tây thị trấn Đăk Tô (Giai đoạn 1)</w:t>
      </w:r>
    </w:p>
    <w:p>
      <w:r>
        <w:t>1,60</w:t>
      </w:r>
    </w:p>
    <w:p>
      <w:r>
        <w:t>1,60</w:t>
      </w:r>
    </w:p>
    <w:p>
      <w:r>
        <w:t>1,60</w:t>
      </w:r>
    </w:p>
    <w:p>
      <w:r>
        <w:t>DGT</w:t>
      </w:r>
    </w:p>
    <w:p>
      <w:r>
        <w:t>TT Đăk Tô</w:t>
      </w:r>
    </w:p>
    <w:p>
      <w:r>
        <w:t>Khối 7</w:t>
      </w:r>
    </w:p>
    <w:p>
      <w:r>
        <w:t>33</w:t>
      </w:r>
    </w:p>
    <w:p>
      <w:r>
        <w:t>Nâng cao khả năng mang tải ĐZ 110kV Đăk Hà - Đăk Tô</w:t>
      </w:r>
    </w:p>
    <w:p>
      <w:r>
        <w:t>0,10</w:t>
      </w:r>
    </w:p>
    <w:p>
      <w:r>
        <w:t>0,10</w:t>
      </w:r>
    </w:p>
    <w:p>
      <w:r>
        <w:t>0,10</w:t>
      </w:r>
    </w:p>
    <w:p>
      <w:r>
        <w:t>DNL</w:t>
      </w:r>
    </w:p>
    <w:p>
      <w:r>
        <w:t>TT Đăk Tô</w:t>
      </w:r>
    </w:p>
    <w:p>
      <w:r>
        <w:t>TT Đăk Tô</w:t>
      </w:r>
    </w:p>
    <w:p>
      <w:r>
        <w:t>0,10</w:t>
      </w:r>
    </w:p>
    <w:p>
      <w:r>
        <w:t>0,10</w:t>
      </w:r>
    </w:p>
    <w:p>
      <w:r>
        <w:t>0,10</w:t>
      </w:r>
    </w:p>
    <w:p>
      <w:r>
        <w:t>DNL</w:t>
      </w:r>
    </w:p>
    <w:p>
      <w:r>
        <w:t>xã Diên Bình</w:t>
      </w:r>
    </w:p>
    <w:p>
      <w:r>
        <w:t>xã Diên Bình</w:t>
      </w:r>
    </w:p>
    <w:p>
      <w:r>
        <w:t>34</w:t>
      </w:r>
    </w:p>
    <w:p>
      <w:r>
        <w:t>Trạm biến áp 110kV Bờ Y và đấu nối</w:t>
      </w:r>
    </w:p>
    <w:p>
      <w:r>
        <w:t>0,48</w:t>
      </w:r>
    </w:p>
    <w:p>
      <w:r>
        <w:t>0,48</w:t>
      </w:r>
    </w:p>
    <w:p>
      <w:r>
        <w:t>0,48</w:t>
      </w:r>
    </w:p>
    <w:p>
      <w:r>
        <w:t>DNL</w:t>
      </w:r>
    </w:p>
    <w:p>
      <w:r>
        <w:t>TT Đăk Tô và Tân Cảnh</w:t>
      </w:r>
    </w:p>
    <w:p>
      <w:r>
        <w:t>TT Đăk Tô và Tân Cảnh</w:t>
      </w:r>
    </w:p>
    <w:p>
      <w:r>
        <w:t>35</w:t>
      </w:r>
    </w:p>
    <w:p>
      <w:r>
        <w:t>Thuỷ điện Plei Kần hạ công suất 13 MW</w:t>
      </w:r>
    </w:p>
    <w:p>
      <w:r>
        <w:t>25,40</w:t>
      </w:r>
    </w:p>
    <w:p>
      <w:r>
        <w:t>25,40</w:t>
      </w:r>
    </w:p>
    <w:p>
      <w:r>
        <w:t>10,03</w:t>
      </w:r>
    </w:p>
    <w:p>
      <w:r>
        <w:t>15,37</w:t>
      </w:r>
    </w:p>
    <w:p>
      <w:r>
        <w:t>DNL</w:t>
      </w:r>
    </w:p>
    <w:p>
      <w:r>
        <w:t>Xã Tân Cảnh</w:t>
      </w:r>
    </w:p>
    <w:p>
      <w:r>
        <w:t>Xã Tân Cảnh</w:t>
      </w:r>
    </w:p>
    <w:p>
      <w:r>
        <w:t>7,77</w:t>
      </w:r>
    </w:p>
    <w:p>
      <w:r>
        <w:t>7,77</w:t>
      </w:r>
    </w:p>
    <w:p>
      <w:r>
        <w:t>7,77</w:t>
      </w:r>
    </w:p>
    <w:p>
      <w:r>
        <w:t>DNL</w:t>
      </w:r>
    </w:p>
    <w:p>
      <w:r>
        <w:t>Xã Ngọk Tụ</w:t>
      </w:r>
    </w:p>
    <w:p>
      <w:r>
        <w:t>Xã Ngọk Tụ</w:t>
      </w:r>
    </w:p>
    <w:p>
      <w:r>
        <w:t>1,55</w:t>
      </w:r>
    </w:p>
    <w:p>
      <w:r>
        <w:t>1,55</w:t>
      </w:r>
    </w:p>
    <w:p>
      <w:r>
        <w:t>1,55</w:t>
      </w:r>
    </w:p>
    <w:p>
      <w:r>
        <w:t>DNL</w:t>
      </w:r>
    </w:p>
    <w:p>
      <w:r>
        <w:t>Xã Đăk Rơ Nga</w:t>
      </w:r>
    </w:p>
    <w:p>
      <w:r>
        <w:t>Xã Đăk Rơ Nga</w:t>
      </w:r>
    </w:p>
    <w:p>
      <w:r>
        <w:t>36</w:t>
      </w:r>
    </w:p>
    <w:p>
      <w:r>
        <w:t>Đường dây 220 kV Bờ Y - Kon Tum</w:t>
      </w:r>
    </w:p>
    <w:p>
      <w:r>
        <w:t>2,70</w:t>
      </w:r>
    </w:p>
    <w:p>
      <w:r>
        <w:t>2,70</w:t>
      </w:r>
    </w:p>
    <w:p>
      <w:r>
        <w:t>2,70</w:t>
      </w:r>
    </w:p>
    <w:p>
      <w:r>
        <w:t>DNL</w:t>
      </w:r>
    </w:p>
    <w:p>
      <w:r>
        <w:t>huyện Đăk Tô</w:t>
      </w:r>
    </w:p>
    <w:p>
      <w:r>
        <w:t>Xã Đăk Rơ Nga, xã Ngọk Tụ, xã Tân Cảnh, thị trấn Đăk Tô, xã Diên Bình</w:t>
      </w:r>
    </w:p>
    <w:p>
      <w:r>
        <w:t>37</w:t>
      </w:r>
    </w:p>
    <w:p>
      <w:r>
        <w:t>Thu hồi, chuyển mục đích và cho thuê đất Đường dây truyền tải 110kV từ thủy điện Đăk Psi 4 tới trạm biến áp 110kV Đăk tô (Hạng mục: móng trụ; do Công ty Cổ phần ĐT-PT Thủy điện Đăk Si làm chủ đầu tư)</w:t>
      </w:r>
    </w:p>
    <w:p>
      <w:r>
        <w:t>1,00</w:t>
      </w:r>
    </w:p>
    <w:p>
      <w:r>
        <w:t>1,00</w:t>
      </w:r>
    </w:p>
    <w:p>
      <w:r>
        <w:t>1,00</w:t>
      </w:r>
    </w:p>
    <w:p>
      <w:r>
        <w:t>DNL</w:t>
      </w:r>
    </w:p>
    <w:p>
      <w:r>
        <w:t>huyện Đăk Tô</w:t>
      </w:r>
    </w:p>
    <w:p>
      <w:r>
        <w:t>TT Đăk Tô, xã Kon Đào, xã Ngọk Tụ, xã Đăk Trăm, xã Văn Lem</w:t>
      </w:r>
    </w:p>
    <w:p>
      <w:r>
        <w:t>38</w:t>
      </w:r>
    </w:p>
    <w:p>
      <w:r>
        <w:t>Khu công nghiệp Đăk Tô</w:t>
      </w:r>
    </w:p>
    <w:p>
      <w:r>
        <w:t>100,00</w:t>
      </w:r>
    </w:p>
    <w:p>
      <w:r>
        <w:t>100,00</w:t>
      </w:r>
    </w:p>
    <w:p>
      <w:r>
        <w:t>100,00</w:t>
      </w:r>
    </w:p>
    <w:p>
      <w:r>
        <w:t>SKK</w:t>
      </w:r>
    </w:p>
    <w:p>
      <w:r>
        <w:t>TT Đăk Tô</w:t>
      </w:r>
    </w:p>
    <w:p>
      <w:r>
        <w:t>Thôn Đăk Rao Lớn</w:t>
      </w:r>
    </w:p>
    <w:p>
      <w:r>
        <w:t>39</w:t>
      </w:r>
    </w:p>
    <w:p>
      <w:r>
        <w:t>Thu hồi, chuyển mục đích và cho Công ty TNHH TVXD Thành Hưng thuê đất để khai thác đá làm VLXDTT tại thôn 3 xã Kon Đào</w:t>
      </w:r>
    </w:p>
    <w:p>
      <w:r>
        <w:t>7,09</w:t>
      </w:r>
    </w:p>
    <w:p>
      <w:r>
        <w:t>7,09</w:t>
      </w:r>
    </w:p>
    <w:p>
      <w:r>
        <w:t>7,09</w:t>
      </w:r>
    </w:p>
    <w:p>
      <w:r>
        <w:t>SKS</w:t>
      </w:r>
    </w:p>
    <w:p>
      <w:r>
        <w:t>xã Kon Đào</w:t>
      </w:r>
    </w:p>
    <w:p>
      <w:r>
        <w:t>Thôn 3</w:t>
      </w:r>
    </w:p>
    <w:p>
      <w:r>
        <w:t>40</w:t>
      </w:r>
    </w:p>
    <w:p>
      <w:r>
        <w:t>Đấu giá cho thuê đất làm VLXD thông thường và san lấp thôn 3 (SH78)</w:t>
      </w:r>
    </w:p>
    <w:p>
      <w:r>
        <w:t>3,00</w:t>
      </w:r>
    </w:p>
    <w:p>
      <w:r>
        <w:t>3,00</w:t>
      </w:r>
    </w:p>
    <w:p>
      <w:r>
        <w:t>3,00</w:t>
      </w:r>
    </w:p>
    <w:p>
      <w:r>
        <w:t>SKS</w:t>
      </w:r>
    </w:p>
    <w:p>
      <w:r>
        <w:t>Xã Diên Bình</w:t>
      </w:r>
    </w:p>
    <w:p>
      <w:r>
        <w:t>Thôn 3</w:t>
      </w:r>
    </w:p>
    <w:p>
      <w:r>
        <w:t>41</w:t>
      </w:r>
    </w:p>
    <w:p>
      <w:r>
        <w:t>Đấu giá cho thuê đất làm VLXD thông thường và san lấp thôn Kon Tu Peng (SH BS43)</w:t>
      </w:r>
    </w:p>
    <w:p>
      <w:r>
        <w:t>4,61</w:t>
      </w:r>
    </w:p>
    <w:p>
      <w:r>
        <w:t>4,61</w:t>
      </w:r>
    </w:p>
    <w:p>
      <w:r>
        <w:t>4,61</w:t>
      </w:r>
    </w:p>
    <w:p>
      <w:r>
        <w:t>SKS</w:t>
      </w:r>
    </w:p>
    <w:p>
      <w:r>
        <w:t>xã Pô Kô</w:t>
      </w:r>
    </w:p>
    <w:p>
      <w:r>
        <w:t>Thôn Kon Tu Peng</w:t>
      </w:r>
    </w:p>
    <w:p>
      <w:r>
        <w:t>42</w:t>
      </w:r>
    </w:p>
    <w:p>
      <w:r>
        <w:t>Đấu giá cho thuê đất làm VLXD thông thường và san lấp khối 1 (SH68)</w:t>
      </w:r>
    </w:p>
    <w:p>
      <w:r>
        <w:t>7,10</w:t>
      </w:r>
    </w:p>
    <w:p>
      <w:r>
        <w:t>7,10</w:t>
      </w:r>
    </w:p>
    <w:p>
      <w:r>
        <w:t>7,10</w:t>
      </w:r>
    </w:p>
    <w:p>
      <w:r>
        <w:t>SKS</w:t>
      </w:r>
    </w:p>
    <w:p>
      <w:r>
        <w:t>TT Đăk Tô</w:t>
      </w:r>
    </w:p>
    <w:p>
      <w:r>
        <w:t>Khối 1</w:t>
      </w:r>
    </w:p>
    <w:p>
      <w:r>
        <w:t>43</w:t>
      </w:r>
    </w:p>
    <w:p>
      <w:r>
        <w:t>Đấu giá cho thuê đất làm VLXD thông thường và san lấp thôn Tê Rông (SH63)</w:t>
      </w:r>
    </w:p>
    <w:p>
      <w:r>
        <w:t>6,30</w:t>
      </w:r>
    </w:p>
    <w:p>
      <w:r>
        <w:t>6,30</w:t>
      </w:r>
    </w:p>
    <w:p>
      <w:r>
        <w:t>6,30</w:t>
      </w:r>
    </w:p>
    <w:p>
      <w:r>
        <w:t>SKS</w:t>
      </w:r>
    </w:p>
    <w:p>
      <w:r>
        <w:t>xã Văn Lem</w:t>
      </w:r>
    </w:p>
    <w:p>
      <w:r>
        <w:t>thôn Tê Rông</w:t>
      </w:r>
    </w:p>
    <w:p>
      <w:r>
        <w:t>44</w:t>
      </w:r>
    </w:p>
    <w:p>
      <w:r>
        <w:t>Chuyển mục đích sang đất thương mại dịch vụ (Thôn Tê Pheo)</w:t>
      </w:r>
    </w:p>
    <w:p>
      <w:r>
        <w:t>0,04</w:t>
      </w:r>
    </w:p>
    <w:p>
      <w:r>
        <w:t>0,04</w:t>
      </w:r>
    </w:p>
    <w:p>
      <w:r>
        <w:t>0,04</w:t>
      </w:r>
    </w:p>
    <w:p>
      <w:r>
        <w:t>TMD</w:t>
      </w:r>
    </w:p>
    <w:p>
      <w:r>
        <w:t>xã Đăk Trăm</w:t>
      </w:r>
    </w:p>
    <w:p>
      <w:r>
        <w:t>Thôn Tê Pheo</w:t>
      </w:r>
    </w:p>
    <w:p>
      <w:r>
        <w:t>45</w:t>
      </w:r>
    </w:p>
    <w:p>
      <w:r>
        <w:t>Chuyển đổi mục đích sang đất thương mại dịch vụ (Thôn 4)</w:t>
      </w:r>
    </w:p>
    <w:p>
      <w:r>
        <w:t>0,04</w:t>
      </w:r>
    </w:p>
    <w:p>
      <w:r>
        <w:t>0,04</w:t>
      </w:r>
    </w:p>
    <w:p>
      <w:r>
        <w:t>0,04</w:t>
      </w:r>
    </w:p>
    <w:p>
      <w:r>
        <w:t>TMD</w:t>
      </w:r>
    </w:p>
    <w:p>
      <w:r>
        <w:t>Xã Diên Bình</w:t>
      </w:r>
    </w:p>
    <w:p>
      <w:r>
        <w:t>Thôn 4</w:t>
      </w:r>
    </w:p>
    <w:p>
      <w:r>
        <w:t>46</w:t>
      </w:r>
    </w:p>
    <w:p>
      <w:r>
        <w:t>Chuyển đổi mục đích sang đất thương mại dịch vụ (Thôn 8)</w:t>
      </w:r>
    </w:p>
    <w:p>
      <w:r>
        <w:t>0,10</w:t>
      </w:r>
    </w:p>
    <w:p>
      <w:r>
        <w:t>0,10</w:t>
      </w:r>
    </w:p>
    <w:p>
      <w:r>
        <w:t>0,10</w:t>
      </w:r>
    </w:p>
    <w:p>
      <w:r>
        <w:t>TMD</w:t>
      </w:r>
    </w:p>
    <w:p>
      <w:r>
        <w:t>Xã Diên Bình</w:t>
      </w:r>
    </w:p>
    <w:p>
      <w:r>
        <w:t>Thôn 8</w:t>
      </w:r>
    </w:p>
    <w:p>
      <w:r>
        <w:t>47</w:t>
      </w:r>
    </w:p>
    <w:p>
      <w:r>
        <w:t>Chuyển đổi mục đích sử dụng đất sang đất thương mại dịch vụ (Thôn Kon Tu Peng)</w:t>
      </w:r>
    </w:p>
    <w:p>
      <w:r>
        <w:t>0,10</w:t>
      </w:r>
    </w:p>
    <w:p>
      <w:r>
        <w:t>0,10</w:t>
      </w:r>
    </w:p>
    <w:p>
      <w:r>
        <w:t>0,10</w:t>
      </w:r>
    </w:p>
    <w:p>
      <w:r>
        <w:t>TMD</w:t>
      </w:r>
    </w:p>
    <w:p>
      <w:r>
        <w:t>xã Pô Kô</w:t>
      </w:r>
    </w:p>
    <w:p>
      <w:r>
        <w:t>Thôn Kon Tu Peng</w:t>
      </w:r>
    </w:p>
    <w:p>
      <w:r>
        <w:t>48</w:t>
      </w:r>
    </w:p>
    <w:p>
      <w:r>
        <w:t>Chuyển đổi mục đích sang đất thương mại dịch vụ (Thôn 8)</w:t>
      </w:r>
    </w:p>
    <w:p>
      <w:r>
        <w:t>0,05</w:t>
      </w:r>
    </w:p>
    <w:p>
      <w:r>
        <w:t>0,05</w:t>
      </w:r>
    </w:p>
    <w:p>
      <w:r>
        <w:t>0,05</w:t>
      </w:r>
    </w:p>
    <w:p>
      <w:r>
        <w:t>TMD</w:t>
      </w:r>
    </w:p>
    <w:p>
      <w:r>
        <w:t>xã Diên Bình</w:t>
      </w:r>
    </w:p>
    <w:p>
      <w:r>
        <w:t>Thôn 8</w:t>
      </w:r>
    </w:p>
    <w:p>
      <w:r>
        <w:t>49</w:t>
      </w:r>
    </w:p>
    <w:p>
      <w:r>
        <w:t>Chuyển đổi mục đích sang đất thương mại dịch vụ (Khối 7)</w:t>
      </w:r>
    </w:p>
    <w:p>
      <w:r>
        <w:t>0,05</w:t>
      </w:r>
    </w:p>
    <w:p>
      <w:r>
        <w:t>0,05</w:t>
      </w:r>
    </w:p>
    <w:p>
      <w:r>
        <w:t>0,05</w:t>
      </w:r>
    </w:p>
    <w:p>
      <w:r>
        <w:t>TMD</w:t>
      </w:r>
    </w:p>
    <w:p>
      <w:r>
        <w:t>TT Đăk Tô</w:t>
      </w:r>
    </w:p>
    <w:p>
      <w:r>
        <w:t>Khối 7</w:t>
      </w:r>
    </w:p>
    <w:p>
      <w:r>
        <w:t>50</w:t>
      </w:r>
    </w:p>
    <w:p>
      <w:r>
        <w:t>Chuyển đổi mục đích sang đất thương mại dịch vụ (Thôn Kon Tu Dốp 2)</w:t>
      </w:r>
    </w:p>
    <w:p>
      <w:r>
        <w:t>0,05</w:t>
      </w:r>
    </w:p>
    <w:p>
      <w:r>
        <w:t>0,05</w:t>
      </w:r>
    </w:p>
    <w:p>
      <w:r>
        <w:t>0,05</w:t>
      </w:r>
    </w:p>
    <w:p>
      <w:r>
        <w:t>TMD</w:t>
      </w:r>
    </w:p>
    <w:p>
      <w:r>
        <w:t>Xã Pô Kô</w:t>
      </w:r>
    </w:p>
    <w:p>
      <w:r>
        <w:t>Thôn Kon Tu Dốp 2</w:t>
      </w:r>
    </w:p>
    <w:p>
      <w:r>
        <w:t>51</w:t>
      </w:r>
    </w:p>
    <w:p>
      <w:r>
        <w:t>Chuyển đổi mục đích sang đất sản xuất kinh doanh</w:t>
      </w:r>
    </w:p>
    <w:p>
      <w:r>
        <w:t>0,18</w:t>
      </w:r>
    </w:p>
    <w:p>
      <w:r>
        <w:t>0,18</w:t>
      </w:r>
    </w:p>
    <w:p>
      <w:r>
        <w:t>0,18</w:t>
      </w:r>
    </w:p>
    <w:p>
      <w:r>
        <w:t>SKC</w:t>
      </w:r>
    </w:p>
    <w:p>
      <w:r>
        <w:t>xã Tân Cảnh</w:t>
      </w:r>
    </w:p>
    <w:p>
      <w:r>
        <w:t>xã Tân Cảnh</w:t>
      </w:r>
    </w:p>
    <w:p>
      <w:r>
        <w:t>52</w:t>
      </w:r>
    </w:p>
    <w:p>
      <w:r>
        <w:t>Chuyển đổi mục đích sang đất sản xuất kinh doanh</w:t>
      </w:r>
    </w:p>
    <w:p>
      <w:r>
        <w:t>0,80</w:t>
      </w:r>
    </w:p>
    <w:p>
      <w:r>
        <w:t>0,80</w:t>
      </w:r>
    </w:p>
    <w:p>
      <w:r>
        <w:t>0,80</w:t>
      </w:r>
    </w:p>
    <w:p>
      <w:r>
        <w:t>SKC</w:t>
      </w:r>
    </w:p>
    <w:p>
      <w:r>
        <w:t>Xã Kon Đào</w:t>
      </w:r>
    </w:p>
    <w:p>
      <w:r>
        <w:t>Xã Kon Đào</w:t>
      </w:r>
    </w:p>
    <w:p>
      <w:r>
        <w:t>53</w:t>
      </w:r>
    </w:p>
    <w:p>
      <w:r>
        <w:t>Thu hồi, chuyển mục đích và cho Công ty TNHH MTV 501.1 thuê đất để khai thác đá làm VLXDTT tại thôn 1 xã Tân Cảnh</w:t>
      </w:r>
    </w:p>
    <w:p>
      <w:r>
        <w:t>1,27</w:t>
      </w:r>
    </w:p>
    <w:p>
      <w:r>
        <w:t>1,27</w:t>
      </w:r>
    </w:p>
    <w:p>
      <w:r>
        <w:t>1,27</w:t>
      </w:r>
    </w:p>
    <w:p>
      <w:r>
        <w:t>SKS</w:t>
      </w:r>
    </w:p>
    <w:p>
      <w:r>
        <w:t>xã Tân Cảnh</w:t>
      </w:r>
    </w:p>
    <w:p>
      <w:r>
        <w:t>Thôn 1</w:t>
      </w:r>
    </w:p>
    <w:p>
      <w:r>
        <w:t>54</w:t>
      </w:r>
    </w:p>
    <w:p>
      <w:r>
        <w:t>Thu hồi, chuyển mục đích và cho Công ty Cổ phần xây dựng và Sản xuất VLXD thuê đất để làm khu phụ trợ, khu chế biến đá tại thôn Kon Pring xã Ngọk Tụ</w:t>
      </w:r>
    </w:p>
    <w:p>
      <w:r>
        <w:t>0,86</w:t>
      </w:r>
    </w:p>
    <w:p>
      <w:r>
        <w:t>0,86</w:t>
      </w:r>
    </w:p>
    <w:p>
      <w:r>
        <w:t>0,86</w:t>
      </w:r>
    </w:p>
    <w:p>
      <w:r>
        <w:t>SKS</w:t>
      </w:r>
    </w:p>
    <w:p>
      <w:r>
        <w:t>xã Ngọk Tụ</w:t>
      </w:r>
    </w:p>
    <w:p>
      <w:r>
        <w:t>Thôn Kon Pring</w:t>
      </w:r>
    </w:p>
    <w:p>
      <w:r>
        <w:t>55</w:t>
      </w:r>
    </w:p>
    <w:p>
      <w:r>
        <w:t>Dự án Chống xuống cấp tu bổ Di tích lịch sử Điểm cao 1015 xã Rờ Kơi, huyện Sa Thầy; Hạng mục: Sửa chữa nhà bia di tích và hạng mục phụ trợ.</w:t>
      </w:r>
    </w:p>
    <w:p>
      <w:r>
        <w:t>0,04</w:t>
      </w:r>
    </w:p>
    <w:p>
      <w:r>
        <w:t>0,04</w:t>
      </w:r>
    </w:p>
    <w:p>
      <w:r>
        <w:t>0,04</w:t>
      </w:r>
    </w:p>
    <w:p>
      <w:r>
        <w:t>DDD</w:t>
      </w:r>
    </w:p>
    <w:p>
      <w:r>
        <w:t>xã Pô Kô</w:t>
      </w:r>
    </w:p>
    <w:p>
      <w:r>
        <w:t>Thôn Kon Tu Dốp 2</w:t>
      </w:r>
    </w:p>
    <w:p>
      <w:r>
        <w:t>56</w:t>
      </w:r>
    </w:p>
    <w:p>
      <w:r>
        <w:t>Dự án đầu tư trang trại chăn nuôi heo công nghệ khép kín</w:t>
      </w:r>
    </w:p>
    <w:p>
      <w:r>
        <w:t>19,01</w:t>
      </w:r>
    </w:p>
    <w:p>
      <w:r>
        <w:t>19,01</w:t>
      </w:r>
    </w:p>
    <w:p>
      <w:r>
        <w:t>19,01</w:t>
      </w:r>
    </w:p>
    <w:p>
      <w:r>
        <w:t>CNT</w:t>
      </w:r>
    </w:p>
    <w:p>
      <w:r>
        <w:t>xã Đăk Rơ Nga</w:t>
      </w:r>
    </w:p>
    <w:p>
      <w:r>
        <w:t>Thôn Đăk Manh 2</w:t>
      </w:r>
    </w:p>
    <w:p>
      <w:r>
        <w:t>57</w:t>
      </w:r>
    </w:p>
    <w:p>
      <w:r>
        <w:t>Dự án Trang trại chăn nuôi thôn 1 xã Tân Cảnh</w:t>
      </w:r>
    </w:p>
    <w:p>
      <w:r>
        <w:t>2,50</w:t>
      </w:r>
    </w:p>
    <w:p>
      <w:r>
        <w:t>2,50</w:t>
      </w:r>
    </w:p>
    <w:p>
      <w:r>
        <w:t>2,50</w:t>
      </w:r>
    </w:p>
    <w:p>
      <w:r>
        <w:t>CNT</w:t>
      </w:r>
    </w:p>
    <w:p>
      <w:r>
        <w:t>xã Tân Cảnh</w:t>
      </w:r>
    </w:p>
    <w:p>
      <w:r>
        <w:t>xã Tân Cảnh</w:t>
      </w:r>
    </w:p>
    <w:p>
      <w:r>
        <w:t>58</w:t>
      </w:r>
    </w:p>
    <w:p>
      <w:r>
        <w:t>Dự án Trang trại chăn nuôi tập trung thôn Kon Tu Dốp 2</w:t>
      </w:r>
    </w:p>
    <w:p>
      <w:r>
        <w:t>11,30</w:t>
      </w:r>
    </w:p>
    <w:p>
      <w:r>
        <w:t>11,30</w:t>
      </w:r>
    </w:p>
    <w:p>
      <w:r>
        <w:t>11,30</w:t>
      </w:r>
    </w:p>
    <w:p>
      <w:r>
        <w:t>CNT</w:t>
      </w:r>
    </w:p>
    <w:p>
      <w:r>
        <w:t>xã Pô Kô</w:t>
      </w:r>
    </w:p>
    <w:p>
      <w:r>
        <w:t>Thôn Kon Tu Dốp 2</w:t>
      </w:r>
    </w:p>
    <w:p>
      <w:r>
        <w:t>59</w:t>
      </w:r>
    </w:p>
    <w:p>
      <w:r>
        <w:t>Dự án Trang trại chăn nuôi heo công nghệ cao thôn Kon Tu Dốp 2</w:t>
      </w:r>
    </w:p>
    <w:p>
      <w:r>
        <w:t>14,70</w:t>
      </w:r>
    </w:p>
    <w:p>
      <w:r>
        <w:t>14,70</w:t>
      </w:r>
    </w:p>
    <w:p>
      <w:r>
        <w:t>14,70</w:t>
      </w:r>
    </w:p>
    <w:p>
      <w:r>
        <w:t>CNT</w:t>
      </w:r>
    </w:p>
    <w:p>
      <w:r>
        <w:t>xã Pô Kô</w:t>
      </w:r>
    </w:p>
    <w:p>
      <w:r>
        <w:t>Thôn Kon Tu Dốp 2</w:t>
      </w:r>
    </w:p>
    <w:p>
      <w:r>
        <w:t>60</w:t>
      </w:r>
    </w:p>
    <w:p>
      <w:r>
        <w:t>Dự án Trang trại chăn nuôi khép kín Pô Kô” của Công ty TNHH Ba Farm Pô Kô</w:t>
      </w:r>
    </w:p>
    <w:p>
      <w:r>
        <w:t>11,80</w:t>
      </w:r>
    </w:p>
    <w:p>
      <w:r>
        <w:t>11,80</w:t>
      </w:r>
    </w:p>
    <w:p>
      <w:r>
        <w:t>11,80</w:t>
      </w:r>
    </w:p>
    <w:p>
      <w:r>
        <w:t>CNT</w:t>
      </w:r>
    </w:p>
    <w:p>
      <w:r>
        <w:t>xã Pô Kô</w:t>
      </w:r>
    </w:p>
    <w:p>
      <w:r>
        <w:t>Thôn Kon Tu Dốp 1</w:t>
      </w:r>
    </w:p>
    <w:p>
      <w:r>
        <w:t>1.2</w:t>
      </w:r>
    </w:p>
    <w:p>
      <w:r>
        <w:t>Các công trình, dự án theo quy định tại khoản 4 Điều 67 Luật       Đất đai được thực hiện trong năm kế hoạch</w:t>
      </w:r>
    </w:p>
    <w:p>
      <w:r>
        <w:t>61</w:t>
      </w:r>
    </w:p>
    <w:p>
      <w:r>
        <w:t>Kè chống sạt lở sông Đăk Tờ Kan – Đăk Tô (đoạn cầu 42) huyện Đăk Tô</w:t>
      </w:r>
    </w:p>
    <w:p>
      <w:r>
        <w:t>29,00</w:t>
      </w:r>
    </w:p>
    <w:p>
      <w:r>
        <w:t>29,00</w:t>
      </w:r>
    </w:p>
    <w:p>
      <w:r>
        <w:t>29,00</w:t>
      </w:r>
    </w:p>
    <w:p>
      <w:r>
        <w:t>DTL</w:t>
      </w:r>
    </w:p>
    <w:p>
      <w:r>
        <w:t>TT Đăk Tô</w:t>
      </w:r>
    </w:p>
    <w:p>
      <w:r>
        <w:t>Khối 4, 5, 6, 7</w:t>
      </w:r>
    </w:p>
    <w:p>
      <w:r>
        <w:t>62</w:t>
      </w:r>
    </w:p>
    <w:p>
      <w:r>
        <w:t>Đường từ Quốc lộ 40B huyện Tu Mơ Rông đi thôn 8, xã Đăk Pxi, huyện Đăk Hà (Đoạn qua địa phận huyện Đăk Tô)</w:t>
      </w:r>
    </w:p>
    <w:p>
      <w:r>
        <w:t>1,39</w:t>
      </w:r>
    </w:p>
    <w:p>
      <w:r>
        <w:t>1,39</w:t>
      </w:r>
    </w:p>
    <w:p>
      <w:r>
        <w:t>1,39</w:t>
      </w:r>
    </w:p>
    <w:p>
      <w:r>
        <w:t>DGT</w:t>
      </w:r>
    </w:p>
    <w:p>
      <w:r>
        <w:t>xã Văn Lem</w:t>
      </w:r>
    </w:p>
    <w:p>
      <w:r>
        <w:t>Thôn Tê Rông</w:t>
      </w:r>
    </w:p>
    <w:p>
      <w:r>
        <w:t>63</w:t>
      </w:r>
    </w:p>
    <w:p>
      <w:r>
        <w:t>Tu bổ, tôn tạo và phát huy giá trị di tích lịch sử chiến thắng Đăk Tô - Tân Cảnh, tỉnh Kon Tum</w:t>
      </w:r>
    </w:p>
    <w:p>
      <w:r>
        <w:t>16,94</w:t>
      </w:r>
    </w:p>
    <w:p>
      <w:r>
        <w:t>16,94</w:t>
      </w:r>
    </w:p>
    <w:p>
      <w:r>
        <w:t>16,94</w:t>
      </w:r>
    </w:p>
    <w:p>
      <w:r>
        <w:t>DDD</w:t>
      </w:r>
    </w:p>
    <w:p>
      <w:r>
        <w:t>TT Đăk Tô</w:t>
      </w:r>
    </w:p>
    <w:p>
      <w:r>
        <w:t>Khối 7</w:t>
      </w:r>
    </w:p>
    <w:p>
      <w:r>
        <w:t>64</w:t>
      </w:r>
    </w:p>
    <w:p>
      <w:r>
        <w:t>Đường liên xã Đăk Ang - Đăk Nông - Đăk Rơ Nga</w:t>
      </w:r>
    </w:p>
    <w:p>
      <w:r>
        <w:t>3,79</w:t>
      </w:r>
    </w:p>
    <w:p>
      <w:r>
        <w:t>3,79</w:t>
      </w:r>
    </w:p>
    <w:p>
      <w:r>
        <w:t>3,79</w:t>
      </w:r>
    </w:p>
    <w:p>
      <w:r>
        <w:t>DGT</w:t>
      </w:r>
    </w:p>
    <w:p>
      <w:r>
        <w:t>xã Đăk Rơ Nga</w:t>
      </w:r>
    </w:p>
    <w:p>
      <w:r>
        <w:t>Thôn Đăk Kon</w:t>
      </w:r>
    </w:p>
    <w:p>
      <w:r>
        <w:t>II</w:t>
      </w:r>
    </w:p>
    <w:p>
      <w:r>
        <w:t>Các công trình, dự án theo quy định tại Điều 78 và 79 Luật Đất     đai thực hiện trong năm kế hoạch</w:t>
      </w:r>
    </w:p>
    <w:p>
      <w:r>
        <w:t>2.1</w:t>
      </w:r>
    </w:p>
    <w:p>
      <w:r>
        <w:t>Các công trình, dự án theo quy định tại Điều 78 Luật Đất đai thực hiện trong năm kế hoạch</w:t>
      </w:r>
    </w:p>
    <w:p>
      <w:r>
        <w:t>65</w:t>
      </w:r>
    </w:p>
    <w:p>
      <w:r>
        <w:t>Xây dựng trường bắn, thao trường huấn luyện thuộc Bộ Chỉ huy Quân sự tỉnh Kon Tum</w:t>
      </w:r>
    </w:p>
    <w:p>
      <w:r>
        <w:t>475,00</w:t>
      </w:r>
    </w:p>
    <w:p>
      <w:r>
        <w:t>83,23</w:t>
      </w:r>
    </w:p>
    <w:p>
      <w:r>
        <w:t>35,23</w:t>
      </w:r>
    </w:p>
    <w:p>
      <w:r>
        <w:t>48,00</w:t>
      </w:r>
    </w:p>
    <w:p>
      <w:r>
        <w:t>CQP</w:t>
      </w:r>
    </w:p>
    <w:p>
      <w:r>
        <w:t>Xã Đăk Rơ Nga</w:t>
      </w:r>
    </w:p>
    <w:p>
      <w:r>
        <w:t>Thôn Đăk Dé, Đăk Pung</w:t>
      </w:r>
    </w:p>
    <w:p>
      <w:r>
        <w:t>66</w:t>
      </w:r>
    </w:p>
    <w:p>
      <w:r>
        <w:t>Trụ sở làm việc Công an huyện Đăk Tô (Vị trí 2)</w:t>
      </w:r>
    </w:p>
    <w:p>
      <w:r>
        <w:t>1,44</w:t>
      </w:r>
    </w:p>
    <w:p>
      <w:r>
        <w:t>1,44</w:t>
      </w:r>
    </w:p>
    <w:p>
      <w:r>
        <w:t>1,44</w:t>
      </w:r>
    </w:p>
    <w:p>
      <w:r>
        <w:t>CAN</w:t>
      </w:r>
    </w:p>
    <w:p>
      <w:r>
        <w:t>TT Đăk Tô</w:t>
      </w:r>
    </w:p>
    <w:p>
      <w:r>
        <w:t>Khối 5</w:t>
      </w:r>
    </w:p>
    <w:p>
      <w:r>
        <w:t>67</w:t>
      </w:r>
    </w:p>
    <w:p>
      <w:r>
        <w:t>Nhà làm việc Ban Chỉ huy Quân sự xã Đăk Rơ Nga</w:t>
      </w:r>
    </w:p>
    <w:p>
      <w:r>
        <w:t>0,01</w:t>
      </w:r>
    </w:p>
    <w:p>
      <w:r>
        <w:t>0,01</w:t>
      </w:r>
    </w:p>
    <w:p>
      <w:r>
        <w:t>0,01</w:t>
      </w:r>
    </w:p>
    <w:p>
      <w:r>
        <w:t>CQP</w:t>
      </w:r>
    </w:p>
    <w:p>
      <w:r>
        <w:t>Xã Đăk Rơ Nga</w:t>
      </w:r>
    </w:p>
    <w:p>
      <w:r>
        <w:t>Thôn Đăk Dé</w:t>
      </w:r>
    </w:p>
    <w:p>
      <w:r>
        <w:t>68</w:t>
      </w:r>
    </w:p>
    <w:p>
      <w:r>
        <w:t>Trụ sở Công an thị trấn Đăk Tô</w:t>
      </w:r>
    </w:p>
    <w:p>
      <w:r>
        <w:t>0,10</w:t>
      </w:r>
    </w:p>
    <w:p>
      <w:r>
        <w:t>0,10</w:t>
      </w:r>
    </w:p>
    <w:p>
      <w:r>
        <w:t>0,10</w:t>
      </w:r>
    </w:p>
    <w:p>
      <w:r>
        <w:t>CAN</w:t>
      </w:r>
    </w:p>
    <w:p>
      <w:r>
        <w:t>TT Đăk Tô</w:t>
      </w:r>
    </w:p>
    <w:p>
      <w:r>
        <w:t>Khối 5</w:t>
      </w:r>
    </w:p>
    <w:p>
      <w:r>
        <w:t>69</w:t>
      </w:r>
    </w:p>
    <w:p>
      <w:r>
        <w:t>Trụ sở Công an xã Ngọc Tụ</w:t>
      </w:r>
    </w:p>
    <w:p>
      <w:r>
        <w:t>0,14</w:t>
      </w:r>
    </w:p>
    <w:p>
      <w:r>
        <w:t>0,14</w:t>
      </w:r>
    </w:p>
    <w:p>
      <w:r>
        <w:t>0,14</w:t>
      </w:r>
    </w:p>
    <w:p>
      <w:r>
        <w:t>CAN</w:t>
      </w:r>
    </w:p>
    <w:p>
      <w:r>
        <w:t>xã Ngọk Tụ</w:t>
      </w:r>
    </w:p>
    <w:p>
      <w:r>
        <w:t>Thôn Đăk Nu</w:t>
      </w:r>
    </w:p>
    <w:p>
      <w:r>
        <w:t>70</w:t>
      </w:r>
    </w:p>
    <w:p>
      <w:r>
        <w:t>Trụ sở Công an xã Diên Bình</w:t>
      </w:r>
    </w:p>
    <w:p>
      <w:r>
        <w:t>0,10</w:t>
      </w:r>
    </w:p>
    <w:p>
      <w:r>
        <w:t>0,10</w:t>
      </w:r>
    </w:p>
    <w:p>
      <w:r>
        <w:t>0,10</w:t>
      </w:r>
    </w:p>
    <w:p>
      <w:r>
        <w:t>CAN</w:t>
      </w:r>
    </w:p>
    <w:p>
      <w:r>
        <w:t>xã Diên Bình</w:t>
      </w:r>
    </w:p>
    <w:p>
      <w:r>
        <w:t>Thôn 1</w:t>
      </w:r>
    </w:p>
    <w:p>
      <w:r>
        <w:t>71</w:t>
      </w:r>
    </w:p>
    <w:p>
      <w:r>
        <w:t>Trụ sở Công an xã Tân Cảnh</w:t>
      </w:r>
    </w:p>
    <w:p>
      <w:r>
        <w:t>0,11</w:t>
      </w:r>
    </w:p>
    <w:p>
      <w:r>
        <w:t>0,11</w:t>
      </w:r>
    </w:p>
    <w:p>
      <w:r>
        <w:t>0,11</w:t>
      </w:r>
    </w:p>
    <w:p>
      <w:r>
        <w:t>CAN</w:t>
      </w:r>
    </w:p>
    <w:p>
      <w:r>
        <w:t>xã Tân Cảnh</w:t>
      </w:r>
    </w:p>
    <w:p>
      <w:r>
        <w:t>Thôn 2</w:t>
      </w:r>
    </w:p>
    <w:p>
      <w:r>
        <w:t>72</w:t>
      </w:r>
    </w:p>
    <w:p>
      <w:r>
        <w:t>Trụ sở Công an xã Đăk Rơ Nga</w:t>
      </w:r>
    </w:p>
    <w:p>
      <w:r>
        <w:t>0,12</w:t>
      </w:r>
    </w:p>
    <w:p>
      <w:r>
        <w:t>0,12</w:t>
      </w:r>
    </w:p>
    <w:p>
      <w:r>
        <w:t>0,12</w:t>
      </w:r>
    </w:p>
    <w:p>
      <w:r>
        <w:t>CAN</w:t>
      </w:r>
    </w:p>
    <w:p>
      <w:r>
        <w:t>xã Đăk Rơ Nga</w:t>
      </w:r>
    </w:p>
    <w:p>
      <w:r>
        <w:t>Thôn Đăk Dé</w:t>
      </w:r>
    </w:p>
    <w:p>
      <w:r>
        <w:t>73</w:t>
      </w:r>
    </w:p>
    <w:p>
      <w:r>
        <w:t>Trụ sở Công an xã Kon Đào</w:t>
      </w:r>
    </w:p>
    <w:p>
      <w:r>
        <w:t>0,16</w:t>
      </w:r>
    </w:p>
    <w:p>
      <w:r>
        <w:t>0,16</w:t>
      </w:r>
    </w:p>
    <w:p>
      <w:r>
        <w:t>0,16</w:t>
      </w:r>
    </w:p>
    <w:p>
      <w:r>
        <w:t>CAN</w:t>
      </w:r>
    </w:p>
    <w:p>
      <w:r>
        <w:t>xã Kon Đào</w:t>
      </w:r>
    </w:p>
    <w:p>
      <w:r>
        <w:t>Thôn 6</w:t>
      </w:r>
    </w:p>
    <w:p>
      <w:r>
        <w:t>74</w:t>
      </w:r>
    </w:p>
    <w:p>
      <w:r>
        <w:t>Trụ sở Công an xã Văn Lem</w:t>
      </w:r>
    </w:p>
    <w:p>
      <w:r>
        <w:t>0,11</w:t>
      </w:r>
    </w:p>
    <w:p>
      <w:r>
        <w:t>0,11</w:t>
      </w:r>
    </w:p>
    <w:p>
      <w:r>
        <w:t>0,11</w:t>
      </w:r>
    </w:p>
    <w:p>
      <w:r>
        <w:t>CAN</w:t>
      </w:r>
    </w:p>
    <w:p>
      <w:r>
        <w:t>xã Văn Lem</w:t>
      </w:r>
    </w:p>
    <w:p>
      <w:r>
        <w:t>Thôn Tê Rông</w:t>
      </w:r>
    </w:p>
    <w:p>
      <w:r>
        <w:t>75</w:t>
      </w:r>
    </w:p>
    <w:p>
      <w:r>
        <w:t>Trụ sở Công an xã Pô Kô</w:t>
      </w:r>
    </w:p>
    <w:p>
      <w:r>
        <w:t>0,12</w:t>
      </w:r>
    </w:p>
    <w:p>
      <w:r>
        <w:t>0,12</w:t>
      </w:r>
    </w:p>
    <w:p>
      <w:r>
        <w:t>0,12</w:t>
      </w:r>
    </w:p>
    <w:p>
      <w:r>
        <w:t>CAN</w:t>
      </w:r>
    </w:p>
    <w:p>
      <w:r>
        <w:t>xã Pô Kô</w:t>
      </w:r>
    </w:p>
    <w:p>
      <w:r>
        <w:t>Thôn Kon Tu Peng</w:t>
      </w:r>
    </w:p>
    <w:p>
      <w:r>
        <w:t>76</w:t>
      </w:r>
    </w:p>
    <w:p>
      <w:r>
        <w:t>Trụ sở Công an xã Đăk Trăm</w:t>
      </w:r>
    </w:p>
    <w:p>
      <w:r>
        <w:t>0,10</w:t>
      </w:r>
    </w:p>
    <w:p>
      <w:r>
        <w:t>0,10</w:t>
      </w:r>
    </w:p>
    <w:p>
      <w:r>
        <w:t>0,10</w:t>
      </w:r>
    </w:p>
    <w:p>
      <w:r>
        <w:t>CAN</w:t>
      </w:r>
    </w:p>
    <w:p>
      <w:r>
        <w:t>xã Đăk Trăm</w:t>
      </w:r>
    </w:p>
    <w:p>
      <w:r>
        <w:t>Thôn Đăk Trăm</w:t>
      </w:r>
    </w:p>
    <w:p>
      <w:r>
        <w:t>2.2</w:t>
      </w:r>
    </w:p>
    <w:p>
      <w:r>
        <w:t>Các công trình, dự án theo quy định tại Điều 79 Luật Đất đai thực hiện trong năm kế hoạch</w:t>
      </w:r>
    </w:p>
    <w:p>
      <w:r>
        <w:t>77</w:t>
      </w:r>
    </w:p>
    <w:p>
      <w:r>
        <w:t>Dự án Hỗ trợ tu bổ, tôn tạo quần thể di tích quốc gia đặc biệt chiến thắng Đăk Tô - Tân Cảnh</w:t>
      </w:r>
    </w:p>
    <w:p>
      <w:r>
        <w:t>5,71</w:t>
      </w:r>
    </w:p>
    <w:p>
      <w:r>
        <w:t>5,71</w:t>
      </w:r>
    </w:p>
    <w:p>
      <w:r>
        <w:t>5,71</w:t>
      </w:r>
    </w:p>
    <w:p>
      <w:r>
        <w:t>DDD</w:t>
      </w:r>
    </w:p>
    <w:p>
      <w:r>
        <w:t>TT Đăk Tô</w:t>
      </w:r>
    </w:p>
    <w:p>
      <w:r>
        <w:t>Khối 7</w:t>
      </w:r>
    </w:p>
    <w:p>
      <w:r>
        <w:t>78</w:t>
      </w:r>
    </w:p>
    <w:p>
      <w:r>
        <w:t>Đường đi khu sản xuất thôn Tê Rông (Đoạn từ ĐH51 đến khu sản xuất)</w:t>
      </w:r>
    </w:p>
    <w:p>
      <w:r>
        <w:t>0,10</w:t>
      </w:r>
    </w:p>
    <w:p>
      <w:r>
        <w:t>0,10</w:t>
      </w:r>
    </w:p>
    <w:p>
      <w:r>
        <w:t>0,10</w:t>
      </w:r>
    </w:p>
    <w:p>
      <w:r>
        <w:t>DGT</w:t>
      </w:r>
    </w:p>
    <w:p>
      <w:r>
        <w:t>xã Văn Lem</w:t>
      </w:r>
    </w:p>
    <w:p>
      <w:r>
        <w:t>Thôn Tê Rông</w:t>
      </w:r>
    </w:p>
    <w:p>
      <w:r>
        <w:t>79</w:t>
      </w:r>
    </w:p>
    <w:p>
      <w:r>
        <w:t>Đường đi khu sản xuất thôn Đăk Xanh (Đoạn từ ĐH51 đến khu sản xuất)</w:t>
      </w:r>
    </w:p>
    <w:p>
      <w:r>
        <w:t>0,40</w:t>
      </w:r>
    </w:p>
    <w:p>
      <w:r>
        <w:t>0,40</w:t>
      </w:r>
    </w:p>
    <w:p>
      <w:r>
        <w:t>0,40</w:t>
      </w:r>
    </w:p>
    <w:p>
      <w:r>
        <w:t>DGT</w:t>
      </w:r>
    </w:p>
    <w:p>
      <w:r>
        <w:t>xã Văn Lem</w:t>
      </w:r>
    </w:p>
    <w:p>
      <w:r>
        <w:t>Thôn Đăk Xanh</w:t>
      </w:r>
    </w:p>
    <w:p>
      <w:r>
        <w:t>80</w:t>
      </w:r>
    </w:p>
    <w:p>
      <w:r>
        <w:t>Đường đi khu sản xuất thôn Kon Pring</w:t>
      </w:r>
    </w:p>
    <w:p>
      <w:r>
        <w:t>0,24</w:t>
      </w:r>
    </w:p>
    <w:p>
      <w:r>
        <w:t>0,24</w:t>
      </w:r>
    </w:p>
    <w:p>
      <w:r>
        <w:t>0,24</w:t>
      </w:r>
    </w:p>
    <w:p>
      <w:r>
        <w:t>DGT</w:t>
      </w:r>
    </w:p>
    <w:p>
      <w:r>
        <w:t>xã Ngọk Tụ</w:t>
      </w:r>
    </w:p>
    <w:p>
      <w:r>
        <w:t>Thôn Kon Pring</w:t>
      </w:r>
    </w:p>
    <w:p>
      <w:r>
        <w:t>81</w:t>
      </w:r>
    </w:p>
    <w:p>
      <w:r>
        <w:t>Đường nội đồng thôn Đăk Nu (từ nhà A Dim đến ruộng ông A Thun)</w:t>
      </w:r>
    </w:p>
    <w:p>
      <w:r>
        <w:t>0,50</w:t>
      </w:r>
    </w:p>
    <w:p>
      <w:r>
        <w:t>0,50</w:t>
      </w:r>
    </w:p>
    <w:p>
      <w:r>
        <w:t>0,50</w:t>
      </w:r>
    </w:p>
    <w:p>
      <w:r>
        <w:t>DGT</w:t>
      </w:r>
    </w:p>
    <w:p>
      <w:r>
        <w:t>xã Ngọk Tụ</w:t>
      </w:r>
    </w:p>
    <w:p>
      <w:r>
        <w:t>Thôn Đăk Nu</w:t>
      </w:r>
    </w:p>
    <w:p>
      <w:r>
        <w:t>82</w:t>
      </w:r>
    </w:p>
    <w:p>
      <w:r>
        <w:t>Đường thôn Đăk Chờ (Đoạn nhà máy nước)</w:t>
      </w:r>
    </w:p>
    <w:p>
      <w:r>
        <w:t>0,25</w:t>
      </w:r>
    </w:p>
    <w:p>
      <w:r>
        <w:t>0,25</w:t>
      </w:r>
    </w:p>
    <w:p>
      <w:r>
        <w:t>0,25</w:t>
      </w:r>
    </w:p>
    <w:p>
      <w:r>
        <w:t>DGT</w:t>
      </w:r>
    </w:p>
    <w:p>
      <w:r>
        <w:t>xã Ngọk Tụ</w:t>
      </w:r>
    </w:p>
    <w:p>
      <w:r>
        <w:t>Thôn Đăk Chờ</w:t>
      </w:r>
    </w:p>
    <w:p>
      <w:r>
        <w:t>83</w:t>
      </w:r>
    </w:p>
    <w:p>
      <w:r>
        <w:t>Đường đi khu sản xuất thôn Đăk Manh II (từ đất ông A Kần đến đất ông A Lái)</w:t>
      </w:r>
    </w:p>
    <w:p>
      <w:r>
        <w:t>0,20</w:t>
      </w:r>
    </w:p>
    <w:p>
      <w:r>
        <w:t>0,20</w:t>
      </w:r>
    </w:p>
    <w:p>
      <w:r>
        <w:t>0,20</w:t>
      </w:r>
    </w:p>
    <w:p>
      <w:r>
        <w:t>DGT</w:t>
      </w:r>
    </w:p>
    <w:p>
      <w:r>
        <w:t>xã Đăk Rơ Nga</w:t>
      </w:r>
    </w:p>
    <w:p>
      <w:r>
        <w:t>Thôn Đăk Manh 2</w:t>
      </w:r>
    </w:p>
    <w:p>
      <w:r>
        <w:t>84</w:t>
      </w:r>
    </w:p>
    <w:p>
      <w:r>
        <w:t>Đường GTNT thôn Đăk Dé (từ đất Ông A Thọ đến đất Ông A Công)</w:t>
      </w:r>
    </w:p>
    <w:p>
      <w:r>
        <w:t>0,25</w:t>
      </w:r>
    </w:p>
    <w:p>
      <w:r>
        <w:t>0,25</w:t>
      </w:r>
    </w:p>
    <w:p>
      <w:r>
        <w:t>0,25</w:t>
      </w:r>
    </w:p>
    <w:p>
      <w:r>
        <w:t>DGT</w:t>
      </w:r>
    </w:p>
    <w:p>
      <w:r>
        <w:t>xã Đăk Rơ Nga</w:t>
      </w:r>
    </w:p>
    <w:p>
      <w:r>
        <w:t>Thôn Đăk Dé</w:t>
      </w:r>
    </w:p>
    <w:p>
      <w:r>
        <w:t>85</w:t>
      </w:r>
    </w:p>
    <w:p>
      <w:r>
        <w:t>Đường đi khu sản xuất Đăk Manh II (Đoạn từ đất Ông A Nha đến đất ông A La)</w:t>
      </w:r>
    </w:p>
    <w:p>
      <w:r>
        <w:t>0,35</w:t>
      </w:r>
    </w:p>
    <w:p>
      <w:r>
        <w:t>0,35</w:t>
      </w:r>
    </w:p>
    <w:p>
      <w:r>
        <w:t>0,35</w:t>
      </w:r>
    </w:p>
    <w:p>
      <w:r>
        <w:t>DGT</w:t>
      </w:r>
    </w:p>
    <w:p>
      <w:r>
        <w:t>xã Đăk Rơ Nga</w:t>
      </w:r>
    </w:p>
    <w:p>
      <w:r>
        <w:t>Thôn Đăk Manh 2</w:t>
      </w:r>
    </w:p>
    <w:p>
      <w:r>
        <w:t>86</w:t>
      </w:r>
    </w:p>
    <w:p>
      <w:r>
        <w:t>Đường GTNT thôn Đăk Manh I (từ đất bà Y Niu đến đất bà Y Bung)</w:t>
      </w:r>
    </w:p>
    <w:p>
      <w:r>
        <w:t>0,20</w:t>
      </w:r>
    </w:p>
    <w:p>
      <w:r>
        <w:t>0,20</w:t>
      </w:r>
    </w:p>
    <w:p>
      <w:r>
        <w:t>0,20</w:t>
      </w:r>
    </w:p>
    <w:p>
      <w:r>
        <w:t>DGT</w:t>
      </w:r>
    </w:p>
    <w:p>
      <w:r>
        <w:t>xã Đăk Rơ Nga</w:t>
      </w:r>
    </w:p>
    <w:p>
      <w:r>
        <w:t>Thôn Đăk Manh 1</w:t>
      </w:r>
    </w:p>
    <w:p>
      <w:r>
        <w:t>87</w:t>
      </w:r>
    </w:p>
    <w:p>
      <w:r>
        <w:t>Đường đi khu sản xuất thôn Đăk Pung (Từ đất ông A Thưa đến đất nhà ông A Linh)</w:t>
      </w:r>
    </w:p>
    <w:p>
      <w:r>
        <w:t>0,25</w:t>
      </w:r>
    </w:p>
    <w:p>
      <w:r>
        <w:t>0,25</w:t>
      </w:r>
    </w:p>
    <w:p>
      <w:r>
        <w:t>0,25</w:t>
      </w:r>
    </w:p>
    <w:p>
      <w:r>
        <w:t>DGT</w:t>
      </w:r>
    </w:p>
    <w:p>
      <w:r>
        <w:t>xã Đăk Rơ Nga</w:t>
      </w:r>
    </w:p>
    <w:p>
      <w:r>
        <w:t>Thôn Đăk Pung</w:t>
      </w:r>
    </w:p>
    <w:p>
      <w:r>
        <w:t>88</w:t>
      </w:r>
    </w:p>
    <w:p>
      <w:r>
        <w:t>Đường nội thôn Đăk Ri Dốp (đoạn qua dốc Hòa Bình)</w:t>
      </w:r>
    </w:p>
    <w:p>
      <w:r>
        <w:t>0,12</w:t>
      </w:r>
    </w:p>
    <w:p>
      <w:r>
        <w:t>0,12</w:t>
      </w:r>
    </w:p>
    <w:p>
      <w:r>
        <w:t>0,12</w:t>
      </w:r>
    </w:p>
    <w:p>
      <w:r>
        <w:t>DGT</w:t>
      </w:r>
    </w:p>
    <w:p>
      <w:r>
        <w:t>xã Tân Cảnh</w:t>
      </w:r>
    </w:p>
    <w:p>
      <w:r>
        <w:t>Thôn Đăk Ri Dốp</w:t>
      </w:r>
    </w:p>
    <w:p>
      <w:r>
        <w:t>89</w:t>
      </w:r>
    </w:p>
    <w:p>
      <w:r>
        <w:t>Đường nội thôn 2 (đoạn nhà ông Trần Văn Thân đến rẫy A Ngọc Cường)</w:t>
      </w:r>
    </w:p>
    <w:p>
      <w:r>
        <w:t>0,10</w:t>
      </w:r>
    </w:p>
    <w:p>
      <w:r>
        <w:t>0,10</w:t>
      </w:r>
    </w:p>
    <w:p>
      <w:r>
        <w:t>0,10</w:t>
      </w:r>
    </w:p>
    <w:p>
      <w:r>
        <w:t>DGT</w:t>
      </w:r>
    </w:p>
    <w:p>
      <w:r>
        <w:t>xã Tân Cảnh</w:t>
      </w:r>
    </w:p>
    <w:p>
      <w:r>
        <w:t>Thôn 2</w:t>
      </w:r>
    </w:p>
    <w:p>
      <w:r>
        <w:t>90</w:t>
      </w:r>
    </w:p>
    <w:p>
      <w:r>
        <w:t>Hội trường thôn 7</w:t>
      </w:r>
    </w:p>
    <w:p>
      <w:r>
        <w:t>0,10</w:t>
      </w:r>
    </w:p>
    <w:p>
      <w:r>
        <w:t>0,10</w:t>
      </w:r>
    </w:p>
    <w:p>
      <w:r>
        <w:t>0,10</w:t>
      </w:r>
    </w:p>
    <w:p>
      <w:r>
        <w:t>DGT</w:t>
      </w:r>
    </w:p>
    <w:p>
      <w:r>
        <w:t>xã Kon Đào</w:t>
      </w:r>
    </w:p>
    <w:p>
      <w:r>
        <w:t>Thôn 7</w:t>
      </w:r>
    </w:p>
    <w:p>
      <w:r>
        <w:t>91</w:t>
      </w:r>
    </w:p>
    <w:p>
      <w:r>
        <w:t>Đường giao thông nông thôn 8 (đường ngang số 2). Hạng mục, nèn mặt đường và Công trình thoát nước</w:t>
      </w:r>
    </w:p>
    <w:p>
      <w:r>
        <w:t>0,25</w:t>
      </w:r>
    </w:p>
    <w:p>
      <w:r>
        <w:t>0,25</w:t>
      </w:r>
    </w:p>
    <w:p>
      <w:r>
        <w:t>0,25</w:t>
      </w:r>
    </w:p>
    <w:p>
      <w:r>
        <w:t>DGT</w:t>
      </w:r>
    </w:p>
    <w:p>
      <w:r>
        <w:t>xã Diên Bình</w:t>
      </w:r>
    </w:p>
    <w:p>
      <w:r>
        <w:t>Thôn 8</w:t>
      </w:r>
    </w:p>
    <w:p>
      <w:r>
        <w:t>92</w:t>
      </w:r>
    </w:p>
    <w:p>
      <w:r>
        <w:t>Đường giao thông nông thôn 8 (đường ngang số 4); Hạnh mục: Nền mặt đường</w:t>
      </w:r>
    </w:p>
    <w:p>
      <w:r>
        <w:t>0,21</w:t>
      </w:r>
    </w:p>
    <w:p>
      <w:r>
        <w:t>0,21</w:t>
      </w:r>
    </w:p>
    <w:p>
      <w:r>
        <w:t>0,21</w:t>
      </w:r>
    </w:p>
    <w:p>
      <w:r>
        <w:t>DGT</w:t>
      </w:r>
    </w:p>
    <w:p>
      <w:r>
        <w:t>xã Diên Bình</w:t>
      </w:r>
    </w:p>
    <w:p>
      <w:r>
        <w:t>Thôn 8</w:t>
      </w:r>
    </w:p>
    <w:p>
      <w:r>
        <w:t>93</w:t>
      </w:r>
    </w:p>
    <w:p>
      <w:r>
        <w:t>Đường giao thông thôn 4 (đoạn từ đường 135 đến đường ông Sỹ) hạng mục: Nền, mặt đường và hệ thống thoát nước</w:t>
      </w:r>
    </w:p>
    <w:p>
      <w:r>
        <w:t>0,23</w:t>
      </w:r>
    </w:p>
    <w:p>
      <w:r>
        <w:t>0,23</w:t>
      </w:r>
    </w:p>
    <w:p>
      <w:r>
        <w:t>0,23</w:t>
      </w:r>
    </w:p>
    <w:p>
      <w:r>
        <w:t>DGT</w:t>
      </w:r>
    </w:p>
    <w:p>
      <w:r>
        <w:t>xã Diên Bình</w:t>
      </w:r>
    </w:p>
    <w:p>
      <w:r>
        <w:t>Thôn 4</w:t>
      </w:r>
    </w:p>
    <w:p>
      <w:r>
        <w:t>94</w:t>
      </w:r>
    </w:p>
    <w:p>
      <w:r>
        <w:t>Xây dựng tuyến đường Quy hoạch (tuyến song song Quốc lộ 14) từ thôn 8 đến thôn 4, xã Diên Bình; Hạng mục: San gạt mặt bằng và hệ thống thoát nước</w:t>
      </w:r>
    </w:p>
    <w:p>
      <w:r>
        <w:t>0,82</w:t>
      </w:r>
    </w:p>
    <w:p>
      <w:r>
        <w:t>0,82</w:t>
      </w:r>
    </w:p>
    <w:p>
      <w:r>
        <w:t>0,82</w:t>
      </w:r>
    </w:p>
    <w:p>
      <w:r>
        <w:t>DGT</w:t>
      </w:r>
    </w:p>
    <w:p>
      <w:r>
        <w:t>xã Diên Bình</w:t>
      </w:r>
    </w:p>
    <w:p>
      <w:r>
        <w:t>Thôn 4</w:t>
      </w:r>
    </w:p>
    <w:p>
      <w:r>
        <w:t>95</w:t>
      </w:r>
    </w:p>
    <w:p>
      <w:r>
        <w:t>Đường khu sản xuất qua ngầm Đăk Tố; Hang mục: Nền, mặt đường và hệ thống thoát nước</w:t>
      </w:r>
    </w:p>
    <w:p>
      <w:r>
        <w:t>0,06</w:t>
      </w:r>
    </w:p>
    <w:p>
      <w:r>
        <w:t>0,06</w:t>
      </w:r>
    </w:p>
    <w:p>
      <w:r>
        <w:t>0,06</w:t>
      </w:r>
    </w:p>
    <w:p>
      <w:r>
        <w:t>DGT</w:t>
      </w:r>
    </w:p>
    <w:p>
      <w:r>
        <w:t>xã Diên Bình</w:t>
      </w:r>
    </w:p>
    <w:p>
      <w:r>
        <w:t>Thôn 5</w:t>
      </w:r>
    </w:p>
    <w:p>
      <w:r>
        <w:t>96</w:t>
      </w:r>
    </w:p>
    <w:p>
      <w:r>
        <w:t>Đường giao thông thôn 5, xã Diên Bình (Tuyến đường lô 2 song song với tuyến đường tránh lũ)</w:t>
      </w:r>
    </w:p>
    <w:p>
      <w:r>
        <w:t>0,14</w:t>
      </w:r>
    </w:p>
    <w:p>
      <w:r>
        <w:t>0,14</w:t>
      </w:r>
    </w:p>
    <w:p>
      <w:r>
        <w:t>0,14</w:t>
      </w:r>
    </w:p>
    <w:p>
      <w:r>
        <w:t>DGT</w:t>
      </w:r>
    </w:p>
    <w:p>
      <w:r>
        <w:t>xã Diên Bình</w:t>
      </w:r>
    </w:p>
    <w:p>
      <w:r>
        <w:t>Thôn 5</w:t>
      </w:r>
    </w:p>
    <w:p>
      <w:r>
        <w:t>97</w:t>
      </w:r>
    </w:p>
    <w:p>
      <w:r>
        <w:t>Đường đi khu sản xuất Thôn 1 (Đoạn xóm le lên thôn 5)</w:t>
      </w:r>
    </w:p>
    <w:p>
      <w:r>
        <w:t>0,15</w:t>
      </w:r>
    </w:p>
    <w:p>
      <w:r>
        <w:t>0,15</w:t>
      </w:r>
    </w:p>
    <w:p>
      <w:r>
        <w:t>0,15</w:t>
      </w:r>
    </w:p>
    <w:p>
      <w:r>
        <w:t>DGT</w:t>
      </w:r>
    </w:p>
    <w:p>
      <w:r>
        <w:t>xã Diên Bình</w:t>
      </w:r>
    </w:p>
    <w:p>
      <w:r>
        <w:t>Thôn 1</w:t>
      </w:r>
    </w:p>
    <w:p>
      <w:r>
        <w:t>98</w:t>
      </w:r>
    </w:p>
    <w:p>
      <w:r>
        <w:t>Đường đi khu sản xuất Thôn 3 (Giong Tròn), xã Diên Bình; Hạnh mục: Nền, mặt đường và hệ thống thoát nước</w:t>
      </w:r>
    </w:p>
    <w:p>
      <w:r>
        <w:t>0,10</w:t>
      </w:r>
    </w:p>
    <w:p>
      <w:r>
        <w:t>0,10</w:t>
      </w:r>
    </w:p>
    <w:p>
      <w:r>
        <w:t>0,10</w:t>
      </w:r>
    </w:p>
    <w:p>
      <w:r>
        <w:t>DGT</w:t>
      </w:r>
    </w:p>
    <w:p>
      <w:r>
        <w:t>xã Diên Bình</w:t>
      </w:r>
    </w:p>
    <w:p>
      <w:r>
        <w:t>Thôn 3</w:t>
      </w:r>
    </w:p>
    <w:p>
      <w:r>
        <w:t>99</w:t>
      </w:r>
    </w:p>
    <w:p>
      <w:r>
        <w:t>Bê tông hóa kênh mương nội đồng thôn 1</w:t>
      </w:r>
    </w:p>
    <w:p>
      <w:r>
        <w:t>0,06</w:t>
      </w:r>
    </w:p>
    <w:p>
      <w:r>
        <w:t>0,06</w:t>
      </w:r>
    </w:p>
    <w:p>
      <w:r>
        <w:t>0,06</w:t>
      </w:r>
    </w:p>
    <w:p>
      <w:r>
        <w:t>DTL</w:t>
      </w:r>
    </w:p>
    <w:p>
      <w:r>
        <w:t>xã Diên Bình</w:t>
      </w:r>
    </w:p>
    <w:p>
      <w:r>
        <w:t>Thôn 1</w:t>
      </w:r>
    </w:p>
    <w:p>
      <w:r>
        <w:t>100</w:t>
      </w:r>
    </w:p>
    <w:p>
      <w:r>
        <w:t>Hệ thống thoát nước các tuyến đường nội thôn Đăk Trăm</w:t>
      </w:r>
    </w:p>
    <w:p>
      <w:r>
        <w:t>0,20</w:t>
      </w:r>
    </w:p>
    <w:p>
      <w:r>
        <w:t>0,20</w:t>
      </w:r>
    </w:p>
    <w:p>
      <w:r>
        <w:t>0,20</w:t>
      </w:r>
    </w:p>
    <w:p>
      <w:r>
        <w:t>DTL</w:t>
      </w:r>
    </w:p>
    <w:p>
      <w:r>
        <w:t>xã Đăk Trăm</w:t>
      </w:r>
    </w:p>
    <w:p>
      <w:r>
        <w:t>Thôn Đăk Trăm</w:t>
      </w:r>
    </w:p>
    <w:p>
      <w:r>
        <w:t>101</w:t>
      </w:r>
    </w:p>
    <w:p>
      <w:r>
        <w:t>Kênh thủy lợi Tea On thôn Đăk Đring</w:t>
      </w:r>
    </w:p>
    <w:p>
      <w:r>
        <w:t>0,40</w:t>
      </w:r>
    </w:p>
    <w:p>
      <w:r>
        <w:t>0,40</w:t>
      </w:r>
    </w:p>
    <w:p>
      <w:r>
        <w:t>0,40</w:t>
      </w:r>
    </w:p>
    <w:p>
      <w:r>
        <w:t>DTL</w:t>
      </w:r>
    </w:p>
    <w:p>
      <w:r>
        <w:t>xã Đăk Trăm</w:t>
      </w:r>
    </w:p>
    <w:p>
      <w:r>
        <w:t>Thôn Đăk Dring</w:t>
      </w:r>
    </w:p>
    <w:p>
      <w:r>
        <w:t>102</w:t>
      </w:r>
    </w:p>
    <w:p>
      <w:r>
        <w:t>Trường Mầm non Hoa Phượng, xã Kon Đào (điểm trường trung tâm); Hạng mục:Đường vào trường, nhà học 03 phòng và các hạng mục phụ trợ</w:t>
      </w:r>
    </w:p>
    <w:p>
      <w:r>
        <w:t>0,10</w:t>
      </w:r>
    </w:p>
    <w:p>
      <w:r>
        <w:t>0,10</w:t>
      </w:r>
    </w:p>
    <w:p>
      <w:r>
        <w:t>0,10</w:t>
      </w:r>
    </w:p>
    <w:p>
      <w:r>
        <w:t>DGD</w:t>
      </w:r>
    </w:p>
    <w:p>
      <w:r>
        <w:t>xã Kon Đào</w:t>
      </w:r>
    </w:p>
    <w:p>
      <w:r>
        <w:t>Thôn 6</w:t>
      </w:r>
    </w:p>
    <w:p>
      <w:r>
        <w:t>103</w:t>
      </w:r>
    </w:p>
    <w:p>
      <w:r>
        <w:t>Phát triển vùng nguyên liệu mắc ca gắn với mục tiêu phát triển cộng đồng trong quản lý tài nguyên rừng tại huyện Đăk Tô, tỉnh Kon Tum (hạng mục đường giao thông phục vụ nhu cầu đi lại chung của người dân trong vùng dự án)</w:t>
      </w:r>
    </w:p>
    <w:p>
      <w:r>
        <w:t>2,50</w:t>
      </w:r>
    </w:p>
    <w:p>
      <w:r>
        <w:t>2,50</w:t>
      </w:r>
    </w:p>
    <w:p>
      <w:r>
        <w:t>2,50</w:t>
      </w:r>
    </w:p>
    <w:p>
      <w:r>
        <w:t>DGT</w:t>
      </w:r>
    </w:p>
    <w:p>
      <w:r>
        <w:t>xã Đăk Trăm</w:t>
      </w:r>
    </w:p>
    <w:p>
      <w:r>
        <w:t>Thôn Đăk Rò</w:t>
      </w:r>
    </w:p>
    <w:p>
      <w:r>
        <w:t>104</w:t>
      </w:r>
    </w:p>
    <w:p>
      <w:r>
        <w:t>Thu hồi, chuyển mục đích cho thuê đất để làm bến bãi tập kết và sử dụng cho các công trình phụ trợ phục vụ hoạt động khai thác khoáng sản cát làm VLXDTT tại thôn 6 xã Kon Đào (Số hiệu quy hoạch: 66)</w:t>
      </w:r>
    </w:p>
    <w:p>
      <w:r>
        <w:t>0,10</w:t>
      </w:r>
    </w:p>
    <w:p>
      <w:r>
        <w:t>0,10</w:t>
      </w:r>
    </w:p>
    <w:p>
      <w:r>
        <w:t>0,10</w:t>
      </w:r>
    </w:p>
    <w:p>
      <w:r>
        <w:t>SKS</w:t>
      </w:r>
    </w:p>
    <w:p>
      <w:r>
        <w:t>xã Kon Đào</w:t>
      </w:r>
    </w:p>
    <w:p>
      <w:r>
        <w:t>Thôn 6</w:t>
      </w:r>
    </w:p>
    <w:p>
      <w:r>
        <w:t>105</w:t>
      </w:r>
    </w:p>
    <w:p>
      <w:r>
        <w:t>Thu hồi, chuyển mục đích cho thuê đất để làm bến bãi tập kết và sử dụng cho các công trình phụ trợ phục vụ hoạt động khai thác khoáng sản cát làm VLXDTT của Công ty TNHH MTV Thành Phú Ngọc Hồi tại thôn Đăk Kon, xã Đăk Rơ Nga</w:t>
      </w:r>
    </w:p>
    <w:p>
      <w:r>
        <w:t>0,38</w:t>
      </w:r>
    </w:p>
    <w:p>
      <w:r>
        <w:t>0,38</w:t>
      </w:r>
    </w:p>
    <w:p>
      <w:r>
        <w:t>0,38</w:t>
      </w:r>
    </w:p>
    <w:p>
      <w:r>
        <w:t>SKS</w:t>
      </w:r>
    </w:p>
    <w:p>
      <w:r>
        <w:t>xã Đăk Rơ Nga</w:t>
      </w:r>
    </w:p>
    <w:p>
      <w:r>
        <w:t>Thôn Đăk Kon</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106</w:t>
      </w:r>
    </w:p>
    <w:p>
      <w:r>
        <w:t>Đầu tư cơ sở hạ tầng, sắp xếp dân cư bố trí đất ở cho các hộ đồng bào dân tộc thiểu số trên diện tích 6.3 ha của công ty TNHH MTV Cao Su Kon Tum tại thôn Đăk Ri Peng 2</w:t>
      </w:r>
    </w:p>
    <w:p>
      <w:r>
        <w:t>6,30</w:t>
      </w:r>
    </w:p>
    <w:p>
      <w:r>
        <w:t>6,30</w:t>
      </w:r>
    </w:p>
    <w:p>
      <w:r>
        <w:t>6,30</w:t>
      </w:r>
    </w:p>
    <w:p>
      <w:r>
        <w:t>ONT</w:t>
      </w:r>
    </w:p>
    <w:p>
      <w:r>
        <w:t>Xã Tân Cảnh</w:t>
      </w:r>
    </w:p>
    <w:p>
      <w:r>
        <w:t>Thôn Đăk Ri Peng 2</w:t>
      </w:r>
    </w:p>
    <w:p>
      <w:r>
        <w:t>107</w:t>
      </w:r>
    </w:p>
    <w:p>
      <w:r>
        <w:t>Bưu điện xã Pô Kô</w:t>
      </w:r>
    </w:p>
    <w:p>
      <w:r>
        <w:t>0,07</w:t>
      </w:r>
    </w:p>
    <w:p>
      <w:r>
        <w:t>0,07</w:t>
      </w:r>
    </w:p>
    <w:p>
      <w:r>
        <w:t>0,07</w:t>
      </w:r>
    </w:p>
    <w:p>
      <w:r>
        <w:t>DBV</w:t>
      </w:r>
    </w:p>
    <w:p>
      <w:r>
        <w:t>xã Pô Kô</w:t>
      </w:r>
    </w:p>
    <w:p>
      <w:r>
        <w:t>108</w:t>
      </w:r>
    </w:p>
    <w:p>
      <w:r>
        <w:t>Xây dựng trụ sở Hạt kiểm lâm tại xã Tân Cảnh</w:t>
      </w:r>
    </w:p>
    <w:p>
      <w:r>
        <w:t>0,25</w:t>
      </w:r>
    </w:p>
    <w:p>
      <w:r>
        <w:t>0,25</w:t>
      </w:r>
    </w:p>
    <w:p>
      <w:r>
        <w:t>0,25</w:t>
      </w:r>
    </w:p>
    <w:p>
      <w:r>
        <w:t>TSC</w:t>
      </w:r>
    </w:p>
    <w:p>
      <w:r>
        <w:t>Xã Tân Cảnh</w:t>
      </w:r>
    </w:p>
    <w:p>
      <w:r>
        <w:t>109</w:t>
      </w:r>
    </w:p>
    <w:p>
      <w:r>
        <w:t>Đấu giá quyền sử dụng đất tại Đường Ngô Tiến Dũng, khối 5, thị trấn Đăk Tô</w:t>
      </w:r>
    </w:p>
    <w:p>
      <w:r>
        <w:t>0,50</w:t>
      </w:r>
    </w:p>
    <w:p>
      <w:r>
        <w:t>0,50</w:t>
      </w:r>
    </w:p>
    <w:p>
      <w:r>
        <w:t>0,50</w:t>
      </w:r>
    </w:p>
    <w:p>
      <w:r>
        <w:t>ODT</w:t>
      </w:r>
    </w:p>
    <w:p>
      <w:r>
        <w:t>TT Đăk Tô</w:t>
      </w:r>
    </w:p>
    <w:p>
      <w:r>
        <w:t>TT Đăk Tô</w:t>
      </w:r>
    </w:p>
    <w:p>
      <w:r>
        <w:t>110</w:t>
      </w:r>
    </w:p>
    <w:p>
      <w:r>
        <w:t>Bến xe huyện Đăk Tô</w:t>
      </w:r>
    </w:p>
    <w:p>
      <w:r>
        <w:t>1,27</w:t>
      </w:r>
    </w:p>
    <w:p>
      <w:r>
        <w:t>1,27</w:t>
      </w:r>
    </w:p>
    <w:p>
      <w:r>
        <w:t>1,27</w:t>
      </w:r>
    </w:p>
    <w:p>
      <w:r>
        <w:t>DGT</w:t>
      </w:r>
    </w:p>
    <w:p>
      <w:r>
        <w:t>TT Đăk Tô</w:t>
      </w:r>
    </w:p>
    <w:p>
      <w:r>
        <w:t>TT Đăk Tô</w:t>
      </w:r>
    </w:p>
    <w:p>
      <w:r>
        <w:t>111</w:t>
      </w:r>
    </w:p>
    <w:p>
      <w:r>
        <w:t>Đường đi nội thôn Đăk Rô Gia</w:t>
      </w:r>
    </w:p>
    <w:p>
      <w:r>
        <w:t>0,20</w:t>
      </w:r>
    </w:p>
    <w:p>
      <w:r>
        <w:t>0,20</w:t>
      </w:r>
    </w:p>
    <w:p>
      <w:r>
        <w:t>0,20</w:t>
      </w:r>
    </w:p>
    <w:p>
      <w:r>
        <w:t>DGT</w:t>
      </w:r>
    </w:p>
    <w:p>
      <w:r>
        <w:t>xã Đăk Trăm</w:t>
      </w:r>
    </w:p>
    <w:p>
      <w:r>
        <w:t>Thôn Đăk Rô Gia</w:t>
      </w:r>
    </w:p>
    <w:p>
      <w:r>
        <w:t>112</w:t>
      </w:r>
    </w:p>
    <w:p>
      <w:r>
        <w:t>Đường nội thôn khu trung tâm xã</w:t>
      </w:r>
    </w:p>
    <w:p>
      <w:r>
        <w:t>0,30</w:t>
      </w:r>
    </w:p>
    <w:p>
      <w:r>
        <w:t>0,30</w:t>
      </w:r>
    </w:p>
    <w:p>
      <w:r>
        <w:t>0,30</w:t>
      </w:r>
    </w:p>
    <w:p>
      <w:r>
        <w:t>DGT</w:t>
      </w:r>
    </w:p>
    <w:p>
      <w:r>
        <w:t>xã Đăk Trăm</w:t>
      </w:r>
    </w:p>
    <w:p>
      <w:r>
        <w:t>Thôn Đăk Trăm</w:t>
      </w:r>
    </w:p>
    <w:p>
      <w:r>
        <w:t>113</w:t>
      </w:r>
    </w:p>
    <w:p>
      <w:r>
        <w:t>Hệ thống mương thoát nước Đăk Dring (Từ nhà rông đến cầu vòm)</w:t>
      </w:r>
    </w:p>
    <w:p>
      <w:r>
        <w:t>0,10</w:t>
      </w:r>
    </w:p>
    <w:p>
      <w:r>
        <w:t>0,10</w:t>
      </w:r>
    </w:p>
    <w:p>
      <w:r>
        <w:t>0,10</w:t>
      </w:r>
    </w:p>
    <w:p>
      <w:r>
        <w:t>DTL</w:t>
      </w:r>
    </w:p>
    <w:p>
      <w:r>
        <w:t>xã Đăk Trăm</w:t>
      </w:r>
    </w:p>
    <w:p>
      <w:r>
        <w:t>Thôn Đăk Dring</w:t>
      </w:r>
    </w:p>
    <w:p>
      <w:r>
        <w:t>114</w:t>
      </w:r>
    </w:p>
    <w:p>
      <w:r>
        <w:t>Đường đi khu sản xuất thôn Đăk Manh II ( Đoạn từ đất ông A Nha đến đất ông A La)</w:t>
      </w:r>
    </w:p>
    <w:p>
      <w:r>
        <w:t>0,20</w:t>
      </w:r>
    </w:p>
    <w:p>
      <w:r>
        <w:t>0,20</w:t>
      </w:r>
    </w:p>
    <w:p>
      <w:r>
        <w:t>0,20</w:t>
      </w:r>
    </w:p>
    <w:p>
      <w:r>
        <w:t>DGT</w:t>
      </w:r>
    </w:p>
    <w:p>
      <w:r>
        <w:t>xã Đăk Rơ Nga</w:t>
      </w:r>
    </w:p>
    <w:p>
      <w:r>
        <w:t>Thôn Đăk Manh 2</w:t>
      </w:r>
    </w:p>
    <w:p>
      <w:r>
        <w:t>115</w:t>
      </w:r>
    </w:p>
    <w:p>
      <w:r>
        <w:t>Đường GTNT thôn Đăk Manh I ( Đoạn từ đất bà Y Niu đến đất bà Y Bung)</w:t>
      </w:r>
    </w:p>
    <w:p>
      <w:r>
        <w:t>0,25</w:t>
      </w:r>
    </w:p>
    <w:p>
      <w:r>
        <w:t>0,25</w:t>
      </w:r>
    </w:p>
    <w:p>
      <w:r>
        <w:t>0,25</w:t>
      </w:r>
    </w:p>
    <w:p>
      <w:r>
        <w:t>DGT</w:t>
      </w:r>
    </w:p>
    <w:p>
      <w:r>
        <w:t>xã Đăk Rơ Nga</w:t>
      </w:r>
    </w:p>
    <w:p>
      <w:r>
        <w:t>Thôn Đăk Manh 1</w:t>
      </w:r>
    </w:p>
    <w:p>
      <w:r>
        <w:t>116</w:t>
      </w:r>
    </w:p>
    <w:p>
      <w:r>
        <w:t>Đường GTNT thôn Đăk Dé ( Đoạn từ đường ĐH53 đến đất ông A Xương)</w:t>
      </w:r>
    </w:p>
    <w:p>
      <w:r>
        <w:t>0,35</w:t>
      </w:r>
    </w:p>
    <w:p>
      <w:r>
        <w:t>0,35</w:t>
      </w:r>
    </w:p>
    <w:p>
      <w:r>
        <w:t>0,35</w:t>
      </w:r>
    </w:p>
    <w:p>
      <w:r>
        <w:t>DGT</w:t>
      </w:r>
    </w:p>
    <w:p>
      <w:r>
        <w:t>xã Đăk Rơ Nga</w:t>
      </w:r>
    </w:p>
    <w:p>
      <w:r>
        <w:t>Thôn Đăk Dé</w:t>
      </w:r>
    </w:p>
    <w:p>
      <w:r>
        <w:t>117</w:t>
      </w:r>
    </w:p>
    <w:p>
      <w:r>
        <w:t>Đường đi khu sản xuất thôn Đăk Pung ( Đoạn từ đường ĐH53 đến đất ông A Gan)</w:t>
      </w:r>
    </w:p>
    <w:p>
      <w:r>
        <w:t>0,20</w:t>
      </w:r>
    </w:p>
    <w:p>
      <w:r>
        <w:t>0,20</w:t>
      </w:r>
    </w:p>
    <w:p>
      <w:r>
        <w:t>0,20</w:t>
      </w:r>
    </w:p>
    <w:p>
      <w:r>
        <w:t>DGT</w:t>
      </w:r>
    </w:p>
    <w:p>
      <w:r>
        <w:t>xã Đăk Rơ Nga</w:t>
      </w:r>
    </w:p>
    <w:p>
      <w:r>
        <w:t>Thôn Đăk Pung</w:t>
      </w:r>
    </w:p>
    <w:p>
      <w:r>
        <w:t>118</w:t>
      </w:r>
    </w:p>
    <w:p>
      <w:r>
        <w:t>Đấu giá quyền sử dụng đất tại khu vực thôn 4, xã Diên Bình (10 lô vị trí đường đất khu vực đường thôn 4, thuộc các đường nhánh còn lại)</w:t>
      </w:r>
    </w:p>
    <w:p>
      <w:r>
        <w:t>0,31</w:t>
      </w:r>
    </w:p>
    <w:p>
      <w:r>
        <w:t>0,31</w:t>
      </w:r>
    </w:p>
    <w:p>
      <w:r>
        <w:t>0,31</w:t>
      </w:r>
    </w:p>
    <w:p>
      <w:r>
        <w:t>ONT</w:t>
      </w:r>
    </w:p>
    <w:p>
      <w:r>
        <w:t>Xã Diên Bình</w:t>
      </w:r>
    </w:p>
    <w:p>
      <w:r>
        <w:t>Thôn 4</w:t>
      </w:r>
    </w:p>
    <w:p>
      <w:r>
        <w:t>119</w:t>
      </w:r>
    </w:p>
    <w:p>
      <w:r>
        <w:t>Đấu giá quyền sử dụng đất tại khu vực đường nhựa thôn 4 (11 lô đoạn từ Quốc lộ 14 -Cống mương thuỷ lợi C19)</w:t>
      </w:r>
    </w:p>
    <w:p>
      <w:r>
        <w:t>0,27</w:t>
      </w:r>
    </w:p>
    <w:p>
      <w:r>
        <w:t>0,27</w:t>
      </w:r>
    </w:p>
    <w:p>
      <w:r>
        <w:t>0,27</w:t>
      </w:r>
    </w:p>
    <w:p>
      <w:r>
        <w:t>ONT</w:t>
      </w:r>
    </w:p>
    <w:p>
      <w:r>
        <w:t>Xã Diên Bình</w:t>
      </w:r>
    </w:p>
    <w:p>
      <w:r>
        <w:t>Thôn 4</w:t>
      </w:r>
    </w:p>
    <w:p>
      <w:r>
        <w:t>120</w:t>
      </w:r>
    </w:p>
    <w:p>
      <w:r>
        <w:t>Đấu giá quyền sử dụng đất thửa đất riêng lẻ thôn 8 xã Diên Bình . Vị trí trục C1-C2 (Lô 3 song song với Quốc lộ 14)</w:t>
      </w:r>
    </w:p>
    <w:p>
      <w:r>
        <w:t>0,04</w:t>
      </w:r>
    </w:p>
    <w:p>
      <w:r>
        <w:t>0,04</w:t>
      </w:r>
    </w:p>
    <w:p>
      <w:r>
        <w:t>0,04</w:t>
      </w:r>
    </w:p>
    <w:p>
      <w:r>
        <w:t>ONT</w:t>
      </w:r>
    </w:p>
    <w:p>
      <w:r>
        <w:t>Xã Diên Bình</w:t>
      </w:r>
    </w:p>
    <w:p>
      <w:r>
        <w:t>Thôn 8</w:t>
      </w:r>
    </w:p>
    <w:p>
      <w:r>
        <w:t>121</w:t>
      </w:r>
    </w:p>
    <w:p>
      <w:r>
        <w:t>Đấu giá quyền sử dụng đất thửa đất riêng lẻ thôn 8 xã Diên Bình (1 thửa). Vị trí trục D1-D2 (Lô 4 song song với Quốc lộ 14)</w:t>
      </w:r>
    </w:p>
    <w:p>
      <w:r>
        <w:t>0,04</w:t>
      </w:r>
    </w:p>
    <w:p>
      <w:r>
        <w:t>0,04</w:t>
      </w:r>
    </w:p>
    <w:p>
      <w:r>
        <w:t>0,04</w:t>
      </w:r>
    </w:p>
    <w:p>
      <w:r>
        <w:t>ONT</w:t>
      </w:r>
    </w:p>
    <w:p>
      <w:r>
        <w:t>Xã Diên Bình</w:t>
      </w:r>
    </w:p>
    <w:p>
      <w:r>
        <w:t>Thôn 8</w:t>
      </w:r>
    </w:p>
    <w:p>
      <w:r>
        <w:t>122</w:t>
      </w:r>
    </w:p>
    <w:p>
      <w:r>
        <w:t>Đấu giá quyền sử dụng đất thửa đất riêng lẻ tại vị trí Các tuyến đường khu quy hoạch mới (sau UBND xã), thôn 2, xã Tân Cảnh</w:t>
      </w:r>
    </w:p>
    <w:p>
      <w:r>
        <w:t>0,04</w:t>
      </w:r>
    </w:p>
    <w:p>
      <w:r>
        <w:t>0,04</w:t>
      </w:r>
    </w:p>
    <w:p>
      <w:r>
        <w:t>0,04</w:t>
      </w:r>
    </w:p>
    <w:p>
      <w:r>
        <w:t>ONT</w:t>
      </w:r>
    </w:p>
    <w:p>
      <w:r>
        <w:t>Xã Tân Cảnh</w:t>
      </w:r>
    </w:p>
    <w:p>
      <w:r>
        <w:t>Thôn 2</w:t>
      </w:r>
    </w:p>
    <w:p>
      <w:r>
        <w:t>123</w:t>
      </w:r>
    </w:p>
    <w:p>
      <w:r>
        <w:t>Đấu giá quyền sử dụng đất khu vực Đường bê tông song song với Quốc lộ 14 (sau Hội trường thôn 2), thôn 2, xã Tân Cảnh</w:t>
      </w:r>
    </w:p>
    <w:p>
      <w:r>
        <w:t>0,18</w:t>
      </w:r>
    </w:p>
    <w:p>
      <w:r>
        <w:t>0,18</w:t>
      </w:r>
    </w:p>
    <w:p>
      <w:r>
        <w:t>0,18</w:t>
      </w:r>
    </w:p>
    <w:p>
      <w:r>
        <w:t>ONT</w:t>
      </w:r>
    </w:p>
    <w:p>
      <w:r>
        <w:t>Xã Tân Cảnh</w:t>
      </w:r>
    </w:p>
    <w:p>
      <w:r>
        <w:t>Thôn 2</w:t>
      </w:r>
    </w:p>
    <w:p>
      <w:r>
        <w:t>124</w:t>
      </w:r>
    </w:p>
    <w:p>
      <w:r>
        <w:t>Đấu giá quyền sử dụng đất khu vực sau Hội trường thôn 2, thôn 2, xã Tân Cảnh</w:t>
      </w:r>
    </w:p>
    <w:p>
      <w:r>
        <w:t>0,46</w:t>
      </w:r>
    </w:p>
    <w:p>
      <w:r>
        <w:t>0,46</w:t>
      </w:r>
    </w:p>
    <w:p>
      <w:r>
        <w:t>0,46</w:t>
      </w:r>
    </w:p>
    <w:p>
      <w:r>
        <w:t>ONT</w:t>
      </w:r>
    </w:p>
    <w:p>
      <w:r>
        <w:t>Xã Tân Cảnh</w:t>
      </w:r>
    </w:p>
    <w:p>
      <w:r>
        <w:t>Thôn 2</w:t>
      </w:r>
    </w:p>
    <w:p>
      <w:r>
        <w:t>125</w:t>
      </w:r>
    </w:p>
    <w:p>
      <w:r>
        <w:t>Đấu giá QSD đất khu vực đường Phạm Văn Đồng</w:t>
      </w:r>
    </w:p>
    <w:p>
      <w:r>
        <w:t>0,16</w:t>
      </w:r>
    </w:p>
    <w:p>
      <w:r>
        <w:t>0,16</w:t>
      </w:r>
    </w:p>
    <w:p>
      <w:r>
        <w:t>0,16</w:t>
      </w:r>
    </w:p>
    <w:p>
      <w:r>
        <w:t>ODT</w:t>
      </w:r>
    </w:p>
    <w:p>
      <w:r>
        <w:t>TT Đăk Tô</w:t>
      </w:r>
    </w:p>
    <w:p>
      <w:r>
        <w:t>Khối 9</w:t>
      </w:r>
    </w:p>
    <w:p>
      <w:r>
        <w:t>126</w:t>
      </w:r>
    </w:p>
    <w:p>
      <w:r>
        <w:t>Đấu giá thửa đất riêng lẻ đường Nguyễn Văn Cừ (Khối 5)</w:t>
      </w:r>
    </w:p>
    <w:p>
      <w:r>
        <w:t>0,02</w:t>
      </w:r>
    </w:p>
    <w:p>
      <w:r>
        <w:t>0,02</w:t>
      </w:r>
    </w:p>
    <w:p>
      <w:r>
        <w:t>0,02</w:t>
      </w:r>
    </w:p>
    <w:p>
      <w:r>
        <w:t>ODT</w:t>
      </w:r>
    </w:p>
    <w:p>
      <w:r>
        <w:t>TT Đăk Tô</w:t>
      </w:r>
    </w:p>
    <w:p>
      <w:r>
        <w:t>Khối 5</w:t>
      </w:r>
    </w:p>
    <w:p>
      <w:r>
        <w:t>127</w:t>
      </w:r>
    </w:p>
    <w:p>
      <w:r>
        <w:t>Đấu giá QSD đất khu vực đường Nguyễn Văn Cừ (Khối 3 - gần kho lương thực)</w:t>
      </w:r>
    </w:p>
    <w:p>
      <w:r>
        <w:t>0,07</w:t>
      </w:r>
    </w:p>
    <w:p>
      <w:r>
        <w:t>0,07</w:t>
      </w:r>
    </w:p>
    <w:p>
      <w:r>
        <w:t>0,07</w:t>
      </w:r>
    </w:p>
    <w:p>
      <w:r>
        <w:t>ODT</w:t>
      </w:r>
    </w:p>
    <w:p>
      <w:r>
        <w:t>TT Đăk Tô</w:t>
      </w:r>
    </w:p>
    <w:p>
      <w:r>
        <w:t>Khối 3</w:t>
      </w:r>
    </w:p>
    <w:p>
      <w:r>
        <w:t>128</w:t>
      </w:r>
    </w:p>
    <w:p>
      <w:r>
        <w:t>Đấu giá QSD đất khu vực đường Nguyễn Văn Cừ - Tôn Đức Thắng (Khối 8)</w:t>
      </w:r>
    </w:p>
    <w:p>
      <w:r>
        <w:t>0,08</w:t>
      </w:r>
    </w:p>
    <w:p>
      <w:r>
        <w:t>0,08</w:t>
      </w:r>
    </w:p>
    <w:p>
      <w:r>
        <w:t>0,08</w:t>
      </w:r>
    </w:p>
    <w:p>
      <w:r>
        <w:t>ODT</w:t>
      </w:r>
    </w:p>
    <w:p>
      <w:r>
        <w:t>TT Đăk Tô</w:t>
      </w:r>
    </w:p>
    <w:p>
      <w:r>
        <w:t>Khối 8</w:t>
      </w:r>
    </w:p>
    <w:p>
      <w:r>
        <w:t>129</w:t>
      </w:r>
    </w:p>
    <w:p>
      <w:r>
        <w:t>Đấu giá thửa đất riêng lẻ đường Nguyễn Sinh Sắc (Khối 8)</w:t>
      </w:r>
    </w:p>
    <w:p>
      <w:r>
        <w:t>0,02</w:t>
      </w:r>
    </w:p>
    <w:p>
      <w:r>
        <w:t>0,02</w:t>
      </w:r>
    </w:p>
    <w:p>
      <w:r>
        <w:t>0,02</w:t>
      </w:r>
    </w:p>
    <w:p>
      <w:r>
        <w:t>ODT</w:t>
      </w:r>
    </w:p>
    <w:p>
      <w:r>
        <w:t>TT Đăk Tô</w:t>
      </w:r>
    </w:p>
    <w:p>
      <w:r>
        <w:t>Khối 8</w:t>
      </w:r>
    </w:p>
    <w:p>
      <w:r>
        <w:t>130</w:t>
      </w:r>
    </w:p>
    <w:p>
      <w:r>
        <w:t>Cụm công nghiệp 24/4 (Phục vụ công tác thu hồi đất, giao đất, chuyển mục đích sử dụng đất để thu hút đầu tư thực hiện dự án trong cụm công nghiệp)</w:t>
      </w:r>
    </w:p>
    <w:p>
      <w:r>
        <w:t>2,36</w:t>
      </w:r>
    </w:p>
    <w:p>
      <w:r>
        <w:t>2,36</w:t>
      </w:r>
    </w:p>
    <w:p>
      <w:r>
        <w:t>2,36</w:t>
      </w:r>
    </w:p>
    <w:p>
      <w:r>
        <w:t>SKN</w:t>
      </w:r>
    </w:p>
    <w:p>
      <w:r>
        <w:t>TT Đăk Tô</w:t>
      </w:r>
    </w:p>
    <w:p>
      <w:r>
        <w:t>Khối 9</w:t>
      </w:r>
    </w:p>
    <w:p>
      <w:r>
        <w:t>131</w:t>
      </w:r>
    </w:p>
    <w:p>
      <w:r>
        <w:t>Phương án bồi thường bằng đất ở và giao đất có thu tiền sử dụng đất không thông qua hình thức đấu giá cho các hộ gia đình, cá nhân bị thu hồi đất ở để giải phóng mặt bằng thực hiện dự án đầu tư: Đường Phạm Ngọc Thạch (đoạn từ đường Hùng Vương đến đường Phạm Văn Đồng), thị trấn Đăk Tô, huyện Đăk Tô, tỉnh Kon Tum ( 2 lô tại Vị trí tại đường Hùng Vương (đoạn từ Hùng Vương đến đường Phạm Ngọc Thach)</w:t>
      </w:r>
    </w:p>
    <w:p>
      <w:r>
        <w:t>0,03</w:t>
      </w:r>
    </w:p>
    <w:p>
      <w:r>
        <w:t>0,03</w:t>
      </w:r>
    </w:p>
    <w:p>
      <w:r>
        <w:t>0,03</w:t>
      </w:r>
    </w:p>
    <w:p>
      <w:r>
        <w:t>ODT</w:t>
      </w:r>
    </w:p>
    <w:p>
      <w:r>
        <w:t>TT Đăk Tô</w:t>
      </w:r>
    </w:p>
    <w:p>
      <w:r>
        <w:t>Khối 9</w:t>
      </w:r>
    </w:p>
    <w:p>
      <w:r>
        <w:t>132</w:t>
      </w:r>
    </w:p>
    <w:p>
      <w:r>
        <w:t>Phương án bồi thường bằng đất ở và giao đất có thu tiền sử dụng đất không thông qua hình thức đấu giá cho các hộ gia đình, cá nhân bị thu hồi đất ở để giải phóng mặt bằng thực hiện dự án đầu tư: Đường Lê Hữu Trác  đoạn từ Nguyễn Thị Minh Khai đến đường   Võ Thị Sáu) , thị trấn Đăk Tô, huyện Đăk Tô, tỉnh Kon Tum  (4 lô tại Vị trí tại đường Lê Hữu Trác (đoạn từ Nguyễn Thị Minh Khai đến đường Võ Thị Sáu)</w:t>
      </w:r>
    </w:p>
    <w:p>
      <w:r>
        <w:t>0,07</w:t>
      </w:r>
    </w:p>
    <w:p>
      <w:r>
        <w:t>0,07</w:t>
      </w:r>
    </w:p>
    <w:p>
      <w:r>
        <w:t>0,07</w:t>
      </w:r>
    </w:p>
    <w:p>
      <w:r>
        <w:t>ODT</w:t>
      </w:r>
    </w:p>
    <w:p>
      <w:r>
        <w:t>TT Đăk Tô</w:t>
      </w:r>
    </w:p>
    <w:p>
      <w:r>
        <w:t>Khối 9</w:t>
      </w:r>
    </w:p>
    <w:p>
      <w:r>
        <w:t>133</w:t>
      </w:r>
    </w:p>
    <w:p>
      <w:r>
        <w:t>Phương án sắp xếp, bố trí tái định cư, bồi thường bằng đất ở và giao đất có thu tiền sử dụng đất không thông qua hình thức đấu giá cho các hộ gia đình, cá nhân bị thu hồi đất ở để giải phóng mặt bằng thực hiện dự án đầu tư: Đường Nguyễn Văn Trỗi (đoạn từ đường Hùng Vương đến đường Phạm Văn Đồng), thị trấn Đăk Tô, huyện Đăk Tô, tỉnh Kon Tum (3 lô tại Vị trí đường Hùng Vương, khối 9, thị trấn Đăk Tô</w:t>
      </w:r>
    </w:p>
    <w:p>
      <w:r>
        <w:t>0,05</w:t>
      </w:r>
    </w:p>
    <w:p>
      <w:r>
        <w:t>0,05</w:t>
      </w:r>
    </w:p>
    <w:p>
      <w:r>
        <w:t>0,05</w:t>
      </w:r>
    </w:p>
    <w:p>
      <w:r>
        <w:t>ODT</w:t>
      </w:r>
    </w:p>
    <w:p>
      <w:r>
        <w:t>TT Đăk Tô</w:t>
      </w:r>
    </w:p>
    <w:p>
      <w:r>
        <w:t>Đường Hùng Vương, Khối 9</w:t>
      </w:r>
    </w:p>
    <w:p>
      <w:r>
        <w:t>134</w:t>
      </w:r>
    </w:p>
    <w:p>
      <w:r>
        <w:t>Phương án sắp xếp, bố trí tái định cư, bồi thường bằng đất ở và giao đất có thu tiền sử dụng đất không thông qua hình thức đấu giá cho các hộ gia đình, cá nhân bị thu hồi đất ở để giải phóng mặt bằng thực hiện dự án đầu tư: Đường Nguyễn Văn Trỗi (đoạn từ đường Hùng Vương đến đường Phạm Văn Đồng), thị trấn Đăk Tô, huyện Đăk Tô, tỉnh Kon Tum (5 lô tại Vị trí tại đường Âu Cơ khối 9, thị trấn Đăk Tô)</w:t>
      </w:r>
    </w:p>
    <w:p>
      <w:r>
        <w:t>0,11</w:t>
      </w:r>
    </w:p>
    <w:p>
      <w:r>
        <w:t>0,11</w:t>
      </w:r>
    </w:p>
    <w:p>
      <w:r>
        <w:t>0,11</w:t>
      </w:r>
    </w:p>
    <w:p>
      <w:r>
        <w:t>ODT</w:t>
      </w:r>
    </w:p>
    <w:p>
      <w:r>
        <w:t>TT Đăk Tô</w:t>
      </w:r>
    </w:p>
    <w:p>
      <w:r>
        <w:t>Đường Âu Cơ và Phạm Văn Đồng, Khối 9</w:t>
      </w:r>
    </w:p>
    <w:p>
      <w:r>
        <w:t>135</w:t>
      </w:r>
    </w:p>
    <w:p>
      <w:r>
        <w:t>Phương án bồi thường bằng đất ở và giao đất có thu tiền sử dụng đất không thông qua hình thức đấu giá cho các hộ gia đình, cá nhân bị thu hồi đất ở để giải phóng mặt bằng thực hiện dự án đầu tư: Đường Nguyễn Thị Minh Khai (đoạn từ đường Hùng Vương đến đường Phạm Văn Đồng), thị trấn Đăk Tô, huyện Đăk Tô, tỉnh Kon Tum (1 lô tại Vị trí tại đường Hùng Vương (đoạn từ Hùng Vương đến đường Phạm Ngọc Thach)</w:t>
      </w:r>
    </w:p>
    <w:p>
      <w:r>
        <w:t>0,02</w:t>
      </w:r>
    </w:p>
    <w:p>
      <w:r>
        <w:t>0,02</w:t>
      </w:r>
    </w:p>
    <w:p>
      <w:r>
        <w:t>0,02</w:t>
      </w:r>
    </w:p>
    <w:p>
      <w:r>
        <w:t>ODT</w:t>
      </w:r>
    </w:p>
    <w:p>
      <w:r>
        <w:t>TT Đăk Tô</w:t>
      </w:r>
    </w:p>
    <w:p>
      <w:r>
        <w:t>Khối 9</w:t>
      </w:r>
    </w:p>
    <w:p>
      <w:r>
        <w:t>136</w:t>
      </w:r>
    </w:p>
    <w:p>
      <w:r>
        <w:t>Phương án bồi thường bằng đất ở và giao đất có thu tiền sử dụng đất không thông qua hình thức đấu giá cho các hộ gia đình, cá nhân bị thu hồi đất ở để giải phóng mặt bằng thực hiện dự án đầu tư: Đường Nguyễn Thị Minh Khai (đoạn từ đường Hùng Vương đến đường Phạm Văn Đồng), thị trấn Đăk Tô, huyện Đăk Tô, tỉnh Kon Tum (3 lô tại vị trí tại Lê Hữu Trác (đoạn từ Nguyễn Thị Minh Khai đến đường Võ Thị Sáu)</w:t>
      </w:r>
    </w:p>
    <w:p>
      <w:r>
        <w:t>0,06</w:t>
      </w:r>
    </w:p>
    <w:p>
      <w:r>
        <w:t>0,06</w:t>
      </w:r>
    </w:p>
    <w:p>
      <w:r>
        <w:t>0,06</w:t>
      </w:r>
    </w:p>
    <w:p>
      <w:r>
        <w:t>ODT</w:t>
      </w:r>
    </w:p>
    <w:p>
      <w:r>
        <w:t>TT Đăk Tô</w:t>
      </w:r>
    </w:p>
    <w:p>
      <w:r>
        <w:t>Khối 9</w:t>
      </w:r>
    </w:p>
    <w:p>
      <w:r>
        <w:t>137</w:t>
      </w:r>
    </w:p>
    <w:p>
      <w:r>
        <w:t>Thu hồi, chuyển mục đích và cho DNTT Toàn Tiến thuê đất để khai thác khoáng sản cát làm VLXDTT tại điểm mỏ số 13 sông Đăk Tờ Kan thôn Đăk rao Lớn, TT Đăk Tô</w:t>
      </w:r>
    </w:p>
    <w:p>
      <w:r>
        <w:t>4,05</w:t>
      </w:r>
    </w:p>
    <w:p>
      <w:r>
        <w:t>4,05</w:t>
      </w:r>
    </w:p>
    <w:p>
      <w:r>
        <w:t>4,05</w:t>
      </w:r>
    </w:p>
    <w:p>
      <w:r>
        <w:t>SKS</w:t>
      </w:r>
    </w:p>
    <w:p>
      <w:r>
        <w:t>TT Đăk Tô</w:t>
      </w:r>
    </w:p>
    <w:p>
      <w:r>
        <w:t>thôn Đăk Rao Lớn</w:t>
      </w:r>
    </w:p>
    <w:p>
      <w:r>
        <w:t>138</w:t>
      </w:r>
    </w:p>
    <w:p>
      <w:r>
        <w:t>Thu hồi, chuyển mục đích và cho Hộ kinh doanh Trương Quảng thuê đất để khai thác khoáng sản cát làm VLXDTT tại điểm mỏ số 12 sông Pô Kô thôn 4 xã Tân Cảnh</w:t>
      </w:r>
    </w:p>
    <w:p>
      <w:r>
        <w:t>1,02</w:t>
      </w:r>
    </w:p>
    <w:p>
      <w:r>
        <w:t>1,02</w:t>
      </w:r>
    </w:p>
    <w:p>
      <w:r>
        <w:t>1,02</w:t>
      </w:r>
    </w:p>
    <w:p>
      <w:r>
        <w:t>SKS</w:t>
      </w:r>
    </w:p>
    <w:p>
      <w:r>
        <w:t>xã Tân Cảnh</w:t>
      </w:r>
    </w:p>
    <w:p>
      <w:r>
        <w:t>thôn 4</w:t>
      </w:r>
    </w:p>
    <w:p>
      <w:r>
        <w:t>139</w:t>
      </w:r>
    </w:p>
    <w:p>
      <w:r>
        <w:t>Thu hồi, chuyển mục đích và cho Công ty TNHH MTV Huỳnh Ngọc thuê đất để khai thác khoáng sản cát làm VLXDTT tại điểm mỏ số 11 sông Đăk Tờ Kan thôn 6 xã Kon Đào</w:t>
      </w:r>
    </w:p>
    <w:p>
      <w:r>
        <w:t>0,49</w:t>
      </w:r>
    </w:p>
    <w:p>
      <w:r>
        <w:t>0,49</w:t>
      </w:r>
    </w:p>
    <w:p>
      <w:r>
        <w:t>0,49</w:t>
      </w:r>
    </w:p>
    <w:p>
      <w:r>
        <w:t>SKS</w:t>
      </w:r>
    </w:p>
    <w:p>
      <w:r>
        <w:t>Xã Kon Đào</w:t>
      </w:r>
    </w:p>
    <w:p>
      <w:r>
        <w:t>thôn 6</w:t>
      </w:r>
    </w:p>
    <w:p>
      <w:r>
        <w:t>140</w:t>
      </w:r>
    </w:p>
    <w:p>
      <w:r>
        <w:t>Thu hồi, chuyển mục đích và cho Hộ kinh doanh Nguyễn Văn Bảy thuê đất làm mặt bằng sân công nghiệp khai thác khoáng sản cát làm VLXDTT tại vị trí 1, điểm mỏ sông Đăk Tờ Kan thôn 6 xã Kon Đào</w:t>
      </w:r>
    </w:p>
    <w:p>
      <w:r>
        <w:t>0,38</w:t>
      </w:r>
    </w:p>
    <w:p>
      <w:r>
        <w:t>0,38</w:t>
      </w:r>
    </w:p>
    <w:p>
      <w:r>
        <w:t>0,38</w:t>
      </w:r>
    </w:p>
    <w:p>
      <w:r>
        <w:t>SKS</w:t>
      </w:r>
    </w:p>
    <w:p>
      <w:r>
        <w:t>Xã Kon Đào</w:t>
      </w:r>
    </w:p>
    <w:p>
      <w:r>
        <w:t>thôn 6</w:t>
      </w:r>
    </w:p>
    <w:p>
      <w:r>
        <w:t>141</w:t>
      </w:r>
    </w:p>
    <w:p>
      <w:r>
        <w:t>Thu hồi, chuyển mục đích và cho DNTT Nhật Mạnh thuê đất để khai thác khoáng sản cát làm VLXDTT tại điểm mỏ số 14 sông Đăk Psi thôn 5 xã Diên Bình huyện Đăk Tô và thôn 5 xã Đăk Long huyện Đăk Hà</w:t>
      </w:r>
    </w:p>
    <w:p>
      <w:r>
        <w:t>2,07</w:t>
      </w:r>
    </w:p>
    <w:p>
      <w:r>
        <w:t>2,07</w:t>
      </w:r>
    </w:p>
    <w:p>
      <w:r>
        <w:t>2,07</w:t>
      </w:r>
    </w:p>
    <w:p>
      <w:r>
        <w:t>SKS</w:t>
      </w:r>
    </w:p>
    <w:p>
      <w:r>
        <w:t>Xã Diên Bình</w:t>
      </w:r>
    </w:p>
    <w:p>
      <w:r>
        <w:t>thôn 5</w:t>
      </w:r>
    </w:p>
    <w:p>
      <w:r>
        <w:t>142</w:t>
      </w:r>
    </w:p>
    <w:p>
      <w:r>
        <w:t>Thu hồi, chuyển mục đích và cho Công ty TNHH Hoàng Long Hưng thuê đất để khai thác khoáng sản cát làm VLXDTT tại điểm mỏ số 13 sông Đăk Psi thôn 5 xã Diên Bình</w:t>
      </w:r>
    </w:p>
    <w:p>
      <w:r>
        <w:t>0,24</w:t>
      </w:r>
    </w:p>
    <w:p>
      <w:r>
        <w:t>0,24</w:t>
      </w:r>
    </w:p>
    <w:p>
      <w:r>
        <w:t>0,24</w:t>
      </w:r>
    </w:p>
    <w:p>
      <w:r>
        <w:t>SKS</w:t>
      </w:r>
    </w:p>
    <w:p>
      <w:r>
        <w:t>Xã Diên Bình</w:t>
      </w:r>
    </w:p>
    <w:p>
      <w:r>
        <w:t>thôn 5</w:t>
      </w:r>
    </w:p>
    <w:p>
      <w:r>
        <w:t>143</w:t>
      </w:r>
    </w:p>
    <w:p>
      <w:r>
        <w:t>Thu hồi, chuyển mục đích và cho Công ty TNHH Hoàng Long Hưng thuê đất để làm mặt bằng sân công nghiệp khai thác khoáng sản cát làm VLXDTT tại thôn Đăk Tông, xã Ngọc Tụ, huyện Đăk Tô, tỉnh Kon Tum</w:t>
      </w:r>
    </w:p>
    <w:p>
      <w:r>
        <w:t>0,62</w:t>
      </w:r>
    </w:p>
    <w:p>
      <w:r>
        <w:t>0,62</w:t>
      </w:r>
    </w:p>
    <w:p>
      <w:r>
        <w:t>0,62</w:t>
      </w:r>
    </w:p>
    <w:p>
      <w:r>
        <w:t>SKS</w:t>
      </w:r>
    </w:p>
    <w:p>
      <w:r>
        <w:t>Xã Ngọk Tụ</w:t>
      </w:r>
    </w:p>
    <w:p>
      <w:r>
        <w:t>thôn Đăk Tông</w:t>
      </w:r>
    </w:p>
    <w:p>
      <w:r>
        <w:t>144</w:t>
      </w:r>
    </w:p>
    <w:p>
      <w:r>
        <w:t>Thu hồi, chuyển mục đích và cho Công ty TNHH Hoàng Long Hưng thuê đất để làm mặt bằng sân công nghiệp khai thác khoáng sản cát làm VLXDTT tại điểm mỏ thôn Đăk Tông, xã Ngọc Tụ, huyện Đăk Tô, tỉnh Kon Tum</w:t>
      </w:r>
    </w:p>
    <w:p>
      <w:r>
        <w:t>0,10</w:t>
      </w:r>
    </w:p>
    <w:p>
      <w:r>
        <w:t>0,10</w:t>
      </w:r>
    </w:p>
    <w:p>
      <w:r>
        <w:t>0,10</w:t>
      </w:r>
    </w:p>
    <w:p>
      <w:r>
        <w:t>SKS</w:t>
      </w:r>
    </w:p>
    <w:p>
      <w:r>
        <w:t>Xã Ngọk Tụ</w:t>
      </w:r>
    </w:p>
    <w:p>
      <w:r>
        <w:t>thôn Đăk Tông</w:t>
      </w:r>
    </w:p>
    <w:p>
      <w:r>
        <w:t>145</w:t>
      </w:r>
    </w:p>
    <w:p>
      <w:r>
        <w:t>Thu hồi, chuyển mục đích và cho Hộ kinh doanh Phạm văn Bừng thuê đất để khai thác khoáng sản cát làm VLXDTT tại điểm mỏ số 7 sông Te Pên 2 thôn Tê Pheo xã Đăk Trăm</w:t>
      </w:r>
    </w:p>
    <w:p>
      <w:r>
        <w:t>0,48</w:t>
      </w:r>
    </w:p>
    <w:p>
      <w:r>
        <w:t>0,48</w:t>
      </w:r>
    </w:p>
    <w:p>
      <w:r>
        <w:t>0,48</w:t>
      </w:r>
    </w:p>
    <w:p>
      <w:r>
        <w:t>SKS</w:t>
      </w:r>
    </w:p>
    <w:p>
      <w:r>
        <w:t>xã Đăk Trăm</w:t>
      </w:r>
    </w:p>
    <w:p>
      <w:r>
        <w:t>thôn Tê Pheo</w:t>
      </w:r>
    </w:p>
    <w:p>
      <w:r>
        <w:t>146</w:t>
      </w:r>
    </w:p>
    <w:p>
      <w:r>
        <w:t>Thu hồi, chuyển mục đích và cho Công ty TNHH Sơn Lâm thuê đất để khai thác khoáng sản cát làm VLXDTT tại vị trí số 2 đoạn qua khối 1 huyện Đăk Tô tỉnh Kon tum</w:t>
      </w:r>
    </w:p>
    <w:p>
      <w:r>
        <w:t>0,85</w:t>
      </w:r>
    </w:p>
    <w:p>
      <w:r>
        <w:t>0,85</w:t>
      </w:r>
    </w:p>
    <w:p>
      <w:r>
        <w:t>0,85</w:t>
      </w:r>
    </w:p>
    <w:p>
      <w:r>
        <w:t>SKS</w:t>
      </w:r>
    </w:p>
    <w:p>
      <w:r>
        <w:t>TT Đăk Tô</w:t>
      </w:r>
    </w:p>
    <w:p>
      <w:r>
        <w:t>Khối 1</w:t>
      </w:r>
    </w:p>
    <w:p>
      <w:r>
        <w:t>147</w:t>
      </w:r>
    </w:p>
    <w:p>
      <w:r>
        <w:t>Thu hồi, chuyển mục đích và cho Công ty TNHH Sơn Lâm thuê đất để khai thác khoáng sản cát làm VLXDTT tại đoạn qua thôn 5 xã Tân Cảnh huyện Đăk Tô tỉnh Kon tum</w:t>
      </w:r>
    </w:p>
    <w:p>
      <w:r>
        <w:t>1,10</w:t>
      </w:r>
    </w:p>
    <w:p>
      <w:r>
        <w:t>1,10</w:t>
      </w:r>
    </w:p>
    <w:p>
      <w:r>
        <w:t>1,10</w:t>
      </w:r>
    </w:p>
    <w:p>
      <w:r>
        <w:t>SKS</w:t>
      </w:r>
    </w:p>
    <w:p>
      <w:r>
        <w:t>xã Tân Cảnh</w:t>
      </w:r>
    </w:p>
    <w:p>
      <w:r>
        <w:t>thôn 5</w:t>
      </w:r>
    </w:p>
    <w:p>
      <w:r>
        <w:t>148</w:t>
      </w:r>
    </w:p>
    <w:p>
      <w:r>
        <w:t>Khu mỏ khai thác: tại khu vực giáp ranh giữa thôn 6, thị trấn Plei Kần, huyện Ngọc Hồi và thôn Đăk Kon, xã Đăk Rơ Nga, huyện Đăk Tô, tỉnh Kon Tum (Công ty TNHH xây dựng Đức Tiến Đăk Glei</w:t>
      </w:r>
    </w:p>
    <w:p>
      <w:r>
        <w:t>0,60</w:t>
      </w:r>
    </w:p>
    <w:p>
      <w:r>
        <w:t>0,60</w:t>
      </w:r>
    </w:p>
    <w:p>
      <w:r>
        <w:t>0,60</w:t>
      </w:r>
    </w:p>
    <w:p>
      <w:r>
        <w:t>SKS</w:t>
      </w:r>
    </w:p>
    <w:p>
      <w:r>
        <w:t>Xã Đăk Rơ Nga</w:t>
      </w:r>
    </w:p>
    <w:p>
      <w:r>
        <w:t>Thôn Đăk Kon</w:t>
      </w:r>
    </w:p>
    <w:p>
      <w:r>
        <w:t>149</w:t>
      </w:r>
    </w:p>
    <w:p>
      <w:r>
        <w:t>Thu hồi, chuyển mục đích và cho DNTT Minh Khôi khai thác khoáng sản cát, sạn, sỏi làm VLXDTT tại điểm mỏ thôn 5, thị trấn Plei Kần, huyện Ngọc Hồi và xã Ngọk Tụ, huyện Đăk Tô, tỉnh Kon Tum</w:t>
      </w:r>
    </w:p>
    <w:p>
      <w:r>
        <w:t>0,08</w:t>
      </w:r>
    </w:p>
    <w:p>
      <w:r>
        <w:t>0,08</w:t>
      </w:r>
    </w:p>
    <w:p>
      <w:r>
        <w:t>0,08</w:t>
      </w:r>
    </w:p>
    <w:p>
      <w:r>
        <w:t>SKS</w:t>
      </w:r>
    </w:p>
    <w:p>
      <w:r>
        <w:t>xã Ngọk Tụ</w:t>
      </w:r>
    </w:p>
    <w:p>
      <w:r>
        <w:t>xã Ngọk Tụ</w:t>
      </w:r>
    </w:p>
    <w:p>
      <w:r>
        <w:t>150</w:t>
      </w:r>
    </w:p>
    <w:p>
      <w:r>
        <w:t>Đấu giá cho thuê đất để khai thác khoáng sản cát làm VLXDTT tại thôn Kon Pring và thôn Đăk Chờ xã Ngọk Tụ (Số hiệu quy hoạch: 62)</w:t>
      </w:r>
    </w:p>
    <w:p>
      <w:r>
        <w:t>0,50</w:t>
      </w:r>
    </w:p>
    <w:p>
      <w:r>
        <w:t>0,50</w:t>
      </w:r>
    </w:p>
    <w:p>
      <w:r>
        <w:t>0,50</w:t>
      </w:r>
    </w:p>
    <w:p>
      <w:r>
        <w:t>SKS</w:t>
      </w:r>
    </w:p>
    <w:p>
      <w:r>
        <w:t>xã Ngọk Tụ</w:t>
      </w:r>
    </w:p>
    <w:p>
      <w:r>
        <w:t>Thôn Kon Pring</w:t>
      </w:r>
    </w:p>
    <w:p>
      <w:r>
        <w:t>151</w:t>
      </w:r>
    </w:p>
    <w:p>
      <w:r>
        <w:t>Đấu giá cho thuê đất để khai thác khoáng sản cát làm VLXDTT tại thôn 6 xã Kon Đào (Số hiệu quy hoạch: 66)</w:t>
      </w:r>
    </w:p>
    <w:p>
      <w:r>
        <w:t>0,40</w:t>
      </w:r>
    </w:p>
    <w:p>
      <w:r>
        <w:t>0,40</w:t>
      </w:r>
    </w:p>
    <w:p>
      <w:r>
        <w:t>0,40</w:t>
      </w:r>
    </w:p>
    <w:p>
      <w:r>
        <w:t>SKS</w:t>
      </w:r>
    </w:p>
    <w:p>
      <w:r>
        <w:t>xã Kon Đào</w:t>
      </w:r>
    </w:p>
    <w:p>
      <w:r>
        <w:t>Thôn 6</w:t>
      </w:r>
    </w:p>
    <w:p>
      <w:r>
        <w:t>152</w:t>
      </w:r>
    </w:p>
    <w:p>
      <w:r>
        <w:t>Thu hồi, chuyển mục đích để đấu giá cho thuê đất để khai thác khoáng sản cát làm VLXDTT thôn 1 và thôn 2 xã Diên Bình (Số hiệu quy hoạch: 79)</w:t>
      </w:r>
    </w:p>
    <w:p>
      <w:r>
        <w:t>1,30</w:t>
      </w:r>
    </w:p>
    <w:p>
      <w:r>
        <w:t>1,30</w:t>
      </w:r>
    </w:p>
    <w:p>
      <w:r>
        <w:t>1,30</w:t>
      </w:r>
    </w:p>
    <w:p>
      <w:r>
        <w:t>SKS</w:t>
      </w:r>
    </w:p>
    <w:p>
      <w:r>
        <w:t>xã Diên Bình</w:t>
      </w:r>
    </w:p>
    <w:p>
      <w:r>
        <w:t>Thôn 1 và thôn 2</w:t>
      </w:r>
    </w:p>
    <w:p>
      <w:r>
        <w:t>153</w:t>
      </w:r>
    </w:p>
    <w:p>
      <w:r>
        <w:t>Đấu giá mỏ khoáng sản cát làm VLXDTT tại thôn Đăk Rô Gia và thôn Tê Pheo xã Đăk Trăm</w:t>
      </w:r>
    </w:p>
    <w:p>
      <w:r>
        <w:t>3,50</w:t>
      </w:r>
    </w:p>
    <w:p>
      <w:r>
        <w:t>3,50</w:t>
      </w:r>
    </w:p>
    <w:p>
      <w:r>
        <w:t>3,50</w:t>
      </w:r>
    </w:p>
    <w:p>
      <w:r>
        <w:t>SKS</w:t>
      </w:r>
    </w:p>
    <w:p>
      <w:r>
        <w:t>xã Đăk Trăm</w:t>
      </w:r>
    </w:p>
    <w:p>
      <w:r>
        <w:t>Thôn Đăk Rô Gia và thôn Tê Pheo</w:t>
      </w:r>
    </w:p>
    <w:p>
      <w:r>
        <w:t>154</w:t>
      </w:r>
    </w:p>
    <w:p>
      <w:r>
        <w:t>Đấu giá cho thuê đất để khai thác khoáng sản cát làm VLXDTT tại thôn Đăk Dring xã ĐăkTrăm (Số hiệu quy hoạch: 59)</w:t>
      </w:r>
    </w:p>
    <w:p>
      <w:r>
        <w:t>3,50</w:t>
      </w:r>
    </w:p>
    <w:p>
      <w:r>
        <w:t>3,50</w:t>
      </w:r>
    </w:p>
    <w:p>
      <w:r>
        <w:t>3,50</w:t>
      </w:r>
    </w:p>
    <w:p>
      <w:r>
        <w:t>SKS</w:t>
      </w:r>
    </w:p>
    <w:p>
      <w:r>
        <w:t>xã Đăk Trăm</w:t>
      </w:r>
    </w:p>
    <w:p>
      <w:r>
        <w:t>Thôn Đăk Dring</w:t>
      </w:r>
    </w:p>
    <w:p>
      <w:r>
        <w:t>155</w:t>
      </w:r>
    </w:p>
    <w:p>
      <w:r>
        <w:t>Đấu giá cho thuê đất để khai thác khoáng sản cát làm VLXDTT tại thôn Đăk Ri Dốp xã Tân Cảnh (Số hiệu quy hoạch: 71)</w:t>
      </w:r>
    </w:p>
    <w:p>
      <w:r>
        <w:t>12,00</w:t>
      </w:r>
    </w:p>
    <w:p>
      <w:r>
        <w:t>12,00</w:t>
      </w:r>
    </w:p>
    <w:p>
      <w:r>
        <w:t>12,00</w:t>
      </w:r>
    </w:p>
    <w:p>
      <w:r>
        <w:t>SKS</w:t>
      </w:r>
    </w:p>
    <w:p>
      <w:r>
        <w:t>xã Tân Cảnh</w:t>
      </w:r>
    </w:p>
    <w:p>
      <w:r>
        <w:t>Thôn Đăk Ri Dốp</w:t>
      </w:r>
    </w:p>
    <w:p>
      <w:r>
        <w:t>156</w:t>
      </w:r>
    </w:p>
    <w:p>
      <w:r>
        <w:t>Thu hồi, chuyển mục đích cho thuê đất để làm bến bãi tập kết sử dụng cho các công trình phụ trợ phục vụ hoạt động khai thác khoáng sản cát làm VLXDTT tại thôn Đăk Dring xã Đăk Trăm</w:t>
      </w:r>
    </w:p>
    <w:p>
      <w:r>
        <w:t>0,70</w:t>
      </w:r>
    </w:p>
    <w:p>
      <w:r>
        <w:t>0,70</w:t>
      </w:r>
    </w:p>
    <w:p>
      <w:r>
        <w:t>0,70</w:t>
      </w:r>
    </w:p>
    <w:p>
      <w:r>
        <w:t>SKS</w:t>
      </w:r>
    </w:p>
    <w:p>
      <w:r>
        <w:t>xã Đăk Trăm</w:t>
      </w:r>
    </w:p>
    <w:p>
      <w:r>
        <w:t>Thôn Đăk Dring</w:t>
      </w:r>
    </w:p>
    <w:p>
      <w:r>
        <w:t>157</w:t>
      </w:r>
    </w:p>
    <w:p>
      <w:r>
        <w:t>Thu hồi, chuyển mục đích cho thuê đất để làm bến bãi tập kết sử dụng cho các công trình phụ trợ phục vụ hoạt động khai thác khoáng sản cát làm VLXDTT tại thôn Đăk Ri Dốp xã Tân Cảnh</w:t>
      </w:r>
    </w:p>
    <w:p>
      <w:r>
        <w:t>1,00</w:t>
      </w:r>
    </w:p>
    <w:p>
      <w:r>
        <w:t>1,00</w:t>
      </w:r>
    </w:p>
    <w:p>
      <w:r>
        <w:t>1,00</w:t>
      </w:r>
    </w:p>
    <w:p>
      <w:r>
        <w:t>SKS</w:t>
      </w:r>
    </w:p>
    <w:p>
      <w:r>
        <w:t>xã Tân Cảnh</w:t>
      </w:r>
    </w:p>
    <w:p>
      <w:r>
        <w:t>Thôn Đăk Ri Dốp</w:t>
      </w:r>
    </w:p>
    <w:p>
      <w:r>
        <w:t>FILE ĐƯỢC ĐÍNH KÈM THEO VĂN BẢN</w:t>
      </w:r>
    </w:p>
    <w:p>
      <w:r>
        <w:t>[1]   Ủy ban nhân dân tỉnh đã thống nhất tại cuộc họp ngày 24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