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1588/QĐ-UBND năm 2023 công bố Danh mục 02 nhóm thủ tục hành chính liên thông: Đăng ký khai sinh, đăng ký thường trú, cấp thẻ bảo hiểm y tế cho trẻ em dưới 06 tuổi; Đăng ký khai tử, xóa đăng ký thường trú, trợ cấp mai táng, hỗ trợ chi phí mai táng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1588/QĐ-UBND</w:t>
      </w:r>
    </w:p>
    <w:p>
      <w:r>
        <w:t>Hậu Giang, ngày 15 tháng 9 năm 2023</w:t>
      </w:r>
    </w:p>
    <w:p>
      <w:r>
        <w:t>QUYẾT ĐỊNH</w:t>
      </w:r>
    </w:p>
    <w:p>
      <w:r>
        <w:t>VỀ VIỆC CÔNG BỐ DANH MỤC 02 NHÓM THỦ TỤC HÀNH CHÍNH LIÊN THÔNG: ĐĂNG KÝ KHAI SINH, ĐĂNG KÝ THƯỜNG TRÚ, CẤP THẺ BẢO HIỂM Y TẾ CHO TRẺ EM DƯỚI 06 TUỔI; ĐĂNG KÝ KHAI TỬ, XÓA ĐĂNG KÝ THƯỜNG TRÚ, TRỢ CẤP MAI TÁNG, HỖ TRỢ CHI PHÍ MAI TÁNG TRÊN ĐỊA BÀN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về sửa đổi, bổ sung một số điều của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 2 - 2025, tầm nhìn đến năm 2030;</w:t>
      </w:r>
    </w:p>
    <w:p>
      <w:r>
        <w:t>Căn cứ Công văn số 2084/VPCP-KSTT ngày 30 tháng 3 năm 2023 của Bộ trưởng, Chủ nhiệm Văn phòng Chính phủ về việc thực hiện quy trình liên thông điện tử đối với 02 nhóm thủ tục hành chính thiết yếu tại Đề án 06;</w:t>
      </w:r>
    </w:p>
    <w:p>
      <w:r>
        <w:t>Theo đề nghị của Giám đốc Sở Tư pháp.</w:t>
      </w:r>
    </w:p>
    <w:p>
      <w:r>
        <w:t>QUYẾT ĐỊNH:</w:t>
      </w:r>
    </w:p>
    <w:p>
      <w:r>
        <w:t>Điều 1.  Công bố Danh mục 02 nhóm thủ tục hành chính liên thông: Đăng ký khai sinh, đăng ký thường trú, cấp thẻ bảo hiểm y tế cho trẻ em dưới 06 tuổi; Đăng ký khai tử, xóa đăng ký thường trú, trợ cấp mai táng, hỗ trợ chi phí mai táng trên địa bàn tỉnh Hậu Giang.  (Đính kèm Danh mục thủ tục hành chính)</w:t>
      </w:r>
    </w:p>
    <w:p>
      <w:r>
        <w:t>Nội dung cụ thể 02 nhóm thủ tục hành chính liên thông được quy định tại Công văn số 2084/VPCP-KSTT ngày 30 tháng 3 năm 2023 của Bộ trưởng, Chủ nhiệm Văn phòng Chính phủ về việc thực hiện quy trình liên thông điện tử đi với 02 nhóm thủ tục hành chính thiết yếu tại Đề án 06 và các văn bản hướng dẫn liên quan.</w:t>
      </w:r>
    </w:p>
    <w:p>
      <w:r>
        <w:t>Điều 2.  Giao Giám đốc Sở Tư pháp chủ trì, phối hợp Công an tỉnh, Sở Y tế, Sở Lao động - Thương binh và Xã hội, Bảo hiểm xã hội tỉnh, Sở Thông tin và Truyền thông và các cơ quan, đơn vị liên quan cập nhật, hoàn chỉnh nội dung cụ thể của từng thủ tục hành chính tại Điều 1 Quyết định này và tổ chức công khai, đăng tải các thủ tục hành chính theo quy định tại khoản 6 Điều 1 Nghị định số 92/2017/NĐ-CP ngày 07 tháng 8 năm 2017 của Chính phủ về sửa đổi, bổ sung một số điều của các Nghị định liên quan đến kiểm soát thủ tục hành chính; đồng thời, tổ chức tập huấn triển khai quy trình, nghiệp vụ về thực hiện liên thông các thủ tục và trên Cổng Dịch vụ công liên thông theo quy định.</w:t>
      </w:r>
    </w:p>
    <w:p>
      <w:r>
        <w:t>Điều 3.  Chánh Văn phòng Ủy ban nhân dân tỉnh; Giám đốc: Công an tỉnh; Sở Tư pháp; Sở Y tế; Sở Lao động, Thương binh và Xã hội; Bảo hiểm xã hội tỉnh; Sở Thông tin và Truyền thông; thủ trưởng các cơ quan, ban, ngành tỉnh; Chủ tịch Ủy ban nhân dân các huyện, thị xã, thành phố và các tổ chức, cá nhân có liên quan chịu trách nhiệm thi hành Quyết định này kể từ ngày ký./.</w:t>
      </w:r>
    </w:p>
    <w:p>
      <w:r>
        <w:t>Nơi nhận:</w:t>
      </w:r>
    </w:p>
    <w:p>
      <w:r>
        <w:t>- Như Điều 3;</w:t>
      </w:r>
    </w:p>
    <w:p>
      <w:r>
        <w:t>- Văn phòng Chính phủ (Cục Kiểm soát TTHC);</w:t>
      </w:r>
    </w:p>
    <w:p>
      <w:r>
        <w:t>- TT: TU, HĐND, UBND tỉnh;</w:t>
      </w:r>
    </w:p>
    <w:p>
      <w:r>
        <w:t>- Trung tâm Phục vụ hành chính công tỉnh;</w:t>
      </w:r>
    </w:p>
    <w:p>
      <w:r>
        <w:t>- Cơ quan Báo, Đài tỉnh;</w:t>
      </w:r>
    </w:p>
    <w:p>
      <w:r>
        <w:t>- Cổng Thông tin điện tử tỉnh (để đăng tải);</w:t>
      </w:r>
    </w:p>
    <w:p>
      <w:r>
        <w:t>- Lưu: VT, NC.</w:t>
      </w:r>
    </w:p>
    <w:p>
      <w:r>
        <w:t>CHỦ TỊCH</w:t>
      </w:r>
    </w:p>
    <w:p>
      <w:r>
        <w:t>Đồng Văn Thanh</w:t>
      </w:r>
    </w:p>
    <w:p>
      <w:r>
        <w:t>DANH MỤC</w:t>
      </w:r>
    </w:p>
    <w:p>
      <w:r>
        <w:t>02 NHÓM THỦ TỤC HÀNH CHÍNH LIÊN THÔNG: ĐĂNG KÝ KHAI SINH, ĐĂNG KÝ THƯỜNG TRÚ, CẤP THẺ BẢO HIỂM Y TẾ CHO TRẺ EM DƯỚI 06 TUỔI; ĐĂNG KÝ KHAI TỬ, XÓA ĐĂNG KÝ THƯỜNG TRÚ, TRỢ CẤP MAI TÁNG, HỖ TRỢ CHI PHÍ MAI TÁNG TRÊN ĐỊA BÀN TỈNH HẬU GIANG</w:t>
      </w:r>
    </w:p>
    <w:p>
      <w:r>
        <w:t>(Kèm theo Quyết định số 1588/QĐ-UBND ngày 15 tháng 9 năm 2023 của Chủ tịch Ủy ban nhân dân tỉnh Hậu Giang)</w:t>
      </w:r>
    </w:p>
    <w:p>
      <w:r>
        <w:t>TT</w:t>
      </w:r>
    </w:p>
    <w:p>
      <w:r>
        <w:t>Tên thủ tục hành chính</w:t>
      </w:r>
    </w:p>
    <w:p>
      <w:r>
        <w:t>Thời hạn giải quyết theo quy định</w:t>
      </w:r>
    </w:p>
    <w:p>
      <w:r>
        <w:t>Thời hạn giải quyết tại tỉnh</w:t>
      </w:r>
    </w:p>
    <w:p>
      <w:r>
        <w:t>Địa điểm thực hiện</w:t>
      </w:r>
    </w:p>
    <w:p>
      <w:r>
        <w:t>Phí, lệ phí đồng/trường hợp</w:t>
      </w:r>
    </w:p>
    <w:p>
      <w:r>
        <w:t>Căn cứ pháp lý</w:t>
      </w:r>
    </w:p>
    <w:p>
      <w:r>
        <w:t>1</w:t>
      </w:r>
    </w:p>
    <w:p>
      <w:r>
        <w:t>Liên thông Đăng ký khai sinh, đăng ký thường trú, cấp thẻ bảo hiểm y tế cho trẻ em dưới 06 tuổi</w:t>
      </w:r>
    </w:p>
    <w:p>
      <w:r>
        <w:t>- Đăng ký khai sinh: Ngay trong ngày.</w:t>
      </w:r>
    </w:p>
    <w:p>
      <w:r>
        <w:t>- Đăng ký khai sinh: Ngay trong ngày.</w:t>
      </w:r>
    </w:p>
    <w:p>
      <w:r>
        <w:t>UBND cấp xã</w:t>
      </w:r>
    </w:p>
    <w:p>
      <w:r>
        <w:t>- Đăng ký khai sinh: Không.</w:t>
      </w:r>
    </w:p>
    <w:p>
      <w:r>
        <w:t>* Lĩnh vực Hộ tịch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*Lĩnh vực cư trú</w:t>
      </w:r>
    </w:p>
    <w:p>
      <w:r>
        <w:t>- Luật Cư trú ngày 13 tháng 11 năm 2020;</w:t>
      </w:r>
    </w:p>
    <w:p>
      <w:r>
        <w:t>- Nghị định số 62/2021/NĐ-CP ngày 29 tháng 6 năm 2021 của Chính phủ quy định chi tiết một số điều Luật Cư trú;</w:t>
      </w:r>
    </w:p>
    <w:p>
      <w:r>
        <w:t>- Thông tư số Thông tư 55/2021/TT-BCA ngày 15 tháng 5 năm 2021 của Bộ trưởng Bộ Công an quy định chi tiết một số điều và biện pháp thi hành Luật Cư trú;</w:t>
      </w:r>
    </w:p>
    <w:p>
      <w:r>
        <w:t>- Thông tư số Thông tư 56/2021/TT-BCA ngày 15 tháng 5 năm 2021 của Bộ trưởng Bộ Công an quy định về biểu mẫu trong đăng ký, quản lý cư trú;</w:t>
      </w:r>
    </w:p>
    <w:p>
      <w:r>
        <w:t>- Thông tư số Thông tư 57/2021/TT-BCA ngày 15 tháng 5 năm 2021 của Bộ trưởng Bộ Công an quy định về quy trình đăng ký cư trú;</w:t>
      </w:r>
    </w:p>
    <w:p>
      <w:r>
        <w:t>- Thông tư số 85/2019/TT-BTC ngày 29 tháng 11 năm 2019 của Bộ trưởng Bộ Tài chính hướng dẫn về phí và lệ phí thuộc thẩm quyền quyết định của Hội đồng nhân dân tỉnh, thành phố trực thuộc Trung ương.</w:t>
      </w:r>
    </w:p>
    <w:p>
      <w:r>
        <w:t>*Lĩnh vực Bảo hiểm xã hội, Bảo hiểm y tế</w:t>
      </w:r>
    </w:p>
    <w:p>
      <w:r>
        <w:t>- Luật Bảo hiểm y tế ngày 14/11/2008; Luật sửa đổi, bổ sung một số điều của Luật Bảo hiểm y tế ngày 13/6/2014;</w:t>
      </w:r>
    </w:p>
    <w:p>
      <w:r>
        <w:t>- Luật Bảo hiểm xã hội ngày 20/11/2014;</w:t>
      </w:r>
    </w:p>
    <w:p>
      <w:r>
        <w:t>- Nghị định số 166/2016/NĐ-CP ngày 24/12/2016 của Chính phủ quy định về giao dịch điện tử trong lĩnh vực BHXH, Bảo hiểm y tế, bảo hiểm thất nghiệp;</w:t>
      </w:r>
    </w:p>
    <w:p>
      <w:r>
        <w:t>- Nghị định số 143/2018/NĐ-CP ngày 15/10/2018 của Chính phủ quy định chi tiết Luật Bảo hiểm xã hội và Luật An toàn, vệ sinh lao động về BHXH bắt buộc đi với người lao động là công dân nước ngoài làm việc tại Việt Nam;</w:t>
      </w:r>
    </w:p>
    <w:p>
      <w:r>
        <w:t>- Nghị định số 146/2018/NĐ-CP ngày 17/10/2018 của Chính phủ quy định chi tiết và hướng dẫn biện pháp thi hành một số điều của Luật Bảo hiểm y tế;</w:t>
      </w:r>
    </w:p>
    <w:p>
      <w:r>
        <w:t>- Quyết định số 166/QĐ-BHXH ngày 31/01/2019 của Tổng Giám đốc BHXH Việt Nam ban hành quy trình giải quyết hưởng các chế độ BHXH, chi trả các chế độ BHXH, bảo hiểm thất nghiệp;</w:t>
      </w:r>
    </w:p>
    <w:p>
      <w:r>
        <w:t>- Quyết định số 515/QĐ-BHXH ngày 27/3/2020 của Tổng Giám đốc BHXH Việt Nam ban hành quy chế quản lý cơ sở dữ liệu hộ gia đình và mã số BHXH của người tham gia BHXH, BHYT;</w:t>
      </w:r>
    </w:p>
    <w:p>
      <w:r>
        <w:t>- Quyết định số 706/QĐ-BHXH ngày 19/5/2023 của Tổng Giám đốc BHXH Việt Nam ban hành quy trình liên thông điện tử giải quyết nhóm thủ tục hành chính “Đăng ký khai tử - Xóa đăng ký thường trú - Trợ cấp mai táng phí” trên Cổng Dịch vụ công quốc gia theo Quyết định số 06/QĐ-TTg ngày 06/01/2022 của Thủ tướng Chính phủ;</w:t>
      </w:r>
    </w:p>
    <w:p>
      <w:r>
        <w:t>- Quyết định số 976/QĐ-BHXH ngày 12/6/2023 của Tổng Giám đốc BHXH Việt Nam ban hành quy trình tiếp nhận, giải quyết hồ sơ thủ tục hành chính liên thông điện tử: Đăng ký khai sinh, đăng ký thường trú, cấp thẻ BHYT cho trẻ em dưới 6 tuổi trên Cổng Dịch vụ công quốc gia theo Quyết định số 06/QĐ-TTg ngày 06/01/2022 của Thủ tướng Chính phủ;</w:t>
      </w:r>
    </w:p>
    <w:p>
      <w:r>
        <w:t>- Thông tư liên tịch số 05/2015/TTLT-BTP-BCA-BYT ngày 15 tháng 5 năm 2015 của Bộ trưởng Bộ Tư pháp, Bộ trưởng Bộ Công an và Bộ trưởng Bộ Y tế hướng dẫn thực hiện liên thông các thủ tục hành chính về đăng ký khai sinh, đăng ký thường trú, cấp thẻ bảo hiểm y tế cho trẻ em dưới 6 tuổi.</w:t>
      </w:r>
    </w:p>
    <w:p>
      <w:r>
        <w:t>- Đăng ký thường trú: Không quá 07 ngày làm việc.</w:t>
      </w:r>
    </w:p>
    <w:p>
      <w:r>
        <w:t>- Đăng ký thường trú: Không quá 02 ngày làm việc kể từ ngày nhận đủ giấy tờ hợp lệ.</w:t>
      </w:r>
    </w:p>
    <w:p>
      <w:r>
        <w:t>- Đăng ký thường trú: Không.</w:t>
      </w:r>
    </w:p>
    <w:p>
      <w:r>
        <w:t>- Cấp thẻ bảo hiểm y tế: 02 ngày làm việc.</w:t>
      </w:r>
    </w:p>
    <w:p>
      <w:r>
        <w:t>- Cấp thẻ bảo hiểm y tế: 02 ngày làm việc kể từ ngày nhận đủ giấy tờ hợp lệ.</w:t>
      </w:r>
    </w:p>
    <w:p>
      <w:r>
        <w:t>- Cấp thẻ bảo hiểm y tế: Không.</w:t>
      </w:r>
    </w:p>
    <w:p>
      <w:r>
        <w:t>2</w:t>
      </w:r>
    </w:p>
    <w:p>
      <w:r>
        <w:t>Liên thông Đăng ký khai tử, xóa đăng ký thường trú, trợ cấp mai táng, hỗ trợ chi phí mai táng</w:t>
      </w:r>
    </w:p>
    <w:p>
      <w:r>
        <w:t>- Đăng ký khai tử: Ngay trong ngày làm việc, trường hợp cần xác minh thì thời hạn không quá 03 ngày làm việc.</w:t>
      </w:r>
    </w:p>
    <w:p>
      <w:r>
        <w:t>- Đăng ký khai tử: Ngay trong ngày làm việc kể từ ngày nhận đủ giấy tờ hợp lệ, trường hợp cần xác minh thì thời hạn không quá 03 ngày làm việc.</w:t>
      </w:r>
    </w:p>
    <w:p>
      <w:r>
        <w:t>UBND cấp xã</w:t>
      </w:r>
    </w:p>
    <w:p>
      <w:r>
        <w:t>- Đăng ký khai tử: Không.</w:t>
      </w:r>
    </w:p>
    <w:p>
      <w:r>
        <w:t>* Lĩnh vực Hộ tịch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*Lĩnh vực cư trú</w:t>
      </w:r>
    </w:p>
    <w:p>
      <w:r>
        <w:t>- Luật Cư trú ngày 13 tháng 11 năm 2020;</w:t>
      </w:r>
    </w:p>
    <w:p>
      <w:r>
        <w:t>- Nghị định số 62/2021/NĐ-CP ngày 29 tháng 6 năm 2021 của Chính phủ quy định chi tiết một số điều Luật Cư trú;</w:t>
      </w:r>
    </w:p>
    <w:p>
      <w:r>
        <w:t>- Thông tư số Thông tư 55/2021/TT-BCA ngày 15 tháng 5 năm 2021 của Bộ trưởng Bộ Công an quy định chi tiết một số điều và biện pháp thi hành Luật Cư trú;</w:t>
      </w:r>
    </w:p>
    <w:p>
      <w:r>
        <w:t>- Thông tư số Thông tư 56/2021/TT-BCA ngày 15 tháng 5 năm 2021 của Bộ trưởng Bộ Công an quy định về biểu mẫu trong đăng ký, quản lý cư trú;</w:t>
      </w:r>
    </w:p>
    <w:p>
      <w:r>
        <w:t>- Thông tư số Thông tư 57/2021/TT-BCA ngày 15 tháng 5 năm 2021 của Bộ trưởng Bộ Công an quy định về quy trình đăng ký cư trú;</w:t>
      </w:r>
    </w:p>
    <w:p>
      <w:r>
        <w:t>- Thông tư số 85/2019/TT-BTC ngày 29 tháng 11 năm 2019 của Bộ trưởng Bộ Tài chính hướng dẫn về phí và lệ phí thuộc thẩm quyền quyết định của Hội đồng nhân dân tỉnh, thành phố trực thuộc Trung ương.</w:t>
      </w:r>
    </w:p>
    <w:p>
      <w:r>
        <w:t>*Lĩnh vực Lao động - Thương binh và Xã hội</w:t>
      </w:r>
    </w:p>
    <w:p>
      <w:r>
        <w:t>- Pháp lệnh Ưu đãi người có công với cách mạng năm 2020;</w:t>
      </w:r>
    </w:p>
    <w:p>
      <w:r>
        <w:t>- Nghị định số 131/2021/NĐ-CP ngày 30/12/2021 của Chính phủ quy định chi tiết và biện pháp thi hành Pháp lệnh Ưu đãi người có công với cách mạng.</w:t>
      </w:r>
    </w:p>
    <w:p>
      <w:r>
        <w:t>- Xóa đăng ký thường trú: Không quá 05 ngày làm việc.</w:t>
      </w:r>
    </w:p>
    <w:p>
      <w:r>
        <w:t>- Xóa đăng ký thường trú: Không quá 02 ngày làm việc kể từ ngày nhận đủ giấy tờ hợp lệ.</w:t>
      </w:r>
    </w:p>
    <w:p>
      <w:r>
        <w:t>- Xóa đăng ký thường trú: Không.</w:t>
      </w:r>
    </w:p>
    <w:p>
      <w:r>
        <w:t>- Trợ cấp mai táng, hỗ trợ chi phí mai táng: 10 ngày làm việc.</w:t>
      </w:r>
    </w:p>
    <w:p>
      <w:r>
        <w:t>- Trợ cấp mai táng, hỗ trợ chi phí mai táng: 10 ngày làm việc kể từ ngày nhận đủ giấy tờ hợp lệ.</w:t>
      </w:r>
    </w:p>
    <w:p>
      <w:r>
        <w:t>- Trợ cấp mai táng, hỗ trợ chi phí mai táng: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