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1588/QĐ-UBND năm 2024 công bố Danh mục thủ tục hành chính mới, sửa đổi, bổ sung, thay thế, bãi bỏ, hủy bỏ, hủy công khai trong lĩnh vực thành lập và hoạt động của tổ hợp tác, hợp tác xã, liên hiệp hợp tác xã thuộc phạm vi chức năng quản lý của Sở Kế hoạch và Đầu tư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1588/QĐ-UBND</w:t>
      </w:r>
    </w:p>
    <w:p>
      <w:r>
        <w:t>Hòa Bình, ngày 16 tháng 8 năm 2024</w:t>
      </w:r>
    </w:p>
    <w:p>
      <w:r>
        <w:t>QUYẾT ĐỊNH</w:t>
      </w:r>
    </w:p>
    <w:p>
      <w:r>
        <w:t>VỀ VIỆC CÔNG BỐ DANH MỤC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SỞ KẾ HOẠCH VÀ ĐẦU TƯ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việc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Căn cứ Quyết định số 1739/QĐ-BKHĐT ngày 13/8/2024 của Bộ trưởng Bộ Kế hoạch và Đầu tư công bố thủ tục hành chính mới, sửa đổi, bổ sung, thay thế, thủ tục hành chính bãi bỏ, hủy bỏ, công khai trong lĩnh vực thành lập và hoạt động của tổ hợp tác, hợp tác xã, liên hiệp hợp tác xã thuộc phạm vi chức năng quản lý của Bộ Kế hoạch và Đầu tư;</w:t>
      </w:r>
    </w:p>
    <w:p>
      <w:r>
        <w:t>Căn cứ các Nghị quyết của Hội đồng nhân dân tỉnh Hòa Bình: số 277/2020/NQ-HĐND ngày 23/7/2020 Quy định danh mục chi tiết, mức thu, giảm và tỷ lệ phần trăm (%) trích, nộp những khoản phí, lệ phí thuộc thẩm quyền quyết định của Hội đồng nhân dân tỉnh; số 267/2023/NQ-HĐND ngày 14/7/2023 Quy định mức ưu đãi về một số nội dung về lệ phí khi thực hiện dịch vụ công bằng hình thức trực tuyến trên địa bàn tỉnh Hòa Bình.</w:t>
      </w:r>
    </w:p>
    <w:p>
      <w:r>
        <w:t>Theo đề nghị của Giám đốc Sở Kế hoạch và đầu tư tại Tờ trình số 73/TTr-SKHĐT ngày 15/8/2024.</w:t>
      </w:r>
    </w:p>
    <w:p>
      <w:r>
        <w:t>QUYẾT ĐỊNH:</w:t>
      </w:r>
    </w:p>
    <w:p>
      <w:r>
        <w:t>Điều 1.  Công bố kèm theo Quyết định này danh mục thủ tục hành chính ban hành mới (15 thủ tục hành chính cấp huyện), sửa đổi, bổ sung, thay thế (11 thủ tục hành chính cấp huyện) và bãi bỏ, hủy bỏ, hủy công khai (15 thủ tục hành chính cấp tỉnh, 05 thủ tục hành chính cấp huyện) trong lĩnh vực thành lập và hoạt động của tổ hợp tác, hợp tác xã, liên hiệp hợp tác xã thuộc phạm vi chức năng quản lý của Sở Kế hoạch và Đầu tư tỉnh Hòa Bình.</w:t>
      </w:r>
    </w:p>
    <w:p>
      <w:r>
        <w:t>(Chi tiết danh mục tại Phụ lục kèm theo)</w:t>
      </w:r>
    </w:p>
    <w:p>
      <w:r>
        <w:t>Phụ lục Danh mục và nội dung cụ thể của TTHC tại Quyết định này được công khai trên Cơ sở dữ liệu Quốc gia về TTHC (địa chỉ: csdl.dichvucong.gov.vn); Cổng Dịch vụ công của tỉnh (địa chỉ: dichvucong.hoabinh.gov.vn), Trang Thông tin điện tử của Văn phòng UBND tỉnh (địa chỉ: http://vpubnd.hoabinh.gov.vn); Trang Thông tin điện tử của Sở Kế hoạch và Đầu tư tỉnh (địa chỉ: http://sokehoach.hoabinh.gov.vn).</w:t>
      </w:r>
    </w:p>
    <w:p>
      <w:r>
        <w:t>Điều 2.  Các thủ tục hành chính công bố tại Quyết định này được thực hiện tiếp nhận, trả kết quả tại Bộ phận Tiếp nhận và Trả kết quả cấp huyện theo quy định.</w:t>
      </w:r>
    </w:p>
    <w:p>
      <w:r>
        <w:t>Điều 3.  Chủ tịch Ủy ban nhân dân tỉnh giao:</w:t>
      </w:r>
    </w:p>
    <w:p>
      <w:r>
        <w:t>1. Sở Kế hoạch và Đầu tư</w:t>
      </w:r>
    </w:p>
    <w:p>
      <w:r>
        <w:t>- Chủ trì, phối hợp với Văn phòng Ủy ban nhân dân tỉnh và cơ quan liên quan, căn cứ TTHC tại Quyết định này rà soát, xây dựng quy trình nội bộ giải quyết TTHC thuộc phạm vi quản lý, trình Chủ tịch Ủy ban nhân dân tỉnh phê duyệt, thời gian trước ngày 21/8/2024.</w:t>
      </w:r>
    </w:p>
    <w:p>
      <w:r>
        <w:t>- Chủ trì, phối hợp với Sở Thông tin và Truyền thông và cơ quan có liên quan đăng tải đầy đủ nội dung cụ thể của từng TTHC tại Quyết định này trên Trang Thông tin điện tử của đơn vị và niêm yết, công khai tại Trung tâm phục vụ Hành chính công tỉnh theo quy định.</w:t>
      </w:r>
    </w:p>
    <w:p>
      <w:r>
        <w:t>2. Ủy ban nhân dân các huyện, thành phố  niêm yết, công khai TTHC thuộc thẩm quyền giải quyết tại Bộ phận Tiếp nhận và Trả kết quả, Trang thông tin điện tử của địa phương và thực hiện tiếp nhận, giải quyết theo quy định.</w:t>
      </w:r>
    </w:p>
    <w:p>
      <w:r>
        <w:t>3. Sở Thông tin và Truyền thông</w:t>
      </w:r>
    </w:p>
    <w:p>
      <w:r>
        <w:t>Đồng bộ đầy đủ, kịp thời dữ liệu TTHC tại Quyết định này từ Cơ sở dữ liệu quốc gia về TTHC lên Hệ thống thông tin giải quyết TTHC của tỉnh và công khai trên Cổng Thông tin điện tử tỉnh theo quy định.</w:t>
      </w:r>
    </w:p>
    <w:p>
      <w:r>
        <w:t>Điều 4.  Quyết định này có hiệu lực thi hành kể từ ngày ký.</w:t>
      </w:r>
    </w:p>
    <w:p>
      <w:r>
        <w:t>Điều 5.  Chánh Văn phòng Ủy ban nhân dân tỉnh, Giám đốc các Sở : Kế hoạch và Đầu tư, Thông tin và Truyền thông; Chủ tịch Ủy ban nhân dân các huyện, thành phố và các tổ chức, cá nhân có liên quan chịu trách nhiệm thi hành Quyết định này./.</w:t>
      </w:r>
    </w:p>
    <w:p>
      <w:r>
        <w:t>Nơi nhận:</w:t>
      </w:r>
    </w:p>
    <w:p>
      <w:r>
        <w:t>- Như Điều 5;</w:t>
      </w:r>
    </w:p>
    <w:p>
      <w:r>
        <w:t>- Bộ Kế hoạch và Đầu tư;</w:t>
      </w:r>
    </w:p>
    <w:p>
      <w:r>
        <w:t>- Cục Kiểm soát TTHC -VPCP;</w:t>
      </w:r>
    </w:p>
    <w:p>
      <w:r>
        <w:t>- Chủ tịch, các Phó Chủ tịch UBND tỉnh;</w:t>
      </w:r>
    </w:p>
    <w:p>
      <w:r>
        <w:t>- Các Phó CVP/UBND tỉnh;</w:t>
      </w:r>
    </w:p>
    <w:p>
      <w:r>
        <w:t>- Cổng Thông tin điện tử tỉnh;</w:t>
      </w:r>
    </w:p>
    <w:p>
      <w:r>
        <w:t>- Trung tâm TH&amp;CB tỉnh;</w:t>
      </w:r>
    </w:p>
    <w:p>
      <w:r>
        <w:t>- Trung tâm PVHCC tỉnh;</w:t>
      </w:r>
    </w:p>
    <w:p>
      <w:r>
        <w:t>- Lưu: VT, NVK (Th.H,20b)</w:t>
      </w:r>
    </w:p>
    <w:p>
      <w:r>
        <w:t>CHỦ TỊCH</w:t>
      </w:r>
    </w:p>
    <w:p>
      <w:r>
        <w:t>Bùi Văn Khánh</w:t>
      </w:r>
    </w:p>
    <w:p>
      <w:r>
        <w:t>PHỤ LỤC I</w:t>
      </w:r>
    </w:p>
    <w:p>
      <w:r>
        <w:t>DANH MỤC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SỞ KẾ HOẠCH VÀ ĐẦU TƯ TỈNH HÒA BÌNH</w:t>
      </w:r>
    </w:p>
    <w:p>
      <w:r>
        <w:t>(Ban hành kèm theo Quyết định số: 1588/QĐ-UBND ngày 16 tháng 8 năm 2024 của Ủy ban nhân dân tỉnh Hòa Bình)</w:t>
      </w:r>
    </w:p>
    <w:p>
      <w:r>
        <w:t>I. DANH MỤC THỦ TỤC HÀNH CHÍNH BAN HÀNH MỚI: 15 thủ tục</w:t>
      </w:r>
    </w:p>
    <w:p>
      <w:r>
        <w:t>STT</w:t>
      </w:r>
    </w:p>
    <w:p>
      <w:r>
        <w:t>Tên TTHC/Mã TTHC</w:t>
      </w:r>
    </w:p>
    <w:p>
      <w:r>
        <w:t>THỜI GIAN GIẢI QUYẾT</w:t>
      </w:r>
    </w:p>
    <w:p>
      <w:r>
        <w:t>CƠ QUAN THỰC HIỆN</w:t>
      </w:r>
    </w:p>
    <w:p>
      <w:r>
        <w:t>PHÍ VÀ LỆ PHÍ</w:t>
      </w:r>
    </w:p>
    <w:p>
      <w:r>
        <w:t>HÌNH THỨC THỰC HIỆN</w:t>
      </w:r>
    </w:p>
    <w:p>
      <w:r>
        <w:t>CĂN CỨ PHÁP LÝ</w:t>
      </w:r>
    </w:p>
    <w:p>
      <w:r>
        <w:t>*</w:t>
      </w:r>
    </w:p>
    <w:p>
      <w:r>
        <w:t>THỦ TỤC HÀNH CHÍNH CẤP HUYỆN</w:t>
      </w:r>
    </w:p>
    <w:p>
      <w:r>
        <w:t>1</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2.002635.H18</w:t>
      </w:r>
    </w:p>
    <w:p>
      <w:r>
        <w:t>03 ngày làm việc kể từ ngày nhận hồ sơ hợp lệ</w:t>
      </w:r>
    </w:p>
    <w:p>
      <w:r>
        <w:t>Phòng Tài chính - Kế hoạch/Bộ phận tiếp nhận và trả kết quả</w:t>
      </w:r>
    </w:p>
    <w:p>
      <w:r>
        <w:t>- Trường hợp đăng ký trực tiếp, Lệ phí : 50.000 đồng/lần;</w:t>
      </w:r>
    </w:p>
    <w:p>
      <w:r>
        <w:t>- Trường hợp thực hiện qua mạng thông tin điện tử, Lệ phí: 30.000 đồng/lần.</w:t>
      </w:r>
    </w:p>
    <w:p>
      <w:r>
        <w:t>-Không thu lệ phí đăng ký đối với tổ hợp tác theo quy định tại khoản 2 Điều 22 Luật Hợp tác xã 2023</w:t>
      </w:r>
    </w:p>
    <w:p>
      <w:r>
        <w:t>Trực tiếp/ Qua mạng thông tin điện tử/ Qua dịch vụ bưu chính công ích</w:t>
      </w:r>
    </w:p>
    <w:p>
      <w:r>
        <w:t>- Luật Hợp tác xã 2023;</w:t>
      </w:r>
    </w:p>
    <w:p>
      <w:r>
        <w:t>- Nghị định số 92/2024/NĐ-CP ngày 18/7/2024 của Chính phủ về đăng ký tổ hợp tác, hợp tác xã, liên hiệp hợp tác xã (Nghị định số 92/2024/NĐ-CP).</w:t>
      </w:r>
    </w:p>
    <w:p>
      <w:r>
        <w:t>- Nghị quyết số 277/2020/NQ- HĐND ngày 23/7/2020 của Hội đồng nhân dân tỉnh về quy định danh mục chi tiết, mức thu, giảm và tỷ lệ phần trăm (%) trích, nộp những khoản phí, lệ phí thuộc thẩm quyền quyết định của Hội đồng nhân dân tỉnh (Nghị quyết số 277/2020/NQ-HĐND)</w:t>
      </w:r>
    </w:p>
    <w:p>
      <w:r>
        <w:t>- Nghị quyết số 267/2023/NQ- HĐND ngày 14/7/2023 của Hội đồng nhân dân về quy định mức ưu đãi về một số nội dung về lệ phí khi thực hiện dịch vụ công bằng hình thức trực tuyến trên địa bàn tỉnh Hòa Bình (Nghị quyết số 267/2023/NQ-HĐND)</w:t>
      </w:r>
    </w:p>
    <w:p>
      <w:r>
        <w:t>2</w:t>
      </w:r>
    </w:p>
    <w:p>
      <w:r>
        <w:t>Đề nghị hủy bỏ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2.002636.H28</w:t>
      </w:r>
    </w:p>
    <w:p>
      <w:r>
        <w:t>03 ngày làm việc kể từ ngày nhận văn bản đề nghị</w:t>
      </w:r>
    </w:p>
    <w:p>
      <w:r>
        <w:t>Phòng Tài chính - Kế hoạch/Bộ phận tiếp nhận và trả kết quả</w:t>
      </w:r>
    </w:p>
    <w:p>
      <w:r>
        <w:t>Không quy định</w:t>
      </w:r>
    </w:p>
    <w:p>
      <w:r>
        <w:t>Trực tiếp/ Qua mạng thông tin điện tử/ Qua dịch vụ bưu chính công ích</w:t>
      </w:r>
    </w:p>
    <w:p>
      <w:r>
        <w:t>- Luật Hợp tác xã 2023;</w:t>
      </w:r>
    </w:p>
    <w:p>
      <w:r>
        <w:t>- Nghị định số 92/2024/NĐ-CP;</w:t>
      </w:r>
    </w:p>
    <w:p>
      <w:r>
        <w:t>- Nghị quyết số 277/2020/NQ-HĐND;</w:t>
      </w:r>
    </w:p>
    <w:p>
      <w:r>
        <w:t>- Nghị quyết số 267/2023/NQ-HĐND</w:t>
      </w:r>
    </w:p>
    <w:p>
      <w:r>
        <w:t>3</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2.002637.H28</w:t>
      </w:r>
    </w:p>
    <w:p>
      <w:r>
        <w:t>03 ngày làm việc kể từ ngày nhận hồ sơ.</w:t>
      </w:r>
    </w:p>
    <w:p>
      <w:r>
        <w:t>Phòng Tài chính - Kế hoạch/Bộ phận tiếp nhận và trả kết quả</w:t>
      </w:r>
    </w:p>
    <w:p>
      <w:r>
        <w:t>Không thu lệ phí đăng ký đối với tổ hợp tác theo quy định tại khoản 2 Điều 22 Luật Hợp tác xã 2023</w:t>
      </w:r>
    </w:p>
    <w:p>
      <w:r>
        <w:t>Trực tiếp/ Qua mạng thông tin điện tử/ Qua dịch vụ bưu chính công ích</w:t>
      </w:r>
    </w:p>
    <w:p>
      <w:r>
        <w:t>- Luật Hợp tác xã 2023;</w:t>
      </w:r>
    </w:p>
    <w:p>
      <w:r>
        <w:t>- Nghị định số 92/2024/NĐ-CP.</w:t>
      </w:r>
    </w:p>
    <w:p>
      <w:r>
        <w:t>- Thông tư số 09/2024/TT- 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(Thông tư số 09/2014/TT- BKHĐT).</w:t>
      </w:r>
    </w:p>
    <w:p>
      <w:r>
        <w:t>4</w:t>
      </w:r>
    </w:p>
    <w:p>
      <w:r>
        <w:t>Cấp lại Giấy chứng nhận đăng ký tổ hợp tác do bị mất, cháy, rách, nát hoặc bị tiêu hủy</w:t>
      </w:r>
    </w:p>
    <w:p>
      <w:r>
        <w:t>2.002638.H28</w:t>
      </w:r>
    </w:p>
    <w:p>
      <w:r>
        <w:t>03 ngày làm việc kể từ ngày nhận được hồ sơ hợp lệ.</w:t>
      </w:r>
    </w:p>
    <w:p>
      <w:r>
        <w:t>Phòng Tài chính - Kế hoạch/Bộ phận tiếp nhận và trả kết quả</w:t>
      </w:r>
    </w:p>
    <w:p>
      <w:r>
        <w:t>Không thu lệ phí đăng ký đối với tổ hợp tác theo quy định tại khoản 2 Điều 22 Luật Hợp tác xã 2023</w:t>
      </w:r>
    </w:p>
    <w:p>
      <w:r>
        <w:t>Trực tiếp/ Qua mạng thông tin điện tử/ Qua dịch vụ bưu chính công ích</w:t>
      </w:r>
    </w:p>
    <w:p>
      <w:r>
        <w:t>- Luật Hợp tác xã 2023;</w:t>
      </w:r>
    </w:p>
    <w:p>
      <w:r>
        <w:t>- Nghị định số 92/2024/NĐ-CP;</w:t>
      </w:r>
    </w:p>
    <w:p>
      <w:r>
        <w:t>- Thông tư số 09/2024/TT-BKHĐT;</w:t>
      </w:r>
    </w:p>
    <w:p>
      <w:r>
        <w:t>- Nghị quyết số 277/2020/NQ-HĐND;</w:t>
      </w:r>
    </w:p>
    <w:p>
      <w:r>
        <w:t>- Nghị quyết số 267/2023/NQ-HĐND.</w:t>
      </w:r>
    </w:p>
    <w:p>
      <w:r>
        <w:t>5</w:t>
      </w:r>
    </w:p>
    <w:p>
      <w:r>
        <w:t>Đăng ký thay đổi nội dung đăng ký tổ hợp tác;</w:t>
      </w:r>
    </w:p>
    <w:p>
      <w:r>
        <w:t>2.002639.H28</w:t>
      </w:r>
    </w:p>
    <w:p>
      <w:r>
        <w:t>03 ngày làm việc kể từ ngày nhận được hồ sơ hợp lệ.</w:t>
      </w:r>
    </w:p>
    <w:p>
      <w:r>
        <w:t>Phòng Tài chính - Kế hoạch/Bộ phận tiếp nhận và trả kết quả</w:t>
      </w:r>
    </w:p>
    <w:p>
      <w:r>
        <w:t>Không thu lệ phí đăng ký đối với tổ hợp tác theo quy định tại khoản 2 Điều 22 Luật Hợp tác xã 2023</w:t>
      </w:r>
    </w:p>
    <w:p>
      <w:r>
        <w:t>Trực tiếp/ Qua mạng thông tin điện tử/ Qua dịch vụ bưu chính công ích</w:t>
      </w:r>
    </w:p>
    <w:p>
      <w:r>
        <w:t>- Luật Hợp tác xã 2023;</w:t>
      </w:r>
    </w:p>
    <w:p>
      <w:r>
        <w:t>- Nghị định số 92/2024/NĐ-CP;</w:t>
      </w:r>
    </w:p>
    <w:p>
      <w:r>
        <w:t>- Thông tư số 09/2024/TT-BKHĐT;</w:t>
      </w:r>
    </w:p>
    <w:p>
      <w:r>
        <w:t>- Nghị quyết số 277/2020/NQ-HĐND;</w:t>
      </w:r>
    </w:p>
    <w:p>
      <w:r>
        <w:t>- Nghị quyết số 267/2023/NQ-HĐND.</w:t>
      </w:r>
    </w:p>
    <w:p>
      <w:r>
        <w:t>6</w:t>
      </w:r>
    </w:p>
    <w:p>
      <w:r>
        <w:t>Hiệu đính, cập nhật, bổ sung thông tin đăng ký tổ hợp tác</w:t>
      </w:r>
    </w:p>
    <w:p>
      <w:r>
        <w:t>2.002640.H28</w:t>
      </w:r>
    </w:p>
    <w:p>
      <w:r>
        <w:t>03 ngày làm việc kể từ ngày nhận được hồ sơ hợp lệ.</w:t>
      </w:r>
    </w:p>
    <w:p>
      <w:r>
        <w:t>Phòng Tài chính - Kế hoạch/Bộ phận tiếp nhận và trả kết quả</w:t>
      </w:r>
    </w:p>
    <w:p>
      <w:r>
        <w:t>Không thu lệ phí đăng ký đối với tổ hợp tác theo quy định tại khoản 2 Điều 22 Luật Hợp tác xã 2023</w:t>
      </w:r>
    </w:p>
    <w:p>
      <w:r>
        <w:t>Trực tiếp/ Qua mạng thông tin điện tử/ Qua dịch vụ bưu chính công ích</w:t>
      </w:r>
    </w:p>
    <w:p>
      <w:r>
        <w:t>- Luật Hợp tác xã 2023;</w:t>
      </w:r>
    </w:p>
    <w:p>
      <w:r>
        <w:t>- Nghị định số 92/2024/NĐ-CP;</w:t>
      </w:r>
    </w:p>
    <w:p>
      <w:r>
        <w:t>- Thông tư số 09/2024/TT-BKHĐT;</w:t>
      </w:r>
    </w:p>
    <w:p>
      <w:r>
        <w:t>- Nghị quyết số 277/2020/NQ-HĐND;</w:t>
      </w:r>
    </w:p>
    <w:p>
      <w:r>
        <w:t>- Nghị quyết số 267/2023/NQ-HĐND</w:t>
      </w:r>
    </w:p>
    <w:p>
      <w:r>
        <w:t>7</w:t>
      </w:r>
    </w:p>
    <w:p>
      <w:r>
        <w:t>Thông báo tạm ngừng kinh doanh, tiếp tục kinh doanh trở lại đối với tổ hợp tác</w:t>
      </w:r>
    </w:p>
    <w:p>
      <w:r>
        <w:t>2.002641.H28</w:t>
      </w:r>
    </w:p>
    <w:p>
      <w:r>
        <w:t>03 ngày làm việc kể từ ngày nhận được hồ sơ hợp lệ.</w:t>
      </w:r>
    </w:p>
    <w:p>
      <w:r>
        <w:t>Phòng Tài chính - Kế hoạch/Bộ phận tiếp nhận và trả kết quả</w:t>
      </w:r>
    </w:p>
    <w:p>
      <w:r>
        <w:t>Không thu lệ phí đăng ký đối với tổ hợp tác theo quy định tại khoản 2 Điều 22 Luật Hợp tác xã 2023</w:t>
      </w:r>
    </w:p>
    <w:p>
      <w:r>
        <w:t>Trực tiếp/ Qua mạng thông tin điện tử/ Qua dịch vụ bưu chính công ích</w:t>
      </w:r>
    </w:p>
    <w:p>
      <w:r>
        <w:t>- Luật Hợp tác xã 2023;</w:t>
      </w:r>
    </w:p>
    <w:p>
      <w:r>
        <w:t>- Nghị định số 92/2024/NĐ-CP;</w:t>
      </w:r>
    </w:p>
    <w:p>
      <w:r>
        <w:t>- Thông tư số 09/2024/TT-BKHĐT;</w:t>
      </w:r>
    </w:p>
    <w:p>
      <w:r>
        <w:t>- Nghị quyết số 277/2020/NQ-HĐND;</w:t>
      </w:r>
    </w:p>
    <w:p>
      <w:r>
        <w:t>- Nghị quyết số 267/2023/NQ-HĐND.</w:t>
      </w:r>
    </w:p>
    <w:p>
      <w:r>
        <w:t>8</w:t>
      </w:r>
    </w:p>
    <w:p>
      <w:r>
        <w:t>Chấm dứt hoạt động tổ hợp tác</w:t>
      </w:r>
    </w:p>
    <w:p>
      <w:r>
        <w:t>2.002642.H28</w:t>
      </w:r>
    </w:p>
    <w:p>
      <w:r>
        <w:t>- Trường hợp thông báo chấm dứt hoạt động tổ hợp tác: 03 ngày làm việc kể từ ngày nhận được giấy tờ theo quy định.</w:t>
      </w:r>
    </w:p>
    <w:p>
      <w:r>
        <w:t>- Trường hợp đăng ký chấm dứt hoạt động tổ hợp tác: 05 ngày làm việc kể từ ngày nhận hồ sơ.</w:t>
      </w:r>
    </w:p>
    <w:p>
      <w:r>
        <w:t>Phòng Tài chính - Kế hoạch/Bộ phận tiếp nhận và trả kết quả</w:t>
      </w:r>
    </w:p>
    <w:p>
      <w:r>
        <w:t>Không thu lệ phí đăng ký đối với tổ hợp tác theo quy định tại khoản 2 Điều 22 Luật Hợp tác xã 2023</w:t>
      </w:r>
    </w:p>
    <w:p>
      <w:r>
        <w:t>Trực tiếp/ Qua mạng thông tin điện tử/ Qua dịch vụ bưu chính công ích</w:t>
      </w:r>
    </w:p>
    <w:p>
      <w:r>
        <w:t>- Luật Hợp tác xã 2023;</w:t>
      </w:r>
    </w:p>
    <w:p>
      <w:r>
        <w:t>- Nghị định số 92/2024/NĐ-CP;</w:t>
      </w:r>
    </w:p>
    <w:p>
      <w:r>
        <w:t>- Thông tư số 09/2024/TT-BKHĐT;</w:t>
      </w:r>
    </w:p>
    <w:p>
      <w:r>
        <w:t>- Nghị quyết số 277/2020/NQ-HĐND;</w:t>
      </w:r>
    </w:p>
    <w:p>
      <w:r>
        <w:t>- Nghị quyết số 267/2023/NQ-HĐND.</w:t>
      </w:r>
    </w:p>
    <w:p>
      <w:r>
        <w:t>9</w:t>
      </w:r>
    </w:p>
    <w:p>
      <w:r>
        <w:t>Dừng thực hiện thủ tục đăng ký hợp tác xã, liên hiệp hợp tác xã</w:t>
      </w:r>
    </w:p>
    <w:p>
      <w:r>
        <w:t>2.002643.H28</w:t>
      </w:r>
    </w:p>
    <w:p>
      <w:r>
        <w:t>03 ngày làm việc kể từ ngày nhận hồ sơ hợp lệ.</w:t>
      </w:r>
    </w:p>
    <w:p>
      <w:r>
        <w:t>Phòng Tài chính - Kế hoạch/Bộ phận tiếp nhận và trả kết quả</w:t>
      </w:r>
    </w:p>
    <w:p>
      <w:r>
        <w:t>Không quy định</w:t>
      </w:r>
    </w:p>
    <w:p>
      <w:r>
        <w:t>Trực tiếp/ Qua mạng thông tin điện tử/ Qua dịch vụ bưu chính công ích</w:t>
      </w:r>
    </w:p>
    <w:p>
      <w:r>
        <w:t>- Luật Hợp tác xã 2023;</w:t>
      </w:r>
    </w:p>
    <w:p>
      <w:r>
        <w:t>- Nghị định số 92/2024/NĐ-CP;</w:t>
      </w:r>
    </w:p>
    <w:p>
      <w:r>
        <w:t>- Nghị quyết số 277/2020/NQ-HĐND;</w:t>
      </w:r>
    </w:p>
    <w:p>
      <w:r>
        <w:t>- Nghị quyết số 267/2023/NQ-HĐND.</w:t>
      </w:r>
    </w:p>
    <w:p>
      <w:r>
        <w:t>10</w:t>
      </w:r>
    </w:p>
    <w:p>
      <w:r>
        <w:t>Dừng thực hiện thủ tục đăng ký tổ hợp tác</w:t>
      </w:r>
    </w:p>
    <w:p>
      <w:r>
        <w:t>2.002644.H28</w:t>
      </w:r>
    </w:p>
    <w:p>
      <w:r>
        <w:t>03 ngày làm việc kể từ ngày nhận hồ sơ hợp lệ.</w:t>
      </w:r>
    </w:p>
    <w:p>
      <w:r>
        <w:t>Phòng Tài chính - Kế hoạch/Bộ phận tiếp nhận và trả kết quả</w:t>
      </w:r>
    </w:p>
    <w:p>
      <w:r>
        <w:t>Không thu lệ phí đăng ký đối với tổ hợp tác theo quy định tại khoản 2 Điều 22 Luật Hợp tác xã 2023</w:t>
      </w:r>
    </w:p>
    <w:p>
      <w:r>
        <w:t>Trực tiếp/ Qua mạng thông tin điện tử/ Qua dịch vụ bưu chính công ích</w:t>
      </w:r>
    </w:p>
    <w:p>
      <w:r>
        <w:t>- Luật Hợp tác xã 2023;</w:t>
      </w:r>
    </w:p>
    <w:p>
      <w:r>
        <w:t>- Nghị định số 92/2024/NĐ-CP;</w:t>
      </w:r>
    </w:p>
    <w:p>
      <w:r>
        <w:t>- Thông tư số 09/2024/TT-BKHĐT;</w:t>
      </w:r>
    </w:p>
    <w:p>
      <w:r>
        <w:t>- Nghị quyết số 277/2020/NQ-HĐND;</w:t>
      </w:r>
    </w:p>
    <w:p>
      <w:r>
        <w:t>- Nghị quyết số 267/2023/NQ-HĐND.</w:t>
      </w:r>
    </w:p>
    <w:p>
      <w:r>
        <w:t>11</w:t>
      </w:r>
    </w:p>
    <w:p>
      <w:r>
        <w:t>Dừng thực hiện thủ tục giải thể hợp tác xã, liên hiệp hợp tác xã</w:t>
      </w:r>
    </w:p>
    <w:p>
      <w:r>
        <w:t>2.002645.H28</w:t>
      </w:r>
    </w:p>
    <w:p>
      <w:r>
        <w:t>03 ngày làm việc kể từ ngày nhận hồ sơ hợp lệ.</w:t>
      </w:r>
    </w:p>
    <w:p>
      <w:r>
        <w:t>Phòng Tài chính - Kế hoạch/Bộ phận tiếp nhận và trả kết quả</w:t>
      </w:r>
    </w:p>
    <w:p>
      <w:r>
        <w:t>Không quy định</w:t>
      </w:r>
    </w:p>
    <w:p>
      <w:r>
        <w:t>Trực tiếp/ Qua mạng thông tin điện tử/ Qua dịch vụ bưu chính công ích</w:t>
      </w:r>
    </w:p>
    <w:p>
      <w:r>
        <w:t>- Luật Hợp tác xã 2023;</w:t>
      </w:r>
    </w:p>
    <w:p>
      <w:r>
        <w:t>- Nghị định số 92/2024/NĐ-CP;</w:t>
      </w:r>
    </w:p>
    <w:p>
      <w:r>
        <w:t>- Nghị quyết số 277/2020/NQ-HĐND;</w:t>
      </w:r>
    </w:p>
    <w:p>
      <w:r>
        <w:t>- Nghị quyết số 267/2023/NQ-HĐND.</w:t>
      </w:r>
    </w:p>
    <w:p>
      <w:r>
        <w:t>12</w:t>
      </w:r>
    </w:p>
    <w:p>
      <w:r>
        <w:t>Thông báo lập chi nhánh, văn phòng đại diện ở nước ngoài</w:t>
      </w:r>
    </w:p>
    <w:p>
      <w:r>
        <w:t>2.002646.H28</w:t>
      </w:r>
    </w:p>
    <w:p>
      <w:r>
        <w:t>03 ngày làm việc kể từ ngày nhận hồ sơ hợp lệ.</w:t>
      </w:r>
    </w:p>
    <w:p>
      <w:r>
        <w:t>Phòng Tài chính - Kế hoạch/Bộ phận tiếp nhận và trả kết quả</w:t>
      </w:r>
    </w:p>
    <w:p>
      <w:r>
        <w:t>- Trường hợp đăng ký trực tiếp, Lệ phí : 200.000 đồng/lần đối với liên hiệp HTX ; Lệ phí 150.000 đồng/lần đối với HTX;</w:t>
      </w:r>
    </w:p>
    <w:p>
      <w:r>
        <w:t>- Trường hợp thực hiện qua mạng thông tin điện tử, Lệ phí: 100.000 đồng/lần.</w:t>
      </w:r>
    </w:p>
    <w:p>
      <w:r>
        <w:t>Trực tiếp/ Qua mạng thông tin điện tử/ Qua dịch vụ bưu chính công ích</w:t>
      </w:r>
    </w:p>
    <w:p>
      <w:r>
        <w:t>- Luật Hợp tác xã 2023;</w:t>
      </w:r>
    </w:p>
    <w:p>
      <w:r>
        <w:t>- Nghị định số 92/2024/NĐ-CP;</w:t>
      </w:r>
    </w:p>
    <w:p>
      <w:r>
        <w:t>- Thông tư số 09/2024/TT-BKHĐT;</w:t>
      </w:r>
    </w:p>
    <w:p>
      <w:r>
        <w:t>- Nghị quyết số 277/2020/NQ-HĐND;</w:t>
      </w:r>
    </w:p>
    <w:p>
      <w:r>
        <w:t>- Nghị quyết số 267/2023/NQ-HĐND.</w:t>
      </w:r>
    </w:p>
    <w:p>
      <w:r>
        <w:t>13</w:t>
      </w:r>
    </w:p>
    <w:p>
      <w:r>
        <w:t>Hiệu đính, cập nhật, bổ sung thông tin đăng ký hợp tác xã, liên hiệp hợp tác xã</w:t>
      </w:r>
    </w:p>
    <w:p>
      <w:r>
        <w:t>2.002648.H28</w:t>
      </w:r>
    </w:p>
    <w:p>
      <w:r>
        <w:t>03 ngày làm việc kể từ ngày nhận được hồ sơ hợp lệ.</w:t>
      </w:r>
    </w:p>
    <w:p>
      <w:r>
        <w:t>Phòng Tài chính - Kế hoạch/Bộ phận tiếp nhận và trả kết quả</w:t>
      </w:r>
    </w:p>
    <w:p>
      <w:r>
        <w:t>- Trường hợp đăng ký trực tiếp, Lệ phí : 50.000 đồng/lần;</w:t>
      </w:r>
    </w:p>
    <w:p>
      <w:r>
        <w:t>- Trường hợp thực hiện qua mạng thông tin điện tử, Lệ phí: 30.000 đồng/lần.</w:t>
      </w:r>
    </w:p>
    <w:p>
      <w:r>
        <w:t>Trực tiếp/ Qua mạng thông tin điện tử/ Qua dịch vụ bưu chính công ích</w:t>
      </w:r>
    </w:p>
    <w:p>
      <w:r>
        <w:t>- Luật Hợp tác xã 2023;</w:t>
      </w:r>
    </w:p>
    <w:p>
      <w:r>
        <w:t>- Nghị định số 92/2024/NĐ-CP;</w:t>
      </w:r>
    </w:p>
    <w:p>
      <w:r>
        <w:t>- Thông tư số 09/2024/TT-BKHĐT;</w:t>
      </w:r>
    </w:p>
    <w:p>
      <w:r>
        <w:t>- Nghị quyết số 277/2020/NQ-HĐND;</w:t>
      </w:r>
    </w:p>
    <w:p>
      <w:r>
        <w:t>- Nghị quyết số 267/2023/NQ-HĐND.</w:t>
      </w:r>
    </w:p>
    <w:p>
      <w:r>
        <w:t>14</w:t>
      </w:r>
    </w:p>
    <w:p>
      <w:r>
        <w:t>Thông báo bổ sung, cập nhật thông tin trong hồ sơ đăng ký hợp tác xã, liên hiệp hợp tác xã</w:t>
      </w:r>
    </w:p>
    <w:p>
      <w:r>
        <w:t>2.002649.H28</w:t>
      </w:r>
    </w:p>
    <w:p>
      <w:r>
        <w:t>03 ngày làm việc kể từ ngày nhận được hồ sơ hợp lệ.</w:t>
      </w:r>
    </w:p>
    <w:p>
      <w:r>
        <w:t>Phòng Tài chính - Kế hoạch/Bộ phận tiếp nhận và trả kết quả</w:t>
      </w:r>
    </w:p>
    <w:p>
      <w:r>
        <w:t>- Trường hợp đăng ký trực tiếp, Lệ phí : 50.000 đồng/lần;</w:t>
      </w:r>
    </w:p>
    <w:p>
      <w:r>
        <w:t>- Trường hợp thực hiện qua mạng thông tin điện tử, Lệ phí: 30.000 đồng/lần.</w:t>
      </w:r>
    </w:p>
    <w:p>
      <w:r>
        <w:t>Trực tiếp/ Qua mạng thông tin điện tử/ Qua dịch vụ bưu chính công ích</w:t>
      </w:r>
    </w:p>
    <w:p>
      <w:r>
        <w:t>- Luật Hợp tác xã 2023;</w:t>
      </w:r>
    </w:p>
    <w:p>
      <w:r>
        <w:t>- Nghị định số 92/2024/NĐ-CP;</w:t>
      </w:r>
    </w:p>
    <w:p>
      <w:r>
        <w:t>- Thông tư số 09/2024/TT-BKHĐT;</w:t>
      </w:r>
    </w:p>
    <w:p>
      <w:r>
        <w:t>- Nghị quyết số 277/2020/NQ-HĐND;</w:t>
      </w:r>
    </w:p>
    <w:p>
      <w:r>
        <w:t>- Nghị quyết số 267/2023/NQ-HĐND.</w:t>
      </w:r>
    </w:p>
    <w:p>
      <w:r>
        <w:t>15</w:t>
      </w:r>
    </w:p>
    <w:p>
      <w:r>
        <w:t>Hiệu đính, cập nhật, bổ sung thông tin đăng ký chi nhánh, văn phòng đại diện, địa điểm kinh doanh của hợp tác xã, liên hiệp hợp tác xã</w:t>
      </w:r>
    </w:p>
    <w:p>
      <w:r>
        <w:t>2.002650.H28</w:t>
      </w:r>
    </w:p>
    <w:p>
      <w:r>
        <w:t>03 ngày làm việc kể từ ngày nhận được hồ sơ hợp lệ.</w:t>
      </w:r>
    </w:p>
    <w:p>
      <w:r>
        <w:t>Phòng Tài chính - Kế hoạch/Bộ phận tiếp nhận và trả kết quả</w:t>
      </w:r>
    </w:p>
    <w:p>
      <w:r>
        <w:t>- Trường hợp đăng ký trực tiếp, Lệ phí : 50.000 đồng/lần;</w:t>
      </w:r>
    </w:p>
    <w:p>
      <w:r>
        <w:t>- Trường hợp thực hiện qua mạng thông tin điện tử, Lệ phí: 30.000 đồng/lần.</w:t>
      </w:r>
    </w:p>
    <w:p>
      <w:r>
        <w:t>Trực tiếp/ Qua mạng thông tin điện tử/ Qua dịch vụ bưu chính công ích</w:t>
      </w:r>
    </w:p>
    <w:p>
      <w:r>
        <w:t>- Luật Hợp tác xã 2023;</w:t>
      </w:r>
    </w:p>
    <w:p>
      <w:r>
        <w:t>- Nghị định số 92/2024/NĐ-CP;</w:t>
      </w:r>
    </w:p>
    <w:p>
      <w:r>
        <w:t>- Thông tư số 09/2024/TT-BKHĐT;</w:t>
      </w:r>
    </w:p>
    <w:p>
      <w:r>
        <w:t>- Nghị quyết số 277/2020/NQ-HĐND;</w:t>
      </w:r>
    </w:p>
    <w:p>
      <w:r>
        <w:t>- Nghị quyết số 267/2023/NQ-HĐND.</w:t>
      </w:r>
    </w:p>
    <w:p>
      <w:r>
        <w:t>II. DANH MỤC THỦ TỤC HÀNH CHÍNH SỬA ĐỔI, BỔ SUNG, THAY THẾ: 11 thủ tục</w:t>
      </w:r>
    </w:p>
    <w:p>
      <w:r>
        <w:t>STT</w:t>
      </w:r>
    </w:p>
    <w:p>
      <w:r>
        <w:t>Tên TTHC/Mã TTHC</w:t>
      </w:r>
    </w:p>
    <w:p>
      <w:r>
        <w:t>THỜI GIAN GIẢI QUYẾT</w:t>
      </w:r>
    </w:p>
    <w:p>
      <w:r>
        <w:t>CƠ QUAN THỰC HIỆN</w:t>
      </w:r>
    </w:p>
    <w:p>
      <w:r>
        <w:t>PHÍ VÀ LỆ</w:t>
      </w:r>
    </w:p>
    <w:p>
      <w:r>
        <w:t>PHÍ</w:t>
      </w:r>
    </w:p>
    <w:p>
      <w:r>
        <w:t>HÌNH THỨC THỰC HIỆN</w:t>
      </w:r>
    </w:p>
    <w:p>
      <w:r>
        <w:t>CĂN CỨ PHÁP LÝ</w:t>
      </w:r>
    </w:p>
    <w:p>
      <w:r>
        <w:t>*</w:t>
      </w:r>
    </w:p>
    <w:p>
      <w:r>
        <w:t>THỦ TỤC HÀNH CHÍNH CẤP HUYỆN</w:t>
      </w:r>
    </w:p>
    <w:p>
      <w:r>
        <w:t>1</w:t>
      </w:r>
    </w:p>
    <w:p>
      <w:r>
        <w:t>Đăng ký thành lập hợp tác xã, liên hiệp hợp tác xã; đăng ký chuyển đổi tổ hợp tác thành hợp tác xã; đăng ký khi hợp tác xã, liên hiệp hợp tác xã chia, tách, hợp nhất</w:t>
      </w:r>
    </w:p>
    <w:p>
      <w:r>
        <w:t>1.005280.000.00.00.H28</w:t>
      </w:r>
    </w:p>
    <w:p>
      <w:r>
        <w:t>03 ngày làm việc kể từ ngày nhận đủ hồ sơ hợp lệ</w:t>
      </w:r>
    </w:p>
    <w:p>
      <w:r>
        <w:t>Phòng Tài chính-kế hoạch/ Bộ phận tiếp nhận và trả kết quả cấp huyện</w:t>
      </w:r>
    </w:p>
    <w:p>
      <w:r>
        <w:t>- Trường hợp đăng ký trực tiếp, Lệ phí: 200.000 đồng/lần đối với liên hiệp HTX; Lệ phí 150.000 đồng/lần đối với HTX;</w:t>
      </w:r>
    </w:p>
    <w:p>
      <w:r>
        <w:t>- Trường hợp thực hiện qua mạng thông tin điện tử, Lệ phí: 100.000 đồng/lần.</w:t>
      </w:r>
    </w:p>
    <w:p>
      <w:r>
        <w:t>Trực tiếp/ Qua mạng thông tin điện tử/ Qua dịch vụ bưu chính công ích</w:t>
      </w:r>
    </w:p>
    <w:p>
      <w:r>
        <w:t>- Luật Hợp tác xã 2023;</w:t>
      </w:r>
    </w:p>
    <w:p>
      <w:r>
        <w:t>- Nghị định số 92/2024/NĐ-CP;</w:t>
      </w:r>
    </w:p>
    <w:p>
      <w:r>
        <w:t>- Thông tư số 09/2024/TT-BKHĐT;</w:t>
      </w:r>
    </w:p>
    <w:p>
      <w:r>
        <w:t>- Nghị quyết số 277/2020/NQ-HĐND;</w:t>
      </w:r>
    </w:p>
    <w:p>
      <w:r>
        <w:t>- Nghị quyết số 267/2023/NQ-HĐND.</w:t>
      </w:r>
    </w:p>
    <w:p>
      <w:r>
        <w:t>2</w:t>
      </w:r>
    </w:p>
    <w:p>
      <w:r>
        <w:t>Đăng ký hoạt động chi nhánh, văn phòng đại diện, thông báo địa điểm kinh doanh</w:t>
      </w:r>
    </w:p>
    <w:p>
      <w:r>
        <w:t>2.002123.000.00.00.H28</w:t>
      </w:r>
    </w:p>
    <w:p>
      <w:r>
        <w:t>03 ngày làm việc kể từ ngày nhận hồ sơ hợp lệ.</w:t>
      </w:r>
    </w:p>
    <w:p>
      <w:r>
        <w:t>Phòng Tài chính - Kế hoạch / Bộ phận tiếp nhận và trả kết quả cấp huyện</w:t>
      </w:r>
    </w:p>
    <w:p>
      <w:r>
        <w:t>- Trường hợp đăng ký trực tiếp, Lệ phí: 200.000</w:t>
      </w:r>
    </w:p>
    <w:p>
      <w:r>
        <w:t>đồng/lần đối với liên hiệp HTX; Lệ phí 150.000 đồng/lần đối với HTX;</w:t>
      </w:r>
    </w:p>
    <w:p>
      <w:r>
        <w:t>- Trường hợp thực hiện qua mạng thông tin điện tử, Lệ phí: 100.000 đồng/lần.</w:t>
      </w:r>
    </w:p>
    <w:p>
      <w:r>
        <w:t>Trực tiếp/ Qua mạng thông tin điện tử/ Qua dịch vụ bưu chính công ích</w:t>
      </w:r>
    </w:p>
    <w:p>
      <w:r>
        <w:t>- Luật Hợp tác xã 2023;</w:t>
      </w:r>
    </w:p>
    <w:p>
      <w:r>
        <w:t>- Nghị định số 92/2024/NĐ-CP;</w:t>
      </w:r>
    </w:p>
    <w:p>
      <w:r>
        <w:t>- Thông tư số 09/2024/TT-BKHĐT;</w:t>
      </w:r>
    </w:p>
    <w:p>
      <w:r>
        <w:t>- Nghị quyết số 277/2020/NQ-HĐND;</w:t>
      </w:r>
    </w:p>
    <w:p>
      <w:r>
        <w:t>- Nghị quyết số 267/2023/NQ-HĐND.</w:t>
      </w:r>
    </w:p>
    <w:p>
      <w:r>
        <w:t>3</w:t>
      </w:r>
    </w:p>
    <w:p>
      <w:r>
        <w:t>Đăng ký thay đổi nội dung đăng ký hợp tác xã, liên hiệp hợp tác xã; Đăng ký thay đổi nội dung đối với trường hợp hợp tác xã, liên hiệp hợp tác xã bị tách, nhận sáp nhập</w:t>
      </w:r>
    </w:p>
    <w:p>
      <w:r>
        <w:t>1.005277.000.00.00.H28</w:t>
      </w:r>
    </w:p>
    <w:p>
      <w:r>
        <w:t>03 ngày làm việc kể từ ngày nhận được hồ sơ hợp lệ.</w:t>
      </w:r>
    </w:p>
    <w:p>
      <w:r>
        <w:t>Phòng Tài chính - Kế hoạch / Bộ phận tiếp nhận và trả kết quả cấp huyện</w:t>
      </w:r>
    </w:p>
    <w:p>
      <w:r>
        <w:t>- Trường hợp đăng ký trực tiếp, Lệ phí: 50.000 đồng/lần;</w:t>
      </w:r>
    </w:p>
    <w:p>
      <w:r>
        <w:t>- Trường hợp thực hiện qua mạng thông tin điện tử, Lệ phí: 30.000 đồng/lần.</w:t>
      </w:r>
    </w:p>
    <w:p>
      <w:r>
        <w:t>Trực tiếp/ Qua mạng thông tin điện tử/ Qua dịch vụ bưu chính công ích</w:t>
      </w:r>
    </w:p>
    <w:p>
      <w:r>
        <w:t>- Luật Hợp tác xã 2023;</w:t>
      </w:r>
    </w:p>
    <w:p>
      <w:r>
        <w:t>- Nghị định số 92/2024/NĐ-CP;</w:t>
      </w:r>
    </w:p>
    <w:p>
      <w:r>
        <w:t>- Thông tư số 09/2024/TT-BKHĐT;</w:t>
      </w:r>
    </w:p>
    <w:p>
      <w:r>
        <w:t>- Nghị quyết số 277/2020/NQ-HĐND;</w:t>
      </w:r>
    </w:p>
    <w:p>
      <w:r>
        <w:t>- Nghị quyết số 267/2023/NQ-HĐND.</w:t>
      </w:r>
    </w:p>
    <w:p>
      <w:r>
        <w:t>4</w:t>
      </w:r>
    </w:p>
    <w:p>
      <w:r>
        <w:t>Cấp đổi Giấy chứng nhận đăng ký hợp tác xã, liên hiệp hợp tác xã</w:t>
      </w:r>
    </w:p>
    <w:p>
      <w:r>
        <w:t>1.004901.000.00.00.H28</w:t>
      </w:r>
    </w:p>
    <w:p>
      <w:r>
        <w:t>03 ngày làm việc kể từ ngày nhận được hồ sơ hợp lệ.</w:t>
      </w:r>
    </w:p>
    <w:p>
      <w:r>
        <w:t>Phòng Tài chính - Kế hoạch / Bộ phận tiếp nhận và trả kết quả cấp huyện</w:t>
      </w:r>
    </w:p>
    <w:p>
      <w:r>
        <w:t>- Trường hợp đăng ký trực tiếp, Lệ phí: 50.000 đồng/lần;</w:t>
      </w:r>
    </w:p>
    <w:p>
      <w:r>
        <w:t>- Trường hợp thực hiện qua mạng thông tin điện tử, Lệ phí: 30.000 đồng/lần.</w:t>
      </w:r>
    </w:p>
    <w:p>
      <w:r>
        <w:t>Trực tiếp/ Qua mạng thông tin điện tử/ Qua dịch vụ bưu chính công ích</w:t>
      </w:r>
    </w:p>
    <w:p>
      <w:r>
        <w:t>- Luật Hợp tác xã 2023;</w:t>
      </w:r>
    </w:p>
    <w:p>
      <w:r>
        <w:t>- Nghị định số 92/2024/NĐ-CP;</w:t>
      </w:r>
    </w:p>
    <w:p>
      <w:r>
        <w:t>- Thông tư số 09/2024/TT-BKHĐT;</w:t>
      </w:r>
    </w:p>
    <w:p>
      <w:r>
        <w:t>- Nghị quyết số 277/2020/NQ-HĐND;</w:t>
      </w:r>
    </w:p>
    <w:p>
      <w:r>
        <w:t>- Nghị quyết số 267/2023/NQ-HĐND.</w:t>
      </w:r>
    </w:p>
    <w:p>
      <w:r>
        <w:t>5</w:t>
      </w:r>
    </w:p>
    <w:p>
      <w:r>
        <w:t>Thông báo thay đổi nội dung đăng ký hợp tác xã, liên hiệp hợp tác xã; Thông báo thay đổi nội dung đăng ký đối với hợp tác xã, liên hiệp hợp tác xã bị tách, nhận sáp nhập</w:t>
      </w:r>
    </w:p>
    <w:p>
      <w:r>
        <w:t>1.004979.000.00.00.H28</w:t>
      </w:r>
    </w:p>
    <w:p>
      <w:r>
        <w:t>03 ngày làm việc kể từ ngày nhận được hồ sơ hợp lệ.</w:t>
      </w:r>
    </w:p>
    <w:p>
      <w:r>
        <w:t>Phòng Tài chính - Kế hoạch / Bộ phận tiếp nhận và trả kết quả cấp huyện</w:t>
      </w:r>
    </w:p>
    <w:p>
      <w:r>
        <w:t>- Trường hợp đăng ký trực tiếp, Lệ phí: 50.000 đồng/lần;</w:t>
      </w:r>
    </w:p>
    <w:p>
      <w:r>
        <w:t>- Trường hợp thực hiện qua mạng thông tin điện tử, Lệ phí: 30.000 đồng/lần.</w:t>
      </w:r>
    </w:p>
    <w:p>
      <w:r>
        <w:t>Trực tiếp/ Qua mạng thông tin điện tử/ Qua dịch vụ bưu chính công ích</w:t>
      </w:r>
    </w:p>
    <w:p>
      <w:r>
        <w:t>- Luật Hợp tác xã 2023;</w:t>
      </w:r>
    </w:p>
    <w:p>
      <w:r>
        <w:t>- Nghị định số 92/2024/NĐ-CP;</w:t>
      </w:r>
    </w:p>
    <w:p>
      <w:r>
        <w:t>- Thông tư số 09/2024/TT-BKHĐT;</w:t>
      </w:r>
    </w:p>
    <w:p>
      <w:r>
        <w:t>- Nghị quyết số 277/2020/NQ-HĐND;</w:t>
      </w:r>
    </w:p>
    <w:p>
      <w:r>
        <w:t>- Nghị quyết số 267/2023/NQ-HĐND.</w:t>
      </w:r>
    </w:p>
    <w:p>
      <w:r>
        <w:t>6</w:t>
      </w:r>
    </w:p>
    <w:p>
      <w:r>
        <w:t>Thông báo về việc thành lập doanh nghiệp của hợp tác xã, liên hiệp hợp tác xã</w:t>
      </w:r>
    </w:p>
    <w:p>
      <w:r>
        <w:t>2.001958.000.00.00.H28</w:t>
      </w:r>
    </w:p>
    <w:p>
      <w:r>
        <w:t>03 ngày làm việc kể từ ngày nhận được hồ sơ hợp lệ.</w:t>
      </w:r>
    </w:p>
    <w:p>
      <w:r>
        <w:t>Phòng Tài chính - Kế hoạch / Bộ phận tiếp nhận và trả kết quả cấp huyện</w:t>
      </w:r>
    </w:p>
    <w:p>
      <w:r>
        <w:t>- Trường hợp đăng ký trực tiếp, Lệ phí: 200.000 đồng/lần đối với liên hiệp HTX; Lệ phí 150.000 đồng/lần đối với HTX;</w:t>
      </w:r>
    </w:p>
    <w:p>
      <w:r>
        <w:t>- Trường hợp thực hiện qua mạng thông tin điện tử, Lệ phí: 100.000 đồng/lần.</w:t>
      </w:r>
    </w:p>
    <w:p>
      <w:r>
        <w:t>Trực tiếp/ Qua mạng thông tin điện tử/ Qua dịch vụ bưu chính công ích</w:t>
      </w:r>
    </w:p>
    <w:p>
      <w:r>
        <w:t>- Luật Hợp tác xã 2023;</w:t>
      </w:r>
    </w:p>
    <w:p>
      <w:r>
        <w:t>- Nghị định số 92/2024/NĐ-CP;</w:t>
      </w:r>
    </w:p>
    <w:p>
      <w:r>
        <w:t>- Thông tư số 09/2024/TT-BKHĐT;</w:t>
      </w:r>
    </w:p>
    <w:p>
      <w:r>
        <w:t>- Nghị quyết số 277/2020/NQ-HĐND;</w:t>
      </w:r>
    </w:p>
    <w:p>
      <w:r>
        <w:t>- Nghị quyết số 267/2023/NQ-HĐND.</w:t>
      </w:r>
    </w:p>
    <w:p>
      <w:r>
        <w:t>7</w:t>
      </w:r>
    </w:p>
    <w:p>
      <w:r>
        <w:t>Đăng ký thay đổi nội dung đăng ký hoạt động của chi nhánh, văn phòng đại diện, địa điểm kinh doanh của hợp tác xã, liên hiệp hợp tác xã</w:t>
      </w:r>
    </w:p>
    <w:p>
      <w:r>
        <w:t>1.005378.000.00.00.H28</w:t>
      </w:r>
    </w:p>
    <w:p>
      <w:r>
        <w:t>03 ngày làm việc kể từ ngày nhận được hồ sơ hợp lệ.</w:t>
      </w:r>
    </w:p>
    <w:p>
      <w:r>
        <w:t>Phòng Tài chính - Kế hoạch / Bộ phận tiếp nhận và trả kết quả cấp huyện</w:t>
      </w:r>
    </w:p>
    <w:p>
      <w:r>
        <w:t>- Trường hợp đăng ký trực tiếp, Lệ phí: 50.000 đồng/lần;</w:t>
      </w:r>
    </w:p>
    <w:p>
      <w:r>
        <w:t>- Trường hợp thực hiện qua mạng thông tin điện tử, Lệ phí: 30.000 đồng/lần.</w:t>
      </w:r>
    </w:p>
    <w:p>
      <w:r>
        <w:t>Trực tiếp/ Qua mạng thông tin điện tử/ Qua dịch vụ bưu chính công ích</w:t>
      </w:r>
    </w:p>
    <w:p>
      <w:r>
        <w:t>- Luật Hợp tác xã 2023;</w:t>
      </w:r>
    </w:p>
    <w:p>
      <w:r>
        <w:t>- Nghị định số 92/2024/NĐ-CP;</w:t>
      </w:r>
    </w:p>
    <w:p>
      <w:r>
        <w:t>- Thông tư số 09/2024/TT-BKHĐT;</w:t>
      </w:r>
    </w:p>
    <w:p>
      <w:r>
        <w:t>- Nghị quyết số 277/2020/NQ-HĐND;</w:t>
      </w:r>
    </w:p>
    <w:p>
      <w:r>
        <w:t>- Nghị quyết số 267/2023/NQ-HĐND.</w:t>
      </w:r>
    </w:p>
    <w:p>
      <w:r>
        <w:t>8</w:t>
      </w:r>
    </w:p>
    <w:p>
      <w:r>
        <w:t>Thông báo tạm ngừng kinh doanh/ tiếp tục kinh doanh trở lại đối với hợp tác xã, liên hiệp hợp tác xã, chi nhánh, văn phòng đại diện, địa điểm kinh doanh</w:t>
      </w:r>
    </w:p>
    <w:p>
      <w:r>
        <w:t>1.005377.000.00.00.H28</w:t>
      </w:r>
    </w:p>
    <w:p>
      <w:r>
        <w:t>03 ngày làm việc kể từ ngày nhận được hồ sơ hợp lệ.</w:t>
      </w:r>
    </w:p>
    <w:p>
      <w:r>
        <w:t>Phòng Tài chính - Kế hoạch / Bộ phận tiếp nhận và trả kết quả cấp huyện</w:t>
      </w:r>
    </w:p>
    <w:p>
      <w:r>
        <w:t>Không quy</w:t>
      </w:r>
    </w:p>
    <w:p>
      <w:r>
        <w:t>định</w:t>
      </w:r>
    </w:p>
    <w:p>
      <w:r>
        <w:t>Trực tiếp/ Qua mạng thông tin điện tử/ Qua dịch vụ bưu chính công ích</w:t>
      </w:r>
    </w:p>
    <w:p>
      <w:r>
        <w:t>- Luật Hợp tác xã 2023;</w:t>
      </w:r>
    </w:p>
    <w:p>
      <w:r>
        <w:t>- Nghị định số 92/2024/NĐ-CP;</w:t>
      </w:r>
    </w:p>
    <w:p>
      <w:r>
        <w:t>- Thông tư số 09/2024/TT-BKHĐT;</w:t>
      </w:r>
    </w:p>
    <w:p>
      <w:r>
        <w:t>- Nghị quyết số 277/2020/NQ-HĐND;</w:t>
      </w:r>
    </w:p>
    <w:p>
      <w:r>
        <w:t>- Nghị quyết số 267/2023/NQ-HĐND.</w:t>
      </w:r>
    </w:p>
    <w:p>
      <w:r>
        <w:t>9</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2.001973.000.00.00.H28</w:t>
      </w:r>
    </w:p>
    <w:p>
      <w:r>
        <w:t>03 ngày làm việc kể từ ngày nhận được hồ sơ hợp lệ.</w:t>
      </w:r>
    </w:p>
    <w:p>
      <w:r>
        <w:t>Phòng Tài chính - Kế hoạch/ Bộ phận tiếp nhận và trả kết quả cấp huyện</w:t>
      </w:r>
    </w:p>
    <w:p>
      <w:r>
        <w:t>- Trường hợp đăng ký trực tiếp, Lệ phí: 50.000 đồng/lần;</w:t>
      </w:r>
    </w:p>
    <w:p>
      <w:r>
        <w:t>- Trường hợp thực hiện qua mạng thông tin điện tử, Lệ phí: 30.000 đồng/lần.</w:t>
      </w:r>
    </w:p>
    <w:p>
      <w:r>
        <w:t>Trực tiếp/ Qua mạng thông tin điện tử/ Qua dịch vụ bưu chính công ích</w:t>
      </w:r>
    </w:p>
    <w:p>
      <w:r>
        <w:t>- Luật Hợp tác xã 2023;</w:t>
      </w:r>
    </w:p>
    <w:p>
      <w:r>
        <w:t>- Nghị định số 92/2024/NĐ-CP;</w:t>
      </w:r>
    </w:p>
    <w:p>
      <w:r>
        <w:t>- Thông tư số 09/2024/TT-BKHĐT;</w:t>
      </w:r>
    </w:p>
    <w:p>
      <w:r>
        <w:t>- Nghị quyết số 277/2020/NQ-HĐND;</w:t>
      </w:r>
    </w:p>
    <w:p>
      <w:r>
        <w:t>- Nghị quyết số 267/2023/NQ-HĐND.</w:t>
      </w:r>
    </w:p>
    <w:p>
      <w:r>
        <w:t>10</w:t>
      </w:r>
    </w:p>
    <w:p>
      <w:r>
        <w:t>Đăng ký giải thể hợp tác xã, liên hiệp hợp tác xã</w:t>
      </w:r>
    </w:p>
    <w:p>
      <w:r>
        <w:t>1.004982.000.00.00.H28</w:t>
      </w:r>
    </w:p>
    <w:p>
      <w:r>
        <w:t>- Trong thời hạn 05 ngày làm việc kể từ ngày nhận được nghị quyết giải thể hợp tác xã, liên hiệp hợp tác xã.</w:t>
      </w:r>
    </w:p>
    <w:p>
      <w:r>
        <w:t>-Trong thời hạn 05 ngày làm việc kể từ ngày nhận hồ sơ đăng ký giải thể.</w:t>
      </w:r>
    </w:p>
    <w:p>
      <w:r>
        <w:t>Phòng Tài chính - Kế hoạch / Bộ phận tiếp nhận và trả kết quả cấp huyện</w:t>
      </w:r>
    </w:p>
    <w:p>
      <w:r>
        <w:t>Không quy định</w:t>
      </w:r>
    </w:p>
    <w:p>
      <w:r>
        <w:t>Trực tiếp/ Qua mạng thông tin điện tử/ Qua dịch vụ bưu chính công ích</w:t>
      </w:r>
    </w:p>
    <w:p>
      <w:r>
        <w:t>- Luật Hợp tác xã 2023;</w:t>
      </w:r>
    </w:p>
    <w:p>
      <w:r>
        <w:t>- Nghị định số 92/2024/NĐ-CP;</w:t>
      </w:r>
    </w:p>
    <w:p>
      <w:r>
        <w:t>- Thông tư số 09/2024/TT-BKHĐT;</w:t>
      </w:r>
    </w:p>
    <w:p>
      <w:r>
        <w:t>- Nghị quyết số 277/2020/NQ-HĐND;</w:t>
      </w:r>
    </w:p>
    <w:p>
      <w:r>
        <w:t>- Nghị quyết số 267/2023/NQ-HĐND.</w:t>
      </w:r>
    </w:p>
    <w:p>
      <w:r>
        <w:t>11</w:t>
      </w:r>
    </w:p>
    <w:p>
      <w:r>
        <w:t>Chấm dứt hoạt động chi nhánh, văn phòng đại diện, địa điểm kinh doanh của hợp tác xã, liên hiệp hợp tác xã</w:t>
      </w:r>
    </w:p>
    <w:p>
      <w:r>
        <w:t>1.005010.000.00.00.H28</w:t>
      </w:r>
    </w:p>
    <w:p>
      <w:r>
        <w:t>- Trường hợp chấm dứt hoạt động chi nhánh, văn phòng đại diện, địa điểm kinh doanh trong nước: Trong thời hạn 05 ngày làm việc kể từ ngày nhận hồ sơ đăng ký chấm dứt hoạt động chi nhánh, văn phòng đại diện, địa điểm kinh doanh. Kết thúc thời hạn 06 tháng kể từ ngày cơ quan đăng ký kinh doanh cấp huyện thông báo tình trạng chi nhánh, văn phòng đại diện, địa điểm kinh doanh đang làm thủ tục chấm dứt hoạt động trên Cổng thông tin quốc gia về đăng ký doanh nghiệp mà không nhận được hồ sơ đăng ký chấm dứt hoạt động chi nhánh, văn phòng đại diện, địa điểm kinh doanh và ý kiến phản đối bằng văn bản của cơ quan quản lý thuế hoặc tổ chức, cá nhân và bên có liên quan khác.</w:t>
      </w:r>
    </w:p>
    <w:p>
      <w:r>
        <w:t>- Trường hợp chấm dứt hoạt động chi nhánh, văn phòng đại diện, địa điểm kinh doanh ở nước ngoài: Trong thời hạn 03 ngày làm việc kể từ ngày nhận được thông báo.</w:t>
      </w:r>
    </w:p>
    <w:p>
      <w:r>
        <w:t>Phòng Tài chính - Kế hoạch - UBND huyện</w:t>
      </w:r>
    </w:p>
    <w:p>
      <w:r>
        <w:t>Không quy</w:t>
      </w:r>
    </w:p>
    <w:p>
      <w:r>
        <w:t>định</w:t>
      </w:r>
    </w:p>
    <w:p>
      <w:r>
        <w:t>Trực tiếp/ Qua mạng thông tin điện tử/ Qua dịch vụ bưu chính công ích</w:t>
      </w:r>
    </w:p>
    <w:p>
      <w:r>
        <w:t>- Luật Hợp tác xã 2023;</w:t>
      </w:r>
    </w:p>
    <w:p>
      <w:r>
        <w:t>- Nghị định số 92/2024/NĐ-CP;</w:t>
      </w:r>
    </w:p>
    <w:p>
      <w:r>
        <w:t>- Thông tư số 09/2024/TT-BKHĐT;</w:t>
      </w:r>
    </w:p>
    <w:p>
      <w:r>
        <w:t>- Nghị quyết số 277/2020/NQ-HĐND;</w:t>
      </w:r>
    </w:p>
    <w:p>
      <w:r>
        <w:t>- Nghị quyết số 267/2023/NQ-HĐND.</w:t>
      </w:r>
    </w:p>
    <w:p>
      <w:r>
        <w:t>Nội dung cụ thể của từng TTHC tại Quyết định này được công khai trên Cơ sở dữ liệu quốc gia về TTHC (địa chỉ: csdl.thutuchanhchinh.gov.vn), Cổng Dịch vụ công của tỉnh (địa chỉ: dichvucong.hoabinh.gov.vn), Trang Thông tin điện tử của các cơ quan liên quan.</w:t>
      </w:r>
    </w:p>
    <w:p>
      <w:r>
        <w:t>III. DANH MỤC THỦ TỤC HÀNH CHÍNH BÃI BỎ, HỦY BỎ VÀ HỦY CÔNG KHAI</w:t>
      </w:r>
    </w:p>
    <w:p>
      <w:r>
        <w:t>STT</w:t>
      </w:r>
    </w:p>
    <w:p>
      <w:r>
        <w:t>MÃ TTHC</w:t>
      </w:r>
    </w:p>
    <w:p>
      <w:r>
        <w:t>TÊN TTHC</w:t>
      </w:r>
    </w:p>
    <w:p>
      <w:r>
        <w:t>QUYẾT ĐỊNH CÔNG BỐ</w:t>
      </w:r>
    </w:p>
    <w:p>
      <w:r>
        <w:t>GHI CHÚ</w:t>
      </w:r>
    </w:p>
    <w:p>
      <w:r>
        <w:t>I</w:t>
      </w:r>
    </w:p>
    <w:p>
      <w:r>
        <w:t>THỦ TỤC HÀNH CHÍNH CẤP TỈNH</w:t>
      </w:r>
    </w:p>
    <w:p>
      <w:r>
        <w:t>1</w:t>
      </w:r>
    </w:p>
    <w:p>
      <w:r>
        <w:t>1.005125</w:t>
      </w:r>
    </w:p>
    <w:p>
      <w:r>
        <w:t>Đăng ký thành lập liên hiệp hợp tác xã</w:t>
      </w:r>
    </w:p>
    <w:p>
      <w:r>
        <w:t>Quyết định số 654/QĐ-BKHĐT ngày 08/5/2019 của Bộ trưởng Bộ Kế hoạch và Đầu tư công bố danh mục thủ tục hành chính sửa đổi, bổ sung, hủy bỏ trong lĩnh vực thành lập và hoạt động của liên hiệp hợp tác xã, hợp tác xã thuộc phạm vi chức năng quản lý của Bộ Kế hoạch và Đầu tư (Quyết định số 654/QĐ-BKHĐT)</w:t>
      </w:r>
    </w:p>
    <w:p>
      <w:r>
        <w:t>- Quyết định số 1180 QĐ-UBND ngày 06/6/2019.</w:t>
      </w:r>
    </w:p>
    <w:p>
      <w:r>
        <w:t>Hủy bỏ</w:t>
      </w:r>
    </w:p>
    <w:p>
      <w:r>
        <w:t>2</w:t>
      </w:r>
    </w:p>
    <w:p>
      <w:r>
        <w:t>2.002013</w:t>
      </w:r>
    </w:p>
    <w:p>
      <w:r>
        <w:t>Đăng ký thành lập chi nhánh, văn phòng đại diện, địa điểm kinh doanh của liên hiệp hợp tác xã</w:t>
      </w:r>
    </w:p>
    <w:p>
      <w:r>
        <w:t>- Quyết định số 654/QĐ-BKHĐT;</w:t>
      </w:r>
    </w:p>
    <w:p>
      <w:r>
        <w:t>- Quyết định số 1180 QĐ-UBND ngày 06/6/2019.</w:t>
      </w:r>
    </w:p>
    <w:p>
      <w:r>
        <w:t>Hủy bỏ</w:t>
      </w:r>
    </w:p>
    <w:p>
      <w:r>
        <w:t>3</w:t>
      </w:r>
    </w:p>
    <w:p>
      <w:r>
        <w:t>1.005003</w:t>
      </w:r>
    </w:p>
    <w:p>
      <w:r>
        <w:t>Đăng ký thay đổi nội dung đăng ký liên hiệp hợp tác xã</w:t>
      </w:r>
    </w:p>
    <w:p>
      <w:r>
        <w:t>- Quyết định số 654/QĐ-BKHĐT;</w:t>
      </w:r>
    </w:p>
    <w:p>
      <w:r>
        <w:t>- Quyết định số 1180 QĐ-UBND ngày 06/6/2019.</w:t>
      </w:r>
    </w:p>
    <w:p>
      <w:r>
        <w:t>Hủy bỏ</w:t>
      </w:r>
    </w:p>
    <w:p>
      <w:r>
        <w:t>4</w:t>
      </w:r>
    </w:p>
    <w:p>
      <w:r>
        <w:t>1.005047</w:t>
      </w:r>
    </w:p>
    <w:p>
      <w:r>
        <w:t>Đăng ký thay đổi nội dung đăng ký chi nhánh, văn phòng đại diện, địa điểm kinh doanh của liên hiệp hợp tác xã</w:t>
      </w:r>
    </w:p>
    <w:p>
      <w:r>
        <w:t>- Quyết định số 654/QĐ-BKHĐT;</w:t>
      </w:r>
    </w:p>
    <w:p>
      <w:r>
        <w:t>- Quyết định số 1180 QĐ-UBND ngày 06/6/2019.</w:t>
      </w:r>
    </w:p>
    <w:p>
      <w:r>
        <w:t>Hủy bỏ</w:t>
      </w:r>
    </w:p>
    <w:p>
      <w:r>
        <w:t>5</w:t>
      </w:r>
    </w:p>
    <w:p>
      <w:r>
        <w:t>1.005122</w:t>
      </w:r>
    </w:p>
    <w:p>
      <w:r>
        <w:t>Đăng ký khi liên hiệp hợp tác xã chia</w:t>
      </w:r>
    </w:p>
    <w:p>
      <w:r>
        <w:t>- Quyết định số 654/QĐ-BKHĐT;</w:t>
      </w:r>
    </w:p>
    <w:p>
      <w:r>
        <w:t>- Quyết định số 1180 QĐ-UBND ngày 06/6/2019.</w:t>
      </w:r>
    </w:p>
    <w:p>
      <w:r>
        <w:t>Hủy bỏ</w:t>
      </w:r>
    </w:p>
    <w:p>
      <w:r>
        <w:t>6</w:t>
      </w:r>
    </w:p>
    <w:p>
      <w:r>
        <w:t>2.001979</w:t>
      </w:r>
    </w:p>
    <w:p>
      <w:r>
        <w:t>Đăng ký khi liên hiệp hợp tác xã tách</w:t>
      </w:r>
    </w:p>
    <w:p>
      <w:r>
        <w:t>- Quyết định số 654/QĐ-BKHĐT;</w:t>
      </w:r>
    </w:p>
    <w:p>
      <w:r>
        <w:t>- Quyết định số 1180 QĐ-UBND ngày 06/6/2019.</w:t>
      </w:r>
    </w:p>
    <w:p>
      <w:r>
        <w:t>Hủy bỏ</w:t>
      </w:r>
    </w:p>
    <w:p>
      <w:r>
        <w:t>7</w:t>
      </w:r>
    </w:p>
    <w:p>
      <w:r>
        <w:t>2.001957</w:t>
      </w:r>
    </w:p>
    <w:p>
      <w:r>
        <w:t>Đăng ký khi liên hiệp hợp tác xã hợp nhất</w:t>
      </w:r>
    </w:p>
    <w:p>
      <w:r>
        <w:t>- Quyết định số 654/QĐ-BKHĐT;</w:t>
      </w:r>
    </w:p>
    <w:p>
      <w:r>
        <w:t>- Quyết định số 1180 QĐ-UBND ngày 06/6/2019.</w:t>
      </w:r>
    </w:p>
    <w:p>
      <w:r>
        <w:t>Hủy bỏ</w:t>
      </w:r>
    </w:p>
    <w:p>
      <w:r>
        <w:t>8</w:t>
      </w:r>
    </w:p>
    <w:p>
      <w:r>
        <w:t>1.005056</w:t>
      </w:r>
    </w:p>
    <w:p>
      <w:r>
        <w:t>Đăng ký khi liên hiệp hợp tác xã sáp nhập</w:t>
      </w:r>
    </w:p>
    <w:p>
      <w:r>
        <w:t>- Quyết định số 654/QĐ-BKHĐT;</w:t>
      </w:r>
    </w:p>
    <w:p>
      <w:r>
        <w:t>- Quyết định số 1180 QĐ-UBND ngày 06/6/2019.</w:t>
      </w:r>
    </w:p>
    <w:p>
      <w:r>
        <w:t>Hủy bỏ</w:t>
      </w:r>
    </w:p>
    <w:p>
      <w:r>
        <w:t>9</w:t>
      </w:r>
    </w:p>
    <w:p>
      <w:r>
        <w:t>1.005072</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 Quyết định số 654/QĐ-BKHĐT;</w:t>
      </w:r>
    </w:p>
    <w:p>
      <w:r>
        <w:t>- Quyết định số 1180 QĐ-UBND ngày 06/6/2019.</w:t>
      </w:r>
    </w:p>
    <w:p>
      <w:r>
        <w:t>Hủy bỏ</w:t>
      </w:r>
    </w:p>
    <w:p>
      <w:r>
        <w:t>10</w:t>
      </w:r>
    </w:p>
    <w:p>
      <w:r>
        <w:t>2.001962</w:t>
      </w:r>
    </w:p>
    <w:p>
      <w:r>
        <w:t>Giải thể tự nguyện liên hiệp hợp tác xã</w:t>
      </w:r>
    </w:p>
    <w:p>
      <w:r>
        <w:t>- Quyết định số 654/QĐ-BKHĐT;</w:t>
      </w:r>
    </w:p>
    <w:p>
      <w:r>
        <w:t>- Quyết định số 1180 QĐ-UBND ngày 06/6/2019.</w:t>
      </w:r>
    </w:p>
    <w:p>
      <w:r>
        <w:t>Hủy bỏ</w:t>
      </w:r>
    </w:p>
    <w:p>
      <w:r>
        <w:t>11</w:t>
      </w:r>
    </w:p>
    <w:p>
      <w:r>
        <w:t>1.005064</w:t>
      </w:r>
    </w:p>
    <w:p>
      <w:r>
        <w:t>Thông báo thay đổi nội dung đăng ký liên hiệp hợp tác xã</w:t>
      </w:r>
    </w:p>
    <w:p>
      <w:r>
        <w:t>- Quyết định số 654/QĐ-BKHĐT;</w:t>
      </w:r>
    </w:p>
    <w:p>
      <w:r>
        <w:t>- Quyết định số 2280/QĐ-UBND ngày 05/10/2023.</w:t>
      </w:r>
    </w:p>
    <w:p>
      <w:r>
        <w:t>Hủy bỏ</w:t>
      </w:r>
    </w:p>
    <w:p>
      <w:r>
        <w:t>12</w:t>
      </w:r>
    </w:p>
    <w:p>
      <w:r>
        <w:t>1.005124</w:t>
      </w:r>
    </w:p>
    <w:p>
      <w:r>
        <w:t>Thông báo về việc góp vốn, mua cổ phần, thành lập doanh nghiệp của liên hiệp hợp tác xã</w:t>
      </w:r>
    </w:p>
    <w:p>
      <w:r>
        <w:t>- Quyết định số 654/QĐ-BKHĐT;</w:t>
      </w:r>
    </w:p>
    <w:p>
      <w:r>
        <w:t>- Quyết định số 1180 QĐ-UBND ngày 06/6/2019.</w:t>
      </w:r>
    </w:p>
    <w:p>
      <w:r>
        <w:t>Hủy bỏ</w:t>
      </w:r>
    </w:p>
    <w:p>
      <w:r>
        <w:t>13</w:t>
      </w:r>
    </w:p>
    <w:p>
      <w:r>
        <w:t>1.005046</w:t>
      </w:r>
    </w:p>
    <w:p>
      <w:r>
        <w:t>Tạm ngừng hoạt động của liên hiệp hợp tác xã, chi nhánh, văn phòng đại diện, địa điểm kinh doanh của liên hiệp hợp tác xã</w:t>
      </w:r>
    </w:p>
    <w:p>
      <w:r>
        <w:t>- Quyết định số 654/QĐ-BKHĐT;</w:t>
      </w:r>
    </w:p>
    <w:p>
      <w:r>
        <w:t>- Quyết định số 1180 QĐ-UBND ngày 06/6/2019.</w:t>
      </w:r>
    </w:p>
    <w:p>
      <w:r>
        <w:t>Hủy bỏ</w:t>
      </w:r>
    </w:p>
    <w:p>
      <w:r>
        <w:t>14</w:t>
      </w:r>
    </w:p>
    <w:p>
      <w:r>
        <w:t>1.005283</w:t>
      </w:r>
    </w:p>
    <w:p>
      <w:r>
        <w:t>Chấm dứt hoạt động của chi nhánh, văn phòng đại diện, địa điểm kinh doanh của liên hiệp hợp tác xã</w:t>
      </w:r>
    </w:p>
    <w:p>
      <w:r>
        <w:t>- Quyết định số 654/QĐ-BKHĐT;</w:t>
      </w:r>
    </w:p>
    <w:p>
      <w:r>
        <w:t>- Quyết định số 1180 QĐ-UBND ngày 06/6/2019.</w:t>
      </w:r>
    </w:p>
    <w:p>
      <w:r>
        <w:t>Hủy bỏ</w:t>
      </w:r>
    </w:p>
    <w:p>
      <w:r>
        <w:t>15</w:t>
      </w:r>
    </w:p>
    <w:p>
      <w:r>
        <w:t>2.002125</w:t>
      </w:r>
    </w:p>
    <w:p>
      <w:r>
        <w:t>Cấp đổi giấy chứng nhận đăng ký liên hiệp hợp tác xã</w:t>
      </w:r>
    </w:p>
    <w:p>
      <w:r>
        <w:t>- Quyết định số 654/QĐ-BKHĐT;</w:t>
      </w:r>
    </w:p>
    <w:p>
      <w:r>
        <w:t>- Quyết định số 1180 QĐ-UBND ngày 06/6/2019.</w:t>
      </w:r>
    </w:p>
    <w:p>
      <w:r>
        <w:t>Hủy bỏ</w:t>
      </w:r>
    </w:p>
    <w:p>
      <w:r>
        <w:t>II</w:t>
      </w:r>
    </w:p>
    <w:p>
      <w:r>
        <w:t>THỦ TỤC HÀNH CHÍNH CẤP HUYỆN</w:t>
      </w:r>
    </w:p>
    <w:p>
      <w:r>
        <w:t>1</w:t>
      </w:r>
    </w:p>
    <w:p>
      <w:r>
        <w:t>2.002122</w:t>
      </w:r>
    </w:p>
    <w:p>
      <w:r>
        <w:t>Đăng ký khi hợp tác xã chia</w:t>
      </w:r>
    </w:p>
    <w:p>
      <w:r>
        <w:t>- Quyết định số 654/QĐ-BKHĐT;</w:t>
      </w:r>
    </w:p>
    <w:p>
      <w:r>
        <w:t>- Quyết định số 2280/QĐ-UBND ngày 05/10/2023.</w:t>
      </w:r>
    </w:p>
    <w:p>
      <w:r>
        <w:t>Hủy bỏ</w:t>
      </w:r>
    </w:p>
    <w:p>
      <w:r>
        <w:t>2</w:t>
      </w:r>
    </w:p>
    <w:p>
      <w:r>
        <w:t>2.002120</w:t>
      </w:r>
    </w:p>
    <w:p>
      <w:r>
        <w:t>Đăng ký khi hợp tác xã tách</w:t>
      </w:r>
    </w:p>
    <w:p>
      <w:r>
        <w:t>- Quyết định số 654/QĐ-BKHĐT;</w:t>
      </w:r>
    </w:p>
    <w:p>
      <w:r>
        <w:t>- Quyết định số 2280/QĐ-UBND ngày 05/10/2023.</w:t>
      </w:r>
    </w:p>
    <w:p>
      <w:r>
        <w:t>Hủy bỏ</w:t>
      </w:r>
    </w:p>
    <w:p>
      <w:r>
        <w:t>3</w:t>
      </w:r>
    </w:p>
    <w:p>
      <w:r>
        <w:t>1.005121</w:t>
      </w:r>
    </w:p>
    <w:p>
      <w:r>
        <w:t>Đăng ký khi hợp tác xã hợp nhất</w:t>
      </w:r>
    </w:p>
    <w:p>
      <w:r>
        <w:t>- Quyết định số 654/QĐ-BKHĐT;</w:t>
      </w:r>
    </w:p>
    <w:p>
      <w:r>
        <w:t>- Quyết định số 2280/QĐ-UBND ngày 05/10/2023.</w:t>
      </w:r>
    </w:p>
    <w:p>
      <w:r>
        <w:t>Hủy bỏ</w:t>
      </w:r>
    </w:p>
    <w:p>
      <w:r>
        <w:t>4</w:t>
      </w:r>
    </w:p>
    <w:p>
      <w:r>
        <w:t>1.004972</w:t>
      </w:r>
    </w:p>
    <w:p>
      <w:r>
        <w:t>Đăng ký khi hợp tác xã sáp nhập</w:t>
      </w:r>
    </w:p>
    <w:p>
      <w:r>
        <w:t>- Quyết định số 654/QĐ-BKHĐT;</w:t>
      </w:r>
    </w:p>
    <w:p>
      <w:r>
        <w:t>- Quyết định số 2280/QĐ-UBND ngày 05/10/2023.</w:t>
      </w:r>
    </w:p>
    <w:p>
      <w:r>
        <w:t>Hủy bỏ</w:t>
      </w:r>
    </w:p>
    <w:p>
      <w:r>
        <w:t>5</w:t>
      </w:r>
    </w:p>
    <w:p>
      <w:r>
        <w:t>1.004895</w:t>
      </w:r>
    </w:p>
    <w:p>
      <w:r>
        <w:t>Thay đổi cơ quan đăng ký hợp tác xã</w:t>
      </w:r>
    </w:p>
    <w:p>
      <w:r>
        <w:t>- Quyết định số 654/QĐ-BKHĐT;</w:t>
      </w:r>
    </w:p>
    <w:p>
      <w:r>
        <w:t>- Quyết định số 2280/QĐ-UBND ngày 05/10/2023.</w:t>
      </w:r>
    </w:p>
    <w:p>
      <w:r>
        <w:t>Hủy bỏ</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