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1588/QĐ-BTNMT năm 2023 về Quy định chức năng, nhiệm vụ, quyền hạn và cơ cấu tổ chức của Vụ Tổ chức cán bộ trực thuộc Tổng cục Khí tượng Thủy văn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1588/QĐ-BTNMT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1588/QĐ-BTNMT</w:t>
      </w:r>
    </w:p>
    <w:p>
      <w:r>
        <w:t>Hà Nội, ngày 15 tháng 6 năm 2023</w:t>
      </w:r>
    </w:p>
    <w:p>
      <w:r>
        <w:t>QUYẾT ĐỊNH</w:t>
      </w:r>
    </w:p>
    <w:p>
      <w:r>
        <w:t>QUY ĐỊNH CHỨC NĂNG, NHIỆM VỤ, QUYỀN HẠN VÀ CƠ CẤU TỔ CHỨC CỦA VỤ TỔ CHỨC CÁN BỘ TRỰC THUỘC TỔNG CỤC KHÍ TƯỢNG THỦY VĂN</w:t>
      </w:r>
    </w:p>
    <w:p>
      <w:r>
        <w:t>BỘ TRƯỞNG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Quyết định số 10/2023/QĐ-TTg ngày 24 tháng 4 năm 2023 của Thủ tướng Chính phủ quy định chức năng, nhiệm vụ, quyền hạn và cơ cấu tổ chức của Tổng cục Khí tượng Thủy văn trực thuộc Bộ Tài nguyên và Môi trường;</w:t>
      </w:r>
    </w:p>
    <w:p>
      <w:r>
        <w:t>Theo đề nghị của Tổng cục trưởng Tổng cục Khí tượng Thủy văn và Vụ trưởng Vụ Tổ chức cán bộ.</w:t>
      </w:r>
    </w:p>
    <w:p>
      <w:r>
        <w:t>QUYẾT ĐỊNH:</w:t>
      </w:r>
    </w:p>
    <w:p>
      <w:r>
        <w:t>Điều 1. Vị trí và chức năng</w:t>
      </w:r>
    </w:p>
    <w:p>
      <w:r>
        <w:t>Vụ Tổ chức cán bộ là tổ chức hành chính trực thuộc Tổng cục Khí tượng Thủy văn có chức năng tham mưu, giúp Tổng cục trưởng Tổng cục Khí tượng Thủy văn quản lý và chỉ đạo thực hiện công tác: tổ chức bộ máy, biên chế; công chức, viên chức; đào tạo, bồi dưỡng; chế độ, chính sách và lao động, tiền lương; thi đua, khen thưởng; cải cách hành chính (sau đây gọi chung là công tác tổ chức cán bộ) thuộc phạm vi quản lý của Tổng cục.</w:t>
      </w:r>
    </w:p>
    <w:p>
      <w:r>
        <w:t>Điều 2. Nhiệm vụ và quyền hạn</w:t>
      </w:r>
    </w:p>
    <w:p>
      <w:r>
        <w:t>1. Trình Tổng cục trưởng quy hoạch, kế hoạch, quy chế, quy định, đề án, dự án, nhiệm vụ về tổ chức cán bộ của Tổng cục; hướng dẫn, kiểm tra và tổ chức thực hiện sau khi được phê duyệt.</w:t>
      </w:r>
    </w:p>
    <w:p>
      <w:r>
        <w:t>2. Về tổ chức bộ máy và biên chế:</w:t>
      </w:r>
    </w:p>
    <w:p>
      <w:r>
        <w:t>a) Xây dựng, trình Tổng cục trưởng đề án kiện toàn tổ chức bộ máy của Tổng cục; thẩm định, trình Tổng cục trưởng đề án kiện toàn tổ chức bộ máy các đơn vị trực thuộc Tổng cục, việc thành lập, tổ chức lại, giải thể, đổi tên các đơn vị trực thuộc Tổng cục;</w:t>
      </w:r>
    </w:p>
    <w:p>
      <w:r>
        <w:t>b) Xây dựng, trình Tổng cục trưởng hồ sơ dự thảo quy định chức năng, nhiệm vụ, quyền hạn và cơ cấu tổ chức của Tổng cục Khí tượng Thủy văn; tổng hợp, trình Tổng cục trưởng hồ sơ dự thảo quy định chức năng, nhiệm vụ, quyền hạn và cơ cấu tổ chức của các đơn vị trực thuộc Tổng cục; thẩm định, trình Tổng cục trưởng dự thảo văn bản quy định chức năng, nhiệm vụ, quyền hạn và cơ cấu tổ chức của các tổ chức trực thuộc các đơn vị trực thuộc Tổng cục;</w:t>
      </w:r>
    </w:p>
    <w:p>
      <w:r>
        <w:t>c) Trình Tổng cục trưởng việc phân công, ủy quyền thực hiện các nhiệm vụ thuộc thẩm quyền của Tổng cục trưởng đối với Thủ trưởng các đơn vị trực thuộc Tổng cục theo quy định;</w:t>
      </w:r>
    </w:p>
    <w:p>
      <w:r>
        <w:t>d) Trình Tổng cục trưởng việc thành lập, chức năng, nhiệm vụ, quyền hạn, cơ cấu tổ chức, quy chế hoạt động của Hội đồng quản lý trong các đơn vị sự nghiệp công lập trực thuộc Tổng cục theo quy định;</w:t>
      </w:r>
    </w:p>
    <w:p>
      <w:r>
        <w:t>đ) Thẩm định đề án vị trí việc làm và cơ cấu ngạch công chức, đề án vị trí việc làm và cơ cấu viên chức theo chức danh nghề nghiệp của các đơn vị trực thuộc Tổng cục; tổng hợp, trình Tổng cục trưởng đề án xác định vị trí việc làm, cơ cấu ngạch công chức của Tổng cục;</w:t>
      </w:r>
    </w:p>
    <w:p>
      <w:r>
        <w:t>e) Xây dựng, trình Tổng cục trưởng kế hoạch và phương án phân bổ biên chế công chức đối với các tổ chức hành chính và số lượng người làm việc trong các đơn vị sự nghiệp chưa được giao quyền tự chủ hằng năm.</w:t>
      </w:r>
    </w:p>
    <w:p>
      <w:r>
        <w:t>3. Về quản lý công chức, viên chức và người lao động:</w:t>
      </w:r>
    </w:p>
    <w:p>
      <w:r>
        <w:t>a) Xây dựng, trình Tổng cục trưởng quy hoạch, kế hoạch phát triển đội ngũ công chức, viên chức của Tổng cục; quy định về phân cấp quản lý, sử dụng công chức, viên chức và người lao động thuộc Tổng cục; tổ chức thực hiện sau khi được phê duyệt;</w:t>
      </w:r>
    </w:p>
    <w:p>
      <w:r>
        <w:t>b) Trình Tổng cục trưởng tiêu chuẩn công chức, viên chức lãnh đạo, quản lý các đơn vị thuộc Tổng cục;</w:t>
      </w:r>
    </w:p>
    <w:p>
      <w:r>
        <w:t>c) Trình Tổng cục trưởng việc bổ nhiệm, bổ nhiệm lại, luân chuyển, miễn nhiệm, xin từ chức, thôi giữ chức danh lãnh đạo, quản lý; tiếp nhận, điều động, biệt phái, chuyển công tác theo phân cấp; thẩm định hồ sơ đề nghị kỷ luật công chức, viên chức thuộc quyền quyết định của Tổng cục trưởng theo quy định;</w:t>
      </w:r>
    </w:p>
    <w:p>
      <w:r>
        <w:t>d) Trình Tổng cục trưởng kế hoạch tuyển dụng công chức, viên chức hằng năm của các đơn vị trực thuộc Tổng cục; tổ chức tuyển dụng và hướng dẫn, kiểm tra việc tuyển dụng viên chức của các đơn vị trực thuộc Tổng cục theo quy định của pháp luật và theo phân cấp của Tổng cục; trình Tổng cục trưởng hồ sơ đề nghị Bộ Tài nguyên và Môi trường công nhận kết quả xét tuyển đặc cách viên chức của Tổng cục theo quy định;</w:t>
      </w:r>
    </w:p>
    <w:p>
      <w:r>
        <w:t>đ) Xây dựng kế hoạch và trình Tổng cục trưởng quyết định về định kỳ chuyển đổi vị trí công tác đối với công chức, viên chức theo quy định của pháp luật, của Bộ và của Tổng cục;</w:t>
      </w:r>
    </w:p>
    <w:p>
      <w:r>
        <w:t>e) Hướng dẫn các đơn vị trực thuộc Tổng cục thực hiện các nội dung về quản lý công chức, viên chức và người lao động theo thẩm quyền, phân cấp của Tổng cục và quy định của pháp luật;</w:t>
      </w:r>
    </w:p>
    <w:p>
      <w:r>
        <w:t>g) Trình Tổng cục trưởng việc cử công chức, viên chức và người lao động đi công tác và giải quyết việc riêng ở nước ngoài theo quy định của pháp luật và phân cấp về quản lý công chức, viên chức của Bộ;</w:t>
      </w:r>
    </w:p>
    <w:p>
      <w:r>
        <w:t>h) Hướng dẫn và tổng hợp nhận xét đánh giá công chức, viên chức và người lao động theo quy định; quản lý về số hiệu công chức, mã số chức danh nghề nghiệp viên chức của Tổng cục theo phân cấp của Bộ;</w:t>
      </w:r>
    </w:p>
    <w:p>
      <w:r>
        <w:t>i) Quản lý hồ sơ công chức, viên chức lãnh đạo, quản lý các đơn vị trực thuộc Tổng cục theo quy định; hướng dẫn các đơn vị trực thuộc Tổng cục thực hiện quản lý, khai thác sử dụng, lưu trữ hồ sơ công chức, viên chức theo quy định của pháp luật; thẩm định trình Tổng cục trưởng việc sửa chữa dữ liệu thông tin trong hồ sơ công chức, viên chức theo quy định của pháp luật và phân cấp của Bộ.</w:t>
      </w:r>
    </w:p>
    <w:p>
      <w:r>
        <w:t>4. Về đào tạo, bồi dưỡng:</w:t>
      </w:r>
    </w:p>
    <w:p>
      <w:r>
        <w:t>a) Trình Tổng cục trưởng quy hoạch, kế hoạch, quy chế, quy định về đào tạo, bồi dưỡng, phát triển nhân lực của Tổng cục; kế hoạch đào tạo, bồi dưỡng công chức, viên chức hằng năm của Tổng cục và tổ chức thực hiện sau khi được phê duyệt;</w:t>
      </w:r>
    </w:p>
    <w:p>
      <w:r>
        <w:t>b) Thực hiện việc cử và quản lý công chức, viên chức và người lao động đi học tập, đào tạo, bồi dưỡng trong nước và ngoài nước theo quy định của pháp luật và phân cấp quản lý công chức, viên chức của Bộ và Tổng cục.</w:t>
      </w:r>
    </w:p>
    <w:p>
      <w:r>
        <w:t>5. Về chế độ, chính sách, lao động và tiền lương:</w:t>
      </w:r>
    </w:p>
    <w:p>
      <w:r>
        <w:t>a) Trình Tổng cục trưởng đề án thi hoặc xét thăng hạng chức danh nghề nghiệp viên chức thuộc Tổng cục theo quy định; phối hợp với các đơn vị liên quan tổ chức thực hiện sau khi được phê duyệt;</w:t>
      </w:r>
    </w:p>
    <w:p>
      <w:r>
        <w:t>b) Trình Tổng cục trưởng việc nâng ngạch, chuyển ngạch, thăng hạng chức danh nghề nghiệp, thay đổi chức danh nghề nghiệp; việc bổ nhiệm vào ngạch, bổ nhiệm chức danh nghề nghiệp; việc nâng bậc lương, xếp lương đối với công chức, viên chức và người lao động thuộc Tổng cục; xác nhận danh sách hưởng lương và phụ cấp lương của các đơn vị trực thuộc Tổng cục theo quy định;</w:t>
      </w:r>
    </w:p>
    <w:p>
      <w:r>
        <w:t>c) Trình Tổng cục trưởng việc thông báo, quyết định nghỉ hưu đối với người đứng đầu, cấp phó của người đứng đầu các đơn vị trực thuộc Tổng cục, công chức và người lao động thuộc khối cơ quan Tổng cục theo quy định của pháp luật và phân cấp về quản lý công chức, viên chức của Bộ và Tổng cục;</w:t>
      </w:r>
    </w:p>
    <w:p>
      <w:r>
        <w:t>d) Đề xuất, tham gia xây dựng và tổ chức thực hiện các quy định về chính sách ưu đãi, y tế, chăm sóc sức khỏe, bệnh nghề nghiệp đối với công chức, viên chức và người lao động Ngành Khí tượng Thủy văn;</w:t>
      </w:r>
    </w:p>
    <w:p>
      <w:r>
        <w:t>đ) Hướng dẫn các đơn vị trực thuộc Tổng cục trong việc thực hiện chế độ chính sách, lao động, tiền lương đối với công chức, viên chức và người lao động.</w:t>
      </w:r>
    </w:p>
    <w:p>
      <w:r>
        <w:t>6. Về thi đua, khen thưởng:</w:t>
      </w:r>
    </w:p>
    <w:p>
      <w:r>
        <w:t>a) Xây dựng, triển khai thực hiện kế hoạch, nội dung các phong trào thi đua của Tổng cục theo hướng dẫn của Bộ;</w:t>
      </w:r>
    </w:p>
    <w:p>
      <w:r>
        <w:t>b) Tổng hợp hồ sơ đăng ký danh hiệu thi đua và hình thức khen thưởng; tiếp nhận hồ sơ, tổng hợp, tổ chức thẩm định hồ sơ và trình cấp có thẩm quyền xét tặng các danh hiệu thi đua, hình thức khen thưởng cho tập thể, cá nhân theo quy định của pháp luật;</w:t>
      </w:r>
    </w:p>
    <w:p>
      <w:r>
        <w:t>c) Hướng dẫn, kiểm tra, đôn đốc việc thực hiện các chủ trương, chính sách, quy định của Nhà nước về công tác thi đua, khen thưởng đối với các đơn vị trực thuộc Tổng cục; phát hiện, đề xuất xây dựng và nhân rộng các điển hình tiên tiến; kiến nghị cải tiến, đổi mới công tác thi đua, khen thưởng; tổ chức sơ kết, tổng kết các phong trào thi đua của Tổng cục theo quy định;</w:t>
      </w:r>
    </w:p>
    <w:p>
      <w:r>
        <w:t>d) Xây dựng kế hoạch, dự toán sử dụng Quỹ thi đua, khen thưởng; chủ trì, phối hợp với Văn phòng Tổng cục quản lý Quỹ thi đua, khen thưởng của Tổng cục theo quy định; quản lý, cấp phát, thu, đổi hiện vật khen thưởng; tổ chức trao tặng các Quyết định khen thưởng, xác nhận hình thức khen thưởng đối với các tổ chức, cá nhân thuộc Tổng cục theo quy định của pháp luật.</w:t>
      </w:r>
    </w:p>
    <w:p>
      <w:r>
        <w:t>7. Về cải cách hành chính:</w:t>
      </w:r>
    </w:p>
    <w:p>
      <w:r>
        <w:t>a) Xây dựng, trình Tổng cục trưởng chương trình, kế hoạch cải cách hành chính của Tổng cục, tổ chức thực hiện sau khi được phê duyệt; hướng dẫn, đôn đốc, kiểm tra việc xây dựng và tổ chức thực hiện kế hoạch cải cách hành chính của các đơn vị trực thuộc Tổng cục;</w:t>
      </w:r>
    </w:p>
    <w:p>
      <w:r>
        <w:t>b) Tổ chức thực hiện nội dung cải cách hành chính và đổi mới, nâng cao chất lượng đội ngũ công chức, viên chức trong kế hoạch cải cách hành chính của Tổng cục.</w:t>
      </w:r>
    </w:p>
    <w:p>
      <w:r>
        <w:t>8. Phối hợp thực hiện quy chế dân chủ ở cơ sở; quy định về thực hành tiết kiệm, chống lãng phí; phòng, chống tham nhũng theo quy định của pháp luật trong công tác tổ chức cán bộ.</w:t>
      </w:r>
    </w:p>
    <w:p>
      <w:r>
        <w:t>9. Thực hiện các nhiệm vụ về công tác thanh niên, bình đẳng giới, gia đình và trẻ em, công tác dân tộc, tín ngưỡng, tôn giáo theo phân công của Tổng cục trưởng thuộc chức năng, nhiệm vụ của Tổng cục.</w:t>
      </w:r>
    </w:p>
    <w:p>
      <w:r>
        <w:t>10. Xây dựng và quản lý cơ sở dữ liệu về công chức, viên chức, tổ chức bộ máy, vị trí việc làm, thi đua, khen thưởng theo quy định; đẩy mạnh ứng dụng công nghệ thông tin trong công tác tổ chức cán bộ của Tổng cục.</w:t>
      </w:r>
    </w:p>
    <w:p>
      <w:r>
        <w:t>11. Thực hiện công tác bảo vệ chính trị nội bộ; phối hợp với các cơ quan, đơn vị liên quan xây dựng danh mục tài liệu bí mật nhà nước thuộc Tổng cục.</w:t>
      </w:r>
    </w:p>
    <w:p>
      <w:r>
        <w:t>12. Về công tác kiểm tra, giải quyết khiếu nại, tố cáo về tổ chức cán bộ:</w:t>
      </w:r>
    </w:p>
    <w:p>
      <w:r>
        <w:t>a) Hướng dẫn các đơn vị trực thuộc Tổng cục trong việc kiểm tra công tác tổ chức, cán bộ;</w:t>
      </w:r>
    </w:p>
    <w:p>
      <w:r>
        <w:t>b) Tổ chức kiểm tra định kỳ hoặc đột xuất việc thực hiện các quy định của Đảng, Nhà nước, Bộ và của Tổng cục về công tác tổ chức cán bộ đối với các đơn vị trực thuộc Tổng cục;</w:t>
      </w:r>
    </w:p>
    <w:p>
      <w:r>
        <w:t>c) Chủ trì, phối hợp với các đơn vị liên quan giải quyết đơn, thư khiếu nại, tố cáo về công tác tổ chức cán bộ theo quy định; đôn đốc, kiểm tra các đơn vị, tổ chức trực thuộc Tổng cục trong việc thực hiện các quy định của pháp luật về giải quyết khiếu nại, tố cáo về tổ chức cán bộ theo phân công;</w:t>
      </w:r>
    </w:p>
    <w:p>
      <w:r>
        <w:t>d) Trình Tổng cục trưởng phương án giải quyết các trường hợp vi phạm quy định của Nhà nước, của Bộ và của Tổng cục về công tác tổ chức cán bộ.</w:t>
      </w:r>
    </w:p>
    <w:p>
      <w:r>
        <w:t>13. Thường trực Hội đồng tuyển dụng viên chức; Hội đồng kiểm tra, sát hạch tuyển dụng viên chức không qua thi tuyển; Hội đồng xét thăng hạng, thay đổi chức danh nghề nghiệp viên chức; Hội đồng Thi đua - Khen thưởng; Hội đồng Sáng kiến của Tổng cục.</w:t>
      </w:r>
    </w:p>
    <w:p>
      <w:r>
        <w:t>14. Quản lý công chức, tài sản thuộc phạm vi quản lý của Vụ theo quy định.</w:t>
      </w:r>
    </w:p>
    <w:p>
      <w:r>
        <w:t>15. Thống kê, báo cáo định kỳ và đột xuất tình hình thực hiện nhiệm vụ về các lĩnh vực công tác được giao.</w:t>
      </w:r>
    </w:p>
    <w:p>
      <w:r>
        <w:t>16. Thực hiện các nhiệm vụ khác do Tổng cục trưởng phân công.</w:t>
      </w:r>
    </w:p>
    <w:p>
      <w:r>
        <w:t>Điều 3. Cơ cấu tổ chức</w:t>
      </w:r>
    </w:p>
    <w:p>
      <w:r>
        <w:t>1. Vụ Tổ chức cán bộ có Vụ trưởng, không quá 02 Phó Vụ trưởng và các công chức.</w:t>
      </w:r>
    </w:p>
    <w:p>
      <w:r>
        <w:t>2. Vụ trưởng Vụ Tổ chức cán bộ chịu trách nhiệm trước Tổng cục trưởng và trước pháp luật về mọi hoạt động của Vụ; ban hành quy chế làm việc và điều hành hoạt động của Vụ; ký các văn bản về chuyên môn, nghiệp vụ theo chức năng, nhiệm vụ được giao và các văn bản khác theo phân công hoặc ủy quyền của Tổng cục trưởng.</w:t>
      </w:r>
    </w:p>
    <w:p>
      <w:r>
        <w:t>3. Phó Vụ trưởng Vụ Tổ chức cán bộ giúp việc cho Vụ trưởng, chịu trách nhiệm trước Vụ trưởng và pháp luật về lĩnh vực công tác được phân công.</w:t>
      </w:r>
    </w:p>
    <w:p>
      <w:r>
        <w:t>4. Công chức Vụ Tổ chức cán bộ làm việc theo chế độ chuyên viên, chịu trách nhiệm trước Vụ trưởng và trước pháp luật về nhiệm vụ được phân công.</w:t>
      </w:r>
    </w:p>
    <w:p>
      <w:r>
        <w:t>Điều 4. Hiệu lực và trách nhiệm thi hành</w:t>
      </w:r>
    </w:p>
    <w:p>
      <w:r>
        <w:t>1. Quyết định này có hiệu lực thi hành kể từ ngày ký và thay thế Quyết định số 699/QĐ-BTNMT ngày 08 tháng 3 năm 2018 của Bộ trưởng Bộ Tài nguyên và Môi trường quy định chức năng, nhiệm vụ, quyền hạn và cơ cấu tổ chức của Vụ Tổ chức cán bộ trực thuộc Tổng cục Khí tượng Thủy văn.</w:t>
      </w:r>
    </w:p>
    <w:p>
      <w:r>
        <w:t>2. Chánh Văn phòng Bộ, Vụ trưởng Vụ Tổ chức cán bộ, Tổng cục trưởng Tổng cục Khí tượng Thủy văn; Vụ trưởng Vụ Tổ chức cán bộ, Tổng cục Khí tượng Thủy văn; Thủ trưởng các đơn vị trực thuộc Bộ và các đơn vị trực thuộc Tổng cục Khí tượng Thủy văn chịu trách nhiệm thi hành Quyết định này./.</w:t>
      </w:r>
    </w:p>
    <w:p>
      <w:r>
        <w:t>Nơi nhận:</w:t>
      </w:r>
    </w:p>
    <w:p>
      <w:r>
        <w:t>- Như khoản 2 Điều 4;</w:t>
      </w:r>
    </w:p>
    <w:p>
      <w:r>
        <w:t>- Bộ trưởng và các Thứ trưởng;</w:t>
      </w:r>
    </w:p>
    <w:p>
      <w:r>
        <w:t>- Văn phòng Chính phủ;</w:t>
      </w:r>
    </w:p>
    <w:p>
      <w:r>
        <w:t>- Các Bộ: Tài chính, Nội vụ, Tư pháp;</w:t>
      </w:r>
    </w:p>
    <w:p>
      <w:r>
        <w:t>- Ban Cán sự đảng Bộ;</w:t>
      </w:r>
    </w:p>
    <w:p>
      <w:r>
        <w:t>- Đảng ủy Bộ;</w:t>
      </w:r>
    </w:p>
    <w:p>
      <w:r>
        <w:t>- Đảng ủy Khối cơ sở Bộ TN&amp;MT tại Thành phố Hồ Chí Minh;</w:t>
      </w:r>
    </w:p>
    <w:p>
      <w:r>
        <w:t>- Công đoàn Bộ;</w:t>
      </w:r>
    </w:p>
    <w:p>
      <w:r>
        <w:t>- Đoàn TNCS Hồ Chí Minh Bộ;</w:t>
      </w:r>
    </w:p>
    <w:p>
      <w:r>
        <w:t>- Hội Cựu chiến binh cơ quan Bộ;</w:t>
      </w:r>
    </w:p>
    <w:p>
      <w:r>
        <w:t>- Lưu: VT, KTTV, TCCB, NQ.</w:t>
      </w:r>
    </w:p>
    <w:p>
      <w:r>
        <w:t>BỘ TRƯỞNG</w:t>
      </w:r>
    </w:p>
    <w:p>
      <w:r>
        <w:t>Đặng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