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1587/QĐ-UBND năm 2024 công bố chuẩn hóa Quy trình giải quyết thủ tục hành chính lĩnh vực đất đai, lĩnh vực đo đạc và Bản đồ thuộc thẩm quyền quản lý và giải quyết của ngành Tài nguyên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1587 /QĐ-UBND</w:t>
      </w:r>
    </w:p>
    <w:p>
      <w:r>
        <w:t>Bình Phước, ngày  21  tháng  10  năm  2024</w:t>
      </w:r>
    </w:p>
    <w:p>
      <w:r>
        <w:t>QUYẾT ĐỊNH</w:t>
      </w:r>
    </w:p>
    <w:p>
      <w:r>
        <w:t>CÔNG BỐ CHUẨN HÓA QUY TRÌNH GIẢI QUYẾT THỦ TỤC HÀNH CHÍNH LĨNH VỰC ĐẤT ĐAI, LĨNH VỰC ĐO ĐẠC VÀ BẢN ĐỒ THUỘC THẨM QUYỀN QUẢN LÝ VÀ GIẢI QUYẾT CỦA NGÀNH TÀI NGUYÊN VÀ MÔI TRƯỜNG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31/2021/NĐ-CP ngày 26/3/2021 của Chính phủ về Quy định chi tiết và hướng dẫn thi hành một số điều của Luật Đầu tư;</w:t>
      </w:r>
    </w:p>
    <w:p>
      <w:r>
        <w:t>Căn cứ Thông tư số 02/2017/TT-VPCP ngày 31/10/2017 của Bộ trưởng, Chủ nhiệm Văn phòng Chính phủ hướng dẫn nghiệp vụ về kiểm soát thủ tục hành chính và Thông tư số 01/2018/TT-VPCP ngày 23/11/2018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Căn cứ Quyết định số 3096/QĐ - BTNMT ngày 26/9/2024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1357/QĐ-UBND ngày 30/8/2024 của Chủ tịch UBND tỉnh về việc công bố Danh mục thủ tục hành chính trong lĩnh vực đất đai thuộc thẩm quyền quản lý và giải quyết của ngành Tài nguyên và Môi trường trên địa bàn tỉnh Bình Phước;</w:t>
      </w:r>
    </w:p>
    <w:p>
      <w:r>
        <w:t>Căn  cứ  Quyết định  s ố 1510/QĐ-UBND ngày 07/10/2024 của Chủ tịch UBND tỉnh về việc công bố Danh mục thủ tục hành chính được sửa đổi, bổ sung trong lĩnh vực đo đạc và bản đồ thuộc thẩm quyền quản lý và giải quyết của ngành Tài nguyên và Môi trường trên địa bàn tỉnh Bình Phước;</w:t>
      </w:r>
    </w:p>
    <w:p>
      <w:r>
        <w:t>Căn cứ Quyết định số  1 558/QĐ-UBND ngày 15/10/2024 của Chủ tịch UBND tỉnh về việc ủy quyền cấp Giấy chứng nhận quyền sử dụng đất, quyền sở hữu tài sản gắn liền với đất thuộc thẩm quyền của UBND tỉnh Bình Phước;</w:t>
      </w:r>
    </w:p>
    <w:p>
      <w:r>
        <w:t>Xét đề nghị của Giám đốc Sở Tài nguyên và Môi trường tại Tờ trình số 284/TTr-STNMT ngày 11/10/2024.</w:t>
      </w:r>
    </w:p>
    <w:p>
      <w:r>
        <w:t>QUYẾT ĐỊNH:</w:t>
      </w:r>
    </w:p>
    <w:p>
      <w:r>
        <w:t>Điều 1.  Công bố chuẩn hóa Quy trình giải quyết thủ tục hành chính lĩnh vực đất đai, lĩnh vực đo đạc và Bản đồ thuộc thẩm quyền quản lý và giải quyết của ngành Tài nguyên và Môi trường trên địa bàn tỉnh Bình Phước ( Phụ lục kèm theo ).</w:t>
      </w:r>
    </w:p>
    <w:p>
      <w:r>
        <w:t>Điều 2.  Quyết định này có hiệu lực thi hành kể từ ngày ký và thay thế Mục B "Quy trình thủ tục hành chính lĩnh vực đo đạc và bản đồ" tại Quyết định số 2127/QĐ-UBND ngày 28/12/2023 của Chủ tịch UBND tỉnh về công bố chuẩn hóa Quy trình giải quyết thủ tục hành chính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 và Quyết định số 184/QĐ-UBND ngày 29/01/2024 của Chủ tịch UBND tỉnh về công bố chuẩn hóa Quy trình giải quyết thủ tục hành chính sửa đổi, bổ sung trong lĩnh vực đất đai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Bộ TN&amp;MT;</w:t>
      </w:r>
    </w:p>
    <w:p>
      <w:r>
        <w:t>- Cục Ki ể m soát TTHC (VPCP);</w:t>
      </w:r>
    </w:p>
    <w:p>
      <w:r>
        <w:t>- CT, các PCT UBND tỉnh;</w:t>
      </w:r>
    </w:p>
    <w:p>
      <w:r>
        <w:t>- Như Điều 3;</w:t>
      </w:r>
    </w:p>
    <w:p>
      <w:r>
        <w:t>- LĐVP; các phòng, Trung tâm;</w:t>
      </w:r>
    </w:p>
    <w:p>
      <w:r>
        <w:t>- Lưu: VT.</w:t>
      </w:r>
    </w:p>
    <w:p>
      <w:r>
        <w:t>CHỦ TỊCH</w:t>
      </w:r>
    </w:p>
    <w:p>
      <w:r>
        <w:t>Trần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