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1584/QĐ-UBND năm 2025 phê duyệt điều chỉnh Quy hoạch sử dụng đất đến năm 2030 thị xã Mỹ Hào,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1584 /QĐ-UBND</w:t>
      </w:r>
    </w:p>
    <w:p>
      <w:r>
        <w:t>Hưng Yên, ngày  27  tháng 6 năm 2025</w:t>
      </w:r>
    </w:p>
    <w:p>
      <w:r>
        <w:t>QUYẾT ĐỊNH</w:t>
      </w:r>
    </w:p>
    <w:p>
      <w:r>
        <w:t>VỀ VIỆC PHÊ DUYỆT ĐIỀU CHỈNH QUY HOẠCH SỬ DỤNG ĐẤT ĐẾN NĂM 2030 THỊ XÃ MỸ HÀO</w:t>
      </w:r>
    </w:p>
    <w:p>
      <w:r>
        <w:t>ỦY BAN NHÂN DÂN TỈNH HƯNG YÊN</w:t>
      </w:r>
    </w:p>
    <w:p>
      <w:r>
        <w:t>Căn cứ Luật Tổ chức chính quyền địa phương ngày 19/02/2025;</w:t>
      </w:r>
    </w:p>
    <w:p>
      <w:r>
        <w:t>Căn cứ Luật Đất đai ngày 18/01/2024; Luật Sửa đổi, bổ sung một số điều của Luật Đất đai số 31/2024/QH15, Luật Nhà ở s ố  27/2023/QH15, Luật Kinh doanh Bất động sản số 29/2023/QH15 và Luật Các tổ chức tín dụng s ố  32/2024/QH15 ngày 29/6/2024; Nghị quyết số 61/2022/QH15 ngày 16/6/2022 của Quốc hội về tiếp tục tăng cường hiệu lực, hiệu quả thực hiện chính sách, pháp luật về quy hoạch và một số giải pháp tháo gỡ khó khăn, vướng mắc, đ ẩ y nhanh tiến độ lập và nâng cao chất lượng quy hoạch thời kỳ 2021-2030;</w:t>
      </w:r>
    </w:p>
    <w:p>
      <w:r>
        <w:t>Căn cứ Nghị định số 102/2024/NĐ-CP ngày 30/7/2024 của Chính phủ quy định chi tiết thi hành một số điều của Luật Đất đai;</w:t>
      </w:r>
    </w:p>
    <w:p>
      <w:r>
        <w:t>Căn cứ các Quyết định của Thủ tướng Chính phủ: S ố  326/QĐ-TTg ngày 09/3/2022 phân b ổ  chỉ tiêu Quy hoạch sử dụng đất quốc gia thời kỳ 2021-2030, tầm nhìn đến năm 2050, Kế hoạch sử dụng đất quốc gia 5 năm 2021-2025; s ố  227/QĐ-TTg ngày 12/3/2024 về điều chỉnh một số chỉ tiêu sử dụng đất đến năm 2025 được Thủ tướng Chính phủ phân b ố  tại Quyết định số 326/QĐ-TTg ngày 09/3/2022; s ố  489/QĐ-UBND ngày 10/6/2024 về phê duyệt Quy hoạch tỉnh Hưng Yên thời kỳ 2021-2030, tầm nhìn đến năm 2050;</w:t>
      </w:r>
    </w:p>
    <w:p>
      <w:r>
        <w:t>Căn cứ Thông tư số 29/2024/TT-BTNMT ngày 12/12/2024 của Bộ trưởng Bộ Tài nguyên và Môi trường quy định kỹ thuật về lập, điều chỉnh quy hoạch, kế hoạch sử dụng đất;</w:t>
      </w:r>
    </w:p>
    <w:p>
      <w:r>
        <w:t>Căn cứ các Quyết định của UBND tỉnh Hưng Yên:  Số  408/QĐ-UBND ngày 30/1/2022 về việc phê duyệt Quy hoạch sử dụng đất đến năm 2030 thị xã Mỹ Hào, tỉnh Hưng Yên; số 1286/QĐ-UBND ngày 16/6/2023 về việc điều chỉnh quy mô, địa  đ i ể m công trình dự án trên địa bàn các xã: Hưng Long, Xuân Dục và các phường: Dị Sử, Phùng Ch í  Kiên, Minh Đức - thị xã Mỹ Hào trong Quy hoạch sử dụng đất đến năm 2030 thị xã Mỹ Hào; s ố  2440/QĐ-UBND ngày 17/11/2023 về việc điều chỉnh quy mô, địa điểm và số lượng dự án, công trình trên địa bàn thị xã Mỹ Hào trong Quy hoạch sử dụng đất đến năm 2030 thị xã Mỹ Hào; s ố  2795/QĐ-UBND ngày 28/12/2023 về việc điều chỉnh quy mô, địa điểm và s ố  lượng dự án, công trình trên địa bàn thị xã Mỹ Hào trong Quy hoạch sử dụng đất đến năm 2030 thị xã Mỹ Hào; s ố  1605/QĐ-UBND ngày 29/7/2024 về việc phân bổ chỉ tiêu sử dụng đất trong Quy hoạch tỉnh Hưng Yên thời kỳ 2021-2030, tầm nhìn đến năm 2050; Kế hoạch sử dụng đất 05 năm (2021-2025) t ỉ nh Hưng Yên cho cấp huyện; s ố  903/QĐ-UBND ngày 18/4/2025 về việc điều chỉnh chỉ tiêu phân b ổ  sử dụng đất cho cấp huyện năm 2025 tại Quyết định số  1 605/QĐ-UBND ngày 29/7/2024;</w:t>
      </w:r>
    </w:p>
    <w:p>
      <w:r>
        <w:t>Theo đề nghị của Sở Nông nghiệp và Môi trường tại Tờ trình số 420/TTr-SNNMT ngày 19/6/2025 và UBND thị xã Mỹ Hào tại Tờ trình số 108/TTr-UBND ngày 19/6/2025.</w:t>
      </w:r>
    </w:p>
    <w:p>
      <w:r>
        <w:t>QUYẾT ĐỊNH:</w:t>
      </w:r>
    </w:p>
    <w:p>
      <w:r>
        <w:t>Điều 1.  Phê duyệt Điều chỉnh Quy hoạch sử dụng đất đến năm 2030 thị xã Mỹ Hào với các nội dung chủ yếu:</w:t>
      </w:r>
    </w:p>
    <w:p>
      <w:r>
        <w:t>- Diện tích các loại đất trong Điều chỉnh Quy hoạch sử dụng đất đến năm 2030 thị xã Mỹ Hào theo Phụ lục số 01;</w:t>
      </w:r>
    </w:p>
    <w:p>
      <w:r>
        <w:t>- Diện tích thu hồi trong Điều chỉnh Quy hoạch sử dụng đất đến năm 2030 thị xã Mỹ Hào theo Phụ lục số 02;</w:t>
      </w:r>
    </w:p>
    <w:p>
      <w:r>
        <w:t>- Diện tích chuyển mục đích sử dụng đất trong Điều chỉnh Quy hoạch sử dụng đất đến năm 2030 thị xã Mỹ Hào theo Phụ lục số 03;</w:t>
      </w:r>
    </w:p>
    <w:p>
      <w:r>
        <w:t>- Diện tích chưa sử dụng đưa vào sử dụng trong Điều chỉnh Quy hoạch sử dụng đất đến năm 2030 thị xã Mỹ Hào theo Phụ lục số 04.</w:t>
      </w:r>
    </w:p>
    <w:p>
      <w:r>
        <w:t>Điều 2.  Căn cứ Điều 1 Quyết định này, UBND thị xã Mỹ Hào có trách nhiệm:</w:t>
      </w:r>
    </w:p>
    <w:p>
      <w:r>
        <w:t>1. Tổ chức thực hiện quy hoạch sử dụng đất phải thống nhất chặt chẽ đáp ứng yêu cầu phát triển kinh tế - xã hội, bảo đảm quốc phòng, an ninh trên địa bàn thị xã.</w:t>
      </w:r>
    </w:p>
    <w:p>
      <w:r>
        <w:t>2. Kiểm tra, hoàn thiện và lưu trữ đầy đủ các tài liệu liên quan trong quá trình lập điều chỉnh quy hoạch sử dụng đất theo quy định.</w:t>
      </w:r>
    </w:p>
    <w:p>
      <w:r>
        <w:t>3. Chịu trách nhiệm trước pháp luật trong việc tổ chức lập và thực hiện quy hoạch, kế hoạch sử dụng đất tại địa phương mình; quản lý, sử dụng đất theo đúng quy hoạch, kế hoạch được duyệt.</w:t>
      </w:r>
    </w:p>
    <w:p>
      <w:r>
        <w:t>4.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w:t>
      </w:r>
    </w:p>
    <w:p>
      <w:r>
        <w:t>5. Công bố công khai quy hoạch sử dụng đất được phê duyệt theo quy định Điều 75 Luật Đất đai năm 2024; thực hiện thu hồi đất, giao đất, cho thuê đất, chuyển mục đích sử dụng đất theo đúng quy hoạch, kế hoạch sử dụng đất đã được duyệt; tổ chức thực hiện và báo cáo kết quả thực hiện quy hoạch sử dụng đất đã được phê duyệt theo quy định của pháp luật đất đai.</w:t>
      </w:r>
    </w:p>
    <w:p>
      <w:r>
        <w:t>Điều 3.  Quyết định này có hiệu lực kể từ ngày ký.</w:t>
      </w:r>
    </w:p>
    <w:p>
      <w:r>
        <w:t>Chánh Văn phòng UBND tỉnh; Giám đốc các Sở: Nông nghiệp và Môi trường, Tài Chính, Xây dựng; Chủ tịch UBND thị xã M ỹ  Hào; Thủ trưởng các cơ quan có liên quan chịu trách nhiệm thi hành Quyết định này.</w:t>
      </w:r>
    </w:p>
    <w:p>
      <w:r>
        <w:t>Văn phòng UBND tỉnh chịu trách nhiệm đăng tải Quyết định này trên  C ổng thông tin điện tử của UBND t ỉn h./.</w:t>
      </w:r>
    </w:p>
    <w:p>
      <w:r>
        <w:t>Nơi nhận:</w:t>
      </w:r>
    </w:p>
    <w:p>
      <w:r>
        <w:t>- Như Điều 3;</w:t>
      </w:r>
    </w:p>
    <w:p>
      <w:r>
        <w:t>- Chủ tịch, các PCT UBND tỉnh;</w:t>
      </w:r>
    </w:p>
    <w:p>
      <w:r>
        <w:t>- Lãnh đạo VP UBND tỉnh;</w:t>
      </w:r>
    </w:p>
    <w:p>
      <w:r>
        <w:t>- Trung tâm TT-HN tỉnh  (để đăng tải);</w:t>
      </w:r>
    </w:p>
    <w:p>
      <w:r>
        <w:t>- Lưu: VT; KT2 L .</w:t>
      </w:r>
    </w:p>
    <w:p>
      <w:r>
        <w:t>TM. ỦY BAN NHÂN DÂN</w:t>
      </w:r>
    </w:p>
    <w:p>
      <w:r>
        <w:t>KT. CHỦ TỊCH</w:t>
      </w:r>
    </w:p>
    <w:p>
      <w:r>
        <w:t>PHÓ CHỦ TỊCH</w:t>
      </w:r>
    </w:p>
    <w:p>
      <w:r>
        <w:t>Nguyễn Hùng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