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1579/QĐ-UBND năm 2025 sửa đổi Quyết định 32/QĐ-UBND về Tiêu chí riêng đánh giá thí điểm hiệu quả công tác phổ biến, giáo dục pháp luật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1579/QĐ-UBND</w:t>
      </w:r>
    </w:p>
    <w:p>
      <w:r>
        <w:t>Đồng Nai, ngày 09 tháng 10 năm 2025</w:t>
      </w:r>
    </w:p>
    <w:p>
      <w:r>
        <w:t>QUYẾT ĐỊNH</w:t>
      </w:r>
    </w:p>
    <w:p>
      <w:r>
        <w:t>VỀ VIỆC SỬA ĐỔI, BỔ SUNG MỘT SỐ ĐIỀU TẠI QUYẾT ĐỊNH SỐ 32/QĐ-UBND NGÀY 07/01/2025 CỦA CHỦ TỊCH ỦY BAN NHÂN DÂN TỈNH BAN HÀNH TIÊU CHÍ RIÊNG ĐÁNH GIÁ THÍ ĐIỂM HIỆU QUẢ CÔNG TÁC PHỔ BIẾN, GIÁO DỤC PHÁP LUẬT TRÊN ĐỊA BÀN TỈNH ĐỒNG NAI</w:t>
      </w:r>
    </w:p>
    <w:p>
      <w:r>
        <w:t>CHỦ TỊCH ỦY BAN NHÂN DÂN TỈNH ĐỒNG NAI</w:t>
      </w:r>
    </w:p>
    <w:p>
      <w:r>
        <w:t>Căn cứ Luật Tổ chức chính quyền địa phương ngày 16 tháng 6 năm 2025;</w:t>
      </w:r>
    </w:p>
    <w:p>
      <w:r>
        <w:t>Căn cứ Quyết định số 979/QĐ-TTg ngày 12 tháng 8 năm 2022 của Thủ tướng Chính phủ phê duyệt Đề án “Thí điểm đổi mới hoạt động đánh giá hiệu quả công tác phổ biến, giáo dục pháp luật”;</w:t>
      </w:r>
    </w:p>
    <w:p>
      <w:r>
        <w:t>Căn cứ Quyết định số 1666/QĐ-BTP ngày 09 tháng 9 năm 2024 của Bộ Tư pháp ban hành Tiêu chí chung đánh giá thí điểm hiệu quả công tác phổ biến, giáo dục pháp luật;</w:t>
      </w:r>
    </w:p>
    <w:p>
      <w:r>
        <w:t>Theo đề nghị của Giám đốc Sở Tư pháp tại Tờ trình số 98/TTr-STP ngày 30 tháng 9 năm 2025.</w:t>
      </w:r>
    </w:p>
    <w:p>
      <w:r>
        <w:t>QUYẾT ĐỊNH:</w:t>
      </w:r>
    </w:p>
    <w:p>
      <w:r>
        <w:t>Điều 1.  Sửa đổi, bổ sung một số điều tại Quyết định số 32/QĐ-UBND ngày 07/01/2025 của Chủ tịch Ủy ban nhân dân tỉnh ban hành Tiêu chí riêng đánh giá thí điểm hiệu quả công tác phổ biến, giáo dục pháp luật trên địa bàn tỉnh Đồng Nai (viết tắt là PBGDPL), cụ thể như sau:</w:t>
      </w:r>
    </w:p>
    <w:p>
      <w:r>
        <w:t>1. Sửa đổi, bổ sung khoản 2 Điều 1 Quyết định số 32/QĐ-UBND ngày 07/01/2025</w:t>
      </w:r>
    </w:p>
    <w:p>
      <w:r>
        <w:t>“2. Đối tượng áp dụng</w:t>
      </w:r>
    </w:p>
    <w:p>
      <w:r>
        <w:t>Các sở, địa phương thực hiện thí điểm, bao gồm: Công an tỉnh; Sở Nông nghiệp và Môi trường; Ủy ban nhân dân phường Bình Lộc và Ủy ban nhân dân xã Xuân Đông”.</w:t>
      </w:r>
    </w:p>
    <w:p>
      <w:r>
        <w:t>2. Sửa đổi, bổ sung khoản 1, khoản 2 Điều 2 Quyết định số 32/QĐ-UBND ngày 07/01/2025</w:t>
      </w:r>
    </w:p>
    <w:p>
      <w:r>
        <w:t>“1. Quy trình thực hiện đánh giá thí điểm của các sở, địa phương thí điểm</w:t>
      </w:r>
    </w:p>
    <w:p>
      <w:r>
        <w:t>Việc thực hiện đánh giá thí điểm hiệu quả công tác PBGDPL được thực hiện theo quy trình như sau:</w:t>
      </w:r>
    </w:p>
    <w:p>
      <w:r>
        <w:t>Bước 1.  Các sở, địa phương chủ trì việc đánh giá ban hành kế hoạch đánh giá thí điểm hiệu quả công tác PBGDPL thuộc lĩnh vực quản lý, cụ thể:</w:t>
      </w:r>
    </w:p>
    <w:p>
      <w:r>
        <w:t>- Sở Nông nghiệp và Môi trường:  Đánh giá hiệu quả công tác phổ biến, giáo dục pháp luật liên quan đến Luật Đất đai năm 2024.</w:t>
      </w:r>
    </w:p>
    <w:p>
      <w:r>
        <w:t>-  Công an tỉnh : Đánh giá hiệu quả công tác phổ biến, giáo dục pháp luật liên quan đến phòng, chống ma túy tại Cơ sở Điều trị nghiện ma túy.</w:t>
      </w:r>
    </w:p>
    <w:p>
      <w:r>
        <w:t>- Ủy ban nhân dân phường Bình Lộc:  Đánh giá hiệu quả công tác phổ biến, giáo dục quy định pháp luật về dân sự, hôn nhân gia đình cho đồng bào dân tộc thiểu số trên địa bàn.</w:t>
      </w:r>
    </w:p>
    <w:p>
      <w:r>
        <w:t>-  Ủy ban nhân dân xã Xuân Đông:  Đánh giá hiệu quả công tác phổ biến, giáo dục quy định pháp luật về phòng, chống bạo lực gia đình thông qua câu lạc bộ “phụ nữ với pháp luật” trên địa bàn.</w:t>
      </w:r>
    </w:p>
    <w:p>
      <w:r>
        <w:t>Bước 2.  Thành lập Tổ đánh giá hiệu quả công tác PBGDPL để tham mưu việc đánh giá (sau đây gọi là Tổ đánh giá)</w:t>
      </w:r>
    </w:p>
    <w:p>
      <w:r>
        <w:t>Các sở, địa phương chủ trì việc đánh giá thành lập Tổ đánh giá để tham mưu việc đánh giá. Tổ đánh giá bao gồm đại diện các đơn vị, chuyên gia, người có liên quan tới hoạt động PBGDPL được đánh giá; hoạt động theo cơ chế vụ việc và giải thể sau khi hoàn thành nhiệm vụ. Trong giai đoạn đánh giá thí điểm, các sở, ngành thí điểm đánh giá cử cán bộ pháp chế đại diện tham gia hướng dẫn và hỗ trợ triển khai các hoạt động đánh giá.</w:t>
      </w:r>
    </w:p>
    <w:p>
      <w:r>
        <w:t>Bước 3.  Tổ đánh giá tổ chức điều tra, khảo sát, lấy ý kiến đánh giá hiệu quả công tác phổ biến, giáo dục pháp luật  (Thực hiện điều tra, khảo sát đầu vào trước khi tổ chức hoạt động phổ biến, giáo dục pháp luật và điều tra, khảo sát hoạt động đầu ra sau khi thực hiện phổ biến, giáo dục pháp luật).</w:t>
      </w:r>
    </w:p>
    <w:p>
      <w:r>
        <w:t>Bước 4.  Tổ đánh giá tổ chức đánh giá hiệu quả công tác phổ biến, giáo dục pháp luật theo Phụ lục Tiêu chí riêng ban hành kèm theo Quyết định này.</w:t>
      </w:r>
    </w:p>
    <w:p>
      <w:r>
        <w:t>Bước 5.  Báo cáo kết quả đánh giá</w:t>
      </w:r>
    </w:p>
    <w:p>
      <w:r>
        <w:t>- Tổ đánh giá có trách nhiệm xây dựng báo cáo đánh giá thí điểm hiệu quả hoạt động PBGDPL (báo cáo đánh giá thí điểm); đồng thời, tổng hợp các tài liệu kiểm chứng đối với từng tiêu chí, chỉ tiêu và mức điểm cụ thể. Báo cáo đánh giá thí điểm của Tổ đánh giá sẽ được gửi cho cơ quan, đơn vị, địa phương chủ trì thực hiện nhiệm vụ đánh giá để xem xét, quyết định và gửi cơ quan sau đây:</w:t>
      </w:r>
    </w:p>
    <w:p>
      <w:r>
        <w:t>- Báo cáo đánh giá thí điểm do các cơ quan, đơn vị, địa phương chủ trì đánh giá được gửi Hội đồng phối hợp PBGDPL tỉnh (qua Sở Tư pháp)  trước ngày 05 tháng 01 hàng năm.</w:t>
      </w:r>
    </w:p>
    <w:p>
      <w:r>
        <w:t>Trên cơ sở báo cáo kết quả của Tổ đánh giá và ý kiến của cán bộ pháp chế các sở, ngành thí điểm đánh giá, Hội đồng phối hợp PBGDPL tỉnh tổng hợp xây dựng báo cáo chung gửi Bộ Tư pháp tổng hợp.</w:t>
      </w:r>
    </w:p>
    <w:p>
      <w:r>
        <w:t>2. Thời điểm đánh giá</w:t>
      </w:r>
    </w:p>
    <w:p>
      <w:r>
        <w:t>- Thời gian thực hiện: Hàng năm (Từ năm 2025 - 2026).</w:t>
      </w:r>
    </w:p>
    <w:p>
      <w:r>
        <w:t>- Mốc thời điểm đánh giá: Từ ngày 01 tháng 01 đến ngày 31 tháng 12 hàng năm”.</w:t>
      </w:r>
    </w:p>
    <w:p>
      <w:r>
        <w:t>Điều 2.  Quyết định này có hiệu lực thi hành kể từ ngày ký. Các nội dung còn lại tại Quyết định số 32/QĐ-UBND ngày 07 tháng 01 năm 2025 của Chủ tịch Ủy ban nhân dân tỉnh ban hành tiêu chí riêng đánh giá thí điểm hiệu quả công tác phổ biến, giáo dục pháp luật trên địa bàn tỉnh Đồng Nai vẫn giữ nguyên giá trị pháp lý.</w:t>
      </w:r>
    </w:p>
    <w:p>
      <w:r>
        <w:t>Điều 3.  Chánh Văn phòng Ủy ban nhân dân tỉnh, Giám đốc Sở Tư pháp, Giám đốc Sở Nông nghiệp và Môi trường, Giám đốc Công an tỉnh, Chủ tịch Ủy ban nhân dân phường Bình Lộc, Chủ tịch Ủy ban nhân dân xã Xuân Đông và các cơ quan, đơn vị có liên quan chịu trách nhiệm thi hành Quyết định này./.</w:t>
      </w:r>
    </w:p>
    <w:p>
      <w:r>
        <w:t>Nơi nhận:</w:t>
      </w:r>
    </w:p>
    <w:p>
      <w:r>
        <w:t>- Như Điều 3;</w:t>
      </w:r>
    </w:p>
    <w:p>
      <w:r>
        <w:t>- Bộ Tư pháp;</w:t>
      </w:r>
    </w:p>
    <w:p>
      <w:r>
        <w:t>- Cục PBGDPL và TGPL - Bộ Tư pháp;</w:t>
      </w:r>
    </w:p>
    <w:p>
      <w:r>
        <w:t>- Chủ tịch, các PCT UBND tỉnh;</w:t>
      </w:r>
    </w:p>
    <w:p>
      <w:r>
        <w:t>- Chánh, các PCVP UBND tỉnh;</w:t>
      </w:r>
    </w:p>
    <w:p>
      <w:r>
        <w:t>- Lưu: VT, NC.</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