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1578/QĐ-UBND năm 2024 công bố danh mục thủ tục hành chính và quy trình nội bộ, quy trình điện tử giải quyết thủ tục hành chính được ban hành mới, sửa đổi, bổ sung trong lĩnh vực đường bộ thuộc thẩm quyền giải quyết của Sở Giao thông vận tải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28/05/2024</w:t>
            </w:r>
          </w:p>
        </w:tc>
      </w:tr>
      <w:tr>
        <w:tc>
          <w:tcPr>
            <w:tcW w:type="dxa" w:w="4320"/>
          </w:tcPr>
          <w:p>
            <w:r>
              <w:t>Ngày hiệu lực</w:t>
            </w:r>
          </w:p>
        </w:tc>
        <w:tc>
          <w:tcPr>
            <w:tcW w:type="dxa" w:w="4320"/>
          </w:tcPr>
          <w:p>
            <w:r>
              <w:t>28/05/2024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1578 /QĐ-UBND</w:t>
      </w:r>
    </w:p>
    <w:p>
      <w:r>
        <w:t>Đồng Nai, ngày  2 8 tháng  5  năm 202 4</w:t>
      </w:r>
    </w:p>
    <w:p>
      <w:r>
        <w:t>QUYẾT ĐỊNH</w:t>
      </w:r>
    </w:p>
    <w:p>
      <w:r>
        <w:t>VỀ VIỆC CÔNG BỐ DANH MỤC THỦ TỤC HÀNH CHÍNH VÀ PHÊ DUYỆT QUY TRÌNH NỘI BỘ, QUY TRÌNH ĐIỆN TỬ GIẢI QUYẾT THỦ TỤC HÀNH CHÍNH ĐƯỢC BAN HÀNH MỚI, SỬA ĐỔI, BỔ SUNG TRONG LĨNH VỰC ĐƯỜNG BỘ THUỘC THẨM QUYỀN GIẢI QUYẾT CỦA SỞ GIAO THÔNG VẬN TẢI</w:t>
      </w:r>
    </w:p>
    <w:p>
      <w:r>
        <w:t>CHỦ TỊCH ỦY BAN NHÂN DÂN TỈNH ĐỒNG NAI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về việc hướng dẫn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Căn cứ Quyết định số 558/QĐ-UBND ngày 26 tháng 02 năm 2020 của Chủ tịch UBND tỉnh Đồng Nai về việc công bố Bộ thủ tục hành chính thuộc thẩm quyền giải quyết của Sở Giao thông vận tải tỉnh Đồng Nai;</w:t>
      </w:r>
    </w:p>
    <w:p>
      <w:r>
        <w:t>Căn cứ Quyết định số 962/QĐ-UBND ngày 30 tháng 3 năm 2020 của Chủ tịch UBND tỉnh Đồng Nai về việc phê duyệt quy trình điện tử thực hiện thủ tục hành chính thuộc thẩm quyền giải quyết của Sở Giao thông vận tải tỉnh Đồng Nai;</w:t>
      </w:r>
    </w:p>
    <w:p>
      <w:r>
        <w:t>Theo đề nghị của Giám đốc Sở Giao thông vận tải tại Tờ trình số 50/TTr-SGTVT ngày 24 tháng 5 năm 2024,</w:t>
      </w:r>
    </w:p>
    <w:p>
      <w:r>
        <w:t>QUYẾT ĐỊNH:</w:t>
      </w:r>
    </w:p>
    <w:p>
      <w:r>
        <w:t>Điều 1.    Công bố kèm theo Quyết định này danh mục các thủ tục hành chính và quy trình nội bộ, quy trình điện tử giải quyết thủ tục hành chính được ban hành mới, sửa đổi, bổ sung trong lĩnh vực đường bộ thuộc thẩm quyền giải quyết của Sở Giao thông vận tải, cụ thể như sau:</w:t>
      </w:r>
    </w:p>
    <w:p>
      <w:r>
        <w:t>1. Công bố danh mục thủ tục hành chính được ban hành mới:</w:t>
      </w:r>
    </w:p>
    <w:p>
      <w:r>
        <w:t>- Cấp mới Giấy phép lái xe (mã thủ tục hành chính: 1.002835);</w:t>
      </w:r>
    </w:p>
    <w:p>
      <w:r>
        <w:t>- Đổi, cấp lại Chứng chỉ bồi dưỡng kiến thức pháp luật về giao thông đường bộ cho người điều khiển xe máy chuyên dùng trường hợp Cơ sở đào tạo đã cấp Chứng chỉ không còn hoạt động (mã thủ tục hành chính: 2.000769);</w:t>
      </w:r>
    </w:p>
    <w:p>
      <w:r>
        <w:t>2. Công bố danh mục thủ tục hành chính được sửa đổi, bổ sung:</w:t>
      </w:r>
    </w:p>
    <w:p>
      <w:r>
        <w:t>- Cấp Giấy phép lái xe quốc tế (mã thủ tục hành chính: 2.001002);</w:t>
      </w:r>
    </w:p>
    <w:p>
      <w:r>
        <w:t>- Cấp lại Giấy phép lái xe quốc tế (mã thủ tục hành chính: 1.002300);</w:t>
      </w:r>
    </w:p>
    <w:p>
      <w:r>
        <w:t>- Cấp lại Giấy phép lái xe (mã thủ tục hành chính: 1.002820);</w:t>
      </w:r>
    </w:p>
    <w:p>
      <w:r>
        <w:t>- Đổi Giấy phép lái xe do ngành Giao thông vận tải cấp (mã thủ tục hành chính: 1.002809);</w:t>
      </w:r>
    </w:p>
    <w:p>
      <w:r>
        <w:t>- Đổi Giấy phép lái xe do ngành Công an cấp (mã thủ tục hành chính: 1.002801);</w:t>
      </w:r>
    </w:p>
    <w:p>
      <w:r>
        <w:t>- Đổi Giấy phép lái xe quân sự do Bộ Quốc phòng cấp (mã thủ tục hành chính: 1.002804);</w:t>
      </w:r>
    </w:p>
    <w:p>
      <w:r>
        <w:t>- Đổi Giấy phép lái xe hoặc bằng lái xe của nước ngoài cấp (mã thủ tục hành chính: 1.002796);</w:t>
      </w:r>
    </w:p>
    <w:p>
      <w:r>
        <w:t>- Đổi Giấy phép lái xe hoặc bằng lái xe của nước ngoài cấp cho khách du lịch nước ngoài lái xe vào Việt Nam (mã thủ tục hành chính: 1.002793);</w:t>
      </w:r>
    </w:p>
    <w:p>
      <w:r>
        <w:t>- Cấp Giấy chứng nhận đăng ký, biển số xe máy chuyên dùng lần đầu (mã thủ tục hành chính: 1.002030);</w:t>
      </w:r>
    </w:p>
    <w:p>
      <w:r>
        <w:t>- Cấp Giấy chứng nhận đăng ký, biển số xe máy chuyên dùng có thời hạn (mã thủ tục hành chính: 2.000872);</w:t>
      </w:r>
    </w:p>
    <w:p>
      <w:r>
        <w:t>- Cấp Giấy chứng nhận đăng ký tạm thời xe máy chuyên dùng (mã thủ tục hành chính: 1.001919);</w:t>
      </w:r>
    </w:p>
    <w:p>
      <w:r>
        <w:t>- Cấp đổi Giấy chứng nhận đăng ký, biển số xe máy chuyên dùng (mã thủ tục hành chính: 1.001896);</w:t>
      </w:r>
    </w:p>
    <w:p>
      <w:r>
        <w:t>- Cấp lại Giấy chứng nhận đăng ký, biển số xe máy chuyên dùng bị mất (mã thủ tục hành chính: 2.000847);</w:t>
      </w:r>
    </w:p>
    <w:p>
      <w:r>
        <w:t>- Sang tên chủ sở hữu xe máy chuyên dùng trong cùng một tỉnh, thành phố (mã thủ tục hành chính: 2.000881);</w:t>
      </w:r>
    </w:p>
    <w:p>
      <w:r>
        <w:t>- Di chuyển đăng ký xe máy chuyên dùng ở khác tỉnh, thành phố trực thuộc Trung ương (mã thủ tục hành chính: 1.002007);</w:t>
      </w:r>
    </w:p>
    <w:p>
      <w:r>
        <w:t>- Đăng ký xe máy chuyên dùng từ tỉnh, thành phố trực thuộc Trung ương khác chuyển đến (mã thủ tục hành chính: 1.001994);</w:t>
      </w:r>
    </w:p>
    <w:p>
      <w:r>
        <w:t>- Thu hồi Giấy chứng nhận đăng ký, biển số xe máy chuyên dùng (mã thủ tục hành chính: 1.001826).</w:t>
      </w:r>
    </w:p>
    <w:p>
      <w:r>
        <w:t>3. Ban hành mới quy trình nội bộ, quy trình điện tử giải quyết thủ tục hành chính cấp tỉnh tương ứng với các thủ tục hành chính tại khoản 1 Điều này:</w:t>
      </w:r>
    </w:p>
    <w:p>
      <w:r>
        <w:t>4. Sửa đổi, bổ sung quy trình nội bộ, quy trình điện tử giải quyết thủ tục hành chính cấp tỉnh tương ứng với các thủ tục hành chính tại khoản 2 Điều này.</w:t>
      </w:r>
    </w:p>
    <w:p>
      <w:r>
        <w:t>(Danh mục thủ tục hành chính và quy trình nội bộ, quy trình điện tử giải quyết thủ tục hành chính được ban hành mới, sửa đổi, bổ sung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558/QĐ-UBND ngày 26 tháng 02 năm 2020, Quyết định số 962/QĐ-UBND ngày 30 tháng 3 năm 2020 của Chủ tịch UBND tỉnh Đồng Nai vẫn giữ nguyên giá trị pháp lý.</w:t>
      </w:r>
    </w:p>
    <w:p>
      <w:r>
        <w:t>Điều 3.    Văn phòng UBND tỉnh, Sở Giao thông vận tải, Trung tâm Phục vụ hành chính công tỉnh và các cơ quan, đơn vị có liên quan chịu trách nhiệm tổ chức niêm yết, công khai danh mục thủ tục hành chính này tại trụ sở làm việc, trên trang thông tin điện tử, tại Bộ phận tiếp nhận hồ sơ và trả kết quả của đơn vị; triển khai tiếp nhận và xử lý thủ tục hành chính cho người dân theo quy định tại Quyết định này.</w:t>
      </w:r>
    </w:p>
    <w:p>
      <w:r>
        <w:t>Văn phòng UBND tỉnh có trách nhiệm chủ trì, phối hợp Sở Giao thông vận tải cập nhật nội dung các thủ tục hành chính đã được công bố lên Cơ sở dữ liệu quốc gia về thủ tục hành chính của Chính phủ.</w:t>
      </w:r>
    </w:p>
    <w:p>
      <w:r>
        <w:t>Sở Thông tin và Truyền thông có trách nhiệm chủ trì, phối hợp Sở Giao thông vận tải, Văn phòng UBND tỉnh thực hiện cập nhật nội dung các thủ tục hành chính, cấu hình quy trình nội bộ, quy trình điện tử giải quyết thủ tục hành chính được ban hành mới, sửa đổi theo Quyết định này lên Hệ thống thông tin giải quyết thủ tục hành chính cấp tỉnh. Thực hiện cấu hình, tích hợp, kết nối dịch vụ công trực tuyến đủ điều kiện lên Cổng dịch vụ công Quốc gia, Hệ thống thông tin giải quyết thủ tục hành chính cấp tỉnh theo quy định.</w:t>
      </w:r>
    </w:p>
    <w:p>
      <w:r>
        <w:t>Điều 4.        Chánh Văn phòng UBND tỉnh; Giám đốc các Sở Giao thông vận tải, Thông tin và Truyền thông; Giám đốc Trung tâm Phục vụ hành chính công tỉnh và các tổ chức, cá nhân có liên quan chịu trách nhiệm thi hành Quyết định này./.</w:t>
      </w:r>
    </w:p>
    <w:p>
      <w:r>
        <w:t>Nơi nhận:</w:t>
      </w:r>
    </w:p>
    <w:p>
      <w:r>
        <w:t>- Như Điều 4;</w:t>
      </w:r>
    </w:p>
    <w:p>
      <w:r>
        <w:t>- Bộ Giao thông vận tải;</w:t>
      </w:r>
    </w:p>
    <w:p>
      <w:r>
        <w:t>- Cục KSTTHC (VPCP);</w:t>
      </w:r>
    </w:p>
    <w:p>
      <w:r>
        <w:t>- TT. Tỉnh ủy,</w:t>
      </w:r>
    </w:p>
    <w:p>
      <w:r>
        <w:t>- TT. HĐND tỉnh;</w:t>
      </w:r>
    </w:p>
    <w:p>
      <w:r>
        <w:t>- UBMTTQVN tỉnh;</w:t>
      </w:r>
    </w:p>
    <w:p>
      <w:r>
        <w:t>- Chủ tịch, các Phó Chủ tịch UBND tỉnh;</w:t>
      </w:r>
    </w:p>
    <w:p>
      <w:r>
        <w:t>- Báo Đồng Nai; Đài PT-TH Đồng Nai;</w:t>
      </w:r>
    </w:p>
    <w:p>
      <w:r>
        <w:t>- Trung tâm kinh doanh VNPT (TĐ 1022);</w:t>
      </w:r>
    </w:p>
    <w:p>
      <w:r>
        <w:t>- Lưu: VT, KTN, HCC, Cổng TTĐT tỉnh.</w:t>
      </w:r>
    </w:p>
    <w:p>
      <w:r>
        <w:t>KT. CHỦ TỊCH</w:t>
      </w:r>
    </w:p>
    <w:p>
      <w:r>
        <w:t>PHÓ CHỦ TỊCH</w:t>
      </w:r>
    </w:p>
    <w:p>
      <w:r>
        <w:t>Nguyễn Sơn Hùng</w:t>
      </w:r>
    </w:p>
    <w:p>
      <w:r>
        <w:t>DANH MỤC</w:t>
      </w:r>
    </w:p>
    <w:p>
      <w:r>
        <w:t>THỦ TỤC HÀNH CHÍNH ĐƯỢC BAN HÀNH MỚI, SỬA ĐỔI, BỔ SUNG TRONG LĨNH VỰC ĐƯỜNG BỘ THUỘC THẨM QUYỀN GIẢI QUYẾT CỦA SỞ GIAO THÔNG VẬN TẢI</w:t>
      </w:r>
    </w:p>
    <w:p>
      <w:r>
        <w:t>(Ban hành kèm theo Quyết định số 1578/QĐ-UBND ngày 28 tháng 05 năm 2024 của Chủ tịch UBND tỉnh Đồng Nai)</w:t>
      </w:r>
    </w:p>
    <w:p>
      <w:r>
        <w:t>I. DANH MỤC THỦ TỤC HÀNH CHÍNH ĐƯỢC BAN HÀNH MỚI</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Lĩnh vực Đường bộ</w:t>
      </w:r>
    </w:p>
    <w:p>
      <w:r>
        <w:t>1</w:t>
      </w:r>
    </w:p>
    <w:p>
      <w:r>
        <w:t>1.002835</w:t>
      </w:r>
    </w:p>
    <w:p>
      <w:r>
        <w:t>Cấp mới Giấy phép lái xe</w:t>
      </w:r>
    </w:p>
    <w:p>
      <w:r>
        <w:t>10 ngày làm việc, kể từ ngày kết thúc kỳ sát hạch và trả giấy phép lái xe sau khi người đạt kết quả kỳ sát hạch đã hoàn thành nghĩa vụ nộp lệ phí cấp giấy phép lái xe.</w:t>
      </w:r>
    </w:p>
    <w:p>
      <w:r>
        <w:t>Việc tiếp nhận hồ sơ và trả kết quả được thực hiện trực tiếp tại Trung tâm Phục vụ hành chính công tỉnh Đồng Nai  (số 236, đường Phan Trung, Khu phố 2, phường Tân Tiến, thành phố Biên Hòa, tỉnh Đồng Nai)  hoặc bưu chính hoặc văn bản điện tử đồng thời truyền dữ liệu qua hệ thống thông tin giấy phép lái xe.</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Phí sát hạch lái xe:</w:t>
      </w:r>
    </w:p>
    <w:p>
      <w:r>
        <w:t>- Đối với thi sát hạch lái xe các hạng A1, A2, A3, A4: sát hạch lý thuyết: 60.000 đồng/lần, Sát hạch thực hành: 60.000 đồng/lần;</w:t>
      </w:r>
    </w:p>
    <w:p>
      <w:r>
        <w:t>- Đối với thi sát hạch lái xe ô tô (các hạng B1,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  Thông tư số 12/2017/TT-BGTVT ngày 15/4/2017 của Bộ trưởng Bộ GTVT quy định về đào tạo, sát hạch, cấp giấy phép lái xe cơ giới đường bộ  (Thông tư số 12/2017/TT-BGTVT);</w:t>
      </w:r>
    </w:p>
    <w:p>
      <w:r>
        <w:t>-  Thông tư số 38/2019/TT-BGTVT ngày 08/10/2019 của Bộ trưởng Bộ GTVT sửa đổi, bổ sung một số điều Thông tư số 12/2017/TT-BGTVT ngày 15/4/2017 quy định về đào tạo, sát hạch, cấp giấy phép lái xe cơ giới đường bộ  (Thông tư số 38/2019/TT-BGTVT);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2</w:t>
      </w:r>
    </w:p>
    <w:p>
      <w:r>
        <w:t>2.000769</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03 ngày làm việc, kể từ ngày nhận đủ hồ sơ đúng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Theo quy định tại Thông tư liên tịch số 72/2011/TTLT- BTC-BGTVT ngày 27/5/2011 của Bộ Tài chính-Bộ Giao thông vận tải hướng dẫn cơ chế quản lý tài chính đào tạo lái xe cơ giới đường bộ.</w:t>
      </w:r>
    </w:p>
    <w:p>
      <w:r>
        <w:t>-  Thông tư số 06/2011/TT-BGTVT ngày 07/3/2011 của Bộ trưởng Bộ GTVT quy định về bồi dưỡng kiến thức pháp luật về giao thông đường bộ cho người điều khiển xe máy chuyên dùng tham gia giao thông đường bộ;</w:t>
      </w:r>
    </w:p>
    <w:p>
      <w:r>
        <w:t>-  Thông tư số 05/2024/TT-BGTVT;</w:t>
      </w:r>
    </w:p>
    <w:p>
      <w:r>
        <w:t>- Thông tư liên tịch số 72/2011/TTLT-BTC- BGTVT ngày 27/5/2011 của Bộ Tài chính - Bộ Giao thông vận tải hướng dẫn cơ chế quản lý tài chính đào tạo lái xe cơ giới đường bộ.</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II. DANH MỤC THỦ TỤC HÀNH CHÍNH ĐƯỢC SỬA Đ Ổ I, BỔ SUNG</w:t>
      </w:r>
    </w:p>
    <w:p>
      <w:r>
        <w:t>STT</w:t>
      </w:r>
    </w:p>
    <w:p>
      <w:r>
        <w:t>Mã TTHC</w:t>
      </w:r>
    </w:p>
    <w:p>
      <w:r>
        <w:t>Tên thủ tục hành chính</w:t>
      </w:r>
    </w:p>
    <w:p>
      <w:r>
        <w:t>Thời hạn giải quyết</w:t>
      </w:r>
    </w:p>
    <w:p>
      <w:r>
        <w:t>Địa điểm thực hiện</w:t>
      </w:r>
    </w:p>
    <w:p>
      <w:r>
        <w:t>Cơ quan thực hiện</w:t>
      </w:r>
    </w:p>
    <w:p>
      <w:r>
        <w:t>Phí, lệ phí</w:t>
      </w:r>
    </w:p>
    <w:p>
      <w:r>
        <w:t>Căn cứ pháp lý</w:t>
      </w:r>
    </w:p>
    <w:p>
      <w:r>
        <w:t>Ghi chú</w:t>
      </w:r>
    </w:p>
    <w:p>
      <w:r>
        <w:t>Lĩnh vực Đường bộ</w:t>
      </w:r>
    </w:p>
    <w:p>
      <w:r>
        <w:t>1</w:t>
      </w:r>
    </w:p>
    <w:p>
      <w:r>
        <w:t>2.001002</w:t>
      </w:r>
    </w:p>
    <w:p>
      <w:r>
        <w:t>Cấp Giấy phép lái xe quốc tế</w:t>
      </w:r>
    </w:p>
    <w:p>
      <w:r>
        <w:t>05 ngày làm việc, kể từ ngày nhận đủ hồ sơ đúng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   hoặc qua hệ thống dịch vụ công trực tuyến</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135.000 đồng/lần;</w:t>
      </w:r>
    </w:p>
    <w:p>
      <w:r>
        <w:t>- Nộp trực tuyến: 115.000 đồng/lần.</w:t>
      </w:r>
    </w:p>
    <w:p>
      <w:r>
        <w:t>-  Thông tư số 29/2015/TT-BGTVT ngày 06/7/2015 của Bộ trưởng Bộ GTVT quy định về cấp, sử dụng giấ y  phép lái xe quốc tế  (Thông tư số 29/2015/TT-BGTVT);</w:t>
      </w:r>
    </w:p>
    <w:p>
      <w:r>
        <w:t>-  Thông tư số 01/2021/TT-BGTVT ngày 27/01/2021 sửa đổi, bổ sung một số điều Thông tư số 29/2015/TT-BGTVT ngày 06/7/2015 của Bộ trưởng Bộ GTVT quy định về cấp, sử dụng giấy phép lái xe quốc tế và Thông tư số 12/2017/TT-BGTVT ngày 15/4/2017 của Bộ trưởng Bộ GTVT quy định về đào tạo, sát hạch, cấp giấy phép lái xe cơ giới đường bộ  (Thông tư  số  01/2021/TT-BGTVT);</w:t>
      </w:r>
    </w:p>
    <w:p>
      <w:r>
        <w:t>-  Thông tư số 05/2024/TT-BGTVT ngày 31/3/2024 của Bộ trưởng Bộ GTVT sửa đổi, bổ sung một số điều của các Thông tư liên quan đến lĩnh vực vận tải đường bộ, dịch vụ hỗ trợ vận tải đường bộ, phương tiện và người lái  (Thông tư s ố  05/2024/TT-BGTVT);</w:t>
      </w:r>
    </w:p>
    <w:p>
      <w:r>
        <w:t>-  Thông tư số 37/2023/TT-BTC ngày 07/6/2023 của Bộ trưởng Bộ Tài chính quy định mức thu, chế độ thu, nộp, quản lý và sử dụng phí sát hạch lái xe; lệ phí cấp bằng, chứng chỉ được hoạt động trên các loại phương tiện và lệ phí đăng ký, cấp biển xe máy chuyên dùng  (Thông tư số 37/2023/TT-BTC);</w:t>
      </w:r>
    </w:p>
    <w:p>
      <w:r>
        <w:t>-  Thông tư số 63/2023/T T -BTC ngày 16/10/2023 sửa đổi, bổ sung một số điều của một số Thông tư quy định về phí, lệ phí của Bộ trưởng Bộ Tài chính nhằm khuyến khích sử dụng dịch vụ côn g  trực tuyến   (Thông tư số 63/2023/TT-BTC).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2</w:t>
      </w:r>
    </w:p>
    <w:p>
      <w:r>
        <w:t>1.002300</w:t>
      </w:r>
    </w:p>
    <w:p>
      <w:r>
        <w:t>Cấp lại Giấy phép lái xe quốc tế</w:t>
      </w:r>
    </w:p>
    <w:p>
      <w:r>
        <w:t>05 ngày làm việc, kể từ ngày nhận đủ hồ sơ đúng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   hoặc qua hệ thống dịch vụ công trực tuyến</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135.000 đồng/lần;</w:t>
      </w:r>
    </w:p>
    <w:p>
      <w:r>
        <w:t>- Nộp trực tuyến: 115.000 đồng/lần.</w:t>
      </w:r>
    </w:p>
    <w:p>
      <w:r>
        <w:t>-  Thông tư số 29/2015/TT-BGTVT;</w:t>
      </w:r>
    </w:p>
    <w:p>
      <w:r>
        <w:t>-  Thông tư số 01/2021/TT-BGTVT;</w:t>
      </w:r>
    </w:p>
    <w:p>
      <w:r>
        <w:t>-  Thông tư số 05/2024/TT-BGTVT;</w:t>
      </w:r>
    </w:p>
    <w:p>
      <w:r>
        <w:t>-  Thông tư số 37/2023/TT-BTC;</w:t>
      </w:r>
    </w:p>
    <w:p>
      <w:r>
        <w:t>-  Thông tư số 63/2023/TT-BTC.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3</w:t>
      </w:r>
    </w:p>
    <w:p>
      <w:r>
        <w:t>1.002820</w:t>
      </w:r>
    </w:p>
    <w:p>
      <w:r>
        <w:t>Cấp lại Giấy phép lái xe</w:t>
      </w:r>
    </w:p>
    <w:p>
      <w:r>
        <w:t>- Trường hợp cấp lại Giấy phép lái xe bị mất: xét cấp lại sau 02 tháng kể ngày nộp đủ hồ sơ, chụp ảnh và nộp lệ phí theo quy định; Trong 05 ngày làm việc, kể từ ngày được xét cấp lại giấy phép lái xe.</w:t>
      </w:r>
    </w:p>
    <w:p>
      <w:r>
        <w:t>+ Trường hợp cấp lại Giấy phép lái xe quá thời hạn sử dụng;</w:t>
      </w:r>
    </w:p>
    <w:p>
      <w:r>
        <w:t>Giấy phép lái xe bị mất, quá thời hạn sử dụng từ 03 tháng trở lên: 10 ngày làm việc, kể từ ngày kết thúc kỳ sát hạch, sau khi đã hoàn thành nghĩa vụ nộp lệ phí.</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Phí sát hạch lái xe:</w:t>
      </w:r>
    </w:p>
    <w:p>
      <w:r>
        <w:t>- Đối với thi sát hạch lái xe các hạng A1, A2, A3, A4: sát hạch lý thuyết: 60.000 đồng/l ầ n, Sát hạch thực hành: 60.000 đồng/lần;</w:t>
      </w:r>
    </w:p>
    <w:p>
      <w:r>
        <w:t>- Đối với thi sát hạch lái xe ô tô (các hạng B 1 , B2, C, D, E, F): sát hạch lý thuyết 100.000 đồng/lần, Sát hạch thực hành trong hình: 350.000 đồng/lần, Sát hạch thực hành trên đường giao thông: 80.000 đồng/lần, Sát hạch lái xe ô tô bằng phần mềm mô phỏng các tình huống giao thông: 100.000 đồng/lần.</w:t>
      </w:r>
    </w:p>
    <w:p>
      <w:r>
        <w:t>+ Lệ phí cấp giấy phép lái xe: 135.000 đồng/lần.</w:t>
      </w:r>
    </w:p>
    <w:p>
      <w:r>
        <w:t>-  Thông tư số 12/2017/TT-BGTVT;</w:t>
      </w:r>
    </w:p>
    <w:p>
      <w:r>
        <w:t>-  Thông tư số 38/2019/TT-BGTVT;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 ong lĩnh vực đường bộ thuộc phạm vi chức năng quản lý của Bộ Giao thông vận tải.</w:t>
      </w:r>
    </w:p>
    <w:p>
      <w:r>
        <w:t>4</w:t>
      </w:r>
    </w:p>
    <w:p>
      <w:r>
        <w:t>1.002809</w:t>
      </w:r>
    </w:p>
    <w:p>
      <w:r>
        <w:t>Đổi Giấy phép lái xe do ngành Giao thông vận tải cấp</w:t>
      </w:r>
    </w:p>
    <w:p>
      <w:r>
        <w:t>05 ngày làm việc, kể từ ngày nhận đủ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   hoặc qua hệ thống dịch vụ công trực tuyến</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Nộp trực tiếp: 135.000 đồng/lần;</w:t>
      </w:r>
    </w:p>
    <w:p>
      <w:r>
        <w:t>- Nộp trực tuyến: 115.000 đồng/lần.</w:t>
      </w:r>
    </w:p>
    <w:p>
      <w:r>
        <w:t>-  Thông tư số 12/2017/TT-BGTVT;</w:t>
      </w:r>
    </w:p>
    <w:p>
      <w:r>
        <w:t>-  Thông tư số 01/2021/TT-BGTVT;</w:t>
      </w:r>
    </w:p>
    <w:p>
      <w:r>
        <w:t>-  Thông tư số 05/2024/TT-BGTVT;</w:t>
      </w:r>
    </w:p>
    <w:p>
      <w:r>
        <w:t>-  Thông tư số 37/2023/TT-BTC;</w:t>
      </w:r>
    </w:p>
    <w:p>
      <w:r>
        <w:t>-  Thông tư số 63/2023/TT-BTC.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5</w:t>
      </w:r>
    </w:p>
    <w:p>
      <w:r>
        <w:t>1.002801</w:t>
      </w:r>
    </w:p>
    <w:p>
      <w:r>
        <w:t>Đổi Giấy phép lái xe do ngành Công an cấp</w:t>
      </w:r>
    </w:p>
    <w:p>
      <w:r>
        <w:t>05 ngày làm việc, kể từ ngày nhận đủ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135.000 đồng/lần.</w:t>
      </w:r>
    </w:p>
    <w:p>
      <w:r>
        <w:t>-  Thông tư số 12/2017/TT-BGTVT;</w:t>
      </w:r>
    </w:p>
    <w:p>
      <w:r>
        <w:t>-  Thông tư số 01/2021/TT-BGTVT;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6</w:t>
      </w:r>
    </w:p>
    <w:p>
      <w:r>
        <w:t>1.002804</w:t>
      </w:r>
    </w:p>
    <w:p>
      <w:r>
        <w:t>Đổi Giấy phép lái xe quân sự do Bộ Quốc phòng cấp</w:t>
      </w:r>
    </w:p>
    <w:p>
      <w:r>
        <w:t>05 ngày làm việc, kể từ ngày nhận đủ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135.000 đồng/lần.</w:t>
      </w:r>
    </w:p>
    <w:p>
      <w:r>
        <w:t>-  Thông tư số 12/2017/TT-BGTVT;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7</w:t>
      </w:r>
    </w:p>
    <w:p>
      <w:r>
        <w:t>1.002796</w:t>
      </w:r>
    </w:p>
    <w:p>
      <w:r>
        <w:t>Đổi Giấy phép lái xe hoặc bằng lái xe của nước ngoài cấp</w:t>
      </w:r>
    </w:p>
    <w:p>
      <w:r>
        <w:t>05 ngày làm việc, kể từ ngày nhận đủ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135.000 đồng/lần.</w:t>
      </w:r>
    </w:p>
    <w:p>
      <w:r>
        <w:t>-  Thông tư số 12/2017/TT-BGTVT;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8</w:t>
      </w:r>
    </w:p>
    <w:p>
      <w:r>
        <w:t>1.002793</w:t>
      </w:r>
    </w:p>
    <w:p>
      <w:r>
        <w:t>Đổi Giấy phép lái xe hoặc bằng lái xe của nước ngoài cấp cho khách du lịch nước ngoài lái xe vào Việt Nam</w:t>
      </w:r>
    </w:p>
    <w:p>
      <w:r>
        <w:t>05 ngày làm việc, kể từ ngày nhận đủ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   hoặc qua đường bưu chính</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135.000 đồng/lần.</w:t>
      </w:r>
    </w:p>
    <w:p>
      <w:r>
        <w:t>- T hông tư số 12/2017/TT-BGTVT;</w:t>
      </w:r>
    </w:p>
    <w:p>
      <w:r>
        <w:t>-  Thông tư số 38/2019/TT-BGTVT;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9</w:t>
      </w:r>
    </w:p>
    <w:p>
      <w:r>
        <w:t>1.002030</w:t>
      </w:r>
    </w:p>
    <w:p>
      <w:r>
        <w:t>Cấp Giấy chứng nhận đăng ký, biển số xe máy chuyên dùng lần đầu</w:t>
      </w:r>
    </w:p>
    <w:p>
      <w:r>
        <w:t>09 ngày làm việc, kể từ ngày nhận được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giấy chứng nhận đăng ký kèm theo biển số: 200.000 đồng/lần.</w:t>
      </w:r>
    </w:p>
    <w:p>
      <w:r>
        <w:t>-  Thông tư số 22/2019/TT-BGTVT ngày 12/6/2019 của Bộ trưởng Bộ GTVT quy định về đăng ký xe máy chuyên d ù ng  (Thông tư  số  22/2019/TT-BGTVT);</w:t>
      </w:r>
    </w:p>
    <w:p>
      <w:r>
        <w:t>-  Thông tư số 05/2024/TT-BGTVT;</w:t>
      </w:r>
    </w:p>
    <w:p>
      <w:r>
        <w:t>-  Thông tư số 37/2023/TT-BTC;</w:t>
      </w:r>
    </w:p>
    <w:p>
      <w:r>
        <w:t>Nội dung TTHC thực hiện theo Quyết định số 545/QĐ-B G 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10</w:t>
      </w:r>
    </w:p>
    <w:p>
      <w:r>
        <w:t>2.000872</w:t>
      </w:r>
    </w:p>
    <w:p>
      <w:r>
        <w:t>Cấp Giấy chứng nhận đăng ký, biển số xe máy chuyên dùng có thời hạn</w:t>
      </w:r>
    </w:p>
    <w:p>
      <w:r>
        <w:t>09 ngày làm việc, kể từ ngày nhận được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giấy chứng nhận đăng ký có thời hạn kèm theo biển số: 200.000 đồng/lần.</w:t>
      </w:r>
    </w:p>
    <w:p>
      <w:r>
        <w:t>-  Thông tư số 22/2019/TT-BGTVT;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11</w:t>
      </w:r>
    </w:p>
    <w:p>
      <w:r>
        <w:t>1.001919</w:t>
      </w:r>
    </w:p>
    <w:p>
      <w:r>
        <w:t>Cấp Giấy chứng nhận đăng ký tạm thời xe máy chuyên dùng</w:t>
      </w:r>
    </w:p>
    <w:p>
      <w:r>
        <w:t>03 ngày làm việc, kể từ ngày nhận được hồ sơ đúng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giấy chứng nhận đăng ký tạm thời: 70.000 đồng/lần.</w:t>
      </w:r>
    </w:p>
    <w:p>
      <w:r>
        <w:t>-  Thông tư số 22/2019/TT-BGTVT;</w:t>
      </w:r>
    </w:p>
    <w:p>
      <w:r>
        <w:t>-  Thông tư số 05/2024/TT-BGTVT;</w:t>
      </w:r>
    </w:p>
    <w:p>
      <w:r>
        <w:t>-  Thông tư số 37/2023/TT-BTC;</w:t>
      </w:r>
    </w:p>
    <w:p>
      <w:r>
        <w:t>Nội dun g  TTHC thực hiện theo Quyết định số 545/QĐ-BGTVT n g ày 10 tháng 5 năm 2024 của Bộ trưởng Bộ Giao thông vận tải về việc công bố thủ tục hành chính được sửa đổi, bổ sung, bãi bỏ  tro ng lĩnh vực đường bộ thuộc phạm vi chức năng quản lý của Bộ Giao thông vận tải.</w:t>
      </w:r>
    </w:p>
    <w:p>
      <w:r>
        <w:t>12</w:t>
      </w:r>
    </w:p>
    <w:p>
      <w:r>
        <w:t>1.001896</w:t>
      </w:r>
    </w:p>
    <w:p>
      <w:r>
        <w:t>Cấp đổi Giấy chứng nhận đăng ký, biển số xe máy chuyên dùng</w:t>
      </w:r>
    </w:p>
    <w:p>
      <w:r>
        <w:t>- Trường hợp cấp đổi Giấy chứng nhận đăng ký: 03 ngày làm việc, kể từ ngày nhận được hồ sơ đúng quy định;</w:t>
      </w:r>
    </w:p>
    <w:p>
      <w:r>
        <w:t>- Trường hợp cấp đổi biển số: 15 ngày làm việc, kể từ ngày nhận đủ hồ sơ theo quy định.</w:t>
      </w:r>
    </w:p>
    <w:p>
      <w:r>
        <w:t>- Trường hợp cải tạo, thay đổi màu s ơ n: 09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đổi giấy chứng nhận đăng ký kèm theo biển số: 200.000 đồng/lần/ phương tiện.</w:t>
      </w:r>
    </w:p>
    <w:p>
      <w:r>
        <w:t>- Lệ phí đổi giấy đăng ký không kèm theo biển số: 50.000 đồng/lần/phương tiện.</w:t>
      </w:r>
    </w:p>
    <w:p>
      <w:r>
        <w:t>- Lệ phí đóng lại số khung, số máy: 50.000 đồng/lần/ phương tiện.</w:t>
      </w:r>
    </w:p>
    <w:p>
      <w:r>
        <w:t>-  Thông tư số 22/2019/TT-BGTVT;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13</w:t>
      </w:r>
    </w:p>
    <w:p>
      <w:r>
        <w:t>2.000847</w:t>
      </w:r>
    </w:p>
    <w:p>
      <w:r>
        <w:t>Cấp lại Giấy chứng nhận đăng ký, biển số xe máy chuyên dùng bị mất</w:t>
      </w:r>
    </w:p>
    <w:p>
      <w:r>
        <w:t>20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lại giấy chứng nhận đăng ký kèm theo biển số: 200.000 đồng/lần/ phương tiện.</w:t>
      </w:r>
    </w:p>
    <w:p>
      <w:r>
        <w:t>- Lệ phí cấp lại giấy đăng ký không kèm theo biển số: 50.000 đồng/lần/ phương tiện.</w:t>
      </w:r>
    </w:p>
    <w:p>
      <w:r>
        <w:t>-  Thông tư số 22/2019/TT-BGTVT;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14</w:t>
      </w:r>
    </w:p>
    <w:p>
      <w:r>
        <w:t>2.000881</w:t>
      </w:r>
    </w:p>
    <w:p>
      <w:r>
        <w:t>Sang tên chủ sở hữu xe máy chuyên dùng trong cùng một tỉnh, thành phố</w:t>
      </w:r>
    </w:p>
    <w:p>
      <w:r>
        <w:t>0 9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giấy đăng ký không kèm theo biển số: 50.000 đồng/lần/ phương tiện.</w:t>
      </w:r>
    </w:p>
    <w:p>
      <w:r>
        <w:t>-  Thông tư số 22/2019/TT-BGTVT;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 ng lĩnh vực đường bộ thuộc phạm vi chức năng quản lý của Bộ Giao thông vận tải.</w:t>
      </w:r>
    </w:p>
    <w:p>
      <w:r>
        <w:t>15</w:t>
      </w:r>
    </w:p>
    <w:p>
      <w:r>
        <w:t>1.002007</w:t>
      </w:r>
    </w:p>
    <w:p>
      <w:r>
        <w:t>Di chuyển đăng ký xe máy chuyên dùng ở khác tỉnh, thành phố trực thuộc Trung ương</w:t>
      </w:r>
    </w:p>
    <w:p>
      <w:r>
        <w:t>03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Không có.</w:t>
      </w:r>
    </w:p>
    <w:p>
      <w:r>
        <w:t>-  Thông tư số 22/2019/TT-BGTVT;</w:t>
      </w:r>
    </w:p>
    <w:p>
      <w:r>
        <w:t>-  Thông tư số 05/2024/TT-BGTVT;</w:t>
      </w:r>
    </w:p>
    <w:p>
      <w:r>
        <w:t>Nội dung TTHC thực hiện theo Quyết định số 545/QĐ-BGTVT ngày 10 tháng 5 năm 2024 của Bộ trưởng Bộ Giao thông vận tải về việc công bố thủ tục hành chính được sửa đổi, bổ sung, bãi bỏ  tro ng lĩnh vực đường bộ thuộc phạm vi chức năng quản lý của Bộ Giao thông vận tải.</w:t>
      </w:r>
    </w:p>
    <w:p>
      <w:r>
        <w:t>16</w:t>
      </w:r>
    </w:p>
    <w:p>
      <w:r>
        <w:t>1.001994</w:t>
      </w:r>
    </w:p>
    <w:p>
      <w:r>
        <w:t>Đăng ký xe máy chuyên dùng từ tỉnh, thành phố trực thuộc Trung ương khác chuyển đến</w:t>
      </w:r>
    </w:p>
    <w:p>
      <w:r>
        <w:t>09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Lệ phí cấp giấy chứng nhận đăng ký kèm theo biển số: 200.000 đồng/lần/ phương tiện.</w:t>
      </w:r>
    </w:p>
    <w:p>
      <w:r>
        <w:t>-  Thông tư số 22/2019/TT-BGTVT;</w:t>
      </w:r>
    </w:p>
    <w:p>
      <w:r>
        <w:t>-  Thông tư số 05/2024/TT-BGTVT;</w:t>
      </w:r>
    </w:p>
    <w:p>
      <w:r>
        <w:t>-  Thông tư số 37/2023/TT-BTC;</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phạm vi chức năng quản lý của Bộ Giao thông vận tải.</w:t>
      </w:r>
    </w:p>
    <w:p>
      <w:r>
        <w:t>17</w:t>
      </w:r>
    </w:p>
    <w:p>
      <w:r>
        <w:t>1.001826</w:t>
      </w:r>
    </w:p>
    <w:p>
      <w:r>
        <w:t>Thu hồi Giấy chứng nhận đăng ký, biển số xe má y  chuyên dùng</w:t>
      </w:r>
    </w:p>
    <w:p>
      <w:r>
        <w:t>02 ngày làm việc, kể từ ngày nhận được hồ sơ theo quy định.</w:t>
      </w:r>
    </w:p>
    <w:p>
      <w:r>
        <w:t>Việc tiếp nhận hồ sơ và trả kết quả được thực hiện trực tiếp tại Trung tâm Phục vụ hành chính công tỉnh Đồng Nai  (số 236, đường Phan Trung, Khu phố 2, phường Tân Tiến, thành phố Biên Hòa, tỉnh Đồng Nai)</w:t>
      </w:r>
    </w:p>
    <w:p>
      <w:r>
        <w:t>- Cơ quan có thẩm quyền giải quyết: Sở Giao thông vận tải.</w:t>
      </w:r>
    </w:p>
    <w:p>
      <w:r>
        <w:t>- Cơ quan hoặc người có thẩm quyền được ủy quyền hoặc phân cấp thực hiện: Không có;</w:t>
      </w:r>
    </w:p>
    <w:p>
      <w:r>
        <w:t>- Cơ quan trực tiếp thực hiện thủ tục hành chính: Sở Giao thông vận tải;</w:t>
      </w:r>
    </w:p>
    <w:p>
      <w:r>
        <w:t>- Cơ quan phối hợp: Không có.</w:t>
      </w:r>
    </w:p>
    <w:p>
      <w:r>
        <w:t>- Không có.</w:t>
      </w:r>
    </w:p>
    <w:p>
      <w:r>
        <w:t>-  Thông tư số 22/2019/TT-BGTVT;</w:t>
      </w:r>
    </w:p>
    <w:p>
      <w:r>
        <w:t>-  Thông tư số 05/2024/TT-BGTVT;</w:t>
      </w:r>
    </w:p>
    <w:p>
      <w:r>
        <w:t>Nội dung TTHC thực hiện theo Quyết định số 545/QĐ-BGTVT ngày 10 tháng 5 năm 2024 của Bộ trưởng Bộ Giao thông vận tải về việc công bố thủ tục hành chính được sửa đổi, bổ sung, bãi bỏ trong lĩnh vực đường bộ thuộc  p hạm vi chức năng quản lý của Bộ Giao thông vận tải.</w:t>
      </w:r>
    </w:p>
    <w:p>
      <w:r>
        <w:t>QUY TRÌNH NỘI BỘ, QUY TRÌNH ĐIỆN TỬ GIẢI QUYẾT CÁC THỦ TỤC HÀNH CHÍNH BAN HÀNH MỚI, SỬA ĐỔI, BỔ SUNG THUỘC THẨM QUYỀN GIẢI QUYẾT CỦA SỞ GIAO THÔNG VẬN TẢI</w:t>
      </w:r>
    </w:p>
    <w:p>
      <w:r>
        <w:t>(ban hành kèm theo Quyết định số  1578 /QĐ-UBND ngày  28 tháng 5   năm 2024  của Chủ tịch Ủy ban nhân dân t ỉ nh Đồng Nai)</w:t>
      </w:r>
    </w:p>
    <w:p>
      <w:r>
        <w:t>Phần I</w:t>
      </w:r>
    </w:p>
    <w:p>
      <w:r>
        <w:t>DANH MỤC QUY TRÌNH NỘI BỘ, QUY TRÌNH ĐIỆN TỬ CẤP TỈNH</w:t>
      </w:r>
    </w:p>
    <w:p>
      <w:r>
        <w:t>I. THỦ TỤC HÀNH CHÍNH ĐƯỢC BAN HÀNH MỚI</w:t>
      </w:r>
    </w:p>
    <w:p>
      <w:r>
        <w:t>STT</w:t>
      </w:r>
    </w:p>
    <w:p>
      <w:r>
        <w:t>Mã TTHC</w:t>
      </w:r>
    </w:p>
    <w:p>
      <w:r>
        <w:t>Tên thủ tục hành chính</w:t>
      </w:r>
    </w:p>
    <w:p>
      <w:r>
        <w:t>Thời gian giải quyết</w:t>
      </w:r>
    </w:p>
    <w:p>
      <w:r>
        <w:t>Địa điểm tiếp nhận hồ  sơ</w:t>
      </w:r>
    </w:p>
    <w:p>
      <w:r>
        <w:t>Tình trạng cấu hình trên phần mềm Egov</w:t>
      </w:r>
    </w:p>
    <w:p>
      <w:r>
        <w:t>S ố   trang tại Ph  ầ n II</w:t>
      </w:r>
    </w:p>
    <w:p>
      <w:r>
        <w:t>Lĩnh vực đường bộ</w:t>
      </w:r>
    </w:p>
    <w:p>
      <w:r>
        <w:t>1</w:t>
      </w:r>
    </w:p>
    <w:p>
      <w:r>
        <w:t>Cấp mới Giấy phép lái xe</w:t>
      </w:r>
    </w:p>
    <w:p>
      <w:r>
        <w:t>10 ngày làm việc, kể từ ngày kết thúc kỳ sát hạch và trả giấy phép lái xe sau khi người đạt kết quả kỳ sát hạch đã hoàn thành nghĩa vụ nộp lệ phí cấp giấy phép lái xe.</w:t>
      </w:r>
    </w:p>
    <w:p>
      <w:r>
        <w:t>Trung tâm Phục vụ hành chính công tỉnh Đồng Nai</w:t>
      </w:r>
    </w:p>
    <w:p>
      <w:r>
        <w:t>Ban hành mới</w:t>
      </w:r>
    </w:p>
    <w:p>
      <w:r>
        <w:t>2</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03 ngày làm việc, kể từ ngày nhận đủ hồ sơ đúng theo quy định.</w:t>
      </w:r>
    </w:p>
    <w:p>
      <w:r>
        <w:t>Trung tâm Phục vụ hành chính công tỉnh Đồng Nai</w:t>
      </w:r>
    </w:p>
    <w:p>
      <w:r>
        <w:t>Ban hành mới</w:t>
      </w:r>
    </w:p>
    <w:p>
      <w:r>
        <w:t>II. THỦ T Ụ C HÀNH CHÍNH ĐƯỢC SỬA ĐỔI, BỔ SUNG</w:t>
      </w:r>
    </w:p>
    <w:p>
      <w:r>
        <w:t>STT</w:t>
      </w:r>
    </w:p>
    <w:p>
      <w:r>
        <w:t>Mã TTHC</w:t>
      </w:r>
    </w:p>
    <w:p>
      <w:r>
        <w:t>T ê n thủ tục hành chính</w:t>
      </w:r>
    </w:p>
    <w:p>
      <w:r>
        <w:t>Thời gian giải quyết</w:t>
      </w:r>
    </w:p>
    <w:p>
      <w:r>
        <w:t>Địa điểm tiếp nhận hồ sơ</w:t>
      </w:r>
    </w:p>
    <w:p>
      <w:r>
        <w:t>Tình trạng cấu hình trên phần mềm Egov</w:t>
      </w:r>
    </w:p>
    <w:p>
      <w:r>
        <w:t>Số trang tại P h ần II</w:t>
      </w:r>
    </w:p>
    <w:p>
      <w:r>
        <w:t>Lĩnh vực đường bộ</w:t>
      </w:r>
    </w:p>
    <w:p>
      <w:r>
        <w:t>1</w:t>
      </w:r>
    </w:p>
    <w:p>
      <w:r>
        <w:t>2.001002</w:t>
      </w:r>
    </w:p>
    <w:p>
      <w:r>
        <w:t>Cấp Giấy phép lái xe quốc tế</w:t>
      </w:r>
    </w:p>
    <w:p>
      <w:r>
        <w:t>05 ngày làm việc, kể từ ngày nhận đủ hồ sơ đúng theo quy định.</w:t>
      </w:r>
    </w:p>
    <w:p>
      <w:r>
        <w:t>Trung tâm Phục vụ hành chính công tỉnh Đồng Nai</w:t>
      </w:r>
    </w:p>
    <w:p>
      <w:r>
        <w:t>Sửa đổi, bổ sung</w:t>
      </w:r>
    </w:p>
    <w:p>
      <w:r>
        <w:t>2</w:t>
      </w:r>
    </w:p>
    <w:p>
      <w:r>
        <w:t>1.002300</w:t>
      </w:r>
    </w:p>
    <w:p>
      <w:r>
        <w:t>Cấp lại Giấy phép lái xe quốc tế</w:t>
      </w:r>
    </w:p>
    <w:p>
      <w:r>
        <w:t>05 ngày làm việc, kể từ ngày nhận đủ hồ sơ đúng theo quy định.</w:t>
      </w:r>
    </w:p>
    <w:p>
      <w:r>
        <w:t>Trung tâm Phục vụ hành chính công tỉnh Đồng Nai</w:t>
      </w:r>
    </w:p>
    <w:p>
      <w:r>
        <w:t>Sửa đổi, bổ sung</w:t>
      </w:r>
    </w:p>
    <w:p>
      <w:r>
        <w:t>3</w:t>
      </w:r>
    </w:p>
    <w:p>
      <w:r>
        <w:t>1.002820</w:t>
      </w:r>
    </w:p>
    <w:p>
      <w:r>
        <w:t>Cấp lại Giấy phép lái xe</w:t>
      </w:r>
    </w:p>
    <w:p>
      <w:r>
        <w:t>- Trường hợp cấp lại Giấy phép lái xe bị mất: được xét cấp lại sau 02 tháng kể ngày nộp đủ hồ sơ, chụp ảnh và nộp lệ phí theo quy định; Trong 05 ngày làm việc, kể từ ngày được xét cấp lại giấy phép lái xe.</w:t>
      </w:r>
    </w:p>
    <w:p>
      <w:r>
        <w:t>- Trường hợp cấp lại Giấy phép lái xe quá thời hạn sử dụng; Giấy phép lái xe bị mất, quá thời hạn sử dụng từ 03 tháng trở lên: 10 ngày làm việc, kể từ ngày kết thúc kỳ sát hạch, sau khi đã hoàn thành nghĩa vụ nộp lệ phí.</w:t>
      </w:r>
    </w:p>
    <w:p>
      <w:r>
        <w:t>Trung tâm Phục vụ hành chính công tỉnh Đồng Nai</w:t>
      </w:r>
    </w:p>
    <w:p>
      <w:r>
        <w:t>Sửa đổi, bổ sung</w:t>
      </w:r>
    </w:p>
    <w:p>
      <w:r>
        <w:t>4</w:t>
      </w:r>
    </w:p>
    <w:p>
      <w:r>
        <w:t>1.002809</w:t>
      </w:r>
    </w:p>
    <w:p>
      <w:r>
        <w:t>Đổi Giấy phép lái xe do ngành Giao thông vận tải cấp</w:t>
      </w:r>
    </w:p>
    <w:p>
      <w:r>
        <w:t>05 ngày làm việc, kể từ ngày nhận đủ hồ sơ đúng quy định.</w:t>
      </w:r>
    </w:p>
    <w:p>
      <w:r>
        <w:t>Trung tâm Phục vụ hành chính c ô ng tỉnh Đồng Nai</w:t>
      </w:r>
    </w:p>
    <w:p>
      <w:r>
        <w:t>Sửa đổi, bổ sung</w:t>
      </w:r>
    </w:p>
    <w:p>
      <w:r>
        <w:t>5</w:t>
      </w:r>
    </w:p>
    <w:p>
      <w:r>
        <w:t>1.002801</w:t>
      </w:r>
    </w:p>
    <w:p>
      <w:r>
        <w:t>Đổi Giấy phép lái xe do ngành Công an cấp</w:t>
      </w:r>
    </w:p>
    <w:p>
      <w:r>
        <w:t>05 ngày làm việc, kể từ ngày nhận đủ hồ sơ đúng quy định.</w:t>
      </w:r>
    </w:p>
    <w:p>
      <w:r>
        <w:t>Trung tâm Phục vụ hành chính công tỉnh Đồng Nai</w:t>
      </w:r>
    </w:p>
    <w:p>
      <w:r>
        <w:t>Sửa đổi, bổ sung</w:t>
      </w:r>
    </w:p>
    <w:p>
      <w:r>
        <w:t>6</w:t>
      </w:r>
    </w:p>
    <w:p>
      <w:r>
        <w:t>1.002804</w:t>
      </w:r>
    </w:p>
    <w:p>
      <w:r>
        <w:t>Đổi Giấy phép lái xe quân sự do Bộ Quốc phòng cấp</w:t>
      </w:r>
    </w:p>
    <w:p>
      <w:r>
        <w:t>05 ngày làm việc, kể từ ngày nhận đủ hồ sơ đúng quy định.</w:t>
      </w:r>
    </w:p>
    <w:p>
      <w:r>
        <w:t>Trung tâm Phục vụ hành chính công tỉnh Đồng Nai</w:t>
      </w:r>
    </w:p>
    <w:p>
      <w:r>
        <w:t>Sửa đổi, bổ sung</w:t>
      </w:r>
    </w:p>
    <w:p>
      <w:r>
        <w:t>7</w:t>
      </w:r>
    </w:p>
    <w:p>
      <w:r>
        <w:t>1.002796</w:t>
      </w:r>
    </w:p>
    <w:p>
      <w:r>
        <w:t>Đổi Giấy phép lái xe hoặc bằng lái xe của nước ngoài cấp</w:t>
      </w:r>
    </w:p>
    <w:p>
      <w:r>
        <w:t>05 ngày làm việc, kể từ ngày nhận đủ hồ sơ đúng quy định.</w:t>
      </w:r>
    </w:p>
    <w:p>
      <w:r>
        <w:t>Trung tâm Phục vụ hành chính công tỉnh Đồng Nai</w:t>
      </w:r>
    </w:p>
    <w:p>
      <w:r>
        <w:t>Sửa đổi, bổ sung</w:t>
      </w:r>
    </w:p>
    <w:p>
      <w:r>
        <w:t>8</w:t>
      </w:r>
    </w:p>
    <w:p>
      <w:r>
        <w:t>1.002793</w:t>
      </w:r>
    </w:p>
    <w:p>
      <w:r>
        <w:t>Đổi Giấy phép lái xe hoặc b ằ ng lái xe của nước ngoài cấp cho khách du lịch nước ngoài lái xe vào Việt Nam</w:t>
      </w:r>
    </w:p>
    <w:p>
      <w:r>
        <w:t>05 ngày làm việc, kể từ ngày nhận đủ hồ sơ đúng quy định.</w:t>
      </w:r>
    </w:p>
    <w:p>
      <w:r>
        <w:t>Trung tâm Phục vụ hành chính công tỉnh Đồng Nai</w:t>
      </w:r>
    </w:p>
    <w:p>
      <w:r>
        <w:t>Sửa đổi, bổ sung</w:t>
      </w:r>
    </w:p>
    <w:p>
      <w:r>
        <w:t>9</w:t>
      </w:r>
    </w:p>
    <w:p>
      <w:r>
        <w:t>1.002030</w:t>
      </w:r>
    </w:p>
    <w:p>
      <w:r>
        <w:t>Cấp Giấy chứng nhận đăng ký, biển số xe máy chuyên dùng lần đầu</w:t>
      </w:r>
    </w:p>
    <w:p>
      <w:r>
        <w:t>Trong thời hạn 09 ngày làm việc, kể từ ngày nhận được hồ sơ đúng quy định.</w:t>
      </w:r>
    </w:p>
    <w:p>
      <w:r>
        <w:t>Trung tâm Phục vụ hành chính công tỉnh Đồng Nai</w:t>
      </w:r>
    </w:p>
    <w:p>
      <w:r>
        <w:t>Sửa đổi, bổ sung</w:t>
      </w:r>
    </w:p>
    <w:p>
      <w:r>
        <w:t>10</w:t>
      </w:r>
    </w:p>
    <w:p>
      <w:r>
        <w:t>2.000872</w:t>
      </w:r>
    </w:p>
    <w:p>
      <w:r>
        <w:t>Cấp Giấy chứng nhận đăng ký, biển số xe máy chuyên dùng có thời hạn</w:t>
      </w:r>
    </w:p>
    <w:p>
      <w:r>
        <w:t>Trong thời hạn 09 ngày làm việc, kể từ ngày nhận được hồ sơ đúng quy định.</w:t>
      </w:r>
    </w:p>
    <w:p>
      <w:r>
        <w:t>Trung tâm Phục vụ hành chính c ô ng tỉnh Đồng Nai</w:t>
      </w:r>
    </w:p>
    <w:p>
      <w:r>
        <w:t>Sửa đổi, bổ sung</w:t>
      </w:r>
    </w:p>
    <w:p>
      <w:r>
        <w:t>11</w:t>
      </w:r>
    </w:p>
    <w:p>
      <w:r>
        <w:t>1.001919</w:t>
      </w:r>
    </w:p>
    <w:p>
      <w:r>
        <w:t>Cấp Giấy chứng nhận đăng ký tạm thời xe máy chuyên dùng</w:t>
      </w:r>
    </w:p>
    <w:p>
      <w:r>
        <w:t>- Trong thời hạn 03 ngày làm việc, kể từ ngày nhận được hồ sơ đúng quy định.</w:t>
      </w:r>
    </w:p>
    <w:p>
      <w:r>
        <w:t>Trung tâm Phục vụ hành chính công tỉnh Đồng Nai</w:t>
      </w:r>
    </w:p>
    <w:p>
      <w:r>
        <w:t>Sửa đổi, bổ sung</w:t>
      </w:r>
    </w:p>
    <w:p>
      <w:r>
        <w:t>12</w:t>
      </w:r>
    </w:p>
    <w:p>
      <w:r>
        <w:t>1.001896</w:t>
      </w:r>
    </w:p>
    <w:p>
      <w:r>
        <w:t>Cấp đổi Giấy chứng nhận đăng ký, biển số xe máy chuyên dùng</w:t>
      </w:r>
    </w:p>
    <w:p>
      <w:r>
        <w:t>- Trường hợp cấp đổi Giấy chứng nhận đăng ký: 03 ngày làm việc, kể từ ngày nhận được hồ sơ đúng quy định;</w:t>
      </w:r>
    </w:p>
    <w:p>
      <w:r>
        <w:t>- Trường hợp cấp đổi biển số: 15 ngày làm việc, kể từ n g ày nhận đủ hồ sơ theo quy định.</w:t>
      </w:r>
    </w:p>
    <w:p>
      <w:r>
        <w:t>- Trường hợp cải tạo, thay đổi màu sơn: 09 ngày làm việc, kể từ ngày nhận được hồ sơ theo quy định.</w:t>
      </w:r>
    </w:p>
    <w:p>
      <w:r>
        <w:t>Trung tâm Phục vụ hành chính công tỉnh Đồng Nai</w:t>
      </w:r>
    </w:p>
    <w:p>
      <w:r>
        <w:t>Sửa đổi, bổ sung</w:t>
      </w:r>
    </w:p>
    <w:p>
      <w:r>
        <w:t>13</w:t>
      </w:r>
    </w:p>
    <w:p>
      <w:r>
        <w:t>2.000847</w:t>
      </w:r>
    </w:p>
    <w:p>
      <w:r>
        <w:t>Cấp lại Giấy chứng nhận đăng ký, biển số xe máy chuyên dùng bị m ấ t</w:t>
      </w:r>
    </w:p>
    <w:p>
      <w:r>
        <w:t>Trong thời hạn 20 ngày làm việc, kể từ ngày nhận được hồ sơ theo quy định.</w:t>
      </w:r>
    </w:p>
    <w:p>
      <w:r>
        <w:t>Trung tâm Phục vụ hành chính công tỉnh Đồng Nai</w:t>
      </w:r>
    </w:p>
    <w:p>
      <w:r>
        <w:t>Sửa đổi, bổ sung</w:t>
      </w:r>
    </w:p>
    <w:p>
      <w:r>
        <w:t>14</w:t>
      </w:r>
    </w:p>
    <w:p>
      <w:r>
        <w:t>2.000881</w:t>
      </w:r>
    </w:p>
    <w:p>
      <w:r>
        <w:t>Sang tên chủ sở hữu xe máy chuyên dùng trong cùng một tỉnh, thành phố</w:t>
      </w:r>
    </w:p>
    <w:p>
      <w:r>
        <w:t>Trong thời hạn 09 ngày làm việc, kể từ ngày nhận được hồ sơ theo quy định.</w:t>
      </w:r>
    </w:p>
    <w:p>
      <w:r>
        <w:t>Trung tâm Phục vụ hành chính công tỉnh Đồng Nai</w:t>
      </w:r>
    </w:p>
    <w:p>
      <w:r>
        <w:t>Sửa đổi, bổ sung</w:t>
      </w:r>
    </w:p>
    <w:p>
      <w:r>
        <w:t>15</w:t>
      </w:r>
    </w:p>
    <w:p>
      <w:r>
        <w:t>1.002007</w:t>
      </w:r>
    </w:p>
    <w:p>
      <w:r>
        <w:t>Di chuyển đăng ký xe máy chuyên dùng ở khác tỉnh, thành phố trực thuộc Trung ương</w:t>
      </w:r>
    </w:p>
    <w:p>
      <w:r>
        <w:t>Trong thời hạn 03 ngày làm việc, kể từ ngày nhận được hồ sơ theo quy định.</w:t>
      </w:r>
    </w:p>
    <w:p>
      <w:r>
        <w:t>Trung tâm Phục vụ hành chính công tỉnh Đồng Nai</w:t>
      </w:r>
    </w:p>
    <w:p>
      <w:r>
        <w:t>Sửa đổi, bổ sung</w:t>
      </w:r>
    </w:p>
    <w:p>
      <w:r>
        <w:t>16</w:t>
      </w:r>
    </w:p>
    <w:p>
      <w:r>
        <w:t>1.001994</w:t>
      </w:r>
    </w:p>
    <w:p>
      <w:r>
        <w:t>Đăng ký xe máy chuyên dùng từ tỉnh, thành phố trực thuộc Trung ương khác chuyển đến</w:t>
      </w:r>
    </w:p>
    <w:p>
      <w:r>
        <w:t>Trong thời hạn 09 ngày làm việc, kể từ ngày nhận được hồ sơ theo quy định.</w:t>
      </w:r>
    </w:p>
    <w:p>
      <w:r>
        <w:t>Trung tâm Phục vụ hành chính công tỉnh Đồng Nai</w:t>
      </w:r>
    </w:p>
    <w:p>
      <w:r>
        <w:t>Sửa đổi, bổ sung</w:t>
      </w:r>
    </w:p>
    <w:p>
      <w:r>
        <w:t>17</w:t>
      </w:r>
    </w:p>
    <w:p>
      <w:r>
        <w:t>1.001826</w:t>
      </w:r>
    </w:p>
    <w:p>
      <w:r>
        <w:t>Thu hồi Giấy chứng nhận đăng ký, biển số xe máy chuyên dùng</w:t>
      </w:r>
    </w:p>
    <w:p>
      <w:r>
        <w:t>Trong thời hạn 02 ngày làm việc, kể từ ngày nhận được hồ sơ theo quy định.</w:t>
      </w:r>
    </w:p>
    <w:p>
      <w:r>
        <w:t>Trung tâm Phục vụ hành chính công tỉnh Đồng Nai</w:t>
      </w:r>
    </w:p>
    <w:p>
      <w:r>
        <w:t>Sửa đổi, bổ sung</w:t>
      </w:r>
    </w:p>
    <w:p>
      <w:r>
        <w:t>Phần II</w:t>
      </w:r>
    </w:p>
    <w:p>
      <w:r>
        <w:t>NỘI DUNG QUY TRÌNH</w:t>
      </w:r>
    </w:p>
    <w:p>
      <w:r>
        <w:t>I. THỦ TỤC HÀNH CHÍNH BAN HÀNH MỚI</w:t>
      </w:r>
    </w:p>
    <w:p>
      <w:r>
        <w:t>1. Thủ tục Cấp mới Giấy phép lái xe</w:t>
      </w:r>
    </w:p>
    <w:p>
      <w:r>
        <w:t>- Thời hạn giải quyết:  10 ngày làm việc, kể từ ngày kết thúc kỳ sát hạch và trả giấy phép lái xe sau khi người đạt kết quả kỳ sát hạch đã hoàn thành nghĩa vụ nộp lệ phí cấp giấy phép lái xe.</w:t>
      </w:r>
    </w:p>
    <w:p>
      <w:r>
        <w:t>- Lưu đồ giải quyết:</w:t>
      </w:r>
    </w:p>
    <w:p>
      <w:r>
        <w:t>2. Thủ tục Đổi, cấp lại Chứng chỉ bồi dưỡng kiến thức pháp luật về giao thông đường bộ cho người điều khiển xe máy chuyên dùng trường hợp Cơ sở đào tạo đã cấp Chứng chỉ không còn hoạt động.</w:t>
      </w:r>
    </w:p>
    <w:p>
      <w:r>
        <w:t>- Thời hạn giải quyết:  03 ngày làm việc, kể từ ngày nhận đủ hồ sơ đúng quy định.</w:t>
      </w:r>
    </w:p>
    <w:p>
      <w:r>
        <w:t>- Lưu đồ giải quyết:</w:t>
      </w:r>
    </w:p>
    <w:p>
      <w:r>
        <w:t>II. THỦ TỤC HÀNH CHÍNH SỬA ĐỔI, BỔ SUNG</w:t>
      </w:r>
    </w:p>
    <w:p>
      <w:r>
        <w:t>1. Thủ tục Cấp Giấy phép lái xe quốc tế</w:t>
      </w:r>
    </w:p>
    <w:p>
      <w:r>
        <w:t>- Thời hạn giải quyết:  05 ngày làm việc, kể từ ngày nhận đủ hồ sơ đúng quy định.</w:t>
      </w:r>
    </w:p>
    <w:p>
      <w:r>
        <w:t>- Lưu đồ giải quyết:</w:t>
      </w:r>
    </w:p>
    <w:p>
      <w:r>
        <w:t>2. Thủ tục Cấp lại Giấy phép lái xe quốc tế</w:t>
      </w:r>
    </w:p>
    <w:p>
      <w:r>
        <w:t>- Thời hạn giải quyết :   05 ngày làm việc, kể từ ngày nhận đủ hồ sơ đúng quy định</w:t>
      </w:r>
    </w:p>
    <w:p>
      <w:r>
        <w:t>- Lưu đồ giải quyết:</w:t>
      </w:r>
    </w:p>
    <w:p>
      <w:r>
        <w:t>3. Thủ tục Cấp lại Giấy phép lái xe</w:t>
      </w:r>
    </w:p>
    <w:p>
      <w:r>
        <w:t>3.1. Trường hợp cấp lại Giấy phép lái xe bị mất:</w:t>
      </w:r>
    </w:p>
    <w:p>
      <w:r>
        <w:t>- Thời hạn giải quyết:  xét cấp lại sau 02 tháng kể ngày nộp đủ hồ sơ, chụp ảnh và nộp lệ phí theo quy định và trong 05 ngày làm việc, kể từ ngày được xét cấp lại giấy phép lái xe.</w:t>
      </w:r>
    </w:p>
    <w:p>
      <w:r>
        <w:t>- Lưu đồ giải quyết:</w:t>
      </w:r>
    </w:p>
    <w:p>
      <w:r>
        <w:t>3.2. Trường hợp cấp lại Giấy phép lái xe quá thời hạn sử dụng; Giấy phép lái xe bị mất, quá thời hạn sử dụng từ 03 tháng trở lên:</w:t>
      </w:r>
    </w:p>
    <w:p>
      <w:r>
        <w:t>- Thời hạn giải quyết:  10 ngày làm việc, kể từ ngày kết thúc kỳ sát hạch, sau khi đã hoàn thành nghĩa vụ nộp lệ phí.</w:t>
      </w:r>
    </w:p>
    <w:p>
      <w:r>
        <w:t>- Lưu đồ giải quyết:</w:t>
      </w:r>
    </w:p>
    <w:p>
      <w:r>
        <w:t>4. Thủ tục Đổi Giấy phép lái xe do ngành Giao thông vận tải cấp</w:t>
      </w:r>
    </w:p>
    <w:p>
      <w:r>
        <w:t>- Thời hạn  gi ải quyết:  05 ngày làm việc, kể từ ngày nhận đủ hồ sơ đúng quy định.</w:t>
      </w:r>
    </w:p>
    <w:p>
      <w:r>
        <w:t>- Lưu đồ giải quyết:</w:t>
      </w:r>
    </w:p>
    <w:p>
      <w:r>
        <w:t>5. Thủ tục Đổi Giấy phép lái xe do ngành Công an cấp</w:t>
      </w:r>
    </w:p>
    <w:p>
      <w:r>
        <w:t>- Thời h ạn  giải quyết :   05 ngày làm việc, kể từ ngày nhận đủ hồ sơ đúng quy định.</w:t>
      </w:r>
    </w:p>
    <w:p>
      <w:r>
        <w:t>- Lưu đồ giải quyết:</w:t>
      </w:r>
    </w:p>
    <w:p>
      <w:r>
        <w:t>6. Thủ tục Đổi Giấy phép lái xe quân sự do Bộ Quốc phòng cấp</w:t>
      </w:r>
    </w:p>
    <w:p>
      <w:r>
        <w:t>- Thời hạn giải quyết:  05 ngày làm việc, kể từ ngày nhận đủ hồ sơ đúng quy định.</w:t>
      </w:r>
    </w:p>
    <w:p>
      <w:r>
        <w:t>- Lưu đồ giải quyết:</w:t>
      </w:r>
    </w:p>
    <w:p>
      <w:r>
        <w:t>7. Thủ tục Đổi Giấy phép lái xe hoặc bằng lái xe của nước ngoài cấp</w:t>
      </w:r>
    </w:p>
    <w:p>
      <w:r>
        <w:t>- Thời hạn giải quyết:  05 ngày làm việc, kể từ ngày nhận đủ hồ sơ đúng quy định.</w:t>
      </w:r>
    </w:p>
    <w:p>
      <w:r>
        <w:t>- Lưu đồ giải quyết:</w:t>
      </w:r>
    </w:p>
    <w:p>
      <w:r>
        <w:t>8. Thủ tục Đổi Giấy phép lái xe hoặc bằng lái xe của nước ngoài cấp cho khách du lịch nước ngoài lái xe vào Việt Nam</w:t>
      </w:r>
    </w:p>
    <w:p>
      <w:r>
        <w:t>- Thời hạn giải quyết:  05 ngày làm việc, kể từ ngày nhận đủ hồ sơ đúng quy định.</w:t>
      </w:r>
    </w:p>
    <w:p>
      <w:r>
        <w:t>- Lưu đồ giải quyết:</w:t>
      </w:r>
    </w:p>
    <w:p>
      <w:r>
        <w:t>9. Thủ tục Cấp Giấy chứng nhận đăng ký, biển số xe máy chuyên dùng lần đầu</w:t>
      </w:r>
    </w:p>
    <w:p>
      <w:r>
        <w:t>- Thời hạn giải quyết:  09 ngày làm việc, kể từ ngày nhận đủ hồ sơ đúng quy định.</w:t>
      </w:r>
    </w:p>
    <w:p>
      <w:r>
        <w:t>- Lưu đồ giải quyết:</w:t>
      </w:r>
    </w:p>
    <w:p>
      <w:r>
        <w:t>10. Thủ tục Cấp Giấy chứng nhận đăng ký, biển số xe máy chuyên dùng có thời hạn</w:t>
      </w:r>
    </w:p>
    <w:p>
      <w:r>
        <w:t>- Thời hạn giải quyết:  09 ngày làm việc, k ể  từ ngày nhận  đ ủ hồ sơ đúng quy đị nh.</w:t>
      </w:r>
    </w:p>
    <w:p>
      <w:r>
        <w:t>- Lưu đồ giải quyết:</w:t>
      </w:r>
    </w:p>
    <w:p>
      <w:r>
        <w:t>11. Thủ tục Cấp Giấy chứng nhận đăng ký tạm thời xe máy chuyên dùng</w:t>
      </w:r>
    </w:p>
    <w:p>
      <w:r>
        <w:t>-  Thời hạn g iải  quyết:  03 n g ày làm việc, kể từ ngày nhận đủ hồ sơ đúng quy định.</w:t>
      </w:r>
    </w:p>
    <w:p>
      <w:r>
        <w:t>- Lưu đồ giải quyết:</w:t>
      </w:r>
    </w:p>
    <w:p>
      <w:r>
        <w:t>12. Thủ tục Cấp đổi Giấy chứng nhận đăng ký, biển số xe máy chuyên dùng</w:t>
      </w:r>
    </w:p>
    <w:p>
      <w:r>
        <w:t>12.1. Trường hợp cấp đổi Giấy chứng nhận đăng ký:</w:t>
      </w:r>
    </w:p>
    <w:p>
      <w:r>
        <w:t>- Thời hạn giải quyết:  03 ngày làm việc, k ể  từ ngày nhận đủ hồ sơ đúng quy định.</w:t>
      </w:r>
    </w:p>
    <w:p>
      <w:r>
        <w:t>- Lưu đồ giải quyết:</w:t>
      </w:r>
    </w:p>
    <w:p>
      <w:r>
        <w:t>12.2. Trường hợp cấp đổi Biển số:</w:t>
      </w:r>
    </w:p>
    <w:p>
      <w:r>
        <w:t>- Th ờ i hạn gi ả i quyết:  15 ng à y làm việc, kể từ ngày nhận đủ hồ sơ đúng quy định.</w:t>
      </w:r>
    </w:p>
    <w:p>
      <w:r>
        <w:t>- Lưu đồ giải quyết:</w:t>
      </w:r>
    </w:p>
    <w:p>
      <w:r>
        <w:t>12.3. Trường hợp cải tạo, thay đổi màu sơn:</w:t>
      </w:r>
    </w:p>
    <w:p>
      <w:r>
        <w:t>- Thời hạn giải quyết:  09 ngày làm việc, kể từ ngày nhận đủ hồ sơ đúng quy định.</w:t>
      </w:r>
    </w:p>
    <w:p>
      <w:r>
        <w:t>- Lưu đồ giải quyết:</w:t>
      </w:r>
    </w:p>
    <w:p>
      <w:r>
        <w:t>13. Thủ tục Cấp lại Giấy chứng nhận đăng ký, biển số xe máy chuyên dùng bị mất</w:t>
      </w:r>
    </w:p>
    <w:p>
      <w:r>
        <w:t>- Th ờ i hạn giải quyết:  20 ngày làm việc, kể từ ngày nhận đủ hồ sơ đúng quy định.</w:t>
      </w:r>
    </w:p>
    <w:p>
      <w:r>
        <w:t>- Lưu đồ giải quyết:</w:t>
      </w:r>
    </w:p>
    <w:p>
      <w:r>
        <w:t>14. Thủ tục Sang tên chủ sở hữu xe máy chuyên dùng trong cùng một tỉnh, thành phố</w:t>
      </w:r>
    </w:p>
    <w:p>
      <w:r>
        <w:t>- Thời hạn giải quyết:  09 ngày làm việc, kể từ ngày nhận đủ hồ sơ đ ú ng quy định.</w:t>
      </w:r>
    </w:p>
    <w:p>
      <w:r>
        <w:t>- Lưu đồ giải quyết:</w:t>
      </w:r>
    </w:p>
    <w:p>
      <w:r>
        <w:t>15. Thủ tục Di chuyển đăng ký xe máy chuyên dùng ở khác tỉnh, thành phố trực thuộc Trung ương</w:t>
      </w:r>
    </w:p>
    <w:p>
      <w:r>
        <w:t>- Thời hạn giải quyết:  03 ngày làm việc, kể từ ngày nhận đủ hồ sơ đúng quy định.</w:t>
      </w:r>
    </w:p>
    <w:p>
      <w:r>
        <w:t>- L ư u đồ giải quyết:</w:t>
      </w:r>
    </w:p>
    <w:p>
      <w:r>
        <w:t>16. Thủ tục Đăng ký xe máy chuyên dùng từ tỉnh, thành phố trực thuộc Trung ương khác chuyển đến</w:t>
      </w:r>
    </w:p>
    <w:p>
      <w:r>
        <w:t>- Thời hạn giải quyết:  09 ngày  l àm việc, kể từ ngày nhận đủ hồ sơ đúng quy định.</w:t>
      </w:r>
    </w:p>
    <w:p>
      <w:r>
        <w:t>- Lưu đồ giải quyết:</w:t>
      </w:r>
    </w:p>
    <w:p>
      <w:r>
        <w:t>17. Thủ tục Thu hồi Giấy chứng nhận đăng ký, biển số xe máy chuyên dùng</w:t>
      </w:r>
    </w:p>
    <w:p>
      <w:r>
        <w:t>- Th ờ i hạn giải quyết:  02 ngày làm việc, kể từ ngày nhận đủ hồ sơ đúng quy định.</w:t>
      </w:r>
    </w:p>
    <w:p>
      <w:r>
        <w:t>- L 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