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1574/QĐ-UBND năm 2023 công bố Danh mục và Quy trình nội bộ thủ tục hành chính mới và được sửa đổi, bổ sung trong lĩnh vực giám định tư pháp; thí nghiệm chuyên ngành xây dựng thuộc thẩm quyền giải quyết của ngành Xây dựng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1574 /QĐ-UBND</w:t>
      </w:r>
    </w:p>
    <w:p>
      <w:r>
        <w:t>Tây Ninh, ngày  31 tháng 7  năm 2023</w:t>
      </w:r>
    </w:p>
    <w:p>
      <w:r>
        <w:t>QUYẾT ĐỊNH</w:t>
      </w:r>
    </w:p>
    <w:p>
      <w:r>
        <w:t>CÔNG BỐ DANH MỤC VÀ QUY TRÌNH NỘI BỘ THỦ TỤC HÀNH CHÍNH MỚI BAN HÀNH VÀ THỦ TỤC HÀNH CHÍNH ĐƯỢC SỬA ĐỔI, BỔ SUNG TRONG LĨNH VỰC GIÁM ĐỊNH TƯ PHÁP; THÍ NGHIỆM CHUYÊN NGÀNH XÂY DỰNG THUỘC THẨM QUYỀN GIẢI QUYẾT CỦA NGÀNH XÂY DỰNG TRÊN ĐỊA BÀN TỈNH TÂY NINH</w:t>
      </w:r>
    </w:p>
    <w:p>
      <w:r>
        <w:t>CHỦ TỊCH ỦY BAN NHÂN DÂN TỈNH</w:t>
      </w:r>
    </w:p>
    <w:p>
      <w:r>
        <w:t>Căn cứ Luật Tổ chức chính quyền địa phương ngày  1 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 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Quyết định số 694/QĐ-BXD ngày 03  tháng  7 năm 2023 của  Bộ  Xây dựng về việc công  bố   thủ tục hành chính mới ban hành; được   sửa đổi , bổ sung  hoặc  thay thế; thủ tục hành chính bị hủy  bỏ  hoặc bãi bỏ trong lĩnh vực giám định tư pháp xây dựng thuộc phạm  vi  chức năng quản lý nhà nước của  Bộ   Xây dựng;</w:t>
      </w:r>
    </w:p>
    <w:p>
      <w:r>
        <w:t>Căn cứ Quyết định số 705/QĐ-BXD ngày 06 tháng 7 năm 2023 của  Bộ   Xây dựng về việc công bố thủ tục hành chính được thay   thế  trong lĩnh vực  thí   nghiệm chuyên ngành xây dựng thuộc phạm vi chức năng quản lý nhà   nước   của Bộ Xây dựng;</w:t>
      </w:r>
    </w:p>
    <w:p>
      <w:r>
        <w:t>Theo đề nghị của Giám đốc Sở Xây dựng tại Tờ trình số 1716/TTr-SXD ngày 24 tháng 7 năm 2023.</w:t>
      </w:r>
    </w:p>
    <w:p>
      <w:r>
        <w:t>QUYẾT ĐỊNH:</w:t>
      </w:r>
    </w:p>
    <w:p>
      <w:r>
        <w:t>Điều 1.  Công bố kèm theo Quyết định này Danh mục và Quy trình nội bộ thủ tục hành chính mới ban hành và thủ tục hành chính được sửa đổi, bổ sung trong lĩnh vực giám định tư pháp; thí nghiệm chuyên ngành xây dựng thuộc thẩm quyền giải quyết của ngành Xây dựng trên địa bàn tỉnh Tây Ninh  (Danh mục và nội dung Quy trình nội bộ giải quyết thủ tục hành chính được công bố bằng file điện tử đính kèm theo Quyết định này trên phần mềm Egov).</w:t>
      </w:r>
    </w:p>
    <w:p>
      <w:r>
        <w:t>Sở Xây dựng thực hiện việc xây dựng và cập nhật quy trình điện tử giải quyết thủ tục hành chính lên Hệ thống một cửa tập trung và Cổng Dịch vụ công của tỉnh. Đồng thời, công khai và giải quyết các thủ tục hành chính này cho cá nhân, tổ chức đúng quy định.</w:t>
      </w:r>
    </w:p>
    <w:p>
      <w:r>
        <w:t>Căn cứ quy trình nội bộ giải quyết thủ tục hành chính đã công  bố , Sở Thông tin và Truyền thông hướng dẫn Sở Xây dựng cập nhật lên Cổng Dịch vụ công của tỉnh, cập nhật quy trình điện tử giải quyết thủ tục hành chính lên Hệ thống Một cửa  điện  tử tập trung. Đồng thời, tham mưu vận hành, điều chỉnh các hệ thống liên quan đảm bảo thông suốt, thuận lợi trong việc tích hợp với  Cổng   Dịch vụ công Quốc gia và Cơ sở dữ liệu Quốc gia về thủ tục hành chính theo quy định.</w:t>
      </w:r>
    </w:p>
    <w:p>
      <w:r>
        <w:t>Văn phòng UBND tỉnh có trách nhiệm theo dõi, kiểm tra, đôn  đốc  việc thực hiện Quyết định này. Đồng thời, cập nhật các quy trình nội bộ giải quyết thủ tục hành chính đã công bố lên Cơ sở dữ liệu Quốc gia về thủ tục hành chính.</w:t>
      </w:r>
    </w:p>
    <w:p>
      <w:r>
        <w:t>Điều 2.  Quyết định này có hiệu lực thi hành kể từ ngày ký, thay thế và bãi bỏ Danh mục và Quy trình nội bộ giải quyết đối với các thủ tục:  “Bổ nhiệm giám định viên tư pháp xây dựng đối với cá nhân khác không thuộc thẩm quyền của Bộ Xây dựng; 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 Điều chỉnh, thay đổi thông tin cá nhân, tổ chức giám định tư pháp xây dựng đối với cá nhân, tổ chức do Ủy ban nhân dân cấp tỉnh đã tiếp nhận đăng ký, công bố thông tin”  của Quyết định số 2643/QĐ-UBND ngày 15 tháng 10 năm 2021 của UBND tỉnh về việc công bố Danh mục và Quy trình nội bộ giải quyết thủ tục hành chính thuộc thẩm quyền của ngành Xây dựng tỉnh Tây Ninh.</w:t>
      </w:r>
    </w:p>
    <w:p>
      <w:r>
        <w:t>Điều 3.  Chánh Văn phòng UBND tỉnh; Giám đốc các Sở: Xây dựng, Thông tin và Truyền thông; Thủ trưởng các sở, ban, ngành tỉnh; Chủ tịch UBND các huyện, thị xã, thành phố và các tổ chức, cá nhân có liên quan chịu trách nhiệm thi hành Quyết định này./.</w:t>
      </w:r>
    </w:p>
    <w:p>
      <w:r>
        <w:t>Nơi nhận:</w:t>
      </w:r>
    </w:p>
    <w:p>
      <w:r>
        <w:t>- Như Điều 3;</w:t>
      </w:r>
    </w:p>
    <w:p>
      <w:r>
        <w:t>- Cục Kiểm soát TTHC - VPCP;</w:t>
      </w:r>
    </w:p>
    <w:p>
      <w:r>
        <w:t>- TT: TU, HĐND tỉnh;</w:t>
      </w:r>
    </w:p>
    <w:p>
      <w:r>
        <w:t>- CT, các  PCT  UBND tỉnh;</w:t>
      </w:r>
    </w:p>
    <w:p>
      <w:r>
        <w:t>- LĐVP;</w:t>
      </w:r>
    </w:p>
    <w:p>
      <w:r>
        <w:t>- Các phòng, trung tâm: KSTT; KGVX; HCC;</w:t>
      </w:r>
    </w:p>
    <w:p>
      <w:r>
        <w:t>- Lưu: VT, VP.UBND tỉnh.</w:t>
      </w:r>
    </w:p>
    <w:p>
      <w:r>
        <w:t>KT. CHỦ TỊCH</w:t>
      </w:r>
    </w:p>
    <w:p>
      <w:r>
        <w:t>PHÓ CHỦ TỊCH</w:t>
      </w:r>
    </w:p>
    <w:p>
      <w:r>
        <w:t>Võ Đức Trong</w:t>
      </w:r>
    </w:p>
    <w:p>
      <w:r>
        <w:t>PHỤ LỤC</w:t>
      </w:r>
    </w:p>
    <w:p>
      <w:r>
        <w:t>DANH MỤC, NỘI DUNG QUY TRÌNH NỘI BỘ TTHC THUỘC THẨM QUYỀN GIẢI QUYẾT CỦA SỞ XÂY DỰNG TỈNH TÂY NINH</w:t>
      </w:r>
    </w:p>
    <w:p>
      <w:r>
        <w:t>( Ban hành kèm theo Quyết  định số  1574 /QĐ-UBND ngày  31 tháng 7  năm 2023  của Chủ  tịch Ủy ban nhân dân  tỉnh  Tây Ninh)</w:t>
      </w:r>
    </w:p>
    <w:p>
      <w:r>
        <w:t>PHẦN I</w:t>
      </w:r>
    </w:p>
    <w:p>
      <w:r>
        <w:t>DANH MỤC THỦ TỤC HÀNH CHÍNH</w:t>
      </w:r>
    </w:p>
    <w:p>
      <w:r>
        <w:t>STT</w:t>
      </w:r>
    </w:p>
    <w:p>
      <w:r>
        <w:t>Tên thủ tục hành chính</w:t>
      </w:r>
    </w:p>
    <w:p>
      <w:r>
        <w:t>Lĩnh vực</w:t>
      </w:r>
    </w:p>
    <w:p>
      <w:r>
        <w:t>Ghi chú</w:t>
      </w:r>
    </w:p>
    <w:p>
      <w:r>
        <w:t>1</w:t>
      </w:r>
    </w:p>
    <w:p>
      <w:r>
        <w:t>Bổ nhiệm và cấp thẻ giám định viên tư pháp xây dựng ở địa phương (2.001116)</w:t>
      </w:r>
    </w:p>
    <w:p>
      <w:r>
        <w:t>Giám định tư pháp</w:t>
      </w:r>
    </w:p>
    <w:p>
      <w:r>
        <w:t>694/QĐ-BXD sửa đổi</w:t>
      </w:r>
    </w:p>
    <w:p>
      <w:r>
        <w:t>2</w:t>
      </w:r>
    </w:p>
    <w:p>
      <w:r>
        <w:t>Miễn nhiệm và thu hồi thẻ giám định viên tư pháp xây dựng ở địa phương (1.011675)</w:t>
      </w:r>
    </w:p>
    <w:p>
      <w:r>
        <w:t>Giám định tư pháp</w:t>
      </w:r>
    </w:p>
    <w:p>
      <w:r>
        <w:t>694/QĐ-BXD thêm mới</w:t>
      </w:r>
    </w:p>
    <w:p>
      <w:r>
        <w:t>3</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Thí nghiệm chuyên ngành xây dựng</w:t>
      </w:r>
    </w:p>
    <w:p>
      <w:r>
        <w:t>705/QĐ-BXD thêm mới</w:t>
      </w:r>
    </w:p>
    <w:p>
      <w:r>
        <w:t>4</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(1.011708)</w:t>
      </w:r>
    </w:p>
    <w:p>
      <w:r>
        <w:t>Thí nghiệm chuyên ngành xây dựng</w:t>
      </w:r>
    </w:p>
    <w:p>
      <w:r>
        <w:t>705/QĐ-BXD thêm mới</w:t>
      </w:r>
    </w:p>
    <w:p>
      <w:r>
        <w:t>5</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 (1.011710)</w:t>
      </w:r>
    </w:p>
    <w:p>
      <w:r>
        <w:t>Thí nghiệm chuyên ngành xây dựng</w:t>
      </w:r>
    </w:p>
    <w:p>
      <w:r>
        <w:t>705/QĐ-BXD thêm mới</w:t>
      </w:r>
    </w:p>
    <w:p>
      <w:r>
        <w:t>6</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 bổ sung, sửa đổi chỉ tiêu thí nghiệm, tiêu chuẩn thí nghiệm trong Giấy chứng nhận đủ điều kiện hoạt động thí nghiệm chuyên ngành xây dựng) (1.01171 1 )</w:t>
      </w:r>
    </w:p>
    <w:p>
      <w:r>
        <w:t>Thí nghiệm chuyên ngành xây dựng</w:t>
      </w:r>
    </w:p>
    <w:p>
      <w:r>
        <w:t>705/QĐ-BXD thêm mới</w:t>
      </w:r>
    </w:p>
    <w:p>
      <w:r>
        <w:t>PHẦN II</w:t>
      </w:r>
    </w:p>
    <w:p>
      <w:r>
        <w:t>NỘI DUNG QUY TRÌNH GIẢI QUYẾT TỪNG TTHC THUỘC THẨM QUYỀN GIẢI QUYẾT CỦA SỞ XÂY DỰNG TỈNH TÂY NINH</w:t>
      </w:r>
    </w:p>
    <w:p>
      <w:r>
        <w:t>Thủ tục 01</w:t>
      </w:r>
    </w:p>
    <w:p>
      <w:r>
        <w:t>THỦ TỤC BỔ NHIỆM VÀ CẤP THẺ GIÁM ĐỊNH VIÊN TƯ PHÁP XÂY DỰNG Ở ĐỊA PHƯƠNG</w:t>
      </w:r>
    </w:p>
    <w:p>
      <w:r>
        <w:t>1. Trình tự thực hiện:</w:t>
      </w:r>
    </w:p>
    <w:p>
      <w:r>
        <w:t>-  Tổ  chức  có  nhu cầu thực hiện thủ tục hành chính này thì chuẩn bị hồ sơ nộp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r>
        <w:t>- Trường hợp tổ chức không có nhu cầu nộp hồ sơ thông qua dịch vụ bưu chính công ích thì có thể nộp trực tiếp tại Trung tâm Phục vụ hành chính công tỉnh ( số  83 đường Phạm Tung, Phường 3, Thành phố Tây Ninh, tỉnh Tây Ninh) để được tiếp nhận và giải quyết theo quy định.</w:t>
      </w:r>
    </w:p>
    <w:p>
      <w:r>
        <w:t>- Ngoài 02 hình thức trên, tổ chức có thể nộp hồ sơ  bằng  hình thức trực tuyến tại:</w:t>
      </w:r>
    </w:p>
    <w:p>
      <w:r>
        <w:t>+ Cổng dịch vụ công Quốc gia, địa chỉ: https://dichvucon g .gov.vn/</w:t>
      </w:r>
    </w:p>
    <w:p>
      <w:r>
        <w:t>+ Cổng dịch vụ công tỉnh, địa chỉ https://dichvucong.ta y ninh. g ov.vn/</w:t>
      </w:r>
    </w:p>
    <w:p>
      <w:r>
        <w:t>Thời gian tiếp nhận và trả kết quả:  Từ thứ 2 đến thứ 6 hàng tuần (Sáng từ 7 giờ đến 11 giờ 30 phút; chiều từ 13 giờ 30 phút đến 17 giờ, trừ ngày nghỉ, lễ theo quy  định).</w:t>
      </w:r>
    </w:p>
    <w:p>
      <w:r>
        <w:t>Quy trình tiếp nhận và giải quyết hồ sơ được thực hiện như sau:</w:t>
      </w:r>
    </w:p>
    <w:p>
      <w:r>
        <w:t>STT</w:t>
      </w:r>
    </w:p>
    <w:p>
      <w:r>
        <w:t>Nội dung công việc</w:t>
      </w:r>
    </w:p>
    <w:p>
      <w:r>
        <w:t>Trách nhiệm</w:t>
      </w:r>
    </w:p>
    <w:p>
      <w:r>
        <w:t>Thời gian 30 ngày</w:t>
      </w:r>
    </w:p>
    <w:p>
      <w:r>
        <w:t>Bước 1</w:t>
      </w:r>
    </w:p>
    <w:p>
      <w:r>
        <w:t>Trung tâm P h ục vụ Hành chính công</w:t>
      </w:r>
    </w:p>
    <w:p>
      <w:r>
        <w:t>- Thực hiện tiếp nhận hồ sơ:</w:t>
      </w:r>
    </w:p>
    <w:p>
      <w:r>
        <w:t>Hồ sơ được cá nhân nộp trực tiếp tại Trung tâm.</w:t>
      </w:r>
    </w:p>
    <w:p>
      <w:r>
        <w:t>- Thực hiện kiểm tra hồ sơ, nếu hồ sơ thiếu đề nghị bổ sung, nếu hồ sơ đầy  đủ  viết phiếu hẹn trao cho người nộp và  hồ sơ sẽ được nhân viên bưu điện chuy ể n cho Sở Xây dựng  thẩm định , giải quyết.</w:t>
      </w:r>
    </w:p>
    <w:p>
      <w:r>
        <w:t>Công chức tại Trung tâm Phục vụ Hành chính công</w:t>
      </w:r>
    </w:p>
    <w:p>
      <w:r>
        <w:t>0,5 ngày</w:t>
      </w:r>
    </w:p>
    <w:p>
      <w:r>
        <w:t>Bước 2</w:t>
      </w:r>
    </w:p>
    <w:p>
      <w:r>
        <w:t>S ở  Xây dựng và các đơn vị có liên quan</w:t>
      </w:r>
    </w:p>
    <w:p>
      <w:r>
        <w:t>-  Kiểm  tra lại tính hợp lệ,  đầy  đủ của hồ sơ:</w:t>
      </w:r>
    </w:p>
    <w:p>
      <w:r>
        <w:t>+ Trường hợp hồ sơ không phù hợp: Tham mưu văn bản chuyển trả hồ sơ cho Trung tâm Phục vụ Hành chính công  trả  khách hàng. Thời gian tr ả  kết quả  kể  từ lúc nhận hồ sơ trong thời hạn 05 ngày làm việc.</w:t>
      </w:r>
    </w:p>
    <w:p>
      <w:r>
        <w:t>Phòng Quản  l ý xây dựng</w:t>
      </w:r>
    </w:p>
    <w:p>
      <w:r>
        <w:t>05 ngày</w:t>
      </w:r>
    </w:p>
    <w:p>
      <w:r>
        <w:t>+ Trường hợp hồ  sơ  phù hợp: Tham mưu Lãnh đạo Sở văn bản  lấy  ý kiến Sở Tư pháp  để  ki ể m tra, lựa chọn người có đủ tiêu chuẩn theo các quy định  hiện  hành</w:t>
      </w:r>
    </w:p>
    <w:p>
      <w:r>
        <w:t>Lãnh đạo Sở phê duyệt văn bản lấy ý kiến Sở Tư pháp.</w:t>
      </w:r>
    </w:p>
    <w:p>
      <w:r>
        <w:t>Lãnh đạo Sở Xây dựng</w:t>
      </w:r>
    </w:p>
    <w:p>
      <w:r>
        <w:t>1,5 ngày</w:t>
      </w:r>
    </w:p>
    <w:p>
      <w:r>
        <w:t>Tiếp nhận hồ sơ từ Sở Xây dựng và  có văn  bản trả lời Sở Xây dựng</w:t>
      </w:r>
    </w:p>
    <w:p>
      <w:r>
        <w:t>Sở Tư pháp</w:t>
      </w:r>
    </w:p>
    <w:p>
      <w:r>
        <w:t>05 ngày</w:t>
      </w:r>
    </w:p>
    <w:p>
      <w:r>
        <w:t>Tổng hợp ý kiến, lập  văn bản  tham mưu UBND tỉnh bổ nhiệm giám định viên tư pháp xây dựng. Tham mưu Lãnh đạo Sở  ký văn  bản tham mưu UBND tỉnh bổ nhiệm giám định  viên  tư pháp xây dựng</w:t>
      </w:r>
    </w:p>
    <w:p>
      <w:r>
        <w:t>Phòng  Quản  lý xây dựng</w:t>
      </w:r>
    </w:p>
    <w:p>
      <w:r>
        <w:t>05 ngày</w:t>
      </w:r>
    </w:p>
    <w:p>
      <w:r>
        <w:t>Lãnh đạo Sở ký  văn bản  tham mưu UBND  tỉnh  bổ nhiệm giám định viên  tư  pháp xây dựng</w:t>
      </w:r>
    </w:p>
    <w:p>
      <w:r>
        <w:t>Lãnh đạo Sở Xây dựng</w:t>
      </w:r>
    </w:p>
    <w:p>
      <w:r>
        <w:t>1,5 ngày</w:t>
      </w:r>
    </w:p>
    <w:p>
      <w:r>
        <w:t>Bước  3</w:t>
      </w:r>
    </w:p>
    <w:p>
      <w:r>
        <w:t>Văn phòng UBND tỉnh</w:t>
      </w:r>
    </w:p>
    <w:p>
      <w:r>
        <w:t>- Tiếp nhận hồ sơ, văn bản, tham mưu UBND tỉnh ký Quyết định  bổ  nhiệm giám định viên tư pháp xây dựng và  thẻ  giám định viên tư pháp xây dựng.</w:t>
      </w:r>
    </w:p>
    <w:p>
      <w:r>
        <w:t>- Chuyển trả  kết quả     cho Sở  Xây dựng</w:t>
      </w:r>
    </w:p>
    <w:p>
      <w:r>
        <w:t>Văn phòng UBND tỉnh</w:t>
      </w:r>
    </w:p>
    <w:p>
      <w:r>
        <w:t>10 ngày</w:t>
      </w:r>
    </w:p>
    <w:p>
      <w:r>
        <w:t>Bước 4</w:t>
      </w:r>
    </w:p>
    <w:p>
      <w:r>
        <w:t>Sở Xây dựng</w:t>
      </w:r>
    </w:p>
    <w:p>
      <w:r>
        <w:t>Tiếp nhận văn  bản từ  Văn UBND tỉnh,  chuyển kết quả cho nhân viên  bưu  điện  để  nhân viên  bưu điện  chuy ể n cho Trung tâm.</w:t>
      </w:r>
    </w:p>
    <w:p>
      <w:r>
        <w:t>Phòng QLXD</w:t>
      </w:r>
    </w:p>
    <w:p>
      <w:r>
        <w:t>01 ngày</w:t>
      </w:r>
    </w:p>
    <w:p>
      <w:r>
        <w:t>Bước 5</w:t>
      </w:r>
    </w:p>
    <w:p>
      <w:r>
        <w:t>Trả kết quả</w:t>
      </w:r>
    </w:p>
    <w:p>
      <w:r>
        <w:t>Tiếp nhận kết  quả  giải quyết từ nhân viên bưu điện và  trả  kết  quả  trực tiếp cho người nộp hồ sơ (trường hợp người nộp hồ sơ  muốn  nhận kết qu ả  trực tiếp) hoặc Trung tâm chuyển kết quả cho nhân viên bưu điện  để  trả kết  quả  thông qua dịch vụ bưu chính công ích cho người nộp hồ sơ theo yêu cầu.</w:t>
      </w:r>
    </w:p>
    <w:p>
      <w:r>
        <w:t>Công chức tại Trung  tâm  Phục vụ Hành chính công</w:t>
      </w:r>
    </w:p>
    <w:p>
      <w:r>
        <w:t>0,5 ngày</w:t>
      </w:r>
    </w:p>
    <w:p>
      <w:r>
        <w:t>* Bản đồ quy trình:</w:t>
      </w:r>
    </w:p>
    <w:p>
      <w:r>
        <w:t>2. Cách thức thực hiện:</w:t>
      </w:r>
    </w:p>
    <w:p>
      <w:r>
        <w:t>- Nộp hồ sơ trực tiếp tại Trung tâm Phục vụ hành chính công tỉnh;</w:t>
      </w:r>
    </w:p>
    <w:p>
      <w:r>
        <w:t>- Nộp qua dịch vụ bưu chính công ích;</w:t>
      </w:r>
    </w:p>
    <w:p>
      <w:r>
        <w:t>- Nộp hồ sơ trực tuyến tại:</w:t>
      </w:r>
    </w:p>
    <w:p>
      <w:r>
        <w:t>+ Cổng  dịch vụ  công  Quốc  gia ,     địa  chỉ: https://dichvucon g . g ov.vn/</w:t>
      </w:r>
    </w:p>
    <w:p>
      <w:r>
        <w:t>+ Cổng d ịch vụ  công  tỉnh ,  địa  chỉ: https://dichvucon g .ta y ninh. g ov.vn/</w:t>
      </w:r>
    </w:p>
    <w:p>
      <w:r>
        <w:t>3. Thành phần, số lượng hồ sơ:</w:t>
      </w:r>
    </w:p>
    <w:p>
      <w:r>
        <w:t>Thành phần hồ sơ, bao gồm:</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kèm theo Quyết định này);</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 nếu  có).</w:t>
      </w:r>
    </w:p>
    <w:p>
      <w:r>
        <w:t>- 02 ảnh màu chân dung cỡ 2cm  x  3cm (chụp trong vòng 06 tháng gần nhất).</w:t>
      </w:r>
    </w:p>
    <w:p>
      <w:r>
        <w:t>Số lượng hồ sơ: 01 (bộ).</w:t>
      </w:r>
    </w:p>
    <w:p>
      <w:r>
        <w:t>4. Thời hạn giải quyết:</w:t>
      </w:r>
    </w:p>
    <w:p>
      <w:r>
        <w:t>Trong thời hạn 30 ngày, kể từ ngày nhận được hồ sơ hợp lệ (bao gồm 20 ngày quyết định  bổ  nhiệm giám định viên tư pháp và 10 ngày cấp thẻ giám định viên tư pháp).</w:t>
      </w:r>
    </w:p>
    <w:p>
      <w:r>
        <w:t>5. Đối tượng thực hiện TTHC:</w:t>
      </w:r>
    </w:p>
    <w:p>
      <w:r>
        <w:t>Cá nhân ở địa phương.</w:t>
      </w:r>
    </w:p>
    <w:p>
      <w:r>
        <w:t>6. Cơ quan thực  hiện  TTHC:</w:t>
      </w:r>
    </w:p>
    <w:p>
      <w:r>
        <w:t>- Cơ quan có thẩm quyền quyết định: Ủy ban nhân dân cấp tỉnh;</w:t>
      </w:r>
    </w:p>
    <w:p>
      <w:r>
        <w:t>- Cơ quan đầu mối giải quyết: Sở Xây dựng phối  hợp  với Sở Tư pháp.</w:t>
      </w:r>
    </w:p>
    <w:p>
      <w:r>
        <w:t>7. K ế t quả thực hiện TTHC:</w:t>
      </w:r>
    </w:p>
    <w:p>
      <w:r>
        <w:t>Quyết định bổ nhiệm giám  định  viên tư pháp xây dựng và thẻ giám định viên tư pháp xây dựng.</w:t>
      </w:r>
    </w:p>
    <w:p>
      <w:r>
        <w:t>8. Phí, lệ phí:</w:t>
      </w:r>
    </w:p>
    <w:p>
      <w:r>
        <w:t>Không có.</w:t>
      </w:r>
    </w:p>
    <w:p>
      <w:r>
        <w:t>9.  Tên  mẫu  đơn , mẫu tờ khai:</w:t>
      </w:r>
    </w:p>
    <w:p>
      <w:r>
        <w:t>Văn bản đề nghị bổ nhiệm, cấp thẻ giám định viên tư pháp xây dựng (theo mẫu số 02)</w:t>
      </w:r>
    </w:p>
    <w:p>
      <w:r>
        <w:t>10. Yêu cầu, điều kiện thực hiện TTHC:</w:t>
      </w:r>
    </w:p>
    <w:p>
      <w:r>
        <w:t>Giám định viên tư pháp xây dựng phải đáp ứng tiêu chuẩn quy định tại khoản 1 Điều 7 Luật Giám định tư pháp  số  13/2012/QH13; trong  đó , tiêu chuẩn hoạt động chuy ê n môn phù hợp được quy định như sau:</w:t>
      </w:r>
    </w:p>
    <w:p>
      <w:r>
        <w:t>1. Trường hợp giám định tư pháp về sự tuân thủ các quy định của pháp luật</w:t>
      </w:r>
    </w:p>
    <w:p>
      <w:r>
        <w:t>a) Đối với giám định sự tuân thủ các quy định của pháp luật về quy hoạch xây dựng: phải có  chứng  chỉ hành nghề thiết kế quy hoạch xây dựng theo quy định của pháp luật về xây dựng hoặc có kinh nghiệm quản lý nhà nước đủ 05 năm trở l ê n về quy hoạch xây dựng, phù hợp với  đối  tượng và nội dung giám định;</w:t>
      </w:r>
    </w:p>
    <w:p>
      <w:r>
        <w:t>b) Đối với giám định sự tuân thủ các quy định của pháp luật về hoạt động đầu tư xây dựng: phải đáp ứng điều kiện năng lực hoạt động xây dựng theo quy định của pháp luật về xây dựng  để  thực hiện một trong các công việc khảo sát xây dựng, thiết kế xây dựng, giám sát thi công xây dựng, định giá xây dựng, qu ả n lý dự án đầu tư xây dựng, kiểm định xây dựng hoặc có kinh nghiệm  quản  lý nhà nước đủ 05 năm trở lên về hoạt động xây dựng, phù hợp với đối tượng và nội dung giám định;</w:t>
      </w:r>
    </w:p>
    <w:p>
      <w:r>
        <w:t>c) Đối với giám định sự tuân  thủ  các quy định của pháp luật  về  nhà ở và kinh doanh bất động sản: phải có kinh nghiệm quản lý nhà nước  đủ  05 năm trở lên về nhà ở và thị trường bất động sản, phù hợp với đối tượng và nội dung giám định.</w:t>
      </w:r>
    </w:p>
    <w:p>
      <w:r>
        <w:t>2. Trường hợp giám định tư pháp về chất lượng xây dựng công trình</w:t>
      </w:r>
    </w:p>
    <w:p>
      <w:r>
        <w:t>a) Đối với giám định chất lượng khảo sát xây dựng hoặc thiết kế xây dựng: phải có chứng chỉ hành nghề khảo sát xây dựng hoặc thiết kế xây dựng theo quy định, của pháp luật về xây dựng, phù hợp với đối tượng và nội dung giám định;</w:t>
      </w:r>
    </w:p>
    <w:p>
      <w:r>
        <w:t>b) Đối với giám định chất lượng công trình xây dựng, bộ phận công trình xây dựng; giám định nguyên nhân sự cố công trình xây dựng, nguyên nhân hư hỏng công trình xây dựng: phải đáp ứng điều kiện hành nghề  kiểm  định xây dựng theo quy định của pháp luật về xây dựng, phù hợp với đối tượng và nội dung giám định.</w:t>
      </w:r>
    </w:p>
    <w:p>
      <w:r>
        <w:t>3. Trường hợp giám định chi phí xây dựng công trình, giá trị nhà ở và bất động sản: phải có chứng chỉ hành nghề định giá xây dựng theo quy định của pháp luật, về xây dựng hoặc có kinh nghiệm qu ả n lý nhà nước đủ 05 năm trở lên, phù hợp với đối tượng và nội dung giám định.</w:t>
      </w:r>
    </w:p>
    <w:p>
      <w:r>
        <w:t>11. Căn cứ pháp lý của TTHC:</w:t>
      </w:r>
    </w:p>
    <w:p>
      <w:r>
        <w:t>- Luật Giám định tư pháp số 13/2012/QH13; Luật số 56/2020/QH14 sửa  đổi ,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thêm, trình tự, thủ tục cấp mới, cấp lại thẻ giám định viên tư pháp.</w:t>
      </w:r>
    </w:p>
    <w:p>
      <w:r>
        <w:t>Ghi chú:</w:t>
      </w:r>
    </w:p>
    <w:p>
      <w:r>
        <w:t>Thành phần hồ sơ lưu</w:t>
      </w:r>
    </w:p>
    <w:p>
      <w:r>
        <w:t>-  Giấy  Biên nhận hồ sơ;</w:t>
      </w:r>
    </w:p>
    <w:p>
      <w:r>
        <w:t>- Lưu theo thành phần hồ sơ theo TTHC quy định;</w:t>
      </w:r>
    </w:p>
    <w:p>
      <w:r>
        <w:t>- Kết  quả  giải quyết Thủ tục hành chính;</w:t>
      </w:r>
    </w:p>
    <w:p>
      <w:r>
        <w:t>Thời gian lưu và nơi lưu</w:t>
      </w:r>
    </w:p>
    <w:p>
      <w:r>
        <w:t>Hồ sơ  đã  giải quyết xong được lưu tại phòng Qu ả n lý xây dựng, thời gian lưu 01 năm. Sau khi hết hạn, chuyển hồ sơ xuống Văn thư Sở, lưu trữ theo quy  định  hiện hành.</w:t>
      </w:r>
    </w:p>
    <w:p>
      <w:r>
        <w:t>M ẫ u số 02. Văn bản đề nghị bổ nhiệm, cấp  thẻ  giám định viên tư pháp xây dựng</w:t>
      </w:r>
    </w:p>
    <w:p>
      <w:r>
        <w:t>(Ban hành kèm theo Thông tư số 17/202 1 /TT-BTP ngày 22 tháng 12 năm 2021 của Bộ trưởng Bộ Xây dựng)</w:t>
      </w:r>
    </w:p>
    <w:p>
      <w:r>
        <w:t>…….. (1) …….</w:t>
      </w:r>
    </w:p>
    <w:p>
      <w:r>
        <w:t>-------</w:t>
      </w:r>
    </w:p>
    <w:p>
      <w:r>
        <w:t>CỘNG HÒA XÃ HỘI CHỦ NGHĨA VIỆT NAM</w:t>
      </w:r>
    </w:p>
    <w:p>
      <w:r>
        <w:t>Độc lập - Tự do - Hạnh phúc</w:t>
      </w:r>
    </w:p>
    <w:p>
      <w:r>
        <w:t>---------------</w:t>
      </w:r>
    </w:p>
    <w:p>
      <w:r>
        <w:t>Số:  ……………..</w:t>
      </w:r>
    </w:p>
    <w:p>
      <w:r>
        <w:t>……….,  ngày .... tháng .... năm 20  …..</w:t>
      </w:r>
    </w:p>
    <w:p>
      <w:r>
        <w:t>VĂN BẢN ĐỀ NGHỊ BỔ NHIỆM, CẤP THẺ GIÁM ĐỊNH VIÊN TƯ PHÁP XÂY DỰNG</w:t>
      </w:r>
    </w:p>
    <w:p>
      <w:r>
        <w:t>Kính gửi: Chủ tịch Ủy ban nhân dân tỉnh ....</w:t>
      </w:r>
    </w:p>
    <w:p>
      <w:r>
        <w:t>Sau khi xem xét hồ sơ đề nghị miễn nhiệm, cấp thẻ của các cá nhân,  đáp   ứng tiêu chuẩn của giám   định  viên tư pháp xây dựng theo quy định,  …... (1).......  đề  nghị Chủ tịch Ủy ban nhân dân tỉnh .... bổ nhiệm, cấp  thẻ     giám  định viên tư pháp xây dựng cho các cá nhân như sau:</w:t>
      </w:r>
    </w:p>
    <w:p>
      <w:r>
        <w:t>TT</w:t>
      </w:r>
    </w:p>
    <w:p>
      <w:r>
        <w:t>Họ và tên</w:t>
      </w:r>
    </w:p>
    <w:p>
      <w:r>
        <w:t>Mã số định danh/</w:t>
      </w:r>
    </w:p>
    <w:p>
      <w:r>
        <w:t>Căn cước công dân/</w:t>
      </w:r>
    </w:p>
    <w:p>
      <w:r>
        <w:t>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 ồ sơ cá nhân đề nghị bổ nhiệm, cấp  thẻ  (5)  kèm theo  văn  bản này.</w:t>
      </w:r>
    </w:p>
    <w:p>
      <w:r>
        <w:t>……………….(1).………………..</w:t>
      </w:r>
    </w:p>
    <w:p>
      <w:r>
        <w:t>(Ghi rõ họ tên, chữ ký, chức vụ, dấu pháp nhân)</w:t>
      </w:r>
    </w:p>
    <w:p>
      <w:r>
        <w:t>_____________________________</w:t>
      </w:r>
    </w:p>
    <w:p>
      <w:r>
        <w:t>(1) Tên tổ chức đề nghị bổ nhiệm, cấp thẻ giám định viên tư pháp xây dựng</w:t>
      </w:r>
    </w:p>
    <w:p>
      <w:r>
        <w:t>(2) Chứng minh nhân dân/căn cước công dân (ghi số, ngày cấp, nơi cấp)</w:t>
      </w:r>
    </w:p>
    <w:p>
      <w:r>
        <w:t>(3) Nội dung giám định (ghi nội dung giám định theo quy định tại Điều 3 Thông tư số 17/2021/TT-BXD); đối tượng giám định (kê khai loại, cấp công trình)</w:t>
      </w:r>
    </w:p>
    <w:p>
      <w:r>
        <w:t>(4) Tên, địa chỉ, số điện thoại liên hệ của tổ chức, cá nhân đề nghị.</w:t>
      </w:r>
    </w:p>
    <w:p>
      <w:r>
        <w:t>(5) Hồ sơ cá nhân  đề  nghị bổ nhiệm, cấp thẻ, bao gồm:</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 nếu có ) .</w:t>
      </w:r>
    </w:p>
    <w:p>
      <w:r>
        <w:t>Thủ tục 02</w:t>
      </w:r>
    </w:p>
    <w:p>
      <w:r>
        <w:t>THỦ TỤC MIỄN NHIỆM VÀ THU HỒI THẺ GIÁM ĐỊNH VIÊN TƯ PHÁP XÂY DỰNG Ở ĐỊA PHƯƠNG</w:t>
      </w:r>
    </w:p>
    <w:p>
      <w:r>
        <w:t>1. Trình tự thực hiện:</w:t>
      </w:r>
    </w:p>
    <w:p>
      <w:r>
        <w:t>- Tổ chức có nhu cầu thực hiện thủ tục hành chính này th ì  chuẩn bị hồ sơ nộp tại các điểm bưu chính thuộc hệ thống Bưu điện tỉnh trên địa bàn tỉnh Tây Ninh (Bao gồm: bưu điện  tỉnh , huyện, xã) hoặc liên hệ qua số điện thoại  1900561563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r>
        <w:t>- Trường hợp tổ chức không có nhu cầu nộp hồ sơ thông qua dịch vụ bưu chính công ích thì có thể nộp  trực  tiếp tại Trung tâm Phục vụ hành chính công  tỉnh  (số 83,  đường  Phạm Tung, Phường 3, Thành phố Tây Ninh, tỉnh Tây Ninh) để được tiếp nhận và giải quyết theo quy định.</w:t>
      </w:r>
    </w:p>
    <w:p>
      <w:r>
        <w:t>- Ngoài 02 hình thức trên, tổ chức có  thể  nộp hồ sơ bằng hình thức trực tuyến  tại :</w:t>
      </w:r>
    </w:p>
    <w:p>
      <w:r>
        <w:t>+ Cổng  dịch vụ  công  Q uốc gia,  địa chỉ : https://dichvucong. g ov.vn/</w:t>
      </w:r>
    </w:p>
    <w:p>
      <w:r>
        <w:t>+  Cổng  d ị ch v ụ  công tỉnh,  địa  chỉ https://dichvucong. tayninh .gov.vn/</w:t>
      </w:r>
    </w:p>
    <w:p>
      <w:r>
        <w:t>Thời gian tiếp nhận và trả kết quả:  Từ thứ 2  đến  thứ 6 hàng tuần (Sáng từ 7 giờ  đến  11 giờ 30 phút; chiều từ 13 giờ 30 phút  đến  17 giờ, trừ ngày nghỉ,  lễ  theo quy định).</w:t>
      </w:r>
    </w:p>
    <w:p>
      <w:r>
        <w:t>Quy trình tiếp nhận và giải quyết hồ sơ được thực hiện như sau:</w:t>
      </w:r>
    </w:p>
    <w:p>
      <w:r>
        <w:t>STT</w:t>
      </w:r>
    </w:p>
    <w:p>
      <w:r>
        <w:t>Nội dung công việc</w:t>
      </w:r>
    </w:p>
    <w:p>
      <w:r>
        <w:t>Trách nhiệm</w:t>
      </w:r>
    </w:p>
    <w:p>
      <w:r>
        <w:t>Thời gian 10 ngày</w:t>
      </w:r>
    </w:p>
    <w:p>
      <w:r>
        <w:t>Bước  1</w:t>
      </w:r>
    </w:p>
    <w:p>
      <w:r>
        <w:t>Trung tâm Phục vụ Hành chính công</w:t>
      </w:r>
    </w:p>
    <w:p>
      <w:r>
        <w:t>- Thực hiện tiếp nhận hồ sơ:</w:t>
      </w:r>
    </w:p>
    <w:p>
      <w:r>
        <w:t>Hồ sơ được cá nhân nộp trực tiếp tại Trung tâm.</w:t>
      </w:r>
    </w:p>
    <w:p>
      <w:r>
        <w:t>- Thực hiện kiểm tra hồ sơ, nếu hồ sơ thiếu đề nghị bổ sung, nếu hồ sơ đầy  đủ  viết phiếu hẹn trao cho người nộp và hồ s ơ  sẽ được nhân  viên  bưu điện chuyển cho Sở Xây dựng thẩm định, giải quyết.</w:t>
      </w:r>
    </w:p>
    <w:p>
      <w:r>
        <w:t>Công chức tại Trung tâm Phục vụ Hành chính công</w:t>
      </w:r>
    </w:p>
    <w:p>
      <w:r>
        <w:t>0,5 ngày</w:t>
      </w:r>
    </w:p>
    <w:p>
      <w:r>
        <w:t>Bước  2</w:t>
      </w:r>
    </w:p>
    <w:p>
      <w:r>
        <w:t>Sở Xây dựng và các đơn  vị  có liên quan</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02 ngày làm việc.</w:t>
      </w:r>
    </w:p>
    <w:p>
      <w:r>
        <w:t>+ Trường hợp hồ sơ phù hợp: Tham mưu Lãnh đạo Sở văn bản  lấy  ý  kiến  Sở Tư pháp để kiểm tra hồ sơ đề nghị miễn nhiệm và thu hồi  thẻ  giám định viên tư pháp, trình Chủ tịch  Ủy  ban nhân cấp  tỉnh  xem xét, Quyết định.</w:t>
      </w:r>
    </w:p>
    <w:p>
      <w:r>
        <w:t>Phòng Quản lý xây dựng</w:t>
      </w:r>
    </w:p>
    <w:p>
      <w:r>
        <w:t>02 ngày</w:t>
      </w:r>
    </w:p>
    <w:p>
      <w:r>
        <w:t>Lãnh đạo Sở phê duyệt văn bản lấy ý kiến Sở Tư pháp.</w:t>
      </w:r>
    </w:p>
    <w:p>
      <w:r>
        <w:t>Lãnh đạo Sở Xây dựng</w:t>
      </w:r>
    </w:p>
    <w:p>
      <w:r>
        <w:t>0,5 ngày</w:t>
      </w:r>
    </w:p>
    <w:p>
      <w:r>
        <w:t>Tiếp nhận hồ sơ từ Sở Xây dựng và có văn bản  trả  lời Sở Xây dựng</w:t>
      </w:r>
    </w:p>
    <w:p>
      <w:r>
        <w:t>Sở Tư pháp</w:t>
      </w:r>
    </w:p>
    <w:p>
      <w:r>
        <w:t>02 ngày</w:t>
      </w:r>
    </w:p>
    <w:p>
      <w:r>
        <w:t>Tổn g     hợp  ý kiến và tham mưu Lãnh đạo Sở ký văn bản tham mưu UBND tỉnh  miễn  nhiệm, thu hồi thẻ giám định viên tư pháp xây dựng.</w:t>
      </w:r>
    </w:p>
    <w:p>
      <w:r>
        <w:t>Phòng Quản lý xây dựng</w:t>
      </w:r>
    </w:p>
    <w:p>
      <w:r>
        <w:t>1,5 ngày</w:t>
      </w:r>
    </w:p>
    <w:p>
      <w:r>
        <w:t>Lãnh đạo Sở  ký  văn bản tham mưu UBND tỉnh miễn nhiệm, thu hồi thẻ giám định viên  tư  pháp xây dựng.</w:t>
      </w:r>
    </w:p>
    <w:p>
      <w:r>
        <w:t>Lãnh đạo Sở Xây dựng</w:t>
      </w:r>
    </w:p>
    <w:p>
      <w:r>
        <w:t>0,5 ngày</w:t>
      </w:r>
    </w:p>
    <w:p>
      <w:r>
        <w:t>Bước  3</w:t>
      </w:r>
    </w:p>
    <w:p>
      <w:r>
        <w:t>Văn phòng UBND tỉnh</w:t>
      </w:r>
    </w:p>
    <w:p>
      <w:r>
        <w:t>- Tiếp nhận hồ sơ, văn bản, tham mưu UBND tỉnh  ký  Quyết định miễn nhiệm, thu hồi thẻ giám định viên tư pháp xây dựng.</w:t>
      </w:r>
    </w:p>
    <w:p>
      <w:r>
        <w:t>- Chuyển  trả  kết  quả  cho Sở Xây dựng</w:t>
      </w:r>
    </w:p>
    <w:p>
      <w:r>
        <w:t>Văn phòng UBND  tỉnh</w:t>
      </w:r>
    </w:p>
    <w:p>
      <w:r>
        <w:t>02 ngày</w:t>
      </w:r>
    </w:p>
    <w:p>
      <w:r>
        <w:t>Bước 4</w:t>
      </w:r>
    </w:p>
    <w:p>
      <w:r>
        <w:t>S ở  Xây d ựn g</w:t>
      </w:r>
    </w:p>
    <w:p>
      <w:r>
        <w:t>Tiếp nhận văn bản từ  Văn  UBND tỉnh,  chuy ể n kết  quả  cho nhân viên bưu điện  để  nhân viên  bưu điện chuyển  cho Trung tâm.</w:t>
      </w:r>
    </w:p>
    <w:p>
      <w:r>
        <w:t>Phòng QLXD và Văn phòng Sở Xây dựng</w:t>
      </w:r>
    </w:p>
    <w:p>
      <w:r>
        <w:t>0,5 ngày</w:t>
      </w:r>
    </w:p>
    <w:p>
      <w:r>
        <w:t>B ướ c 5</w:t>
      </w:r>
    </w:p>
    <w:p>
      <w:r>
        <w:t>Trả  kết  quả</w:t>
      </w:r>
    </w:p>
    <w:p>
      <w:r>
        <w:t>Tiếp nhận kết  quả  giải quyết từ nhân viên bưu đi ệ n và  trả  kết  quả  trực tiếp cho người nộp hồ sơ (trường hợp người nộp hồ sơ  muốn  nhận  kết     quả trực  tiếp) hoặc Trung tâm chuy ể n kết  quả  cho nhân vi ê n bưu điện  để  trả kết quả thông qua dịch vụ bưu chính công ích cho người nộp hồ sơ theo yêu cầu.</w:t>
      </w:r>
    </w:p>
    <w:p>
      <w:r>
        <w:t>Công chức tại Trung tâm Phục vụ Hành chính công</w:t>
      </w:r>
    </w:p>
    <w:p>
      <w:r>
        <w:t>0,5 ngày</w:t>
      </w:r>
    </w:p>
    <w:p>
      <w:r>
        <w:t>* Bản đồ quy trình:</w:t>
      </w:r>
    </w:p>
    <w:p>
      <w:r>
        <w:t>2. Cách thức thực hiện:</w:t>
      </w:r>
    </w:p>
    <w:p>
      <w:r>
        <w:t>- Nộp hồ sơ trực liếp tại Trung tâm Phục vụ hành chính công tỉnh;</w:t>
      </w:r>
    </w:p>
    <w:p>
      <w:r>
        <w:t>- Nộp qua dịch vụ bưu chính công ích;</w:t>
      </w:r>
    </w:p>
    <w:p>
      <w:r>
        <w:t>- Nộp hồ sơ trực tuy ế n tại:</w:t>
      </w:r>
    </w:p>
    <w:p>
      <w:r>
        <w:t>+  Cổng  dịch vụ công Quốc gia, địa chỉ: https://dichvucong.gov.vn/</w:t>
      </w:r>
    </w:p>
    <w:p>
      <w:r>
        <w:t>+ Cổng dịch vụ công  tỉnh , địa  chỉ:  https://dichvucong.tayninh.gov.vn/</w:t>
      </w:r>
    </w:p>
    <w:p>
      <w:r>
        <w:t>3 . Thành  phần , số  lượng  hồ sơ:</w:t>
      </w:r>
    </w:p>
    <w:p>
      <w:r>
        <w:t>Thành phần hồ sơ, bao gồm:</w:t>
      </w:r>
    </w:p>
    <w:p>
      <w:r>
        <w:t>Văn bản đề nghị miễn nhiệm giám định viên tư pháp của cơ quan, tổ chức quản lý giám định viên tư pháp hoặc đơn xin miễn nhiệm của giám định viên tư pháp (theo mẫu  số  01 kèm theo Quyết định này);</w:t>
      </w:r>
    </w:p>
    <w:p>
      <w:r>
        <w:t>-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
        <w:t>+  Không còn đủ tiêu chuẩn quy định tại khoản 1 Điều 7 của Luật Giám định tư  p háp;</w:t>
      </w:r>
    </w:p>
    <w:p>
      <w:r>
        <w:t>+  Thuộc một trong các trường hợp quy định tại khoản 2 Điều 7 của Luật Giám  định  tư pháp;</w:t>
      </w:r>
    </w:p>
    <w:p>
      <w:r>
        <w:t>+  Bị xử lý  kỷ  luật từ hình thức cảnh cáo trở lên hoặc bị  xử  phạt vi phạm hành  c 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còn điều kiện phù hợp  để  tiếp tục thực hiện giám định tư pháp;</w:t>
      </w:r>
    </w:p>
    <w:p>
      <w:r>
        <w:t>+ Theo đề nghị của giám định viên tư pháp. Trường hợp giám định viên tư pháp là công chức, viên chức, sĩ quan quân  đội , sĩ quan công an nhân dân, quân nhân chuyên nghiệp, công nhân quốc phòng thì phải được sự  chấp  thuận của cơ quan, tổ chức quản lý  tr ực tiếp;</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Số  lượng  hồ s ơ :  01 (bộ)</w:t>
      </w:r>
    </w:p>
    <w:p>
      <w:r>
        <w:t>4. Thời hạn giải quyết:</w:t>
      </w:r>
    </w:p>
    <w:p>
      <w:r>
        <w:t>Trong thời hạn 10 ngày, kể từ ngày nhận được hồ sơ hợp lệ.</w:t>
      </w:r>
    </w:p>
    <w:p>
      <w:r>
        <w:t>5. Đối tượng thực hiện  TTHC:</w:t>
      </w:r>
    </w:p>
    <w:p>
      <w:r>
        <w:t>Cá nhân ở địa phương</w:t>
      </w:r>
    </w:p>
    <w:p>
      <w:r>
        <w:t>6. Cơ quan thực hiện TTHC:</w:t>
      </w:r>
    </w:p>
    <w:p>
      <w:r>
        <w:t>- Cơ quan có  thẩm quyền quyết định: Ủy ban nhân dân cấp tỉnh;</w:t>
      </w:r>
    </w:p>
    <w:p>
      <w:r>
        <w:t>-  Cơ quan đầu mối giải quyết: Sở Xây dựng chủ trì phối hợp với Sở Tư pháp</w:t>
      </w:r>
    </w:p>
    <w:p>
      <w:r>
        <w:t>7. Kết quả thực hiện TTHC:</w:t>
      </w:r>
    </w:p>
    <w:p>
      <w:r>
        <w:t>Quyết định  miễn  nhiệm và thu  hồi  thẻ giám định viên tư pháp xây dựng.</w:t>
      </w:r>
    </w:p>
    <w:p>
      <w:r>
        <w:t>8. Phí,  lệ  phí</w:t>
      </w:r>
    </w:p>
    <w:p>
      <w:r>
        <w:t>Không có</w:t>
      </w:r>
    </w:p>
    <w:p>
      <w:r>
        <w:t>9. Tên mẫu đơn, mẫu tờ khai:</w:t>
      </w:r>
    </w:p>
    <w:p>
      <w:r>
        <w:t>Văn bản đề nghị miễn  nhiệm, thu hồi  thẻ  giám  định  viên tư pháp xây dựng (theo đơn,  mẫu     số  01)</w:t>
      </w:r>
    </w:p>
    <w:p>
      <w:r>
        <w:t>10. Yêu cầu,  điều kiện   thực hiện   TTHC :</w:t>
      </w:r>
    </w:p>
    <w:p>
      <w:r>
        <w:t>Khoản 1 Điều 10 Luật Giám định tư pháp được sửa đổi, bổ sung tại khoản 6 Điều 1 Luật số 56/2020/QH14, cụ  thể  như sau:</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vi phạm hành chính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còn điều kiện phù hợp  để tiếp  tục thực hiện giám định tư pháp;</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11. Căn cứ pháp  lý  của TTHC:</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Ghi chú:</w:t>
      </w:r>
    </w:p>
    <w:p>
      <w:r>
        <w:t>Thành phần  hồ sơ  lưu</w:t>
      </w:r>
    </w:p>
    <w:p>
      <w:r>
        <w:t>- Giấy Biên nhận hồ sơ;</w:t>
      </w:r>
    </w:p>
    <w:p>
      <w:r>
        <w:t>- Lưu theo thành phần hồ sơ theo TTHC quy định;</w:t>
      </w:r>
    </w:p>
    <w:p>
      <w:r>
        <w:t>- Kết quả giải quyết Thủ tục hành chính;</w:t>
      </w:r>
    </w:p>
    <w:p>
      <w:r>
        <w:t>Thời gian  lưu  và  nơi  lưu</w:t>
      </w:r>
    </w:p>
    <w:p>
      <w:r>
        <w:t>Hồ sơ đã giải quyết xong được lưu tại phòng QLXD, thời gian lưu 01 năm. Sau khi  hết  hạn, chuyển hồ sơ xuống Văn thư Sở, lưu trữ theo quy định hiện hành.</w:t>
      </w:r>
    </w:p>
    <w:p>
      <w:r>
        <w:t>M ẫ u số 01</w:t>
      </w:r>
    </w:p>
    <w:p>
      <w:r>
        <w:t>Văn bản đề nghị miễn nhiệm, thu hồi thẻ giám định viên tư pháp xây dựng</w:t>
      </w:r>
    </w:p>
    <w:p>
      <w:r>
        <w:t>(Ban hành kèm theo Thông tư số  1 7/2021/TT-BTP ngày 22 tháng 12 năm 2021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VĂN BẢN ĐỀ NGHỊ MIỄN NHIỆM, THU HỒI THẺ GIÁM ĐỊNH VIÊN TƯ PHÁP XÂY DỰNG</w:t>
      </w:r>
    </w:p>
    <w:p>
      <w:r>
        <w:t>Kính gửi: Chủ tịch Ủy ban nhân dân tỉnh  ….</w:t>
      </w:r>
    </w:p>
    <w:p>
      <w:r>
        <w:t>Sau khi xem xét hồ  sơ  đề nghị miễn nhiệm, thu hồi thẻ của các cá nhân, đáp ứng tiêu chuẩn của giám định viên tư pháp xây dựng theo quy định,  ….. (1).... đề nghị Chủ tịch Ủy ban nhân dân tỉnh  …..   miễn nhiệm, thu hồi   thẻ  giám định viên tư pháp xây dựng cho các cá nhân như sau:</w:t>
      </w:r>
    </w:p>
    <w:p>
      <w:r>
        <w:t>TT</w:t>
      </w:r>
    </w:p>
    <w:p>
      <w:r>
        <w:t>Họ và tên</w:t>
      </w:r>
    </w:p>
    <w:p>
      <w:r>
        <w:t>Mã  số  định danh/</w:t>
      </w:r>
    </w:p>
    <w:p>
      <w:r>
        <w:t>Căn  cước  công dân/</w:t>
      </w:r>
    </w:p>
    <w:p>
      <w:r>
        <w:t>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miễn nhiệm, thu hồi  thẻ  kèm theo văn bản này.</w:t>
      </w:r>
    </w:p>
    <w:p>
      <w:r>
        <w:t>………... (1) …………..</w:t>
      </w:r>
    </w:p>
    <w:p>
      <w:r>
        <w:t>(Ghi rõ họ tên, chữ ký, chức vụ, dấu pháp nhân)</w:t>
      </w:r>
    </w:p>
    <w:p>
      <w:r>
        <w:t>______________________________</w:t>
      </w:r>
    </w:p>
    <w:p>
      <w:r>
        <w:t>(1) Tên tổ chức đề nghị miễn nhiệm giám định viên tư pháp xây dựng</w:t>
      </w:r>
    </w:p>
    <w:p>
      <w:r>
        <w:t>(2) Chứng minh nhân dân/căn cước công dân (ghi  số , ngày cấp, nơi cấp)</w:t>
      </w:r>
    </w:p>
    <w:p>
      <w:r>
        <w:t>(3) Nội dung giám định (ghi nội dung giám định theo quy định tại Điều 3 Thông tư này); đối tượng giám định (kê khai loại, cấp công trình)</w:t>
      </w:r>
    </w:p>
    <w:p>
      <w:r>
        <w:t>(4) Tên, địa chỉ,  số  điện thoại liên hệ của tổ chức, cá nhân  đề  nghị.</w:t>
      </w:r>
    </w:p>
    <w:p>
      <w:r>
        <w:t>Thủ tục 03</w:t>
      </w:r>
    </w:p>
    <w:p>
      <w:r>
        <w:t>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 Trình tự thực hiện:</w:t>
      </w:r>
    </w:p>
    <w:p>
      <w:r>
        <w:t>- Tổ chức có nhu cầu thực hiện thủ tục hành chính này thì chuẩn bị hồ sơ nộp tại các điểm bưu chính thuộc hệ thống Bưu điện tỉnh trên địa bàn tỉnh Tây Ninh (Bao gồm: bưu điện  tỉnh , huyện,  xã ) hoặc liên hệ qua  số  điện thoại  1900561563  đ 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r>
        <w:t>- Trường hợp tổ chức không  có  nhu cầu nộp hồ sơ thông qua dịch vụ bưu chính công ích thì có thể nộp trực tiếp tại Trung tâm Phục vụ hành chính công tỉnh ( số   83, đường Phạm   Tung , Phường 3, Thành phố  T ây Ninh, tỉnh Tây Ninh)  để  được tiếp nhận và giải quyết theo quy định.</w:t>
      </w:r>
    </w:p>
    <w:p>
      <w:r>
        <w:t>- Ngoài 02 hình thức trên, tổ chức có thể nộp hồ sơ bằng hình thức trực tuyến  tại:</w:t>
      </w:r>
    </w:p>
    <w:p>
      <w:r>
        <w:t>+ Cổng  dịch vụ  công Quốc gia,  địa     chỉ : https://dichvucong.gov.vn/</w:t>
      </w:r>
    </w:p>
    <w:p>
      <w:r>
        <w:t>+  Cổng dịch vụ  công tỉnh,  địa chỉ  htt p s://dichvucong.t ayninh .gov.vn/</w:t>
      </w:r>
    </w:p>
    <w:p>
      <w:r>
        <w:t>Thời gian tiếp  nhận  và trả kết quả:  Từ thứ 2 đến thứ 6 hàng  tuần  (Sáng từ 7 giờ  đến  11 giờ 30 phút; chiều từ 13 giờ 30 phút đến 17 giờ, trừ ngày nghỉ, lễ theo  quy  định).</w:t>
      </w:r>
    </w:p>
    <w:p>
      <w:r>
        <w:t>Quy trình tiếp nhận và giải quyết hồ sơ được thực hiện như sau:</w:t>
      </w:r>
    </w:p>
    <w:p>
      <w:r>
        <w:t>STT</w:t>
      </w:r>
    </w:p>
    <w:p>
      <w:r>
        <w:t>Nội dung công việc</w:t>
      </w:r>
    </w:p>
    <w:p>
      <w:r>
        <w:t>Trách nhiệm</w:t>
      </w:r>
    </w:p>
    <w:p>
      <w:r>
        <w:t>Thời gian 20 ngày</w:t>
      </w:r>
    </w:p>
    <w:p>
      <w:r>
        <w:t>Trung tâm Phục vụ Hành chính công</w:t>
      </w:r>
    </w:p>
    <w:p>
      <w:r>
        <w:t>Bước 1</w:t>
      </w:r>
    </w:p>
    <w:p>
      <w:r>
        <w:t>- Thực hiện tiếp nhận hồ sơ:</w:t>
      </w:r>
    </w:p>
    <w:p>
      <w:r>
        <w:t>Hồ sơ được cá nhân nộp trực tiếp tại Trung  tâm .</w:t>
      </w:r>
    </w:p>
    <w:p>
      <w:r>
        <w:t>- Thực hiện kiểm tra hồ sơ, nếu hồ sơ thiếu đề nghị bổ sung, nếu hồ sơ  đầy  đủ viết phiếu hẹn trao cho người nộp và   hồ sơ  sẽ được nhân viên bưu điện chuyển cho Sở Xây dựng  thẩm định ,  giải  quyết.</w:t>
      </w:r>
    </w:p>
    <w:p>
      <w:r>
        <w:t>Công chức tại Trung tâm Phục vụ Hành chính công</w:t>
      </w:r>
    </w:p>
    <w:p>
      <w:r>
        <w:t>0,5 ngày</w:t>
      </w:r>
    </w:p>
    <w:p>
      <w:r>
        <w:t>Bước 2</w:t>
      </w:r>
    </w:p>
    <w:p>
      <w:r>
        <w:t>Sở Xây dựng và các đơn vị có liên quan</w:t>
      </w:r>
    </w:p>
    <w:p>
      <w:r>
        <w:t>- Kiểm tra lại tính hợp lệ,  đầy đủ  của  hồ  sơ:</w:t>
      </w:r>
    </w:p>
    <w:p>
      <w:r>
        <w:t>+ Trường hợp hồ sơ chưa phù hợp:  Sở  Xây dựng có trách nhiệm hướng dẫn  để  bổ sung và hoàn thiện. Thời gian  trả  kết quả  kể  từ lúc nhận hồ sơ trong thời hạn 4,5 ngày làm việc.</w:t>
      </w:r>
    </w:p>
    <w:p>
      <w:r>
        <w:t>+ Trường hợp hồ sơ phù hợp: Tham mưu Lãnh đạo  Sở  văn bản thành lập đoàn đánh giá thực tế  tại  phòng thí nghiệm.</w:t>
      </w:r>
    </w:p>
    <w:p>
      <w:r>
        <w:t>Phòng QLN&amp;VLXD</w:t>
      </w:r>
    </w:p>
    <w:p>
      <w:r>
        <w:t>4,5 ngày</w:t>
      </w:r>
    </w:p>
    <w:p>
      <w:r>
        <w:t>Lãnh đạo Sở phê duyệt văn bản.</w:t>
      </w:r>
    </w:p>
    <w:p>
      <w:r>
        <w:t>Lãnh đạo  Sở  Xây dựng</w:t>
      </w:r>
    </w:p>
    <w:p>
      <w:r>
        <w:t>01 ngày</w:t>
      </w:r>
    </w:p>
    <w:p>
      <w:r>
        <w:t>Tổ chức  đánh  giá thực tế tại phòng thí nghiệm.</w:t>
      </w:r>
    </w:p>
    <w:p>
      <w:r>
        <w:t>Phòng QLN&amp;VLXD</w:t>
      </w:r>
    </w:p>
    <w:p>
      <w:r>
        <w:t>11,5 ngày</w:t>
      </w:r>
    </w:p>
    <w:p>
      <w:r>
        <w:t>Lãnh đạo Sở ký văn cấp Giấy chứng nhận đủ điều kiện hoạt  động  thí nghiệm chuyên ngành xây dựng.</w:t>
      </w:r>
    </w:p>
    <w:p>
      <w:r>
        <w:t>L ã nh đạo Sở Xây dựng</w:t>
      </w:r>
    </w:p>
    <w:p>
      <w:r>
        <w:t>01  ngày</w:t>
      </w:r>
    </w:p>
    <w:p>
      <w:r>
        <w:t>Tiếp nhận văn bản  chuyển kết quả cho nhân vi ê n bưu điện để nhân viên bưu điện chuyển cho Trung tâm.</w:t>
      </w:r>
    </w:p>
    <w:p>
      <w:r>
        <w:t>Phòng QLN&amp;VLXD</w:t>
      </w:r>
    </w:p>
    <w:p>
      <w:r>
        <w:t>01 ngày</w:t>
      </w:r>
    </w:p>
    <w:p>
      <w:r>
        <w:t>Bước 3</w:t>
      </w:r>
    </w:p>
    <w:p>
      <w:r>
        <w:t>Trả  kết quả</w:t>
      </w:r>
    </w:p>
    <w:p>
      <w:r>
        <w:t>Tiếp nhận kết quả  giải  quyết từ nhân viên bưu điện và trả kết qu ả  trực tiếp cho người nộp hồ sơ (trường hợp người nộp hồ sơ muốn nhận kết quả trực tiếp) hoặc Trung tâm chuy ể n kết quả cho nhân viên bưu điện để trả kết  quả  thông qua dịch vụ bưu chính công ích cho người nộp hồ sơ theo  yêu  cầu.</w:t>
      </w:r>
    </w:p>
    <w:p>
      <w:r>
        <w:t>Công chức tại Trung tâm Phục vụ Hành chính công</w:t>
      </w:r>
    </w:p>
    <w:p>
      <w:r>
        <w:t>0,5 ngày</w:t>
      </w:r>
    </w:p>
    <w:p>
      <w:r>
        <w:t>* Bản đồ quy trình:</w:t>
      </w:r>
    </w:p>
    <w:p>
      <w:r>
        <w:t>2. Cách thức thực hiện:</w:t>
      </w:r>
    </w:p>
    <w:p>
      <w:r>
        <w:t>- Nộp hồ sơ trực tiếp tại Trung tâm Phục vụ hành chính công tỉnh;</w:t>
      </w:r>
    </w:p>
    <w:p>
      <w:r>
        <w:t>- Nộp qua dịch vụ bưu chính công ích;</w:t>
      </w:r>
    </w:p>
    <w:p>
      <w:r>
        <w:t>- Nộp hồ sơ trực tuy ế n tại:</w:t>
      </w:r>
    </w:p>
    <w:p>
      <w:r>
        <w:t>+ Cổng dịch vụ công Quốc gia, địa chỉ: https://dichvucong.gov.vn/</w:t>
      </w:r>
    </w:p>
    <w:p>
      <w:r>
        <w:t>+ Cổng dịch vụ công t ỉ nh, địa chỉ: https://dichvucong.tayninh.gov.vn/</w:t>
      </w:r>
    </w:p>
    <w:p>
      <w:r>
        <w:t>3. Thành phần, số lượng hồ sơ:</w:t>
      </w:r>
    </w:p>
    <w:p>
      <w:r>
        <w:t>Thành phần hồ sơ, bao gồm:</w:t>
      </w:r>
    </w:p>
    <w:p>
      <w:r>
        <w:t>- Đơn đăng ký cấp Giấy chứng nhận đủ điều kiện hoạt động thí nghiệm  chuyên  ngành xây dựng theo M ẫ u số 01 Phụ lục 1 kèm theo Nghị định số 35/2023/NĐ-CP .</w:t>
      </w:r>
    </w:p>
    <w:p>
      <w:r>
        <w:t>-  Danh sách cán bộ  quản  lý trực tiếp (trư ở ng/ 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w:t>
      </w:r>
    </w:p>
    <w:p>
      <w:r>
        <w:t>Số lượng hồ sơ: 01 (bộ)</w:t>
      </w:r>
    </w:p>
    <w:p>
      <w:r>
        <w:t>4. Thời hạn giải quyết:</w:t>
      </w:r>
    </w:p>
    <w:p>
      <w:r>
        <w:t>Trong thời hạn 20 ngày, kể từ ngày nhận được hồ sơ hợp lệ (không kể thời gian khắc phục các nội dung trong  biên  bản, đánh giá thực tế của tổ chức hoạt động thí  nghiệm  chuyên ngành xây dựng).</w:t>
      </w:r>
    </w:p>
    <w:p>
      <w:r>
        <w:t>5. Đối tượng thực  hiện  TTHC:</w:t>
      </w:r>
    </w:p>
    <w:p>
      <w:r>
        <w:t>Các tổ chức, cá nhân trong nước, tổ chức, cá nhân nước ngoài tham gia hoạt động xây dựng  trên  lãnh thổ Việt Nam</w:t>
      </w:r>
    </w:p>
    <w:p>
      <w:r>
        <w:t>6. Cơ quan thực hiện TTHC:</w:t>
      </w:r>
    </w:p>
    <w:p>
      <w:r>
        <w:t>- Cơ quan đầu mối giải quyết: Sở Xây dựng</w:t>
      </w:r>
    </w:p>
    <w:p>
      <w:r>
        <w:t>7.  Kết  quả thực hiện TTHC:</w:t>
      </w:r>
    </w:p>
    <w:p>
      <w:r>
        <w:t>Giấy chứng nhận  đủ  điều kiện hoạt động thí nghiệm chuyên ngành xây dựng theo mẫu quy định tại Phụ lục  II  kèm theo Nghị định số 35/2023/NĐ-CP.</w:t>
      </w:r>
    </w:p>
    <w:p>
      <w:r>
        <w:t>8. Phí, lệ phí:</w:t>
      </w:r>
    </w:p>
    <w:p>
      <w:r>
        <w:t>Không có</w:t>
      </w:r>
    </w:p>
    <w:p>
      <w:r>
        <w:t>9.  Tên  mẫu  đơn , mẫu tờ khai:</w:t>
      </w:r>
    </w:p>
    <w:p>
      <w:r>
        <w:t>- Đơn  đăng  ký cấp  Giấy  chứng nhận đủ điều kiện hoạt động thí nghiệm chuyên ngành xây dựng theo M ẫ u số 01 Phụ lục I kèm theo Nghị định số 35/2023/NĐ-CP .</w:t>
      </w:r>
    </w:p>
    <w:p>
      <w:r>
        <w:t>10. Y ê u cầu, điều kiện thực hiện TTHC:</w:t>
      </w:r>
    </w:p>
    <w:p>
      <w:r>
        <w:t>- Là  tổ  chức được thành lập theo quy định của pháp luật.</w:t>
      </w:r>
    </w:p>
    <w:p>
      <w:r>
        <w:t>- Đáp ứng các yêu cầu chung của tiêu chuẩn quốc gia TCVN  I SO/IEC 17025:2007 hoặc tiêu chuẩn quốc tế ISO/IEC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 chứng chỉ đào tạo phù hợp cho mỗi lĩnh vực thí nghiệm.</w:t>
      </w:r>
    </w:p>
    <w:p>
      <w:r>
        <w:t>11. Căn cứ pháp lý của TTHC:</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 bổ sung một số điều của các Nghị định thuộc lĩnh vực quản lý nhà nước của Bộ Xây dựng.</w:t>
      </w:r>
    </w:p>
    <w:p>
      <w:r>
        <w:t>Ghi chú:</w:t>
      </w:r>
    </w:p>
    <w:p>
      <w:r>
        <w:t>Thành phần hồ sơ lưu</w:t>
      </w:r>
    </w:p>
    <w:p>
      <w:r>
        <w:t>- Giấy Biên nhận hồ sơ;</w:t>
      </w:r>
    </w:p>
    <w:p>
      <w:r>
        <w:t>- Lưu theo thành phần hồ sơ theo TTHC quy định;</w:t>
      </w:r>
    </w:p>
    <w:p>
      <w:r>
        <w:t>- Kết quả giải quyết Thủ tục hành chính;</w:t>
      </w:r>
    </w:p>
    <w:p>
      <w:r>
        <w:t>Thời gian lưu và  nơi  lưu</w:t>
      </w:r>
    </w:p>
    <w:p>
      <w:r>
        <w:t>Hồ sơ  đã  giải quyết xong được lưu tại phòng QLN&amp;VLXD , thời gian lưu 01 năm. Sau khi hết hạn, chuyển hồ sơ xuống Văn thư Sở, lưu trữ theo quy định hiện hành.</w:t>
      </w:r>
    </w:p>
    <w:p>
      <w:r>
        <w:t>M ẫ u số 01.  Đơn  đăng ký cấp Giấy chứng nhận đủ điều kiện hoạt động thí nghiệm chuyên ngành xây dựng</w:t>
      </w:r>
    </w:p>
    <w:p>
      <w:r>
        <w:t>CỘNG HÒA XÃ HỘI CHỦ NGHĨA VIỆT NAM</w:t>
      </w:r>
    </w:p>
    <w:p>
      <w:r>
        <w:t>Độc lập - Tự do - Hạnh phúc</w:t>
      </w:r>
    </w:p>
    <w:p>
      <w:r>
        <w:t>---------------</w:t>
      </w:r>
    </w:p>
    <w:p>
      <w:r>
        <w:t>……,    ngày... tháng... năm...</w:t>
      </w:r>
    </w:p>
    <w:p>
      <w:r>
        <w:t>ĐƠN ĐĂNG KÝ CẤP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   cơ quan cấp</w:t>
      </w:r>
    </w:p>
    <w:p>
      <w:r>
        <w:t>……………………………………………………………………………………………….</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 ề  hoạt  động     thí     nghiệm  chuyên ngành xây dựng theo đúng nội dung ghi trong Gi ấ y chứng nhận  đủ   điều kiện hoạt   động thí nghiệm   chuyên ngành xây dựng được cấp và tuân thủ các quy định của pháp luật có liên quan).</w:t>
      </w:r>
    </w:p>
    <w:p>
      <w:r>
        <w:t>ĐẠI DIỆN</w:t>
      </w:r>
    </w:p>
    <w:p>
      <w:r>
        <w:t>TỔ CHỨC HOẠT ĐỘNG THÍ NGHIỆM</w:t>
      </w:r>
    </w:p>
    <w:p>
      <w:r>
        <w:t>CHUYÊN NGÀNH XÂY DỰNG</w:t>
      </w:r>
    </w:p>
    <w:p>
      <w:r>
        <w:t>(   Ký    tên,    đóng dấu   )</w:t>
      </w:r>
    </w:p>
    <w:p>
      <w:r>
        <w:t>M ẫ u Giấy chứng nhận đủ điều kiện hoạt động thí nghiệm chuy ê n ngành xây dựng</w:t>
      </w:r>
    </w:p>
    <w:p>
      <w:r>
        <w:t>SỞ XÂY DỰNG</w:t>
      </w:r>
    </w:p>
    <w:p>
      <w:r>
        <w:t>-------</w:t>
      </w:r>
    </w:p>
    <w:p>
      <w:r>
        <w:t>CỘNG HÒA XÃ HỘI CHỦ NGHĨA VIỆT NAM</w:t>
      </w:r>
    </w:p>
    <w:p>
      <w:r>
        <w:t>Độc lập - Tự do - Hạnh phúc</w:t>
      </w:r>
    </w:p>
    <w:p>
      <w:r>
        <w:t>---------------</w:t>
      </w:r>
    </w:p>
    <w:p>
      <w:r>
        <w:t>Số:  …….</w:t>
      </w:r>
    </w:p>
    <w:p>
      <w:r>
        <w:t>...., ngày... tháng... năm ...</w:t>
      </w:r>
    </w:p>
    <w:p>
      <w:r>
        <w:t>GIẤY CHỨNG NHẬN ĐỦ ĐIỀU KIỆN HOẠT ĐỘNG THÍ NGHIỆM CHUYÊN NGÀNH XÂY DỰNG</w:t>
      </w:r>
    </w:p>
    <w:p>
      <w:r>
        <w:t>Căn cứ ………………………………   (  1 ) ………………;</w:t>
      </w:r>
    </w:p>
    <w:p>
      <w:r>
        <w:t>Căn cứ ………………………………   (2)  ………………;</w:t>
      </w:r>
    </w:p>
    <w:p>
      <w:r>
        <w:t>Xét hồ sơ của ………………   (3)   …………………………</w:t>
      </w:r>
    </w:p>
    <w:p>
      <w:r>
        <w:t>CHỨNG NHẬN:</w:t>
      </w:r>
    </w:p>
    <w:p>
      <w:r>
        <w:t>1. ...(Tên tổ chức hoạt động thí nghiệm chuyên ngành xây dựng)</w:t>
      </w:r>
    </w:p>
    <w:p>
      <w:r>
        <w:t>Giấy chứng nhận  đăng  ký doanh nghiệp (Giấy  phép   đầu tư) số   ………………</w:t>
      </w:r>
    </w:p>
    <w:p>
      <w:r>
        <w:t>ngày, tháng, năm cấp ………………   cơ quan cấp   ………………………………</w:t>
      </w:r>
    </w:p>
    <w:p>
      <w:r>
        <w:t>Địa  chỉ :  ………………………………………………………………………………</w:t>
      </w:r>
    </w:p>
    <w:p>
      <w:r>
        <w:t>Điện thoại: ………………   Fax:  ………………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Thủ tục 04</w:t>
      </w:r>
    </w:p>
    <w:p>
      <w:r>
        <w:t>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 Trình tự thực hiện:</w:t>
      </w:r>
    </w:p>
    <w:p>
      <w:r>
        <w:t>-  Tổ chức  có nhu cầu  thực hiện thủ tục hành chính này th ì  chuẩn bị  hồ  sơ nộp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r>
        <w:t>- Trường hợp tổ chức không  có  nhu cầu nộp hồ sơ thông qua dịch vụ bưu chính công ích thì có thể nộp trực tiếp tại Trung tâm Phục vụ hành chính công tỉnh ( số  83, đường Phạm Tung, Phường 3, Thành phố Tây Ninh, tỉnh Tây Ninh)  để  được tiếp nhận và giải quyết theo quy định.</w:t>
      </w:r>
    </w:p>
    <w:p>
      <w:r>
        <w:t>- Ngoài 02 hình thức trên, tổ chức có thể nộp hồ sơ bằng hình thức trực tuyến tại:</w:t>
      </w:r>
    </w:p>
    <w:p>
      <w:r>
        <w:t>+ Cổng dịch vụ công Quốc gia, địa chỉ: https://dichvucong.gov.vn/</w:t>
      </w:r>
    </w:p>
    <w:p>
      <w:r>
        <w:t>+ Cổng dịch vụ công  tỉnh , địa chỉ https://dichvucong.ta y ninh. gov .vn/</w:t>
      </w:r>
    </w:p>
    <w:p>
      <w:r>
        <w:t>Thời gian tiếp nhận và trả kết quả:  Từ thứ 2 đến thứ 6 hàng tuần (Sáng từ 7 giờ đến 11 giờ 30 phút; chiều từ 13 giờ 30 phút đến 17 giờ, trừ ngày nghỉ,  lễ  theo quy định).</w:t>
      </w:r>
    </w:p>
    <w:p>
      <w:r>
        <w:t>Quy trình tiếp nhận và giải quyết hồ sơ được thực hiện như sau:</w:t>
      </w:r>
    </w:p>
    <w:p>
      <w:r>
        <w:t>STT</w:t>
      </w:r>
    </w:p>
    <w:p>
      <w:r>
        <w:t>Nội dung công việc</w:t>
      </w:r>
    </w:p>
    <w:p>
      <w:r>
        <w:t>Trách nhiệm</w:t>
      </w:r>
    </w:p>
    <w:p>
      <w:r>
        <w:t>Thời gian 05 ngày</w:t>
      </w:r>
    </w:p>
    <w:p>
      <w:r>
        <w:t>Bước  1</w:t>
      </w:r>
    </w:p>
    <w:p>
      <w:r>
        <w:t>Trung tâm Phục vụ Hành chính công</w:t>
      </w:r>
    </w:p>
    <w:p>
      <w:r>
        <w:t>- Thực hiện tiếp nhận hồ sơ:</w:t>
      </w:r>
    </w:p>
    <w:p>
      <w:r>
        <w:t>Hồ sơ được cá nhân nộp trực tiếp tại Trung tâm.</w:t>
      </w:r>
    </w:p>
    <w:p>
      <w:r>
        <w:t>- Thực hiện kiểm tra hồ sơ, nếu hồ sơ thiếu đề nghị bổ sung, nếu hồ sơ  đầy đủ  viết phiếu hẹn trao cho người nộp và  hồ  sơ  sẽ  được  nhân viên  bưu  điện chuyển  cho  Sở Xây dựng  thẩm định , giải quyết.</w:t>
      </w:r>
    </w:p>
    <w:p>
      <w:r>
        <w:t>Công chức tại Trung tâm Phục vụ Hành chính công</w:t>
      </w:r>
    </w:p>
    <w:p>
      <w:r>
        <w:t>0,5 ngày</w:t>
      </w:r>
    </w:p>
    <w:p>
      <w:r>
        <w:t>Bước 2</w:t>
      </w:r>
    </w:p>
    <w:p>
      <w:r>
        <w:t>Sở Xây dựng và các đơn vị có  liên  quan</w:t>
      </w:r>
    </w:p>
    <w:p>
      <w:r>
        <w:t>- Kiểm tra lại tính hợp lệ, đầy đủ của hồ sơ:</w:t>
      </w:r>
    </w:p>
    <w:p>
      <w:r>
        <w:t>+ Trường hợp hồ sơ chưa phù hợp:  Sở  Xây dựng có  tr ách nhiệm hướng dẫn  để  bổ sung và hoàn thiện</w:t>
      </w:r>
    </w:p>
    <w:p>
      <w:r>
        <w:t>+ Trường hợp hồ sơ phù hợp: Tham mưu Lãnh đạo cấp lại giấy chứng nhận đủ điều kiện hoạt  động  thí nghiệm chuyên ngành.</w:t>
      </w:r>
    </w:p>
    <w:p>
      <w:r>
        <w:t>Phòng QLN&amp;VLXD</w:t>
      </w:r>
    </w:p>
    <w:p>
      <w:r>
        <w:t>02 ngày</w:t>
      </w:r>
    </w:p>
    <w:p>
      <w:r>
        <w:t>Lãnh đạo Sở ký văn cấp Giấy chứng nhận  đủ  điều kiện hoạt động thí nghiệm chuyên ngành xây dựng.</w:t>
      </w:r>
    </w:p>
    <w:p>
      <w:r>
        <w:t>Lãnh đạo Sở Xây dựng</w:t>
      </w:r>
    </w:p>
    <w:p>
      <w:r>
        <w:t>01 ngày</w:t>
      </w:r>
    </w:p>
    <w:p>
      <w:r>
        <w:t>Tiếp nhận văn bản  chuyển kết quả cho nhân viên bưu  điện     để  nhân  viên  bưu điện chuyển cho Trung tâm.</w:t>
      </w:r>
    </w:p>
    <w:p>
      <w:r>
        <w:t>Phòng QLN&amp;VLXD</w:t>
      </w:r>
    </w:p>
    <w:p>
      <w:r>
        <w:t>01 ngày</w:t>
      </w:r>
    </w:p>
    <w:p>
      <w:r>
        <w:t>Bước 3</w:t>
      </w:r>
    </w:p>
    <w:p>
      <w:r>
        <w:t>Trả  kế t quả</w:t>
      </w:r>
    </w:p>
    <w:p>
      <w:r>
        <w:t>Tiếp nhận kết quả giải quyết từ nhân viên bưu điện và  trả  kết  quả  trực tiếp cho người nộp hồ sơ (trường hợp người nộp hồ sơ muốn nhận kết qu ả  trực tiếp) hoặc Trung tâm chuyển kết quả cho nhân viên bưu điện để trả kết  quả  thông qua dịch vụ bưu chính công ích cho người nộp hồ sơ theo  yêu  cầu.</w:t>
      </w:r>
    </w:p>
    <w:p>
      <w:r>
        <w:t>Công chức tại Trung tâm Phục vụ Hành chính công</w:t>
      </w:r>
    </w:p>
    <w:p>
      <w:r>
        <w:t>0,5 ngày</w:t>
      </w:r>
    </w:p>
    <w:p>
      <w:r>
        <w:t>* Bản đồ quy trình:</w:t>
      </w:r>
    </w:p>
    <w:p>
      <w:r>
        <w:t>2. Cách thức thực hiện :</w:t>
      </w:r>
    </w:p>
    <w:p>
      <w:r>
        <w:t>- Nộp hồ sơ trực tiếp tại Trung tâm Phục vụ hành chính công tỉnh;</w:t>
      </w:r>
    </w:p>
    <w:p>
      <w:r>
        <w:t>- Nộp qua dịch vụ bưu chính công ích;</w:t>
      </w:r>
    </w:p>
    <w:p>
      <w:r>
        <w:t>- Nộp hồ sơ trực tuyến tại:</w:t>
      </w:r>
    </w:p>
    <w:p>
      <w:r>
        <w:t>+ Cổng dịch vụ công Quốc gia, địa chỉ: https://dichvucong.gov.vn/</w:t>
      </w:r>
    </w:p>
    <w:p>
      <w:r>
        <w:t>+ Cổng dịch vụ công tỉnh, địa chỉ: https://dichvucong.tayninh.gov.vn/</w:t>
      </w:r>
    </w:p>
    <w:p>
      <w:r>
        <w:t>3. Thành phần, số  lượng  hồ sơ:</w:t>
      </w:r>
    </w:p>
    <w:p>
      <w:r>
        <w:t>Thành phần hồ sơ, bao gồm:</w:t>
      </w:r>
    </w:p>
    <w:p>
      <w:r>
        <w:t>- Đơn  đăng  ký cấp lại Giấy chứng nhận đủ điều kiện hoạt động thí nghiệm chuyên ngành xây dựng theo M ẫ u số 01 Phụ lục  I  kèm theo Nghị định số 35/2023/NĐ-CP.</w:t>
      </w:r>
    </w:p>
    <w:p>
      <w:r>
        <w:t>- Số lượng hồ sơ: 01 (bộ)</w:t>
      </w:r>
    </w:p>
    <w:p>
      <w:r>
        <w:t>4. Thời hạn giải quyết:</w:t>
      </w:r>
    </w:p>
    <w:p>
      <w:r>
        <w:t>0 5 ngày làm việc  kể  từ khi nhận  đủ  hồ sơ hợp lệ.</w:t>
      </w:r>
    </w:p>
    <w:p>
      <w:r>
        <w:t>5. Đối tượng thực hiện TTHC:</w:t>
      </w:r>
    </w:p>
    <w:p>
      <w:r>
        <w:t>Các tổ  chức, cá nhân trong nước, tổ chức, cá nhân nước ngoài tham gia hoạt động  xây  dựng trên lãnh thổ Việt Nam</w:t>
      </w:r>
    </w:p>
    <w:p>
      <w:r>
        <w:t>6. Cơ quan thực hiện TTHC:</w:t>
      </w:r>
    </w:p>
    <w:p>
      <w:r>
        <w:t>-  Cơ quan đầu mối giải quyết: Sở Xây dựng</w:t>
      </w:r>
    </w:p>
    <w:p>
      <w:r>
        <w:t>7. Kết quả thực hiện  TTHC:</w:t>
      </w:r>
    </w:p>
    <w:p>
      <w:r>
        <w:t>Giấy chứng nhận  đủ  điều kiện hoạt động thí nghiệm chuyên ngành xây dựng theo mẫu quy định  tại Phụ lục II  kèm theo  Nghị     định  số 35/2023/NĐ-CP .</w:t>
      </w:r>
    </w:p>
    <w:p>
      <w:r>
        <w:t>8. Phí,  lệ  phí:</w:t>
      </w:r>
    </w:p>
    <w:p>
      <w:r>
        <w:t>Không có</w:t>
      </w:r>
    </w:p>
    <w:p>
      <w:r>
        <w:t>9. Tên mẫu đơn, mẫu  tờ khai:</w:t>
      </w:r>
    </w:p>
    <w:p>
      <w:r>
        <w:t>- Đơn  đăng  ký cấp lại Giấy chứng nhận đủ điều kiện hoạt động thí nghiệm chuyên  n gành xây dựng theo M ẫ u số 01 Phụ lục I  kèm  theo Nghị định số 35/2023/NĐ-CP.</w:t>
      </w:r>
    </w:p>
    <w:p>
      <w:r>
        <w:t>10. Yêu cầu, điều kiện thực hiện TTHC:</w:t>
      </w:r>
    </w:p>
    <w:p>
      <w:r>
        <w:t>- Là tổ chức được thành lập theo quy định của pháp luật.</w:t>
      </w:r>
    </w:p>
    <w:p>
      <w:r>
        <w:t>- Đáp ứng các yêu cầu chung của tiêu chuẩn quốc gia TCVN ISO/IEC 17025 : 2007 hoặc tiêu chuẩn quốc tế  I 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 ỗ i lĩnh vực thí nghiệm.</w:t>
      </w:r>
    </w:p>
    <w:p>
      <w:r>
        <w:t>11. Căn cứ pháp lý của TTHC:</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Ghi chú:</w:t>
      </w:r>
    </w:p>
    <w:p>
      <w:r>
        <w:t>Thành phần hồ sơ lưu</w:t>
      </w:r>
    </w:p>
    <w:p>
      <w:r>
        <w:t>- Giấy Biên nhận hồ sơ;</w:t>
      </w:r>
    </w:p>
    <w:p>
      <w:r>
        <w:t>- Lưu theo thành phần hồ sơ theo TTHC quy định;</w:t>
      </w:r>
    </w:p>
    <w:p>
      <w:r>
        <w:t>-  Kết  quả giải quyết Thủ tục hành chính;</w:t>
      </w:r>
    </w:p>
    <w:p>
      <w:r>
        <w:t>Thời gian lưu và nơi lưu</w:t>
      </w:r>
    </w:p>
    <w:p>
      <w:r>
        <w:t>Hồ sơ đã giải quyết xong được lưu tại phòng QLN&amp;VLXD, thời gian lưu 01 năm. Sau khi hết hạn, chuyển hồ sơ xuống Văn thư Sở, lưu trữ theo  quy định hiện  hành.</w:t>
      </w:r>
    </w:p>
    <w:p>
      <w:r>
        <w:t>M ẫ u số 01.  Đơn  đăng ký cấp Giấy chứng nhận đủ điều kiện hoạt động thí nghiệm chuyên ngành xây dựng</w:t>
      </w:r>
    </w:p>
    <w:p>
      <w:r>
        <w:t>CỘNG HÒA XÃ HỘI CHỦ NGHĨA VIỆT NAM</w:t>
      </w:r>
    </w:p>
    <w:p>
      <w:r>
        <w:t>Độc lập - Tự do - Hạnh phúc</w:t>
      </w:r>
    </w:p>
    <w:p>
      <w:r>
        <w:t>---------------</w:t>
      </w:r>
    </w:p>
    <w:p>
      <w:r>
        <w:t>……,  ngày... tháng... năm...</w:t>
      </w:r>
    </w:p>
    <w:p>
      <w:r>
        <w:t>ĐƠN ĐĂNG KÝ CẤP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  cơ quan cấp</w:t>
      </w:r>
    </w:p>
    <w:p>
      <w:r>
        <w:t>……………………………………………………………………………………………….</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 ề  hoạt  động     thí     nghiệm  chuyên ngành xây dựng theo đúng nội dung ghi trong Gi ấ y chứng nhận  đủ  điều kiện hoạt  động thí nghiệm  chuyên ngành xây dựng được cấp và tuân thủ các quy định của pháp luật có liên quan).</w:t>
      </w:r>
    </w:p>
    <w:p>
      <w:r>
        <w:t>ĐẠI DIỆN</w:t>
      </w:r>
    </w:p>
    <w:p>
      <w:r>
        <w:t>TỔ CHỨC HOẠT ĐỘNG THÍ NGHIỆM</w:t>
      </w:r>
    </w:p>
    <w:p>
      <w:r>
        <w:t>CHUYÊN NGÀNH XÂY DỰNG</w:t>
      </w:r>
    </w:p>
    <w:p>
      <w:r>
        <w:t>( Ký  tên,  đóng dấu )</w:t>
      </w:r>
    </w:p>
    <w:p>
      <w:r>
        <w:t>M ẫ u Giấy chứng nhận đủ điều kiện hoạt động thí nghiệm chuy ê n ngành xây dựng</w:t>
      </w:r>
    </w:p>
    <w:p>
      <w:r>
        <w:t>SỞ XÂY DỰNG</w:t>
      </w:r>
    </w:p>
    <w:p>
      <w:r>
        <w:t>-------</w:t>
      </w:r>
    </w:p>
    <w:p>
      <w:r>
        <w:t>CỘNG HÒA XÃ HỘI CHỦ NGHĨA VIỆT NAM</w:t>
      </w:r>
    </w:p>
    <w:p>
      <w:r>
        <w:t>Độc lập - Tự do - Hạnh phúc</w:t>
      </w:r>
    </w:p>
    <w:p>
      <w:r>
        <w:t>---------------</w:t>
      </w:r>
    </w:p>
    <w:p>
      <w:r>
        <w:t>Số:  ….</w:t>
      </w:r>
    </w:p>
    <w:p>
      <w:r>
        <w:t>...., ngày... tháng... năm ...</w:t>
      </w:r>
    </w:p>
    <w:p>
      <w:r>
        <w:t>GIẤY CHỨNG NHẬN ĐỦ ĐIỀU KIỆN HOẠT ĐỘNG THÍ NGHIỆM CHUYÊN NGÀNH XÂY DỰNG</w:t>
      </w:r>
    </w:p>
    <w:p>
      <w:r>
        <w:t>Căn cứ ………………………………  ( 1 ) ………………;</w:t>
      </w:r>
    </w:p>
    <w:p>
      <w:r>
        <w:t>Căn cứ ………………………………  (2) ………………;</w:t>
      </w:r>
    </w:p>
    <w:p>
      <w:r>
        <w:t>Xét hồ sơ của ………………  (3)  …………………………</w:t>
      </w:r>
    </w:p>
    <w:p>
      <w:r>
        <w:t>CHỨNG NHẬN:</w:t>
      </w:r>
    </w:p>
    <w:p>
      <w:r>
        <w:t>1. ...(Tên tổ chức hoạt động thí nghiệm chuyên ngành xây dựng)</w:t>
      </w:r>
    </w:p>
    <w:p>
      <w:r>
        <w:t>Giấy chứng nhận  đăng  ký doanh nghiệp (Giấy  phép  đầu tư) số  ………………</w:t>
      </w:r>
    </w:p>
    <w:p>
      <w:r>
        <w:t>ngày, tháng, năm cấp ………………  cơ quan cấp  ………………………………</w:t>
      </w:r>
    </w:p>
    <w:p>
      <w:r>
        <w:t>Địa  chỉ :  ………………………………………………………………………………</w:t>
      </w:r>
    </w:p>
    <w:p>
      <w:r>
        <w:t>Điện thoại: ………………  Fax: ………………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Thủ tục 05</w:t>
      </w:r>
    </w:p>
    <w:p>
      <w:r>
        <w:t>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 Trình tự thực hiện:</w:t>
      </w:r>
    </w:p>
    <w:p>
      <w:r>
        <w:t>-  Tổ chức  có nhu cầu  thực hiện thủ tục hành chính này th ì  chuẩn bị  hồ  sơ nộp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r>
        <w:t>- Trường hợp tổ chức không  có  nhu cầu nộp hồ sơ thông qua dịch vụ bưu chính công ích thì có thể nộp trực tiếp tại Trung tâm Phục vụ hành chính công tỉnh ( số  83, đường Phạm Tung, Phường 3, Thành phố Tây Ninh, tỉnh Tây Ninh)  để  được tiếp nhận và giải quyết theo quy định.</w:t>
      </w:r>
    </w:p>
    <w:p>
      <w:r>
        <w:t>- Ngoài 02 hình thức trên, tổ chức có thể nộp hồ sơ bằng hình thức trực tuyến tại:</w:t>
      </w:r>
    </w:p>
    <w:p>
      <w:r>
        <w:t>+ Cổng dịch vụ công Quốc gia, địa chỉ: https://dichvucong.gov.vn/</w:t>
      </w:r>
    </w:p>
    <w:p>
      <w:r>
        <w:t>+ Cổng dịch vụ công  tỉnh , địa chỉ https://dichvucong.ta y ninh. gov .vn/</w:t>
      </w:r>
    </w:p>
    <w:p>
      <w:r>
        <w:t>Thời gian tiếp nhận và trả kết quả:  Từ thứ 2 đến thứ 6 hàng tuần (Sáng từ 7 giờ đến 11 giờ 30 phút; chiều từ 13 giờ 30 phút đến 17 giờ, trừ ngày nghỉ,  lễ  theo quy định).</w:t>
      </w:r>
    </w:p>
    <w:p>
      <w:r>
        <w:t>Quy trình tiếp nhận và giải quyết hồ sơ được thực hiện như sau:</w:t>
      </w:r>
    </w:p>
    <w:p>
      <w:r>
        <w:t>STT</w:t>
      </w:r>
    </w:p>
    <w:p>
      <w:r>
        <w:t>Nội dung công việc</w:t>
      </w:r>
    </w:p>
    <w:p>
      <w:r>
        <w:t>Trách nhiệm</w:t>
      </w:r>
    </w:p>
    <w:p>
      <w:r>
        <w:t>Thời gian 05 ngày</w:t>
      </w:r>
    </w:p>
    <w:p>
      <w:r>
        <w:t>Bước  1</w:t>
      </w:r>
    </w:p>
    <w:p>
      <w:r>
        <w:t>Trung tâm Phục vụ Hành chính công</w:t>
      </w:r>
    </w:p>
    <w:p>
      <w:r>
        <w:t>- Thực hiện tiếp nhận hồ sơ:</w:t>
      </w:r>
    </w:p>
    <w:p>
      <w:r>
        <w:t>Hồ sơ được cá nhân nộp trực tiếp tại Trung tâm.</w:t>
      </w:r>
    </w:p>
    <w:p>
      <w:r>
        <w:t>- Thực hiện kiểm tra hồ sơ, nếu hồ sơ thiếu đề nghị bổ sung, nếu hồ sơ  đầy đủ  viết phiếu hẹn trao cho người nộp và  hồ  sơ  sẽ  được  nhân viên  bưu  điện chuyển  cho  Sở Xây dựng  thẩm định , giải quyết.</w:t>
      </w:r>
    </w:p>
    <w:p>
      <w:r>
        <w:t>Công chức tại Trung tâm Phục vụ Hành chính công</w:t>
      </w:r>
    </w:p>
    <w:p>
      <w:r>
        <w:t>0,5 ngày</w:t>
      </w:r>
    </w:p>
    <w:p>
      <w:r>
        <w:t>Bước 2</w:t>
      </w:r>
    </w:p>
    <w:p>
      <w:r>
        <w:t>Sở Xây dựng và các đơn vị có  liên  quan</w:t>
      </w:r>
    </w:p>
    <w:p>
      <w:r>
        <w:t>- Kiểm tra lại tính hợp lệ, đầy đủ của hồ sơ:</w:t>
      </w:r>
    </w:p>
    <w:p>
      <w:r>
        <w:t>+ Trường hợp hồ sơ chưa phù hợp:  Sở  Xây dựng có  tr ách nhiệm hướng dẫn  để  bổ sung và hoàn thiện</w:t>
      </w:r>
    </w:p>
    <w:p>
      <w:r>
        <w:t>. Thời gian trả kết quả kể từ lúc nhận hồ sơ trong thời hạn 02 ngày làm việc.</w:t>
      </w:r>
    </w:p>
    <w:p>
      <w:r>
        <w:t>+ Trường hợp hồ sơ phù hợp: Tham mưu Lãnh đạo  Sở văn bản cấp bổ sung, sửa đổi giấy nhận  đủ điều kiện hoạt  động  thí nghiệm  xây dựng .</w:t>
      </w:r>
    </w:p>
    <w:p>
      <w:r>
        <w:t>Phòng QLN&amp;VLXD</w:t>
      </w:r>
    </w:p>
    <w:p>
      <w:r>
        <w:t>02 ngày</w:t>
      </w:r>
    </w:p>
    <w:p>
      <w:r>
        <w:t>Lãnh đạo Sở ký văn cấp Giấy chứng nhận  đủ  điều kiện hoạt động thí nghiệm chuyên ngành xây dựng.</w:t>
      </w:r>
    </w:p>
    <w:p>
      <w:r>
        <w:t>Lãnh đạo Sở Xây dựng</w:t>
      </w:r>
    </w:p>
    <w:p>
      <w:r>
        <w:t>01 ngày</w:t>
      </w:r>
    </w:p>
    <w:p>
      <w:r>
        <w:t>Tiếp nhận văn bản  chuyển kết quả cho nhân viên bưu  điện     để  nhân  viên   bưu điện chuyển cho Trung tâm.</w:t>
      </w:r>
    </w:p>
    <w:p>
      <w:r>
        <w:t>Phòng QLN&amp;VLXD</w:t>
      </w:r>
    </w:p>
    <w:p>
      <w:r>
        <w:t>01 ngày</w:t>
      </w:r>
    </w:p>
    <w:p>
      <w:r>
        <w:t>Bước 3</w:t>
      </w:r>
    </w:p>
    <w:p>
      <w:r>
        <w:t>Trả  kế t quả</w:t>
      </w:r>
    </w:p>
    <w:p>
      <w:r>
        <w:t>Tiếp nhận kết quả giải quyết từ nhân viên bưu điện và  trả  kết  quả  trực tiếp cho người nộp hồ sơ (trường hợp người nộp hồ sơ muốn nhận kết qu ả  trực tiếp) hoặc Trung tâm chuyển kết quả cho nhân viên bưu điện để trả kết  quả  thông qua dịch vụ bưu chính công ích cho người nộp hồ sơ theo  yêu  cầu.</w:t>
      </w:r>
    </w:p>
    <w:p>
      <w:r>
        <w:t>Công chức tại Trung tâm Phục vụ Hành chính công</w:t>
      </w:r>
    </w:p>
    <w:p>
      <w:r>
        <w:t>0,5 ngày</w:t>
      </w:r>
    </w:p>
    <w:p>
      <w:r>
        <w:t>* Bản đồ quy trình:</w:t>
      </w:r>
    </w:p>
    <w:p>
      <w:r>
        <w:t>2. Cách thức thực hiện :</w:t>
      </w:r>
    </w:p>
    <w:p>
      <w:r>
        <w:t>- Nộp hồ sơ trực tiếp tại Trung tâm Phục vụ hành chính công tỉnh;</w:t>
      </w:r>
    </w:p>
    <w:p>
      <w:r>
        <w:t>- Nộp qua dịch vụ bưu chính công ích;</w:t>
      </w:r>
    </w:p>
    <w:p>
      <w:r>
        <w:t>- Nộp hồ sơ trực tuyến tại:</w:t>
      </w:r>
    </w:p>
    <w:p>
      <w:r>
        <w:t>+ Cổng dịch vụ công Quốc gia, địa chỉ: https://dichvucong.gov.vn/</w:t>
      </w:r>
    </w:p>
    <w:p>
      <w:r>
        <w:t>+ Cổng dịch vụ công tỉnh, địa chỉ: https://dichvucong.tayninh.gov.vn/</w:t>
      </w:r>
    </w:p>
    <w:p>
      <w:r>
        <w:t>3. Thành phần, số  lượng  hồ sơ:</w:t>
      </w:r>
    </w:p>
    <w:p>
      <w:r>
        <w:t>Thành phần hồ sơ, bao gồm:</w:t>
      </w:r>
    </w:p>
    <w:p>
      <w:r>
        <w:t>- Đơn  đăng  ký cấp lại Giấy chứng nhận đủ điều kiện hoạt động thí nghiệm chuyên ngành xây dựng theo M ẫ u số 0 2  Phụ lục  I  kèm theo Nghị định số 35/2023/NĐ-CP.</w:t>
      </w:r>
    </w:p>
    <w:p>
      <w:r>
        <w:t>- Số lượng hồ sơ: 01 (bộ)</w:t>
      </w:r>
    </w:p>
    <w:p>
      <w:r>
        <w:t>4. Thời hạn giải quyết:</w:t>
      </w:r>
    </w:p>
    <w:p>
      <w:r>
        <w:t>0 5 ngày làm việc  kể  từ khi nhận  đủ  hồ sơ hợp lệ.</w:t>
      </w:r>
    </w:p>
    <w:p>
      <w:r>
        <w:t>5. Đối tượng thực hiện TTHC:</w:t>
      </w:r>
    </w:p>
    <w:p>
      <w:r>
        <w:t>Các tổ  chức, cá nhân trong nước, tổ chức, cá nhân nước ngoài tham gia hoạt động  xây  dựng trên lãnh thổ Việt Nam</w:t>
      </w:r>
    </w:p>
    <w:p>
      <w:r>
        <w:t>6. Cơ quan thực hiện TTHC:</w:t>
      </w:r>
    </w:p>
    <w:p>
      <w:r>
        <w:t>-  Cơ quan đầu mối giải quyết: Sở Xây dựng</w:t>
      </w:r>
    </w:p>
    <w:p>
      <w:r>
        <w:t>7. Kết quả thực hiện  TTHC:</w:t>
      </w:r>
    </w:p>
    <w:p>
      <w:r>
        <w:t>Giấy chứng nhận  đủ  điều kiện hoạt động thí nghiệm chuyên ngành xây dựng theo mẫu quy định  tại Phụ lục     II  kèm theo  Nghị     định  số 35/2023/NĐ-CP .</w:t>
      </w:r>
    </w:p>
    <w:p>
      <w:r>
        <w:t>8. Phí,  lệ  phí:</w:t>
      </w:r>
    </w:p>
    <w:p>
      <w:r>
        <w:t>Không có</w:t>
      </w:r>
    </w:p>
    <w:p>
      <w:r>
        <w:t>9. Tên mẫu đơn, mẫu  tờ khai:</w:t>
      </w:r>
    </w:p>
    <w:p>
      <w:r>
        <w:t>- Đơn  đăng  ký cấp lại Giấy chứng nhận đủ điều kiện hoạt động thí nghiệm chuyên  n gành xây dựng theo M ẫ u số 0 2  Phụ lục I  kèm  theo Nghị định số 35/2023/NĐ-CP.</w:t>
      </w:r>
    </w:p>
    <w:p>
      <w:r>
        <w:t>10. Yêu cầu, điều kiện thực hiện TTHC:</w:t>
      </w:r>
    </w:p>
    <w:p>
      <w:r>
        <w:t>- Là tổ chức được thành lập theo quy định của pháp luật.</w:t>
      </w:r>
    </w:p>
    <w:p>
      <w:r>
        <w:t>- Đáp ứng các yêu cầu chung của tiêu chuẩn quốc gia TCVN ISO/IEC 17025 : 2007 hoặc tiêu chuẩn quốc tế  I 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 ỗ i lĩnh vực thí nghiệm.</w:t>
      </w:r>
    </w:p>
    <w:p>
      <w:r>
        <w:t>11. Căn cứ pháp lý của TTHC:</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Ghi chú:</w:t>
      </w:r>
    </w:p>
    <w:p>
      <w:r>
        <w:t>Thành phần hồ sơ lưu</w:t>
      </w:r>
    </w:p>
    <w:p>
      <w:r>
        <w:t>- Giấy Biên nhận hồ sơ;</w:t>
      </w:r>
    </w:p>
    <w:p>
      <w:r>
        <w:t>- Lưu theo thành phần hồ sơ theo TTHC quy định;</w:t>
      </w:r>
    </w:p>
    <w:p>
      <w:r>
        <w:t>-  Kết  quả giải quyết Thủ tục hành chính;</w:t>
      </w:r>
    </w:p>
    <w:p>
      <w:r>
        <w:t>Thời gian lưu và nơi lưu</w:t>
      </w:r>
    </w:p>
    <w:p>
      <w:r>
        <w:t>Hồ sơ đã giải quyết xong được lưu tại phòng QLN&amp;VLXD, thời gian lưu 01 năm. Sau khi hết hạn, chuyển hồ sơ xuống Văn thư Sở, lưu trữ theo  quy định hiện  hành.</w:t>
      </w:r>
    </w:p>
    <w:p>
      <w:r>
        <w:t>Mẫu số  02.</w:t>
      </w:r>
    </w:p>
    <w:p>
      <w:r>
        <w:t>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tháng...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w:t>
      </w:r>
    </w:p>
    <w:p>
      <w:r>
        <w:t>Giấy chứng nhận đăng ký doanh nghiệp (Giấy phép đầu tư) số ....................................</w:t>
      </w:r>
    </w:p>
    <w:p>
      <w:r>
        <w:t>ngày, tháng, năm cấp....................................  cơ  quan cấp .................................... .......</w:t>
      </w:r>
    </w:p>
    <w:p>
      <w:r>
        <w:t>Địa chỉ:..............................................................................................................................</w:t>
      </w:r>
    </w:p>
    <w:p>
      <w:r>
        <w:t>Điện thoại: ............................................................................................................ .......</w:t>
      </w:r>
    </w:p>
    <w:p>
      <w:r>
        <w:t>Mã số thuế: ............................................................................................................</w:t>
      </w:r>
    </w:p>
    <w:p>
      <w:r>
        <w:t>2. Thông tin phòng thí nghiệm: ........................................................................</w:t>
      </w:r>
    </w:p>
    <w:p>
      <w:r>
        <w:t>Địa chỉ: ............................................................................................................ ....</w:t>
      </w:r>
    </w:p>
    <w:p>
      <w:r>
        <w:t>Điện thoại: ............................................................................................................</w:t>
      </w:r>
    </w:p>
    <w:p>
      <w:r>
        <w:t>3. M ã  số phòng thí nghiệm được cấp: LAS-XD ...</w:t>
      </w:r>
    </w:p>
    <w:p>
      <w:r>
        <w:t>4. Đã được cấp Giấy chứng nhận đủ điều kiện hoạt động thí nghiệm chuyên ngành xây dựng số:</w:t>
      </w:r>
    </w:p>
    <w:p>
      <w:r>
        <w:t>..............................................................................................................................</w:t>
      </w:r>
    </w:p>
    <w:p>
      <w:r>
        <w:t>5. Các đề nghị bổ sung, sửa  đổi :</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 Thay đổi địa chỉ đặt phòng thí nghiệm</w:t>
      </w:r>
    </w:p>
    <w:p>
      <w:r>
        <w:t>- Địa chỉ cũ:</w:t>
      </w:r>
    </w:p>
    <w:p>
      <w:r>
        <w:t>- Địa chỉ đề nghị thay đổi:</w:t>
      </w:r>
    </w:p>
    <w:p>
      <w:r>
        <w:t>c) Thay đổi địa chỉ, tên, thông tin của tổ chức hoạt động thí nghiệm chuy ê n ngành xây dựng</w:t>
      </w:r>
    </w:p>
    <w:p>
      <w:r>
        <w:t>- Địa chỉ, tên, thông tin cũ của tổ chức:</w:t>
      </w:r>
    </w:p>
    <w:p>
      <w:r>
        <w:t>- Địa chỉ, tên,  thông  tin của tổ chức đề nghị thay  đổi :</w:t>
      </w:r>
    </w:p>
    <w:p>
      <w:r>
        <w:t>(  Ghi chú:   Tổ chức hoạt động thí nghiệm chuy ê n ngành xây dựng chịu trách nhiệm về tính chính xác, hợp pháp của hồ sơ và nội  dung kê  khai trong đơn).</w:t>
      </w:r>
    </w:p>
    <w:p>
      <w:r>
        <w:t>ĐẠI DIỆN</w:t>
      </w:r>
    </w:p>
    <w:p>
      <w:r>
        <w:t>TỔ CHỨC HOẠT ĐỘNG THÍ NGHIỆM</w:t>
      </w:r>
    </w:p>
    <w:p>
      <w:r>
        <w:t>CHUYÊN NGÀNH XÂY DỰNG</w:t>
      </w:r>
    </w:p>
    <w:p>
      <w:r>
        <w:t>(Ký tên, đóng dấu)</w:t>
      </w:r>
    </w:p>
    <w:p>
      <w:r>
        <w:t>M ẫ u Giấy chứng nhận đủ điền kiện  hoạt  động thí nghiệm chuy ê n ngành xây dựng</w:t>
      </w:r>
    </w:p>
    <w:p>
      <w:r>
        <w:t>SỞ XÂY DỰNG</w:t>
      </w:r>
    </w:p>
    <w:p>
      <w:r>
        <w:t>-------</w:t>
      </w:r>
    </w:p>
    <w:p>
      <w:r>
        <w:t>CỘNG HÒA XÃ HỘI CHỦ NGHĨA VIỆT NAM</w:t>
      </w:r>
    </w:p>
    <w:p>
      <w:r>
        <w:t>Độc lập - Tự do - Hạnh phúc</w:t>
      </w:r>
    </w:p>
    <w:p>
      <w:r>
        <w:t>---------------</w:t>
      </w:r>
    </w:p>
    <w:p>
      <w:r>
        <w:t>Số:  …..</w:t>
      </w:r>
    </w:p>
    <w:p>
      <w:r>
        <w:t>..... ,  ngày... tháng... năm...</w:t>
      </w:r>
    </w:p>
    <w:p>
      <w:r>
        <w:t>GIẤY CHỨNG NHẬN ĐỦ ĐIỀU KIỆN HOẠT ĐỘNG THÍ NGHIỆM CHUYÊN NGÀNH XÂY DỰNG</w:t>
      </w:r>
    </w:p>
    <w:p>
      <w:r>
        <w:t>Căn cứ  .................. (1) .................. ;</w:t>
      </w:r>
    </w:p>
    <w:p>
      <w:r>
        <w:t>Căn cứ  .................. (2) .................. ;</w:t>
      </w:r>
    </w:p>
    <w:p>
      <w:r>
        <w:t>Xét hồ sơ của  ........... (3) .............. ;</w:t>
      </w:r>
    </w:p>
    <w:p>
      <w:r>
        <w:t>CHỨNG NHẬN:</w:t>
      </w:r>
    </w:p>
    <w:p>
      <w:r>
        <w:t>1. ...(Tên tổ chức hoạt động thí nghiệm chuyên ngành xây dựng)</w:t>
      </w:r>
    </w:p>
    <w:p>
      <w:r>
        <w:t>Giấy chứng nhận đăng ký doanh nghiệp (Giấy phép đầu tư) số ....................................</w:t>
      </w:r>
    </w:p>
    <w:p>
      <w:r>
        <w:t>ngày, tháng, năm cấp.................................... cơ quan cấp ....................................</w:t>
      </w:r>
    </w:p>
    <w:p>
      <w:r>
        <w:t>Địa chỉ: ............................................................................................................</w:t>
      </w:r>
    </w:p>
    <w:p>
      <w:r>
        <w:t>Điện thoại:.................. Fax:.................. E-mail: ......................................................</w:t>
      </w:r>
    </w:p>
    <w:p>
      <w:r>
        <w:t>Tên phòng thí nghiệm: ..........................................................................................</w:t>
      </w:r>
    </w:p>
    <w:p>
      <w:r>
        <w:t>Địa chỉ đặt phòng thí nghiệm: ........................................................................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Thủ tục 06</w:t>
      </w:r>
    </w:p>
    <w:p>
      <w:r>
        <w:t>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 Trình tự thực hiện:</w:t>
      </w:r>
    </w:p>
    <w:p>
      <w:r>
        <w:t>-  Tổ chức  có nhu cầu  thực hiện thủ tục hành chính này th ì  chuẩn bị  hồ  sơ nộp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r>
        <w:t>- Trường hợp tổ chức không  có  nhu cầu nộp hồ sơ thông qua dịch vụ bưu chính công ích thì có thể nộp trực tiếp tại Trung tâm Phục vụ hành chính công tỉnh ( số  83, đường Phạm Tung, Phường 3, Thành phố Tây Ninh, tỉnh Tây Ninh)  để  được tiếp nhận và giải quyết theo quy định.</w:t>
      </w:r>
    </w:p>
    <w:p>
      <w:r>
        <w:t>- Ngoài 02 hình thức trên, tổ chức có thể nộp hồ sơ bằng hình thức trực tuyến tại:</w:t>
      </w:r>
    </w:p>
    <w:p>
      <w:r>
        <w:t>+ Cổng dịch vụ công Quốc gia, địa chỉ: https://dichvucong.gov.vn/</w:t>
      </w:r>
    </w:p>
    <w:p>
      <w:r>
        <w:t>+ Cổng dịch vụ công  tỉnh , địa chỉ https://dichvucong.ta y ninh. gov .vn/</w:t>
      </w:r>
    </w:p>
    <w:p>
      <w:r>
        <w:t>Thời gian tiếp nhận và trả kết quả:  Từ thứ 2 đến thứ 6 hàng tuần (Sáng từ 7 giờ đến 11 giờ 30 phút; chiều từ 13 giờ 30 phút đến 17 giờ, trừ ngày nghỉ,  lễ  theo quy định).</w:t>
      </w:r>
    </w:p>
    <w:p>
      <w:r>
        <w:t>Quy trình tiếp nhận và giải quyết hồ sơ được thực hiện như sau:</w:t>
      </w:r>
    </w:p>
    <w:p>
      <w:r>
        <w:t>STT</w:t>
      </w:r>
    </w:p>
    <w:p>
      <w:r>
        <w:t>Nội dung công việc</w:t>
      </w:r>
    </w:p>
    <w:p>
      <w:r>
        <w:t>Trách nhiệm</w:t>
      </w:r>
    </w:p>
    <w:p>
      <w:r>
        <w:t>Thời gian  20  ngày</w:t>
      </w:r>
    </w:p>
    <w:p>
      <w:r>
        <w:t>Bước  1</w:t>
      </w:r>
    </w:p>
    <w:p>
      <w:r>
        <w:t>Trung tâm Phục vụ Hành chính công</w:t>
      </w:r>
    </w:p>
    <w:p>
      <w:r>
        <w:t>- Thực hiện tiếp nhận hồ sơ:</w:t>
      </w:r>
    </w:p>
    <w:p>
      <w:r>
        <w:t>Hồ sơ được cá nhân nộp trực tiếp tại Trung tâm.</w:t>
      </w:r>
    </w:p>
    <w:p>
      <w:r>
        <w:t>- Thực hiện kiểm tra hồ sơ, nếu hồ sơ thiếu đề nghị bổ sung, nếu hồ sơ  đầy đủ  viết phiếu hẹn trao cho người nộp và  hồ  sơ  sẽ  được  nhân viên  bưu  điện chuyển  cho  Sở Xây dựng  thẩm định , giải quyết.</w:t>
      </w:r>
    </w:p>
    <w:p>
      <w:r>
        <w:t>Công chức tại Trung tâm Phục vụ Hành chính công</w:t>
      </w:r>
    </w:p>
    <w:p>
      <w:r>
        <w:t>0,5 ngày</w:t>
      </w:r>
    </w:p>
    <w:p>
      <w:r>
        <w:t>Bước 2</w:t>
      </w:r>
    </w:p>
    <w:p>
      <w:r>
        <w:t>Sở Xây dựng và các đơn vị có  liên  quan</w:t>
      </w:r>
    </w:p>
    <w:p>
      <w:r>
        <w:t>- Kiểm tra lại tính hợp lệ, đầy đủ của hồ sơ:</w:t>
      </w:r>
    </w:p>
    <w:p>
      <w:r>
        <w:t>+ Trường hợp hồ sơ chưa phù hợp:  Sở  Xây dựng có  tr ách nhiệm hướng dẫn  để  bổ sung và hoàn thiện</w:t>
      </w:r>
    </w:p>
    <w:p>
      <w:r>
        <w:t>. Thời gian trả kết quả kể từ lúc nhận hồ sơ trong thời hạn 4,5 ngày làm việc.</w:t>
      </w:r>
    </w:p>
    <w:p>
      <w:r>
        <w:t>+ Trường hợp hồ sơ phù hợp: Tham mưu Lãnh đạo  Sở văn bản thành lập đoàn đánh giá thực tế tại phòng  thí nghiệm.</w:t>
      </w:r>
    </w:p>
    <w:p>
      <w:r>
        <w:t>Phòng QLN&amp;VLXD</w:t>
      </w:r>
    </w:p>
    <w:p>
      <w:r>
        <w:t>4,5  ngày</w:t>
      </w:r>
    </w:p>
    <w:p>
      <w:r>
        <w:t>Lãnh đạo Sở phê duyệt văn bản thành lập đoàn đánh giá thực tế</w:t>
      </w:r>
    </w:p>
    <w:p>
      <w:r>
        <w:t>Lãnh đạo Sở Xây dựng</w:t>
      </w:r>
    </w:p>
    <w:p>
      <w:r>
        <w:t>01 ngày</w:t>
      </w:r>
    </w:p>
    <w:p>
      <w:r>
        <w:t>Tổng hợp ý kiến và tham mưu Lãnh đạo Sở ký văn bản Sở Xây dựng tổ chức đoàn đánh giá thực tế tại phòng thí nghiệm</w:t>
      </w:r>
    </w:p>
    <w:p>
      <w:r>
        <w:t>Phòng QLN&amp;VLXD</w:t>
      </w:r>
    </w:p>
    <w:p>
      <w:r>
        <w:t>11,5 ngày</w:t>
      </w:r>
    </w:p>
    <w:p>
      <w:r>
        <w:t>Lãnh đạo Sở ký văn cấp Giấy chứng nhận  đủ  điều kiện hoạt động thí nghiệm chuyên ngành xây dựng.</w:t>
      </w:r>
    </w:p>
    <w:p>
      <w:r>
        <w:t>Lãnh đạo Sở Xây dựng</w:t>
      </w:r>
    </w:p>
    <w:p>
      <w:r>
        <w:t>1 ngày</w:t>
      </w:r>
    </w:p>
    <w:p>
      <w:r>
        <w:t>Tiếp nhận văn bản  chuyển kết quả cho nhân viên bưu  điện     để  nhân  viên  bưu điện chuyển cho Trung tâm.</w:t>
      </w:r>
    </w:p>
    <w:p>
      <w:r>
        <w:t>Phòng QLN&amp;VLXD</w:t>
      </w:r>
    </w:p>
    <w:p>
      <w:r>
        <w:t>01 ngày</w:t>
      </w:r>
    </w:p>
    <w:p>
      <w:r>
        <w:t>Bước 3</w:t>
      </w:r>
    </w:p>
    <w:p>
      <w:r>
        <w:t>Trả  kế t quả</w:t>
      </w:r>
    </w:p>
    <w:p>
      <w:r>
        <w:t>Tiếp nhận kết quả giải quyết từ nhân viên bưu điện và  trả  kết  quả  trực tiếp cho người nộp hồ sơ (trường hợp người nộp hồ sơ muốn nhận kết qu ả  trực tiếp) hoặc Trung tâm chuyển kết quả cho nhân viên bưu điện để trả kết  quả  thông qua dịch vụ bưu chính công ích cho người nộp hồ sơ theo  yêu  cầu.</w:t>
      </w:r>
    </w:p>
    <w:p>
      <w:r>
        <w:t>Công chức tại Trung tâm Phục vụ Hành chính công</w:t>
      </w:r>
    </w:p>
    <w:p>
      <w:r>
        <w:t>0,5 ngày</w:t>
      </w:r>
    </w:p>
    <w:p>
      <w:r>
        <w:t>* Bản đồ quy trình:</w:t>
      </w:r>
    </w:p>
    <w:p>
      <w:r>
        <w:t>2. Cách thức thực hiện :</w:t>
      </w:r>
    </w:p>
    <w:p>
      <w:r>
        <w:t>- Nộp hồ sơ trực tiếp tại Trung tâm Phục vụ hành chính công tỉnh;</w:t>
      </w:r>
    </w:p>
    <w:p>
      <w:r>
        <w:t>- Nộp qua dịch vụ bưu chính công ích;</w:t>
      </w:r>
    </w:p>
    <w:p>
      <w:r>
        <w:t>- Nộp hồ sơ trực tuyến tại:</w:t>
      </w:r>
    </w:p>
    <w:p>
      <w:r>
        <w:t>+ Cổng dịch vụ công Quốc gia, địa chỉ: https://dichvucong.gov.vn/</w:t>
      </w:r>
    </w:p>
    <w:p>
      <w:r>
        <w:t>+ Cổng dịch vụ công tỉnh, địa chỉ: https://dichvucong.tayninh.gov.vn/</w:t>
      </w:r>
    </w:p>
    <w:p>
      <w:r>
        <w:t>3. Thành phần, số  lượng  hồ sơ:</w:t>
      </w:r>
    </w:p>
    <w:p>
      <w:r>
        <w:t>Thành phần hồ sơ, bao gồm:</w:t>
      </w:r>
    </w:p>
    <w:p>
      <w:r>
        <w:t>- Đơn  đăng  ký cấp lại Giấy chứng nhận đủ điều kiện hoạt động thí nghiệm chuyên ngành xây dựng theo M ẫ u số 0 2  Phụ lục  I  kèm theo Nghị định số 35/2023/NĐ-CP.</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w:t>
      </w:r>
    </w:p>
    <w:p>
      <w:r>
        <w:t>- Số lượng hồ sơ: 01 (bộ)</w:t>
      </w:r>
    </w:p>
    <w:p>
      <w:r>
        <w:t>4. Thời hạn giải quyết:</w:t>
      </w:r>
    </w:p>
    <w:p>
      <w:r>
        <w:t>Trong thời hạn 20  ngày ,     kể  từ  ngày  nhận  được  hồ sơ hợp lệ.</w:t>
      </w:r>
    </w:p>
    <w:p>
      <w:r>
        <w:t>5. Đối tượng thực hiện TTHC:</w:t>
      </w:r>
    </w:p>
    <w:p>
      <w:r>
        <w:t>- Các tổ  chức, cá nhân trong nước, tổ chức, cá nhân nước ngoài tham gia hoạt động  xây  dựng trên lãnh thổ Việt Nam</w:t>
      </w:r>
    </w:p>
    <w:p>
      <w:r>
        <w:t>6. Cơ quan thực hiện TTHC:</w:t>
      </w:r>
    </w:p>
    <w:p>
      <w:r>
        <w:t>-  Sở Xây dựng</w:t>
      </w:r>
    </w:p>
    <w:p>
      <w:r>
        <w:t>7. Kết quả thực hiện  TTHC:</w:t>
      </w:r>
    </w:p>
    <w:p>
      <w:r>
        <w:t>Giấy chứng nhận  đủ  điều kiện hoạt động thí nghiệm chuyên ngành xây dựng theo mẫu quy định  tại Phụ lục     II  kèm theo  Nghị     định  số 35/2023/NĐ-CP .</w:t>
      </w:r>
    </w:p>
    <w:p>
      <w:r>
        <w:t>8. Phí,  lệ  phí:</w:t>
      </w:r>
    </w:p>
    <w:p>
      <w:r>
        <w:t>Không có</w:t>
      </w:r>
    </w:p>
    <w:p>
      <w:r>
        <w:t>9. Tên mẫu đơn, mẫu  tờ khai:</w:t>
      </w:r>
    </w:p>
    <w:p>
      <w:r>
        <w:t>- Đơn  đăng  ký cấp lại Giấy chứng nhận đủ điều kiện hoạt động thí nghiệm chuyên  n gành xây dựng theo M ẫ u số 0 2  Phụ lục I  kèm  theo Nghị định số 35/2023/NĐ-CP.</w:t>
      </w:r>
    </w:p>
    <w:p>
      <w:r>
        <w:t>10. Yêu cầu, điều kiện thực hiện TTHC:</w:t>
      </w:r>
    </w:p>
    <w:p>
      <w:r>
        <w:t>- Là tổ chức được thành lập theo quy định của pháp luật.</w:t>
      </w:r>
    </w:p>
    <w:p>
      <w:r>
        <w:t>- Đáp ứng các yêu cầu chung của tiêu chuẩn quốc gia TCVN ISO/IEC 17025 : 2007 hoặc tiêu chuẩn quốc tế  I 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 ỗ i lĩnh vực thí nghiệm.</w:t>
      </w:r>
    </w:p>
    <w:p>
      <w:r>
        <w:t>11. Căn cứ pháp lý của TTHC:</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Ghi chú:</w:t>
      </w:r>
    </w:p>
    <w:p>
      <w:r>
        <w:t>Thành phần hồ sơ lưu</w:t>
      </w:r>
    </w:p>
    <w:p>
      <w:r>
        <w:t>- Giấy Biên nhận hồ sơ;</w:t>
      </w:r>
    </w:p>
    <w:p>
      <w:r>
        <w:t>- Lưu theo thành phần hồ sơ theo TTHC quy định;</w:t>
      </w:r>
    </w:p>
    <w:p>
      <w:r>
        <w:t>-  Kết  quả giải quyết Thủ tục hành chính;</w:t>
      </w:r>
    </w:p>
    <w:p>
      <w:r>
        <w:t>Thời gian lưu và nơi lưu</w:t>
      </w:r>
    </w:p>
    <w:p>
      <w:r>
        <w:t>Hồ sơ đã giải quyết xong được lưu tại phòng QLN&amp;VLXD, thời gian lưu 01 năm. Sau khi hết hạn, chuyển hồ sơ xuống Văn thư Sở, lưu trữ theo  quy định hiện  hành.</w:t>
      </w:r>
    </w:p>
    <w:p>
      <w:r>
        <w:t>Mẫu số  02.</w:t>
      </w:r>
    </w:p>
    <w:p>
      <w:r>
        <w:t>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tháng...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w:t>
      </w:r>
    </w:p>
    <w:p>
      <w:r>
        <w:t>Giấy chứng nhận đăng ký doanh nghiệp (Giấy phép đầu tư) số ....................................</w:t>
      </w:r>
    </w:p>
    <w:p>
      <w:r>
        <w:t>ngày, tháng, năm cấp....................................  cơ  quan cấp .................................... .......</w:t>
      </w:r>
    </w:p>
    <w:p>
      <w:r>
        <w:t>Địa chỉ:..............................................................................................................................</w:t>
      </w:r>
    </w:p>
    <w:p>
      <w:r>
        <w:t>Điện thoại: ............................................................................................................ .......</w:t>
      </w:r>
    </w:p>
    <w:p>
      <w:r>
        <w:t>Mã số thuế: ............................................................................................................</w:t>
      </w:r>
    </w:p>
    <w:p>
      <w:r>
        <w:t>2. Thông tin phòng thí nghiệm: ........................................................................</w:t>
      </w:r>
    </w:p>
    <w:p>
      <w:r>
        <w:t>Địa chỉ: ............................................................................................................ ....</w:t>
      </w:r>
    </w:p>
    <w:p>
      <w:r>
        <w:t>Điện thoại: ............................................................................................................</w:t>
      </w:r>
    </w:p>
    <w:p>
      <w:r>
        <w:t>3. M ã  số phòng thí nghiệm được cấp: LAS-XD ...</w:t>
      </w:r>
    </w:p>
    <w:p>
      <w:r>
        <w:t>4. Đã được cấp Giấy chứng nhận đủ điều kiện hoạt động thí nghiệm chuyên ngành xây dựng số:</w:t>
      </w:r>
    </w:p>
    <w:p>
      <w:r>
        <w:t>..............................................................................................................................</w:t>
      </w:r>
    </w:p>
    <w:p>
      <w:r>
        <w:t>5. Các đề nghị bổ sung, sửa  đổi :</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 Thay đổi địa chỉ đặt phòng thí nghiệm</w:t>
      </w:r>
    </w:p>
    <w:p>
      <w:r>
        <w:t>- Địa chỉ cũ:</w:t>
      </w:r>
    </w:p>
    <w:p>
      <w:r>
        <w:t>- Địa chỉ đề nghị thay đổi:</w:t>
      </w:r>
    </w:p>
    <w:p>
      <w:r>
        <w:t>c) Thay đổi địa chỉ, tên, thông tin của tổ chức hoạt động thí nghiệm chuy ê n ngành xây dựng</w:t>
      </w:r>
    </w:p>
    <w:p>
      <w:r>
        <w:t>- Địa chỉ, tên, thông tin cũ của tổ chức:</w:t>
      </w:r>
    </w:p>
    <w:p>
      <w:r>
        <w:t>- Địa chỉ, tên,  thông  tin của tổ chức đề nghị thay  đổi :</w:t>
      </w:r>
    </w:p>
    <w:p>
      <w:r>
        <w:t>(  Ghi chú:   Tổ chức hoạt động thí nghiệm chuy ê n ngành xây dựng chịu trách nhiệm về tính chính xác, hợp pháp của hồ sơ và nội  dung kê  khai trong đơn).</w:t>
      </w:r>
    </w:p>
    <w:p>
      <w:r>
        <w:t>ĐẠI DIỆN</w:t>
      </w:r>
    </w:p>
    <w:p>
      <w:r>
        <w:t>TỔ CHỨC HOẠT ĐỘNG THÍ NGHIỆM</w:t>
      </w:r>
    </w:p>
    <w:p>
      <w:r>
        <w:t>CHUYÊN NGÀNH XÂY DỰNG</w:t>
      </w:r>
    </w:p>
    <w:p>
      <w:r>
        <w:t>(Ký tên, đóng dấu)</w:t>
      </w:r>
    </w:p>
    <w:p>
      <w:r>
        <w:t>M ẫ u Giấy chứng nhận đủ điền kiện  hoạt  động thí nghiệm chuy ê n ngành xây dựng</w:t>
      </w:r>
    </w:p>
    <w:p>
      <w:r>
        <w:t>SỞ XÂY DỰNG</w:t>
      </w:r>
    </w:p>
    <w:p>
      <w:r>
        <w:t>-------</w:t>
      </w:r>
    </w:p>
    <w:p>
      <w:r>
        <w:t>CỘNG HÒA XÃ HỘI CHỦ NGHĨA VIỆT NAM</w:t>
      </w:r>
    </w:p>
    <w:p>
      <w:r>
        <w:t>Độc lập - Tự do - Hạnh phúc</w:t>
      </w:r>
    </w:p>
    <w:p>
      <w:r>
        <w:t>---------------</w:t>
      </w:r>
    </w:p>
    <w:p>
      <w:r>
        <w:t>Số:  …..</w:t>
      </w:r>
    </w:p>
    <w:p>
      <w:r>
        <w:t>..... ,  ngày... tháng... năm...</w:t>
      </w:r>
    </w:p>
    <w:p>
      <w:r>
        <w:t>GIẤY CHỨNG NHẬN ĐỦ ĐIỀU KIỆN HOẠT ĐỘNG THÍ NGHIỆM CHUYÊN NGÀNH XÂY DỰNG</w:t>
      </w:r>
    </w:p>
    <w:p>
      <w:r>
        <w:t>Căn cứ  .................. (1) .................. ;</w:t>
      </w:r>
    </w:p>
    <w:p>
      <w:r>
        <w:t>Căn cứ  .................. (2) .................. ;</w:t>
      </w:r>
    </w:p>
    <w:p>
      <w:r>
        <w:t>Xét hồ sơ của  ........... (3) .............. ;</w:t>
      </w:r>
    </w:p>
    <w:p>
      <w:r>
        <w:t>CHỨNG NHẬN:</w:t>
      </w:r>
    </w:p>
    <w:p>
      <w:r>
        <w:t>1. ...(Tên tổ chức hoạt động thí nghiệm chuyên ngành xây dựng)</w:t>
      </w:r>
    </w:p>
    <w:p>
      <w:r>
        <w:t>Giấy chứng nhận đăng ký doanh nghiệp (Giấy phép đầu tư) số ....................................</w:t>
      </w:r>
    </w:p>
    <w:p>
      <w:r>
        <w:t>ngày, tháng, năm cấp.................................... cơ quan cấp ....................................</w:t>
      </w:r>
    </w:p>
    <w:p>
      <w:r>
        <w:t>Địa chỉ: ............................................................................................................</w:t>
      </w:r>
    </w:p>
    <w:p>
      <w:r>
        <w:t>Điện thoại:.................. Fax:.................. E-mail: ......................................................</w:t>
      </w:r>
    </w:p>
    <w:p>
      <w:r>
        <w:t>Tên phòng thí nghiệm: ..........................................................................................</w:t>
      </w:r>
    </w:p>
    <w:p>
      <w:r>
        <w:t>Địa chỉ đặt phòng thí nghiệm: ........................................................................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