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157/QĐ-TANDTC năm 2024 về Kế hoạch tổ chức Hội diễn văn nghệ Tòa án nhân dân lần thứ IV, chào mừng “Kỷ niệm 80 năm Ngày truyền thống Tòa án nhân dân” do Tòa án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157/QĐ-TANDTC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18/06/2024</w:t>
            </w:r>
          </w:p>
        </w:tc>
      </w:tr>
      <w:tr>
        <w:tc>
          <w:tcPr>
            <w:tcW w:type="dxa" w:w="4320"/>
          </w:tcPr>
          <w:p>
            <w:r>
              <w:t>Tình trạng</w:t>
            </w:r>
          </w:p>
        </w:tc>
        <w:tc>
          <w:tcPr>
            <w:tcW w:type="dxa" w:w="4320"/>
          </w:tcPr>
          <w:p>
            <w:r>
              <w:t>Chưa xác định</w:t>
            </w:r>
          </w:p>
        </w:tc>
      </w:tr>
    </w:tbl>
    <w:p/>
    <w:p>
      <w:r>
        <w:t>TÒA ÁN NHÂN DÂN TỐI CAO</w:t>
      </w:r>
    </w:p>
    <w:p>
      <w:r>
        <w:t>-------</w:t>
      </w:r>
    </w:p>
    <w:p>
      <w:r>
        <w:t>CỘNG HÒA XÃ HỘI CHỦ NGHĨA VIỆT NAM</w:t>
      </w:r>
    </w:p>
    <w:p>
      <w:r>
        <w:t>Độc lập - Tự do - Hạnh phúc</w:t>
      </w:r>
    </w:p>
    <w:p>
      <w:r>
        <w:t>---------------</w:t>
      </w:r>
    </w:p>
    <w:p>
      <w:r>
        <w:t>Số: 157/QĐ-TANDTC</w:t>
      </w:r>
    </w:p>
    <w:p>
      <w:r>
        <w:t>Hà Nội, ngày 18 tháng 6 năm 2024</w:t>
      </w:r>
    </w:p>
    <w:p>
      <w:r>
        <w:t>QUYẾT ĐỊNH</w:t>
      </w:r>
    </w:p>
    <w:p>
      <w:r>
        <w:t>BAN HÀNH KẾ HOẠCH TỔ CHỨC HỘI DIỄN VĂN NGHỆ TÒA ÁN NHÂN DÂN LẦN THỨ IV, CHÀO MỪNG “KỶ NIỆM 80 NĂM NGÀY TRUYỀN THỐNG TÒA ÁN NHÂN DÂN”</w:t>
      </w:r>
    </w:p>
    <w:p>
      <w:r>
        <w:t>CHÁNH ÁN TÒA ÁN NHÂN DÂN TỐI CAO</w:t>
      </w:r>
    </w:p>
    <w:p>
      <w:r>
        <w:t>Căn cứ Luật Tổ chức Tòa án nhân dân năm 2014;</w:t>
      </w:r>
    </w:p>
    <w:p>
      <w:r>
        <w:t>Căn cứ Luật Thi đua, khen thưởng năm 2022;</w:t>
      </w:r>
    </w:p>
    <w:p>
      <w:r>
        <w:t>Căn cứ Hướng dẫn số 69-HD/BTGTW ngày 20/9/2022 của Ban Tuyên giáo Trung ương hướng dẫn tổ chức các hoạt động kỷ niệm các ngày lễ lớn và sự kiện lịch sử quan trọng trong 03 năm 2023-2025;</w:t>
      </w:r>
    </w:p>
    <w:p>
      <w:r>
        <w:t>Căn cứ Kế hoạch số 355/KH-TANDTC ngày 15/12/2020 của Tòa án nhân dân tối cao thực hiện công tác thi đua, khen thưởng của Tòa án nhân dân giai đoạn 2020-2025; Chỉ thị số 01/2024/CT-CA ngày 02/01/2024 của Chánh án Tòa án nhân dân tối cao về việc tổ chức triển khai, thực hiện các nhiệm vụ trọng tâm công tác Tòa án năm 2024;</w:t>
      </w:r>
    </w:p>
    <w:p>
      <w:r>
        <w:t>Xét đề nghị của Vụ trưởng Vụ Thi đua-Khen thưởng Tòa án nhân dân tối cao,</w:t>
      </w:r>
    </w:p>
    <w:p>
      <w:r>
        <w:t>QUYẾT ĐỊNH:</w:t>
      </w:r>
    </w:p>
    <w:p>
      <w:r>
        <w:t>Điều 1.  Ban hành kèm theo Quyết định này Kế hoạch tổ chức Hội diễn văn nghệ Tòa án nhân dân lần thứ IV, chào mừng “Kỷ niệm 80 năm Ngày truyền thống Tòa án nhân dân” (13/9/1945 -13/9/2025).</w:t>
      </w:r>
    </w:p>
    <w:p>
      <w:r>
        <w:t>Điều 2.  Quyết định này có hiệu lực kể từ ngày ký.</w:t>
      </w:r>
    </w:p>
    <w:p>
      <w:r>
        <w:t>Điều 3.  Chánh án Tòa án quân sự trung ương; Thủ trưởng các đơn vị thuộc Tòa án nhân dân tối cao; Chánh án Tòa án nhân dân cấp cao; Chánh án Tòa án nhân dân cấp tỉnh, thành phố trực thuộc trung ương và các cá nhân, tổ chức có liên quan chịu trách nhiệm thi hành Quyết định này./.</w:t>
      </w:r>
    </w:p>
    <w:p>
      <w:r>
        <w:t>Nơi nhận:</w:t>
      </w:r>
    </w:p>
    <w:p>
      <w:r>
        <w:t>- Như Điều 3 (để t/h)</w:t>
      </w:r>
    </w:p>
    <w:p>
      <w:r>
        <w:t>- Đ/c Chánh án TANDTC (để b/c);</w:t>
      </w:r>
    </w:p>
    <w:p>
      <w:r>
        <w:t>- Ban Tuyên giáo Trung ương;</w:t>
      </w:r>
    </w:p>
    <w:p>
      <w:r>
        <w:t>- Bộ Nội vụ (Ban TĐ-KT TW);</w:t>
      </w:r>
    </w:p>
    <w:p>
      <w:r>
        <w:t>- Các đ/c PCA TANDTC;</w:t>
      </w:r>
    </w:p>
    <w:p>
      <w:r>
        <w:t>- Các đ/c thành viên HĐ TĐ-KT TAND;</w:t>
      </w:r>
    </w:p>
    <w:p>
      <w:r>
        <w:t>- Cổng TTĐT TANDTC (để đăng tin);</w:t>
      </w:r>
    </w:p>
    <w:p>
      <w:r>
        <w:t>- Lưu: VP, Vụ TĐ-KT.</w:t>
      </w:r>
    </w:p>
    <w:p>
      <w:r>
        <w:t>KT. CHÁNH ÁN</w:t>
      </w:r>
    </w:p>
    <w:p>
      <w:r>
        <w:t>PHÓ CHÁNH ÁN</w:t>
      </w:r>
    </w:p>
    <w:p>
      <w:r>
        <w:t>Phạm Quốc Hưng</w:t>
      </w:r>
    </w:p>
    <w:p>
      <w:r>
        <w:t>KẾ HOẠCH</w:t>
      </w:r>
    </w:p>
    <w:p>
      <w:r>
        <w:t>TỔ CHỨC HỘI DIỄN VĂN NGHỆ TÒA ÁN NHÂN DÂN LẦN THỨ IV, CHÀO MỪNG “KỶ NIỆM 80 NĂM NGÀY TRUYỀN THỐNG TÒA ÁN NHÂN DÂN”</w:t>
      </w:r>
    </w:p>
    <w:p>
      <w:r>
        <w:t>(Kèm theo Quyết định số 157/QĐ-TANDTC ngày 18 tháng 6 năm 2024 của Chánh án Tòa án nhân dân tối cao)</w:t>
      </w:r>
    </w:p>
    <w:p>
      <w:r>
        <w:t>I. MỤC ĐÍCH, YÊU CẦU</w:t>
      </w:r>
    </w:p>
    <w:p>
      <w:r>
        <w:t>1. Mục đích</w:t>
      </w:r>
    </w:p>
    <w:p>
      <w:r>
        <w:t>- Tổ chức các hoạt động phong trào văn hóa văn nghệ thiết thực chào mừng Kỷ niệm 80 năm Ngày truyền thống (13/9/1945 - 13/9/2025), Đại hội Thi đua yêu nước Tòa án nhân dân lần thứ IV, tiến tới Đại hội Thi đua yêu nước toàn quốc lần thứ XI; Đại hội đảng các cấp, tiến tới Đại hội Đại biểu toàn quốc lần thứ XIV của Đảng;</w:t>
      </w:r>
    </w:p>
    <w:p>
      <w:r>
        <w:t>- Đẩy mạnh phong trào văn nghệ trong Tòa án nhân dân, góp phần nâng cao đời sống văn hóa tinh thần, tạo không khí thi đua sôi nổi, động viên công chức, viên chức, người lao động hoàn thành tốt nhiệm vụ chính trị được giao;</w:t>
      </w:r>
    </w:p>
    <w:p>
      <w:r>
        <w:t>- Tạo điều kiện cho công chức, viên chức, người lao động Tòa án nhân dân được gặp gỡ, giao lưu, thắt chặt tình đoàn kết, gắn bó tăng cường mối quan hệ giữa các đơn vị Tòa án nhân dân.</w:t>
      </w:r>
    </w:p>
    <w:p>
      <w:r>
        <w:t>2. Yêu cầu</w:t>
      </w:r>
    </w:p>
    <w:p>
      <w:r>
        <w:t>- Các hoạt động văn nghệ được tổ chức sâu rộng đến cấp cơ sở, phải có kế hoạch cụ thể, chi tiết và được chuẩn bị chu đáo, công phu, chất lượng (cả về nội dung, hình thức), bảo đảm ý nghĩa, thiết thực, an toàn, chất lượng, hiệu quả, tiết kiệm, phù hợp với đặc điểm, điều kiện cụ thể từng cơ quan, đơn vị, địa phương, tránh phô trương, hình thức;</w:t>
      </w:r>
    </w:p>
    <w:p>
      <w:r>
        <w:t>- Cá nhân, tập thể tham gia Hội diễn văn nghệ phải bảo đảm đúng đối tượng, đủ điều kiện, chấp hành nghiêm túc quy định, quy chế của Tòa án nhân dân; Ban giám khảo và các khán giả phải thể hiện tinh thần vô tư, khách quan, văn minh, lịch sự, đoàn kết.</w:t>
      </w:r>
    </w:p>
    <w:p>
      <w:r>
        <w:t>II. NỘI DUNG</w:t>
      </w:r>
    </w:p>
    <w:p>
      <w:r>
        <w:t>1. Thời gian, địa điểm</w:t>
      </w:r>
    </w:p>
    <w:p>
      <w:r>
        <w:t>Thời gian diễn ra Hội diễn từ ngày 01/7/2024 đến 01/9/2025, gồm 03 giai đoạn cụ thể sau:</w:t>
      </w:r>
    </w:p>
    <w:p>
      <w:r>
        <w:t>- Giai đoạn I (từ 01/7-30/12/2024): Vòng sơ khảo tại đơn vị cơ sở</w:t>
      </w:r>
    </w:p>
    <w:p>
      <w:r>
        <w:t>Thủ trưởng các đơn vị thuộc Tòa án nhân dân tối cao, Chánh án Tòa án quân sự Trung ương, Chánh án Tòa án nhân dân cấp cao, cấp tỉnh tổ chức Hội diễn văn nghệ (vòng sơ khảo) tại đơn vị cơ sở, lựa chọn, đăng ký 02 tiết mục diễn xuất sắc nhất để tham gia dự thi vòng bán kết, gửi về đơn vị Trưởng cụm thi đua trước ngày 31/12/2024.</w:t>
      </w:r>
    </w:p>
    <w:p>
      <w:r>
        <w:t>- Giai đoạn II (từ 02/01-30/5/2025): Vòng bán kết tại Cụm thi đua</w:t>
      </w:r>
    </w:p>
    <w:p>
      <w:r>
        <w:t>Thủ trưởng các đơn vị Trường cụm thi đua có trách nhiệm chủ trì, phối hợp với Phó Trưởng cụm tổ chức Hội diễn văn nghệ (vòng bán kết), lựa chọn 02 tiết mục diễn xuất sắc nhất đăng ký tham gia dự thi vòng chung khảo, gửi về Tòa án nhân dân tối cao (đăng ký tiết mục diễn gửi về Vụ Thi đua - Khen thưởng) trước ngày 31/5/2025.</w:t>
      </w:r>
    </w:p>
    <w:p>
      <w:r>
        <w:t>- Giai đoạn III (từ 02/6-01/9/2025): Vòng chung khảo</w:t>
      </w:r>
    </w:p>
    <w:p>
      <w:r>
        <w:t>Địa điểm, thời gian và đơn vị đăng cai tổ chức vòng chung khảo Hội diễn văn nghệ Tòa án nhân dân sẽ có thông báo cụ thể sau.</w:t>
      </w:r>
    </w:p>
    <w:p>
      <w:r>
        <w:t>2. Nội dung biểu diễn</w:t>
      </w:r>
    </w:p>
    <w:p>
      <w:r>
        <w:t>a) Ca ngợi Đảng quang vinh, Bác Hồ kính yêu, dân tộc anh hùng; ca ngợi về những thành tựu sau 80 năm độc lập và xây dựng đất nước.</w:t>
      </w:r>
    </w:p>
    <w:p>
      <w:r>
        <w:t>b) Ca ngợi tình yêu quê hương đất nước, con người Việt Nam trong đấu tranh, xây dựng và bảo vệ Tổ quốc.</w:t>
      </w:r>
    </w:p>
    <w:p>
      <w:r>
        <w:t>c) Ca ngợi Tòa án nhân dân, Thẩm phán, công chức, viên chức và người lao động Tòa án nhân dân; ưu tiên biểu diễn các sáng tác mới trong Cuộc thi sáng tác ca khúc về Tòa án nhân dân.</w:t>
      </w:r>
    </w:p>
    <w:p>
      <w:r>
        <w:t>3. Thể loại, tiết mục, hình thức biểu diễn và đối tượng tham gia</w:t>
      </w:r>
    </w:p>
    <w:p>
      <w:r>
        <w:t>a) Thể loại tiết mục và hình thức biểu diễn:</w:t>
      </w:r>
    </w:p>
    <w:p>
      <w:r>
        <w:t>- Ca: Hợp xướng, tốp ca, tam ca, song ca, đơn ca;</w:t>
      </w:r>
    </w:p>
    <w:p>
      <w:r>
        <w:t>- Múa: Múa đơn, múa đôi, múa tập thể.</w:t>
      </w:r>
    </w:p>
    <w:p>
      <w:r>
        <w:t>Khuyến khích việc làm mới các tác phẩm nghệ thuật thông qua các hình thức sáng tác, biểu diễn, cách hòa âm, phối khí mới, có dàn dựng múa phụ họa, kết hợp được các hình thức biểu diễn nghệ thuật truyền thống với các hình thức biểu diễn nghệ thuật hiện đại. Không sử dụng máy tính, băng, đĩa, USB... có lời hát ghi sẵn phần lời hát để trình diễn dưới mọi hình thức.</w:t>
      </w:r>
    </w:p>
    <w:p>
      <w:r>
        <w:t>b) Đối tượng tham gia:</w:t>
      </w:r>
    </w:p>
    <w:p>
      <w:r>
        <w:t>- Công chức, viên chức, người lao động đang làm việc, công tác tại các đơn vị Tòa án nhân dân các cấp (kể cả hợp đồng lao động), đã tham gia đóng bảo hiểm xã hội từ 06 tháng trở lên (tính đến ngày đăng ký tham gia Hội diễn);</w:t>
      </w:r>
    </w:p>
    <w:p>
      <w:r>
        <w:t>- Học viên, sinh viên đang học tập tại Học viện Tòa án;</w:t>
      </w:r>
    </w:p>
    <w:p>
      <w:r>
        <w:t>- Cá nhân khác tự nguyện đăng ký tham gia và được Ban Tổ chức đồng ý theo đúng quy chế tổ chức Hội diễn.</w:t>
      </w:r>
    </w:p>
    <w:p>
      <w:r>
        <w:t>III. TỔ CHỨC THỰC HIỆN</w:t>
      </w:r>
    </w:p>
    <w:p>
      <w:r>
        <w:t>1. Kinh phí</w:t>
      </w:r>
    </w:p>
    <w:p>
      <w:r>
        <w:t>- Cục Kế hoạch - Tài chính căn cứ vào tổng kinh phí do Bộ Tài chính phân bổ, thực hiện việc phân bổ kinh phí năm 2024 và năm 2025 cho Tòa án nhân dân các cấp, các đơn vị là Trưởng cụm và Phó Trưởng cụm thi đua, Văn phòng Tòa án nhân dân tối cao... đề tổ chức Hội diễn văn nghệ theo Kế hoạch này.</w:t>
      </w:r>
    </w:p>
    <w:p>
      <w:r>
        <w:t>- Các đơn vị Tòa án nhân dân các cấp trích từ nguồn kinh phí chi thường xuyên, quỹ thi đua khen thưởng và các nguồn tài trợ hợp pháp khác (nếu có) để tổ chức Hội diễn văn nghệ.</w:t>
      </w:r>
    </w:p>
    <w:p>
      <w:r>
        <w:t>- Các đơn vị Trưởng cụm, Phó Trưởng cụm thi đua Tòa án nhân dân (năm 2024, năm 2025) căn cứ vào kinh phí do Cục Kế hoạch - Tài chính phân bổ, xây dựng Kế hoạch triển khai thực hiện và tổ chức Hội diễn văn nghệ tại cụm thi đua.</w:t>
      </w:r>
    </w:p>
    <w:p>
      <w:r>
        <w:t>- Văn phòng Tòa án nhân dân tối cao căn cứ nguồn kinh phí do Cục Kế hoạch - Tài chính phân bổ để phối hợp với các đơn vị có liên quan tổ chức Hội diễn văn nghệ Tòa án nhân dân (vòng chung khảo), trừ trường hợp có đơn vị Tòa án nhân dân được lựa chọn đăng cai và hỗ trợ kinh phí tổ chức.</w:t>
      </w:r>
    </w:p>
    <w:p>
      <w:r>
        <w:t>2. Tổ chức thực hiện</w:t>
      </w:r>
    </w:p>
    <w:p>
      <w:r>
        <w:t>- Cấp ủy, lãnh đạo cơ quan, đơn vị Tòa án nhân dân các cấp chủ trì, phối hợp với tổ chức Công đoàn, Đoàn thanh niên... chỉ đạo, hướng dẫn, triển khai tổ chức Hội diễn văn nghệ Tòa án nhân dân lần thứ IV, chào mừng Kỷ niệm 80 năm Ngày truyền thống (13/9/1945 - 13/9/2025).</w:t>
      </w:r>
    </w:p>
    <w:p>
      <w:r>
        <w:t>- Vụ Thi đua - Khen thưởng tham mưu, đề xuất Chánh án Tòa án nhân dân tối cao Quyết định thành lập Ban Tổ chức Hội diễn văn nghệ Tòa án nhân dân lần thứ IV và là đơn vị Thường trực Ban Tổ chức để đôn đốc, kiểm tra, giám sát, hướng dẫn, tổng hợp danh sách đăng ký để tổ chức Hội diễn văn nghệ đảm bảo chất lượng và tiến độ yêu cầu.</w:t>
      </w:r>
    </w:p>
    <w:p>
      <w:r>
        <w:t>- Báo Công lý chủ trì phối hợp với Tạp chí Tòa án nhân dân tham mưu xây dựng thể lệ Hội diễn văn nghệ và đề xuất thành viên Ban giám khảo Hội diễn.</w:t>
      </w:r>
    </w:p>
    <w:p>
      <w:r>
        <w:t>- Văn phòng Tòa án nhân dân tối cao chủ trì, phối hợp với Vụ Tổ chức - Cán bộ, Cục Kế hoạch - Tài chính, Vụ Thi đua - Khen thưởng, Báo Công lý, Tạp chí Tòa án nhân dân và các đơn vị có liên quan xây dựng Kế hoạch và phân công nhiệm vụ cho các đơn vị để tổ chức thành công vòng chung khảo Hội diễn văn nghệ Tòa án nhân dân.</w:t>
      </w:r>
    </w:p>
    <w:p>
      <w:r>
        <w:t>- Thủ trưởng các đơn vị thuộc Tòa án nhân dân tối cao, Chánh án Tòa án quân sự Trung ương, Chánh án Tòa án nhân dân cấp cao, cấp tỉnh triển khai thực hiện nghiêm túc các nội dung trong Kế hoạch này, kịp thời báo cáo những khó khăn, vướng mắc về Ban Tổ chức (qua Vụ Thi đua - Khen thưởng) để tổng hợp, báo cáo Chánh án Tòa án nhân dân tối cao xem xét, giải quyết nhằm tổ chức thành công Hội diễn văn nghệ Tòa án nhân dân lần thứ IV, chào mừng “Kỷ niệm 80 năm Ngày truyền thống Tòa án nhân dân”./.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