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157/2025/QĐ-UBND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157/2025/QĐ-UBND</w:t>
      </w:r>
    </w:p>
    <w:p>
      <w:r>
        <w:t>Ninh Bình, ngày 07 tháng 11 năm 2025</w:t>
      </w:r>
    </w:p>
    <w:p>
      <w:r>
        <w:t>QUYẾT ĐỊNH</w:t>
      </w:r>
    </w:p>
    <w:p>
      <w:r>
        <w:t>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NINH BÌNH</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Luật Đo đạc và bản đồ ngày 14/6/2018;</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29/2024.</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về cơ chế tự chủ tài chính của đơn vị sự nghiệp công lập;</w:t>
      </w:r>
    </w:p>
    <w:p>
      <w:r>
        <w:t>Căn cứ Nghị định số 111/2025/NĐ-CP ngày 22/5/2025 của Chính phủ sửa đổi, bổ sung một số điều của Nghị định số 60/2021/NĐ-CP ngày 21/6/2021 của Chính phủ quy định về cơ chế tự chủ tài chính của đơn vị sự nghiệp công lập;</w:t>
      </w:r>
    </w:p>
    <w:p>
      <w:r>
        <w:t>Căn cứ Nghị định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30/7/2024 của Chính phủ quy định chi tiết thi hành một số điều của Luật đất đai;</w:t>
      </w:r>
    </w:p>
    <w:p>
      <w:r>
        <w:t>Căn cứ Nghị định số 151/2025/NĐ-CP ngày 12/6/2025 của Chính phủ quy định về phân định thẩm quyền của chính quyền địa phương 2 cấp, phân quyền, phân cấp trong lĩnh vực đất đai;</w:t>
      </w:r>
    </w:p>
    <w:p>
      <w:r>
        <w:t>Căn cứ Nghị định Nghị định số 226/2025/NĐ-CP ngày 15/8/2025 của Chính phủ sửa đổi, bổ sung một số điều của các nghị định quy định chi tiết thi hành Luật Đất đai;</w:t>
      </w:r>
    </w:p>
    <w:p>
      <w:r>
        <w:t>Căn cứ 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10/2024/TT-BTNMT ngày 31/7/2024 của Bộ Tài nguyên và Môi trường quy định về hồ sơ địa chính, Giấy chứng nhận quyền sử dụng đất, quyền sở hữu tài sản gắn liền với đất;</w:t>
      </w:r>
    </w:p>
    <w:p>
      <w:r>
        <w:t>Căn cứ Thông tư số 26/2024/TT-BTNMT ngày 26/11/2024 của Bộ Tài nguyên và Môi trường quy định kỹ thuật về đo đạc lập bản đồ địa chính;</w:t>
      </w:r>
    </w:p>
    <w:p>
      <w:r>
        <w:t>Căn cứ Thông tư số 23/2025/TT-BNNMT ngày 20/6/2025 của Bộ Nông nghiệp và Môi trường quy định phân cấp, phân định thẩm quyền quản lý nhà nước trong lĩnh vực đất đai;</w:t>
      </w:r>
    </w:p>
    <w:p>
      <w:r>
        <w:t>Theo đề nghị của Giám đốc Sở Nông nghiệp và Môi trường tại Tờ trình số 352/TTr-SNNMT ngày 17/10/2025;</w:t>
      </w:r>
    </w:p>
    <w:p>
      <w:r>
        <w:t>Ủy ban nhân dân ban hành Quyết định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Ninh Bình.</w:t>
      </w:r>
    </w:p>
    <w:p>
      <w:r>
        <w:t>Điều 1.  Ban hành kèm theo Quyết định này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Ninh Bình.</w:t>
      </w:r>
    </w:p>
    <w:p>
      <w:r>
        <w:t>Điều 2.  Quyết định này có hiệu lực thi hành kể từ ngày 20 tháng 11 năm 2025.</w:t>
      </w:r>
    </w:p>
    <w:p>
      <w:r>
        <w:t>Điều 3.  Đối với các dự án, công trình về đo đạc lập bản đồ địa chính, đăng ký quyền sử dụng đất, lập hồ sơ địa chính, cấp giấy chứng nhận quyền sử dụng đất, quyền sở hữu nhà ở và tài sản khác gắn liền với đất đã được cơ quan có thẩm quyền phê duyệt thiết kế kỹ thuật - dự toán trước ngày Quyết định này có hiệu lực thi hành thì thực hiện như sau:</w:t>
      </w:r>
    </w:p>
    <w:p>
      <w:r>
        <w:t>1. Đối với khối lượng công việc đã thực hiện thì thực hiện theo thiết kế kỹ thuật - dự toán đã được cơ quan có thẩm quyền phê duyệt;</w:t>
      </w:r>
    </w:p>
    <w:p>
      <w:r>
        <w:t>2. Đối với khối lượng công việc chưa thực hiện thì điều chỉnh, bổ sung thiết kế kỹ thuật - dự toán và trình cấp có thẩm quyền phê duyệt theo quy định của Quyết định này.</w:t>
      </w:r>
    </w:p>
    <w:p>
      <w:r>
        <w:t>Điều 4.  Chánh Văn phòng Ủy ban nhân dân tỉnh, Giám đốc sở Nông nghiệp và Môi trường, Thủ trưởng các cơ quan thuộc UBND tỉnh, Chủ tịch UBND các phường, xã và tổ chức, cá nhân có liên quan chịu trách nhiệm thi hành Quyết định này.</w:t>
      </w:r>
    </w:p>
    <w:p>
      <w:r>
        <w:t>Trong quá trình thực hiện, nếu có vướng mắc, đề nghị phản ánh về Sở Nông nghiệp và Môi trường để tổng hợp, tham mưu Ủy ban nhân dân tỉnh sửa đổi, bổ sung kịp thời./.</w:t>
      </w:r>
    </w:p>
    <w:p>
      <w:r>
        <w:t>Nơi nhận:</w:t>
      </w:r>
    </w:p>
    <w:p>
      <w:r>
        <w:t>- Như Điều 4;</w:t>
      </w:r>
    </w:p>
    <w:p>
      <w:r>
        <w:t>- Vụ Pháp chế, Bộ Nông nghiệp và Môi trường;</w:t>
      </w:r>
    </w:p>
    <w:p>
      <w:r>
        <w:t>- Cục Kiểm tra văn bản và Quản lý xử lý vi phạm hành chính, Bộ Tư pháp;</w:t>
      </w:r>
    </w:p>
    <w:p>
      <w:r>
        <w:t>- Thường trực Tỉnh ủy;</w:t>
      </w:r>
    </w:p>
    <w:p>
      <w:r>
        <w:t>- Thường trực HĐND tỉnh;</w:t>
      </w:r>
    </w:p>
    <w:p>
      <w:r>
        <w:t>- UBMTTQ Việt Nam tỉnh;</w:t>
      </w:r>
    </w:p>
    <w:p>
      <w:r>
        <w:t>- Đoàn Đại biểu Quốc hội tỉnh;</w:t>
      </w:r>
    </w:p>
    <w:p>
      <w:r>
        <w:t>- Chủ tịch, các Phó Chủ tịch UBND tỉnh;</w:t>
      </w:r>
    </w:p>
    <w:p>
      <w:r>
        <w:t>- Lãnh đạo VPUBND tỉnh;</w:t>
      </w:r>
    </w:p>
    <w:p>
      <w:r>
        <w:t>- Cổng Thông tin điện tử tỉnh;</w:t>
      </w:r>
    </w:p>
    <w:p>
      <w:r>
        <w:t>- Trung tâm Thông tin - Công báo tỉnh;</w:t>
      </w:r>
    </w:p>
    <w:p>
      <w:r>
        <w:t>- Lưu: VT,VP3</w:t>
      </w:r>
    </w:p>
    <w:p>
      <w:r>
        <w:t>Ttt_VP3_QĐ22</w:t>
      </w:r>
    </w:p>
    <w:p>
      <w:r>
        <w:t>TM. ỦY BAN NHÂN DÂN</w:t>
      </w:r>
    </w:p>
    <w:p>
      <w:r>
        <w:t>KT. CHỦ TỊCH</w:t>
      </w:r>
    </w:p>
    <w:p>
      <w:r>
        <w:t>PHÓ CHỦ TỊCH</w:t>
      </w:r>
    </w:p>
    <w:p>
      <w:r>
        <w:t>Nguyễn Anh Chức</w:t>
      </w:r>
    </w:p>
    <w:p>
      <w:r>
        <w:t>ĐỊNH MỨC</w:t>
      </w:r>
    </w:p>
    <w:p>
      <w:r>
        <w:t>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NINH BÌNH</w:t>
      </w:r>
    </w:p>
    <w:p>
      <w:r>
        <w:t>(Ban hành kèm theo Quyết định số 157/2025/QĐ-UBND)</w:t>
      </w:r>
    </w:p>
    <w:p>
      <w:r>
        <w:t>Phần I</w:t>
      </w:r>
    </w:p>
    <w:p>
      <w:r>
        <w:t>QUY ĐỊNH CHUNG</w:t>
      </w:r>
    </w:p>
    <w:p>
      <w:r>
        <w:t>Điều 1. Phạm vi điều chỉnh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(sau đây gọi tắt là Định mức KT-KT) áp dụng thực hiện cho các công việc sau:</w:t>
      </w:r>
    </w:p>
    <w:p>
      <w:r>
        <w:t>1. Đo đạc lập bản đồ địa chính, bao gồm:</w:t>
      </w:r>
    </w:p>
    <w:p>
      <w:r>
        <w:t>a) Lập lưới địa chính;</w:t>
      </w:r>
    </w:p>
    <w:p>
      <w:r>
        <w:t>b) Đo đạc thành lập bản đồ địa chính, gồm: đo đạc lập mới bản đồ địa chính; đo đạc lập lại bản đồ địa chính; đo đạc bổ sung bản đồ địa chính;</w:t>
      </w:r>
    </w:p>
    <w:p>
      <w:r>
        <w:t>c) Đo đạc chỉnh lý bản đồ địa chính;</w:t>
      </w:r>
    </w:p>
    <w:p>
      <w:r>
        <w:t>d) Số hóa, chuyển hệ tọa độ bản đồ địa chính;</w:t>
      </w:r>
    </w:p>
    <w:p>
      <w:r>
        <w:t>đ) Trích đo bản đồ địa chính;</w:t>
      </w:r>
    </w:p>
    <w:p>
      <w:r>
        <w:t>e) Đo đạc chỉnh lý bản trích đo địa chính hoặc chỉnh lý riêng từng thửa đất của bản đồ địa chính;</w:t>
      </w:r>
    </w:p>
    <w:p>
      <w:r>
        <w:t>g) Đo đạc tài sản gắn liền với đất.</w:t>
      </w:r>
    </w:p>
    <w:p>
      <w:r>
        <w:t>2. Đăng ký đất đai, tài sản gắn liền với đất; lập hồ sơ địa chính; cấp Giấy chứng nhận quyền sử dụng đất, quyền sở hữu tài sản gắn liền với đất (đăng ký, cấp Giấy chứng nhận) bao gồm:</w:t>
      </w:r>
    </w:p>
    <w:p>
      <w:r>
        <w:t>a) Đăng ký, cấp Giấy chứng nhận lần đầu đồng loạt đối với cá nhân, cộng đồng dân cư, người gốc Việt Nam định cư ở người ngoài tại địa bàn cấp xã (dưới đây gọi là đăng ký, cấp Giấy chứng nhận lần đầu đồng loạt đối với cá nhân ở xã, phường);</w:t>
      </w:r>
    </w:p>
    <w:p>
      <w:r>
        <w:t>b) Đăng ký, cấp Giấy chứng nhận lần đầu đơn lẻ đối với cá nhân, cộng đồng dân cư, người gốc Việt Nam định cư ở người ngoài tại địa bàn cấp xã (dưới đây gọi là đăng ký, cấp Giấy chứng nhận lần đầu đơn lẻ đối với cá nhân);</w:t>
      </w:r>
    </w:p>
    <w:p>
      <w:r>
        <w:t>c) Đăng ký, cấp Giấy chứng nhận lần đầu đối với tổ chức, tổ chức tôn giáo, tổ chức tôn giáo trực thuộc đang sử dụng đất (dưới đây gọi là đăng ký, cấp Giấy chứng nhận lần đầu đối với tổ chức);</w:t>
      </w:r>
    </w:p>
    <w:p>
      <w:r>
        <w:t>d) Đăng ký, cấp đổi giấy chứng nhận đồng loạt đối với cá nhân, cộng đồng dân cư, người gốc Việt Nam định cư ở người ngoài tại địa bàn cấp xã (dưới đây gọi là đăng ký, cấp đổi Giấy chứng nhận đồng loạt tại xã, phường);</w:t>
      </w:r>
    </w:p>
    <w:p>
      <w:r>
        <w:t>đ) Đăng ký, cấp đổi, cấp lại Giấy chứng nhận đơn lẻ đối với cá nhân, cộng đồng dân cư, người gốc Việt Nam định cư ở nước ngoài. (dưới đây gọi là đăng ký, cấp đổi, cấp lại Giấy chứng nhận đơn lẻ đối với cá nhân);</w:t>
      </w:r>
    </w:p>
    <w:p>
      <w:r>
        <w:t>e) Đăng ký, cấp đổi, cấp lại Giấy chứng nhận đơn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đơn lẻ đối với tổ chức);</w:t>
      </w:r>
    </w:p>
    <w:p>
      <w:r>
        <w:t>g) Đăng ký biến động đất đai đối cá nhân, cộng đồng dân cư, người gốc Việt Nam định cư ở nước ngoài (dưới đây gọi là Đăng ký biến động đất đai đối với cá nhân);</w:t>
      </w:r>
    </w:p>
    <w:p>
      <w:r>
        <w:t>h)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biến động đất đai đối với tổ chức);</w:t>
      </w:r>
    </w:p>
    <w:p>
      <w:r>
        <w:t>k) Trích lục hồ sơ địa chính.</w:t>
      </w:r>
    </w:p>
    <w:p>
      <w:r>
        <w:t>3.Định mức KT-KT này là căn cứ để tính đơn giá sản phẩm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w:t>
      </w:r>
    </w:p>
    <w:p>
      <w:r>
        <w:t>4.Nội dung đo đạc lập bản đồ địa chính trong Định mức KT-KT này được xây dựng dựa trên công nghệ trung bình phổ biến là đo đạc bằng máy toàn đạc điện tử và được áp dụng cho tất cả các công nghệ đo đạc khác mà đảm bảo yêu cầu kỹ thuật theo quy định.</w:t>
      </w:r>
    </w:p>
    <w:p>
      <w:r>
        <w:t>Điều 2. Đối tượng áp dụng</w:t>
      </w:r>
    </w:p>
    <w:p>
      <w:r>
        <w:t>Định mức KT-KT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r>
        <w:t>Điều 3. Quy định chung</w:t>
      </w:r>
    </w:p>
    <w:p>
      <w:r>
        <w:t>Định mức KT-KT bao gồm:</w:t>
      </w:r>
    </w:p>
    <w:p>
      <w:r>
        <w:t>1. Định mức lao động công nghệ (sau đây gọi là định mức lao động): Là thời gian lao động trực tiếp để sản xuất ra một sản phẩm (thực hiện một bước công việc). Nội dung của định mức lao động bao gồm:</w:t>
      </w:r>
    </w:p>
    <w:p>
      <w:r>
        <w:t>a) Nội dung công việc: Quy định các thao tác cơ bản, thao tác chính để thực hiện bước công việc;</w:t>
      </w:r>
    </w:p>
    <w:p>
      <w:r>
        <w:t>b) Phân loại khó khăn: Quy định các yếu tố cơ bản có ảnh hưởng đến việc thực hiện bước công việc làm căn cứ để phân loại khó khăn;</w:t>
      </w:r>
    </w:p>
    <w:p>
      <w:r>
        <w:t>c) Định biên: Quy định số lượng lao động kỹ thuật; loại và cấp bậc lao động kỹ thuật thực hiện công việc theo quy định tại Thông tư số 52/2015/TTLT-TT- BTNMT-BNV ngày 08 tháng 12 năm 2015 của Bộ trưởng Bộ Tài nguyên và Môi trường và Bộ trưởng Bộ Nội vụ ban hành Thông tư liên tịch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d) Định mức: Quy định thời gian lao động trực tiếp sản xuất một đơn vị sản phẩm (thực hiện bước công việc); đơn vị tính là công cá nhân hoặc công nhóm/đơn vị sản phẩm; ngày công (ca) tính bằng 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người lao động được thuê để thực hiện các công việc giản đơn như vận chuyển các thiết bị kèm theo máy chính, vật liệu, thông hướng tầm ngắm, liên hệ, dẫn đường, bảo vệ, phục vụ đo ngắm, đào bới mốc, rửa vật liệu; tham gia công tác đo đạc, chỉnh lý bản đồ địa chính, đăng ký đất đai, lập hồ sơ địa chính, cấp Giấy chứng nhận được xác định là cán bộ các thôn, bản, ấp, tổ dân phố, những người am hiểu tình hình đất đai ở địa bàn, những người có uy tín đại diện cho cộng đồng dân cư ở địa bàn; những người thực hiện một số công việc đơn giản trong đo đạc, đăng ký đất đai, lập hồ sơ địa chính.</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và định mức sử dụng dụng cụ (công cụ, dụng cụ), thiết bị (máy móc). Riêng mức vật liệu cho công việc đổ mốc địa chính được tính thêm 5% hao hụt vật liệu do vận chuyển và khi thi công.</w:t>
      </w:r>
    </w:p>
    <w:p>
      <w:r>
        <w:t>- Định mức sử dụng vật liệu: Là số lượng vật liệu cần thiết để sản xuất ra một đơn vị sản phẩm (thực hiện một công việc);</w:t>
      </w:r>
    </w:p>
    <w:p>
      <w:r>
        <w:t>- Định mức sử dụng dụng cụ, thiết bị: Là số ca người lao động trực tiếp sử dụng dụng cụ, thiết bị cần thiết để sản xuất ra một đơn vị sản phẩm (thực hiện một bước công việc).</w:t>
      </w:r>
    </w:p>
    <w:p>
      <w:r>
        <w:t>b) Thời hạn sử dụng dụng cụ, thiết bị: Là thời gian dự kiến sử dụng dụng cụ, thiết bị vào hoạt động sản xuất trong điều kiện bình thường, phù hợp với các thông số kinh tế - kỹ thuật của dụng cụ, thiết bị.</w:t>
      </w:r>
    </w:p>
    <w:p>
      <w:r>
        <w:t>- Thời hạn sử dụng dụng cụ: Đơn vị tính là tháng.</w:t>
      </w:r>
    </w:p>
    <w:p>
      <w:r>
        <w:t>- Thời hạn sử dụng thiết bị: Thực hiện theo quy định hiện hành của Bộ Tài nguyên và Môi trường và Bộ Tài chính.</w:t>
      </w:r>
    </w:p>
    <w:p>
      <w:r>
        <w:t>c) Điện năng tiêu thụ của các dụng cụ, thiết bị dùng điện được tính trên cơ sở công suất của dụng cụ, thiết bị, 8 giờ làm việc trong 1 ngày công (ca) và định mức sử dụng dụng cụ, thiết bị.</w:t>
      </w:r>
    </w:p>
    <w:p>
      <w:r>
        <w:t>Mức điện năng trong các bảng định mức đã được tính theo công thức sau:</w:t>
      </w:r>
    </w:p>
    <w:p>
      <w:r>
        <w:t>Mức điện = (Công suất thiết bị/giờ x 8 giờ/ca x số ca sử dụng thiết bị) +5% hao hụt.</w:t>
      </w:r>
    </w:p>
    <w:p>
      <w:r>
        <w:t>3. Kích thước, diện tích mảnh bản đồ địa chính tính định mức xác định theo khung trong mảnh bản đồ theo quy định chia mảnh trong hệ tọa độ Quốc gia VN-2000.</w:t>
      </w:r>
    </w:p>
    <w:p>
      <w:r>
        <w:t>Diện tích theo khung trong một mảnh bản đồ địa chính trong hệ tọa độ Quốc gia VN-2000 như sau:</w:t>
      </w:r>
    </w:p>
    <w:p>
      <w:r>
        <w:t>BĐĐC tỷ lệ</w:t>
      </w:r>
    </w:p>
    <w:p>
      <w:r>
        <w:t>Diện tích 1 mảnh   BĐĐC (dm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1/10000</w:t>
      </w:r>
    </w:p>
    <w:p>
      <w:r>
        <w:t>144</w:t>
      </w:r>
    </w:p>
    <w:p>
      <w:r>
        <w:t>3600,00</w:t>
      </w:r>
    </w:p>
    <w:p>
      <w:r>
        <w:t>4. Quy định viết tắt</w:t>
      </w:r>
    </w:p>
    <w:p>
      <w:r>
        <w:t>Nội dung viết tắt</w:t>
      </w:r>
    </w:p>
    <w:p>
      <w:r>
        <w:t>Viết tắt</w:t>
      </w:r>
    </w:p>
    <w:p>
      <w:r>
        <w:t>Bản đồ địa chính</w:t>
      </w:r>
    </w:p>
    <w:p>
      <w:r>
        <w:t>BĐĐC</w:t>
      </w:r>
    </w:p>
    <w:p>
      <w:r>
        <w:t>Công suất</w:t>
      </w:r>
    </w:p>
    <w:p>
      <w:r>
        <w:t>C/suất</w:t>
      </w:r>
    </w:p>
    <w:p>
      <w:r>
        <w:t>Định mức</w:t>
      </w:r>
    </w:p>
    <w:p>
      <w:r>
        <w:t>ĐM</w:t>
      </w:r>
    </w:p>
    <w:p>
      <w:r>
        <w:t>Đơn vị tính</w:t>
      </w:r>
    </w:p>
    <w:p>
      <w:r>
        <w:t>ĐVT</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Nông nguyên và Môi trường</w:t>
      </w:r>
    </w:p>
    <w:p>
      <w:r>
        <w:t>NNMT</w:t>
      </w:r>
    </w:p>
    <w:p>
      <w:r>
        <w:t>Văn phòng Đăng ký đất đai</w:t>
      </w:r>
    </w:p>
    <w:p>
      <w:r>
        <w:t>VPĐK</w:t>
      </w:r>
    </w:p>
    <w:p>
      <w:r>
        <w:t>Nhân viên</w:t>
      </w:r>
    </w:p>
    <w:p>
      <w:r>
        <w:t>NV</w:t>
      </w:r>
    </w:p>
    <w:p>
      <w:r>
        <w:t>Phần II</w:t>
      </w:r>
    </w:p>
    <w:p>
      <w:r>
        <w:t>ĐỊNH MỨC LAO ĐỘNG CÔNG NGHỆ</w:t>
      </w:r>
    </w:p>
    <w:p>
      <w:r>
        <w:t>Chương I</w:t>
      </w:r>
    </w:p>
    <w:p>
      <w:r>
        <w:t>ĐO ĐẠC LẬP BẢN ĐỒ ĐỊA CHÍNH</w:t>
      </w:r>
    </w:p>
    <w:p>
      <w:r>
        <w:t>Điều 4. Lưới địa chính</w:t>
      </w:r>
    </w:p>
    <w:p>
      <w:r>
        <w:t>1. Nội dung công việc</w:t>
      </w:r>
    </w:p>
    <w:p>
      <w:r>
        <w:t>a) Chọn vị trí điểm, chôn mốc: Chuẩn bị, xác định vị trí điểm ở thực địa, liên hệ xin phép đất đặt mốc, thông hướng, đổ mốc, chôn mốc, vẽ ghi chú điểm, kiểm tra, giao nộp, bàn giao mốc cho địa phương, di chuyển.</w:t>
      </w:r>
    </w:p>
    <w:p>
      <w:r>
        <w:t>b) Xây tường vây.</w:t>
      </w:r>
    </w:p>
    <w:p>
      <w:r>
        <w:t>c) Tiếp điểm: Chuẩn bị, tìm điểm ở thực địa, kiểm tra, chỉnh lý ghi chú điểm và thông hướng, di chuyển.</w:t>
      </w:r>
    </w:p>
    <w:p>
      <w:r>
        <w:t>d) Đo ngắm: Chuẩn bị, kiểm nghiệm thiết bị, đo ngắm, tính toán, kiểm tra, di chuyển;</w:t>
      </w:r>
    </w:p>
    <w:p>
      <w:r>
        <w:t>đ) Tính toán bình sai: Chuẩn bị, kiểm tra số đo, tính toán bình sai, biên tập thành quả;</w:t>
      </w:r>
    </w:p>
    <w:p>
      <w:r>
        <w:t>2. Phân loại khó khăn</w:t>
      </w:r>
    </w:p>
    <w:p>
      <w:r>
        <w:t>KK1: Khu vực đồng bằng, ít cây; khu vực đồi trọc, thấp, vùng trung du; giao thông thuận tiện.</w:t>
      </w:r>
    </w:p>
    <w:p>
      <w:r>
        <w:t>KK2: Khu vực đồng bằng nhiều cây; khu vực đồi thưa cây vùng trung du; giao thông tương đối thuận tiện.</w:t>
      </w:r>
    </w:p>
    <w:p>
      <w:r>
        <w:t>KK3: Vùng đồi núi có độ cao trung bình so với khu vực bằng phẳng xung quanh từ 50m đến 200m, vùng đồng lầy, vùng đồng bằng dân cư đông, nhiều sông, suối; giao thông không thuận tiện.</w:t>
      </w:r>
    </w:p>
    <w:p>
      <w:r>
        <w:t>KK4: Vùng núi có độ cao trung bình so với khu vực bằng phẳng xung quanh từ 200m đến 800m, vùng sình lầy, đầm lầy, thụt sâu, vùng thành phố lớn, đông dân cư, phải đo đêm, nhiều ngõ, hẻm cụt; giao thông khó khăn.</w:t>
      </w:r>
    </w:p>
    <w:p>
      <w:r>
        <w:t>KK5: Vùng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w:t>
      </w:r>
    </w:p>
    <w:p>
      <w:r>
        <w:t>Bảng 1</w:t>
      </w:r>
    </w:p>
    <w:p>
      <w:r>
        <w:t>TT</w:t>
      </w:r>
    </w:p>
    <w:p>
      <w:r>
        <w:t>Nội dung công việc</w:t>
      </w:r>
    </w:p>
    <w:p>
      <w:r>
        <w:t>Định biên</w:t>
      </w:r>
    </w:p>
    <w:p>
      <w:r>
        <w:t>KK</w:t>
      </w:r>
    </w:p>
    <w:p>
      <w:r>
        <w:t>Định mức</w:t>
      </w:r>
    </w:p>
    <w:p>
      <w:r>
        <w:t>(Công nhóm/điểm)</w:t>
      </w:r>
    </w:p>
    <w:p>
      <w:r>
        <w:t>1</w:t>
      </w:r>
    </w:p>
    <w:p>
      <w:r>
        <w:t>Chọn vị trí điểm, chôn mốc</w:t>
      </w:r>
    </w:p>
    <w:p>
      <w:r>
        <w:t>Nhóm 4 (3KTV6 + 1NV3)</w:t>
      </w:r>
    </w:p>
    <w:p>
      <w:r>
        <w:t>1</w:t>
      </w:r>
    </w:p>
    <w:p>
      <w:r>
        <w:t>1,46</w:t>
      </w:r>
    </w:p>
    <w:p>
      <w:r>
        <w:t>2</w:t>
      </w:r>
    </w:p>
    <w:p>
      <w:r>
        <w:t>1,94</w:t>
      </w:r>
    </w:p>
    <w:p>
      <w:r>
        <w:t>3</w:t>
      </w:r>
    </w:p>
    <w:p>
      <w:r>
        <w:t>2,51</w:t>
      </w:r>
    </w:p>
    <w:p>
      <w:r>
        <w:t>4</w:t>
      </w:r>
    </w:p>
    <w:p>
      <w:r>
        <w:t>3,32</w:t>
      </w:r>
    </w:p>
    <w:p>
      <w:r>
        <w:t>5</w:t>
      </w:r>
    </w:p>
    <w:p>
      <w:r>
        <w:t>4,21</w:t>
      </w:r>
    </w:p>
    <w:p>
      <w:r>
        <w:t>2</w:t>
      </w:r>
    </w:p>
    <w:p>
      <w:r>
        <w:t>Xây tường vây</w:t>
      </w:r>
    </w:p>
    <w:p>
      <w:r>
        <w:t>Nhóm 4 (2KTV4 + 1KTV6 + 1NV3)</w:t>
      </w:r>
    </w:p>
    <w:p>
      <w:r>
        <w:t>1</w:t>
      </w:r>
    </w:p>
    <w:p>
      <w:r>
        <w:t>1,35</w:t>
      </w:r>
    </w:p>
    <w:p>
      <w:r>
        <w:t>2</w:t>
      </w:r>
    </w:p>
    <w:p>
      <w:r>
        <w:t>1,46</w:t>
      </w:r>
    </w:p>
    <w:p>
      <w:r>
        <w:t>3</w:t>
      </w:r>
    </w:p>
    <w:p>
      <w:r>
        <w:t>1,62</w:t>
      </w:r>
    </w:p>
    <w:p>
      <w:r>
        <w:t>4</w:t>
      </w:r>
    </w:p>
    <w:p>
      <w:r>
        <w:t>1,89</w:t>
      </w:r>
    </w:p>
    <w:p>
      <w:r>
        <w:t>5</w:t>
      </w:r>
    </w:p>
    <w:p>
      <w:r>
        <w:t>2,16</w:t>
      </w:r>
    </w:p>
    <w:p>
      <w:r>
        <w:t>3</w:t>
      </w:r>
    </w:p>
    <w:p>
      <w:r>
        <w:t>Tiếp điểm</w:t>
      </w:r>
    </w:p>
    <w:p>
      <w:r>
        <w:t>Nhóm 4 (3KTV6 + 1NV3)</w:t>
      </w:r>
    </w:p>
    <w:p>
      <w:r>
        <w:t>1</w:t>
      </w:r>
    </w:p>
    <w:p>
      <w:r>
        <w:t>0,27</w:t>
      </w:r>
    </w:p>
    <w:p>
      <w:r>
        <w:t>2</w:t>
      </w:r>
    </w:p>
    <w:p>
      <w:r>
        <w:t>0,34</w:t>
      </w:r>
    </w:p>
    <w:p>
      <w:r>
        <w:t>3</w:t>
      </w:r>
    </w:p>
    <w:p>
      <w:r>
        <w:t>0,41</w:t>
      </w:r>
    </w:p>
    <w:p>
      <w:r>
        <w:t>4</w:t>
      </w:r>
    </w:p>
    <w:p>
      <w:r>
        <w:t>0,51</w:t>
      </w:r>
    </w:p>
    <w:p>
      <w:r>
        <w:t>5</w:t>
      </w:r>
    </w:p>
    <w:p>
      <w:r>
        <w:t>0,68</w:t>
      </w:r>
    </w:p>
    <w:p>
      <w:r>
        <w:t>4</w:t>
      </w:r>
    </w:p>
    <w:p>
      <w:r>
        <w:t>Đo ngắm</w:t>
      </w:r>
    </w:p>
    <w:p>
      <w:r>
        <w:t>Nhóm 5 (2KTV6+1KS2+1KS3+ 1NV3)</w:t>
      </w:r>
    </w:p>
    <w:p>
      <w:r>
        <w:t>1</w:t>
      </w:r>
    </w:p>
    <w:p>
      <w:r>
        <w:t>0,67</w:t>
      </w:r>
    </w:p>
    <w:p>
      <w:r>
        <w:t>2</w:t>
      </w:r>
    </w:p>
    <w:p>
      <w:r>
        <w:t>0,81</w:t>
      </w:r>
    </w:p>
    <w:p>
      <w:r>
        <w:t>3</w:t>
      </w:r>
    </w:p>
    <w:p>
      <w:r>
        <w:t>0,98</w:t>
      </w:r>
    </w:p>
    <w:p>
      <w:r>
        <w:t>4</w:t>
      </w:r>
    </w:p>
    <w:p>
      <w:r>
        <w:t>1,22</w:t>
      </w:r>
    </w:p>
    <w:p>
      <w:r>
        <w:t>5</w:t>
      </w:r>
    </w:p>
    <w:p>
      <w:r>
        <w:t>1,90</w:t>
      </w:r>
    </w:p>
    <w:p>
      <w:r>
        <w:t>5</w:t>
      </w:r>
    </w:p>
    <w:p>
      <w:r>
        <w:t>Tính toán bình sai</w:t>
      </w:r>
    </w:p>
    <w:p>
      <w:r>
        <w:t>Nhóm 2 (1KS2+1KS3)</w:t>
      </w:r>
    </w:p>
    <w:p>
      <w:r>
        <w:t>1-5</w:t>
      </w:r>
    </w:p>
    <w:p>
      <w:r>
        <w:t>0,80</w:t>
      </w:r>
    </w:p>
    <w:p>
      <w:r>
        <w:t>6</w:t>
      </w:r>
    </w:p>
    <w:p>
      <w:r>
        <w:t>Phục vụ KTNT</w:t>
      </w:r>
    </w:p>
    <w:p>
      <w:r>
        <w:t>Nhóm 5 (2KTV6 + 1KS2 + 1KS3 + 1NV3)</w:t>
      </w:r>
    </w:p>
    <w:p>
      <w:r>
        <w:t>1-5</w:t>
      </w:r>
    </w:p>
    <w:p>
      <w:r>
        <w:t>0,18</w:t>
      </w:r>
    </w:p>
    <w:p>
      <w:r>
        <w:t>Ghi chú:</w:t>
      </w:r>
    </w:p>
    <w:p>
      <w:r>
        <w:t>(1) Mức cho công việc tiếp điểm không có tường vây được tính bằng 1,25 mức quy định tại Mục 3 Bảng 1;</w:t>
      </w:r>
    </w:p>
    <w:p>
      <w:r>
        <w:t>(2) Trường hợp đo độ cao lượng giác mức đo ngắm tính bằng 0,10 mức quy định tại Mục 4 Bảng 1, mức tính toán là 0,05 công nhóm 2 (1KS2, 1KS3) cho 1 điểm;</w:t>
      </w:r>
    </w:p>
    <w:p>
      <w:r>
        <w:t>(3) Trường hợp chọn vị trí điểm, chôn mốc địa chính trên hè phố (có xây hố, nắp đậy) mức được tính bằng 1,20 mức quy định tại Mục 1 Bảng 1;</w:t>
      </w:r>
    </w:p>
    <w:p>
      <w:r>
        <w:t>(4) Trường hợp đo đạc mốc ranh giới sử dụng đất của các công ty nông, lâm nghiệp thì không tính nội dung xây tường vây quy định tại Mục 2 Bảng 1. Mức công việc tiếp điểm được tính bằng 1,25 mức quy định tại Mục 3 Bảng 1.</w:t>
      </w:r>
    </w:p>
    <w:p>
      <w:r>
        <w:t>Điều 5. Đo đạc thành lập bản đồ địa chính</w:t>
      </w:r>
    </w:p>
    <w:p>
      <w:r>
        <w:t>1. Nội dung công việc</w:t>
      </w:r>
    </w:p>
    <w:p>
      <w:r>
        <w:t>a) Ngoại nghiệp</w:t>
      </w:r>
    </w:p>
    <w:p>
      <w:r>
        <w:t>- Công tác chuẩn bị: Triển khai công tác đo đạc; chuẩn bị vật tư, tài liệu; kiểm nghiệm thiết bị; xác định ranh giới hành chính xã, phường ngoài thực địa với UBND xã, phường (sau đây gọi tắt là UBND cấp xã); thu thập, sao các tài liệu có liên quan đến hiện trạng sử dụng đất của địa phương, của chủ sử dụng đất;</w:t>
      </w:r>
    </w:p>
    <w:p>
      <w:r>
        <w:t>- Lập lưới khống chế đo vẽ: Tìm điểm lưới cấp trên ngoài thực địa; thiết kế, chọn vị trí điểm, đóng cọc (hoặc chôn mốc), thông hướng; đo nối; tính toán;</w:t>
      </w:r>
    </w:p>
    <w:p>
      <w:r>
        <w:t>- Xác định ranh giới thửa đất trên thực địa: đánh dấu các đỉnh thửa đất tại thực địa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số 26/2024/TT- BTNMT, xác định tên chủ sử dụng đất, đối tượng sử dụng đất, mục đích sử dụng đất (loại đất), lập bản mô tả ranh giới, mốc giới thửa đất;</w:t>
      </w:r>
    </w:p>
    <w:p>
      <w:r>
        <w:t>- Đo đạc ranh giới thửa đất và các đối tượng địa lý có liên quan: Đo đạc ranh giới thửa đất trên thực địa theo đỉnh thửa và ranh giới thửa đất đã được xác định theo quy định tại các khoản 1, 2 và 3 Điều 13 Thông tư số 26/2024/TT- BTNMT; Đo đạc chi tiết ranh giới chiếm đất của đối tượng chiếm đất không tạo thành thửa đất theo đường ranh giới thực tế đang quản lý đã được xác định theo quy định tại khoản 1 và khoản 2 Điều 13 Thông tư số 26/2024/TT-BTNMT; Đo đạc các đối tượng địa lý có liên quan, gồm: Đo đạc chi tiết mốc địa giới, đường địa giới các cấp gồm đo đạc vị trí mốc quốc giới, mốc địa giới đơn vị hành chính và mép nước biển thấp nhất tại thời điểm đo đạc đối với khu đo tiếp giáp biển; Đo đạc chi tiết nhà ở, công trình xây dựng khác theo phạm vi chiếm đất của nhà ở, công trình xây dựng khác đã xác định (nếu cần). Lập sổ nhật ký trạm đo theo mẫu quy định tại Phụ lục số 10 kèm theo Thông tư số 26/2024/TT-BTNMT.</w:t>
      </w:r>
    </w:p>
    <w:p>
      <w:r>
        <w:t>- Đối soát, kiểm tra: Đối soát hình thể, đối tượng sử dụng đất, mục đích sử dụng đất (loại đất);</w:t>
      </w:r>
    </w:p>
    <w:p>
      <w:r>
        <w:t>- Giao nhận Phiếu xác nhận kết quả đo đạc hiện trạng thửa đất: Giao Phiếu xác nhận kết quả đo đạc hiện trạng thửa đất cho người sử dụng đất, người quản lý đất; phát mẫu đơn và hướng dẫn kê khai, lập hồ sơ đăng ký đất đai; kiểm tra, hoàn thiện kết quả đo đạc nếu có phát hiện sai sót;</w:t>
      </w:r>
    </w:p>
    <w:p>
      <w:r>
        <w:t>- Phục vụ kiểm tra nghiệm thu ngoại nghiệp: Chuẩn bị hồ sơ, tài liệu, trang thiết bị và nhân công phục vụ đơn vị kiểm tra nghiệm thu ngoại nghiệp.</w:t>
      </w:r>
    </w:p>
    <w:p>
      <w:r>
        <w:t>b) Nội nghiệp</w:t>
      </w:r>
    </w:p>
    <w:p>
      <w:r>
        <w:t>- Biên tập bản đồ địa chính: biên tập nhãn thửa; biên tập mảnh bản đồ, đánh số tờ bản đồ, định dạng tệp tin bản đồ địa chính dạng số; tính diện tích cho tất cả các thửa đất; lập bản tổng hợp diện tích, số thửa và số người sử dụng đất, người quản lý đất; rà soát, hoàn thiện, nghiệm thu bản đồ địa chính cấp đơn vị thi công, kiểm tra sản phẩm cấp chủ đầu tư.</w:t>
      </w:r>
    </w:p>
    <w:p>
      <w:r>
        <w:t>- Lập Phiếu xác nhận kết quả đo đạc hiện trạng thửa đất.</w:t>
      </w:r>
    </w:p>
    <w:p>
      <w:r>
        <w:t>- Công khai bản đồ địa chính.</w:t>
      </w:r>
    </w:p>
    <w:p>
      <w:r>
        <w:t>- Hoàn thiện bản đồ địa chính.</w:t>
      </w:r>
    </w:p>
    <w:p>
      <w:r>
        <w:t>- Lập sổ mục kê đất đai phạm vi khu đo theo quy định tại Điều 21 Thông tư số 26/2024/TT-BTNMT.</w:t>
      </w:r>
    </w:p>
    <w:p>
      <w:r>
        <w:t>- In sản phẩm đo đạc lập bản đồ địa chính gồm sản phẩm chính và sản phẩm trung gian.</w:t>
      </w:r>
    </w:p>
    <w:p>
      <w:r>
        <w:t>- Trình ký xác nhận hồ sơ: Lấy xác nhận của các cấp vào sản phẩm đo đạc bản đồ địa chính theo quy định;</w:t>
      </w:r>
    </w:p>
    <w:p>
      <w:r>
        <w:t>- Giao nộp sản phẩm đo đạc lập bản đồ địa chính: Giao nộp sản phẩm đo đạc lập bản đồ địa chính theo quy định tại Điều 25 Thông tư số 26/2024/TT-BTNMT.</w:t>
      </w:r>
    </w:p>
    <w:p>
      <w:r>
        <w:t>2. Phân loại khó khăn</w:t>
      </w:r>
    </w:p>
    <w:p>
      <w:r>
        <w:t>a) Bản đồ tỷ lệ 1/500</w:t>
      </w:r>
    </w:p>
    <w:p>
      <w:r>
        <w:t>KK1: Đất thuộc khu vực đất ở trong đô thị có mật độ thửa trung bình từ 25 thửa đến dưới 40 thửa trong 1 ha; khu vực đất ở còn lại có mật độ thửa trung bình từ 30 thửa đến dưới 45 thửa trong 1 ha.</w:t>
      </w:r>
    </w:p>
    <w:p>
      <w:r>
        <w:t>KK2: Đất thuộc khu vực đất ở trong đô thị có mật độ thửa trung bình từ 40 thửa đến dưới 45 thửa trong 1 ha; khu vực đất ở còn lại có mật độ thửa trung bình từ 45 thửa đến dưới 50 thửa trong 1 ha.</w:t>
      </w:r>
    </w:p>
    <w:p>
      <w:r>
        <w:t>KK3: Đất thuộc khu vực đất ở trong đô thị có mật độ thửa trung bình từ 45 thửa đến dưới 55 thửa trong 1 ha; khu vực đất ở còn lại có mật độ thửa trung bình từ 50 thửa đến dưới 60 thửa trong 1 ha.</w:t>
      </w:r>
    </w:p>
    <w:p>
      <w:r>
        <w:t>KK4: Đất thuộc khu vực đất ở trong đô thị có mật độ thửa trung bình từ 55 thửa đến dưới 65 thửa trong 1 ha; khu vực đất ở còn lại có mật độ thửa trung bình từ 60 thửa đến dưới 70 thửa trong 1 ha.</w:t>
      </w:r>
    </w:p>
    <w:p>
      <w:r>
        <w:t>KK5: Đất thuộc khu vực đất ở trong đô thị có mật độ thửa trung bình từ 65 thửa đến dưới 75 thửa trong 1 ha; khu vực đất ở còn lại có mật độ thửa trung bình từ 70 thửa đến dưới 80 thửa trong 1 ha.</w:t>
      </w:r>
    </w:p>
    <w:p>
      <w:r>
        <w:t>Khi đất thuộc khu vực đất ở trong đô thị có mật độ thửa trung bình trên 75 thửa trong một ha và khu vực đất ở còn lại có mật độ thửa trung bình trên 80 thửa trong 01 ha thì cứ thêm 10 thửa được tính thêm 0,10 của mức KK5.</w:t>
      </w:r>
    </w:p>
    <w:p>
      <w:r>
        <w:t>b) Bản đồ tỷ lệ 1/1000</w:t>
      </w:r>
    </w:p>
    <w:p>
      <w:r>
        <w:t>KK1: Đất thuộc khu vực sản xuất nông nghiệp trong đô thị có mật độ thửa trung bình từ 30 đến dưới 40 thửa trong 1 ha; đất thuộc khu vực sản xuất nông nghiệp còn lại có mật độ thửa trung bình từ 40 đến dưới 50 thửa trong 1 ha.</w:t>
      </w:r>
    </w:p>
    <w:p>
      <w:r>
        <w:t>Được áp dụng mức KK2 nếu khu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thuộc khu vực sản xuất nông nghiệp trong đô thị có mật độ thửa trung bình từ 40 đến dưới 50 thửa trong 1 ha; đất thuộc khu vực sản xuất nông nghiệp còn lại có mật độ thửa trung bình từ 50 đến dưới 60 thửa trong 1 ha.</w:t>
      </w:r>
    </w:p>
    <w:p>
      <w:r>
        <w:t>Được áp dụng mức khó khăn 3 nếu khu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thuộc khu vực đất ở trong đô thị có mật độ thửa trung bình từ 10 đến dưới 15 thửa trong 1 ha; khu vực đất ở còn lại có mật độ thửa trung bình từ 15 đến dưới 20 thửa trong 1 ha; Đất thuộc khu vực sản xuất nông nghiệp trong đô thị có mật độ thửa trung bình từ 50 thửa trong 1 ha; đất thuộc khu vực sản xuất nông nghiệp còn lại có mật độ thửa trung bình từ 60 thửa trong 1 ha.</w:t>
      </w:r>
    </w:p>
    <w:p>
      <w:r>
        <w:t>Đất thuộc khu vực sản xuất nông nghiệp được áp dụng mức KK4 nếu khu vực đo có một trong các tiêu chí sau:</w:t>
      </w:r>
    </w:p>
    <w:p>
      <w:r>
        <w:t>- Khu vực có nhiều sông suối đi lại khó khăn;</w:t>
      </w:r>
    </w:p>
    <w:p>
      <w:r>
        <w:t>- Khu vực có tầm che khuất trên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KK4: Đất thuộc khu vực đất ở trong đô thị có mật độ thửa trung bình từ 15 đến dưới 20 thửa trong 1 ha; khu vực đất ở còn lại có mật độ thửa trung bình từ 20 đến dưới 25 thửa trong 1 ha.</w:t>
      </w:r>
    </w:p>
    <w:p>
      <w:r>
        <w:t>KK5: Đất thuộc khu vực đất ở trong đô thị có mật độ thửa trung bình từ 20 đến dưới 25 thửa trong 1 ha; khu vực đất ở còn lại có mật độ thửa trung bình từ 25 đến dưới 30 thửa trong 1 ha.</w:t>
      </w:r>
    </w:p>
    <w:p>
      <w:r>
        <w:t>c) Bản đồ tỷ lệ 1/2000</w:t>
      </w:r>
    </w:p>
    <w:p>
      <w:r>
        <w:t>KK1: Đất thuộc khu vực sản xuất nông nghiệp trong đô thị có mật độ thửa trung bình từ 5 đến dưới 10 thửa trong 1 ha; đất thuộc khu vực sản xuất nông nghiệp còn lại có mật độ thửa trung bình từ 5 đến dưới 15 thửa trong 1 ha.</w:t>
      </w:r>
    </w:p>
    <w:p>
      <w:r>
        <w:t>Được áp dụng mức KK2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lớn hơn 20%.</w:t>
      </w:r>
    </w:p>
    <w:p>
      <w:r>
        <w:t>KK2: Đất thuộc khu vực sản xuất nông nghiệp trong đô thị có mật độ thửa trung bình từ 10 đến dưới 20 thửa trong 1 ha; đất thuộc khu vực sản xuất nông nghiệp còn lại có mật độ thửa trung bình từ 15 đến dưới 25 thửa trong 1 ha.</w:t>
      </w:r>
    </w:p>
    <w:p>
      <w:r>
        <w:t>Được áp dụng mức KK3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thuộc khu vực đất ở trong đô thị có mật độ thửa trung bình dưới 04 thửa trong 1 ha; khu vực đất ở còn lại có mật độ thửa trung bình dưới 06 thửa trong 1 ha. Đất thuộc khu vực sản xuất nông nghiệp trong đô thị có mật độ thửa trung bình từ 20 đến dưới 30 thửa trong 1 ha; đất thuộc khu vực sản xuất nông nghiệp còn lại có mật độ thửa trung bình từ 25 đến dưới 40 thửa trong 1 ha.</w:t>
      </w:r>
    </w:p>
    <w:p>
      <w:r>
        <w:t>Đất thuộc khu vực sản xuất nông nghiệp được áp dụng mức khó khăn 4,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d) Bản đồ tỷ lệ 1/5.000</w:t>
      </w:r>
    </w:p>
    <w:p>
      <w:r>
        <w:t>KK1: Đất thuộc khu vực đất phi nông nghiệp có mật độ thửa 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r>
        <w:t>Được áp dụng mức KK2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KK2: Đất thuộc khu vực đất phi nông nghiệp có mật độ thửa trung bình từ 02 đến dưới 05 thửa trong 01 ha; đất thuộc khu vực sản xuất nông nghiệp có mật độ thửa trung bình dưới 2,5 thửa trong 01 ha; đất thuộc khu vực đất lâm nghiệp có mật độ thửa trung bình từ 02 đến dưới 05 thửa trong 01 ha.</w:t>
      </w:r>
    </w:p>
    <w:p>
      <w:r>
        <w:t>Được áp dụng mức KK3 nếu khu vực đo có một trong các tiêu chí sau:</w:t>
      </w:r>
    </w:p>
    <w:p>
      <w:r>
        <w:t>- Khu vực có nhiều sông suối đi lại khó khăn;</w:t>
      </w:r>
    </w:p>
    <w:p>
      <w:r>
        <w:t>- Khu vực có tầm che khuất từ 50% đến 80% diện tích;</w:t>
      </w:r>
    </w:p>
    <w:p>
      <w:r>
        <w:t>- Khu vực trung du, miền núi có độ dốc trung bình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KK3: Đất thuộc khu vực đất phi nông nghiệp có mật độ thửa trung bình từ 05 đến dưới 08 thửa trong 01 ha; đất thuộc khu vực sản xuất nông nghiệp có mật độ thửa trung bình dưới 3,5 thửa trong 01 ha; đất thuộc khu vực đất lâm nghiệp có mật độ thửa trung bình từ 05 đến dưới 07 thửa trong 01 ha.</w:t>
      </w:r>
    </w:p>
    <w:p>
      <w:r>
        <w:t>Được áp dụng mức KK4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Khi có cả 3 tiêu chí nêu trên hoặc tầm che khuất trên 80% diện tích hoặc có độ dốc trên 20% thì được tính thêm 0,15 của mức KK4.</w:t>
      </w:r>
    </w:p>
    <w:p>
      <w:r>
        <w:t>KK4: Đất thuộc khu vực đất phi nông nghiệp có mật độ thửa trung bình từ 08 đến dưới 10 thửa trong 01 ha; đất thuộc khu vực sản xuất nông nghiệp có mật độ thửa trung bình dưới 05 thửa trong 01 ha; đất thuộc khu vực đất lâm nghiệp có mật độ thửa trung bình từ 07 đến dưới 10 thửa trong 01 ha.</w:t>
      </w:r>
    </w:p>
    <w:p>
      <w:r>
        <w:t>đ) Bản đồ tỷ lệ 1/10000</w:t>
      </w:r>
    </w:p>
    <w:p>
      <w:r>
        <w:t>KK1: Khu vực đất của các tổ chức đang quản lý, sử dụng hoặc đất chưa sử dụng, có địa hình đồi, núi thấp, độ dốc trung bình dưới 15%, ít bị chia cắt, đi lại tương đối dễ dàng.</w:t>
      </w:r>
    </w:p>
    <w:p>
      <w: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r>
        <w:t>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r>
        <w:t>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KK4.</w:t>
      </w:r>
    </w:p>
    <w:p>
      <w:r>
        <w:t>KK4: Khu vực đất giao cho hộ gia đình, cá nhân sử dụng thuộc khu vực có địa hình đồi, núi cao hiểm trở, bị chia cắt bởi nhiều sông suối, đi lại đặc biệt khó khăn.</w:t>
      </w:r>
    </w:p>
    <w:p>
      <w:r>
        <w:t>3. Định mức</w:t>
      </w:r>
    </w:p>
    <w:p>
      <w:r>
        <w:t>Bảng 2</w:t>
      </w:r>
    </w:p>
    <w:p>
      <w:r>
        <w:t>TT</w:t>
      </w:r>
    </w:p>
    <w:p>
      <w:r>
        <w:t>Nội dung công việc</w:t>
      </w:r>
    </w:p>
    <w:p>
      <w:r>
        <w:t>Định biên</w:t>
      </w:r>
    </w:p>
    <w:p>
      <w:r>
        <w:t>KK</w:t>
      </w:r>
    </w:p>
    <w:p>
      <w:r>
        <w:t>Định mức theo tỷ lệ bản đồ  (Công nhóm/mảnh)</w:t>
      </w:r>
    </w:p>
    <w:p>
      <w:r>
        <w:t>1/500</w:t>
      </w:r>
    </w:p>
    <w:p>
      <w:r>
        <w:t>1/1000</w:t>
      </w:r>
    </w:p>
    <w:p>
      <w:r>
        <w:t>1/2000</w:t>
      </w:r>
    </w:p>
    <w:p>
      <w:r>
        <w:t>1/5000</w:t>
      </w:r>
    </w:p>
    <w:p>
      <w:r>
        <w:t>1/10000</w:t>
      </w:r>
    </w:p>
    <w:p>
      <w:r>
        <w:t>1</w:t>
      </w:r>
    </w:p>
    <w:p>
      <w:r>
        <w:t>Ngoại nghiệp</w:t>
      </w:r>
    </w:p>
    <w:p>
      <w:r>
        <w:t>1.1</w:t>
      </w:r>
    </w:p>
    <w:p>
      <w:r>
        <w:t>Công tác chuẩn bị</w:t>
      </w:r>
    </w:p>
    <w:p>
      <w:r>
        <w:t>Nhóm 4 (1KTV4 + 2KTV6 + 1KTV10)</w:t>
      </w:r>
    </w:p>
    <w:p>
      <w:r>
        <w:t>1-5</w:t>
      </w:r>
    </w:p>
    <w:p>
      <w:r>
        <w:t>1,02</w:t>
      </w:r>
    </w:p>
    <w:p>
      <w:r>
        <w:t>0,62</w:t>
      </w:r>
    </w:p>
    <w:p>
      <w:r>
        <w:t>2,03</w:t>
      </w:r>
    </w:p>
    <w:p>
      <w:r>
        <w:t>1,24</w:t>
      </w:r>
    </w:p>
    <w:p>
      <w:r>
        <w:t>4,50</w:t>
      </w:r>
    </w:p>
    <w:p>
      <w:r>
        <w:t>2,75</w:t>
      </w:r>
    </w:p>
    <w:p>
      <w:r>
        <w:t>22,28</w:t>
      </w:r>
    </w:p>
    <w:p>
      <w:r>
        <w:t>13,62</w:t>
      </w:r>
    </w:p>
    <w:p>
      <w:r>
        <w:t>40,50</w:t>
      </w:r>
    </w:p>
    <w:p>
      <w:r>
        <w:t>24,75</w:t>
      </w:r>
    </w:p>
    <w:p>
      <w:r>
        <w:t>1.2</w:t>
      </w:r>
    </w:p>
    <w:p>
      <w:r>
        <w:t>Lập lưới khống chế đo vẽ</w:t>
      </w:r>
    </w:p>
    <w:p>
      <w:r>
        <w:t>Nhóm 5 (2KTV4 + 2KTV6 + 1KTV10)</w:t>
      </w:r>
    </w:p>
    <w:p>
      <w:r>
        <w:t>1</w:t>
      </w:r>
    </w:p>
    <w:p>
      <w:r>
        <w:t>2,34</w:t>
      </w:r>
    </w:p>
    <w:p>
      <w:r>
        <w:t>2,81</w:t>
      </w:r>
    </w:p>
    <w:p>
      <w:r>
        <w:t>3,73</w:t>
      </w:r>
    </w:p>
    <w:p>
      <w:r>
        <w:t>12,33</w:t>
      </w:r>
    </w:p>
    <w:p>
      <w:r>
        <w:t>22,42</w:t>
      </w:r>
    </w:p>
    <w:p>
      <w:r>
        <w:t>2</w:t>
      </w:r>
    </w:p>
    <w:p>
      <w:r>
        <w:t>2,81</w:t>
      </w:r>
    </w:p>
    <w:p>
      <w:r>
        <w:t>3,37</w:t>
      </w:r>
    </w:p>
    <w:p>
      <w:r>
        <w:t>4,48</w:t>
      </w:r>
    </w:p>
    <w:p>
      <w:r>
        <w:t>14,80</w:t>
      </w:r>
    </w:p>
    <w:p>
      <w:r>
        <w:t>26,90</w:t>
      </w:r>
    </w:p>
    <w:p>
      <w:r>
        <w:t>3</w:t>
      </w:r>
    </w:p>
    <w:p>
      <w:r>
        <w:t>3,37</w:t>
      </w:r>
    </w:p>
    <w:p>
      <w:r>
        <w:t>4,04</w:t>
      </w:r>
    </w:p>
    <w:p>
      <w:r>
        <w:t>5,38</w:t>
      </w:r>
    </w:p>
    <w:p>
      <w:r>
        <w:t>17,75</w:t>
      </w:r>
    </w:p>
    <w:p>
      <w:r>
        <w:t>32,28</w:t>
      </w:r>
    </w:p>
    <w:p>
      <w:r>
        <w:t>4</w:t>
      </w:r>
    </w:p>
    <w:p>
      <w:r>
        <w:t>4,04</w:t>
      </w:r>
    </w:p>
    <w:p>
      <w:r>
        <w:t>4,85</w:t>
      </w:r>
    </w:p>
    <w:p>
      <w:r>
        <w:t>6,45</w:t>
      </w:r>
    </w:p>
    <w:p>
      <w:r>
        <w:t>21,31</w:t>
      </w:r>
    </w:p>
    <w:p>
      <w:r>
        <w:t>38,74</w:t>
      </w:r>
    </w:p>
    <w:p>
      <w:r>
        <w:t>5</w:t>
      </w:r>
    </w:p>
    <w:p>
      <w:r>
        <w:t>4,84</w:t>
      </w:r>
    </w:p>
    <w:p>
      <w:r>
        <w:t>5,81</w:t>
      </w:r>
    </w:p>
    <w:p>
      <w:r>
        <w:t>7,75</w:t>
      </w:r>
    </w:p>
    <w:p>
      <w:r>
        <w:t>1.3</w:t>
      </w:r>
    </w:p>
    <w:p>
      <w:r>
        <w:t>Xác định ranh giới thửa đất trên thực địa</w:t>
      </w:r>
    </w:p>
    <w:p>
      <w:r>
        <w:t>Nhóm 2KTV6</w:t>
      </w:r>
    </w:p>
    <w:p>
      <w:r>
        <w:t>1</w:t>
      </w:r>
    </w:p>
    <w:p>
      <w:r>
        <w:t>19,62</w:t>
      </w:r>
    </w:p>
    <w:p>
      <w:r>
        <w:t>19,62</w:t>
      </w:r>
    </w:p>
    <w:p>
      <w:r>
        <w:t>18,00</w:t>
      </w:r>
    </w:p>
    <w:p>
      <w:r>
        <w:t>18,00</w:t>
      </w:r>
    </w:p>
    <w:p>
      <w:r>
        <w:t>30,00</w:t>
      </w:r>
    </w:p>
    <w:p>
      <w:r>
        <w:t>30,00</w:t>
      </w:r>
    </w:p>
    <w:p>
      <w:r>
        <w:t>82,50</w:t>
      </w:r>
    </w:p>
    <w:p>
      <w:r>
        <w:t>82,50</w:t>
      </w:r>
    </w:p>
    <w:p>
      <w:r>
        <w:t>187,50</w:t>
      </w:r>
    </w:p>
    <w:p>
      <w:r>
        <w:t>187,50</w:t>
      </w:r>
    </w:p>
    <w:p>
      <w:r>
        <w:t>2</w:t>
      </w:r>
    </w:p>
    <w:p>
      <w:r>
        <w:t>23,54</w:t>
      </w:r>
    </w:p>
    <w:p>
      <w:r>
        <w:t>23,54</w:t>
      </w:r>
    </w:p>
    <w:p>
      <w:r>
        <w:t>21,60</w:t>
      </w:r>
    </w:p>
    <w:p>
      <w:r>
        <w:t>21,60</w:t>
      </w:r>
    </w:p>
    <w:p>
      <w:r>
        <w:t>36,00</w:t>
      </w:r>
    </w:p>
    <w:p>
      <w:r>
        <w:t>36,00</w:t>
      </w:r>
    </w:p>
    <w:p>
      <w:r>
        <w:t>99,00</w:t>
      </w:r>
    </w:p>
    <w:p>
      <w:r>
        <w:t>99,00</w:t>
      </w:r>
    </w:p>
    <w:p>
      <w:r>
        <w:t>225,00</w:t>
      </w:r>
    </w:p>
    <w:p>
      <w:r>
        <w:t>225,00</w:t>
      </w:r>
    </w:p>
    <w:p>
      <w:r>
        <w:t>3</w:t>
      </w:r>
    </w:p>
    <w:p>
      <w:r>
        <w:t>28,25</w:t>
      </w:r>
    </w:p>
    <w:p>
      <w:r>
        <w:t>28,25</w:t>
      </w:r>
    </w:p>
    <w:p>
      <w:r>
        <w:t>33,44</w:t>
      </w:r>
    </w:p>
    <w:p>
      <w:r>
        <w:t>33,44</w:t>
      </w:r>
    </w:p>
    <w:p>
      <w:r>
        <w:t>43,20</w:t>
      </w:r>
    </w:p>
    <w:p>
      <w:r>
        <w:t>43,20</w:t>
      </w:r>
    </w:p>
    <w:p>
      <w:r>
        <w:t>118,80</w:t>
      </w:r>
    </w:p>
    <w:p>
      <w:r>
        <w:t>118,80</w:t>
      </w:r>
    </w:p>
    <w:p>
      <w:r>
        <w:t>270,00</w:t>
      </w:r>
    </w:p>
    <w:p>
      <w:r>
        <w:t>270,00</w:t>
      </w:r>
    </w:p>
    <w:p>
      <w:r>
        <w:t>4</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đạc ranh giới thửa đất và các đối tượng địa lý có liên quan</w:t>
      </w:r>
    </w:p>
    <w:p>
      <w:r>
        <w:t>Nhóm 5 (2KTV4 + 2KTV6 + 1KTV10)</w:t>
      </w:r>
    </w:p>
    <w:p>
      <w:r>
        <w:t>1</w:t>
      </w:r>
    </w:p>
    <w:p>
      <w:r>
        <w:t>7,75</w:t>
      </w:r>
    </w:p>
    <w:p>
      <w:r>
        <w:t>3,72</w:t>
      </w:r>
    </w:p>
    <w:p>
      <w:r>
        <w:t>12,35</w:t>
      </w:r>
    </w:p>
    <w:p>
      <w:r>
        <w:t>4,94</w:t>
      </w:r>
    </w:p>
    <w:p>
      <w:r>
        <w:t>23,75</w:t>
      </w:r>
    </w:p>
    <w:p>
      <w:r>
        <w:t>9,50</w:t>
      </w:r>
    </w:p>
    <w:p>
      <w:r>
        <w:t>76,98</w:t>
      </w:r>
    </w:p>
    <w:p>
      <w:r>
        <w:t>30,80</w:t>
      </w:r>
    </w:p>
    <w:p>
      <w:r>
        <w:t>139,95</w:t>
      </w:r>
    </w:p>
    <w:p>
      <w:r>
        <w:t>56,00</w:t>
      </w:r>
    </w:p>
    <w:p>
      <w:r>
        <w:t>2</w:t>
      </w:r>
    </w:p>
    <w:p>
      <w:r>
        <w:t>9,30</w:t>
      </w:r>
    </w:p>
    <w:p>
      <w:r>
        <w:t>4,65</w:t>
      </w:r>
    </w:p>
    <w:p>
      <w:r>
        <w:t>14,81</w:t>
      </w:r>
    </w:p>
    <w:p>
      <w:r>
        <w:t>5,93</w:t>
      </w:r>
    </w:p>
    <w:p>
      <w:r>
        <w:t>27,99</w:t>
      </w:r>
    </w:p>
    <w:p>
      <w:r>
        <w:t>11,20</w:t>
      </w:r>
    </w:p>
    <w:p>
      <w:r>
        <w:t>92,37</w:t>
      </w:r>
    </w:p>
    <w:p>
      <w:r>
        <w:t>36,96</w:t>
      </w:r>
    </w:p>
    <w:p>
      <w:r>
        <w:t>167,94</w:t>
      </w:r>
    </w:p>
    <w:p>
      <w:r>
        <w:t>67,20</w:t>
      </w:r>
    </w:p>
    <w:p>
      <w:r>
        <w:t>3</w:t>
      </w:r>
    </w:p>
    <w:p>
      <w:r>
        <w:t>11,16</w:t>
      </w:r>
    </w:p>
    <w:p>
      <w:r>
        <w:t>5,58</w:t>
      </w:r>
    </w:p>
    <w:p>
      <w:r>
        <w:t>17,78</w:t>
      </w:r>
    </w:p>
    <w:p>
      <w:r>
        <w:t>7,12</w:t>
      </w:r>
    </w:p>
    <w:p>
      <w:r>
        <w:t>33,08</w:t>
      </w:r>
    </w:p>
    <w:p>
      <w:r>
        <w:t>13,23</w:t>
      </w:r>
    </w:p>
    <w:p>
      <w:r>
        <w:t>110,84</w:t>
      </w:r>
    </w:p>
    <w:p>
      <w:r>
        <w:t>44,35</w:t>
      </w:r>
    </w:p>
    <w:p>
      <w:r>
        <w:t>201,53</w:t>
      </w:r>
    </w:p>
    <w:p>
      <w:r>
        <w:t>80,64</w:t>
      </w:r>
    </w:p>
    <w:p>
      <w:r>
        <w:t>4</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2,27</w:t>
      </w:r>
    </w:p>
    <w:p>
      <w:r>
        <w:t>1,48</w:t>
      </w:r>
    </w:p>
    <w:p>
      <w:r>
        <w:t>5,73</w:t>
      </w:r>
    </w:p>
    <w:p>
      <w:r>
        <w:t>2,30</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2,50</w:t>
      </w:r>
    </w:p>
    <w:p>
      <w:r>
        <w:t>8,26</w:t>
      </w:r>
    </w:p>
    <w:p>
      <w:r>
        <w:t>3,30</w:t>
      </w:r>
    </w:p>
    <w:p>
      <w:r>
        <w:t>13,55</w:t>
      </w:r>
    </w:p>
    <w:p>
      <w:r>
        <w:t>5,42</w:t>
      </w:r>
    </w:p>
    <w:p>
      <w:r>
        <w:t>37,85</w:t>
      </w:r>
    </w:p>
    <w:p>
      <w:r>
        <w:t>15,15</w:t>
      </w:r>
    </w:p>
    <w:p>
      <w:r>
        <w:t>86,03</w:t>
      </w:r>
    </w:p>
    <w:p>
      <w:r>
        <w:t>34,43</w:t>
      </w:r>
    </w:p>
    <w:p>
      <w:r>
        <w:t>4</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Phiếu kết quả đo đạc hiện trạng thửa đất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10,10</w:t>
      </w:r>
    </w:p>
    <w:p>
      <w:r>
        <w:t>10,10</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1.7</w:t>
      </w:r>
    </w:p>
    <w:p>
      <w:r>
        <w:t>Phục vụ kiểm tra nghiệm thu ngoại nghiệp</w:t>
      </w:r>
    </w:p>
    <w:p>
      <w:r>
        <w:t>Nhóm 5 (2KTV4 + 2KTV6 + 1KTV10)</w:t>
      </w:r>
    </w:p>
    <w:p>
      <w:r>
        <w:t>1-5</w:t>
      </w:r>
    </w:p>
    <w:p>
      <w:r>
        <w:t>3.81</w:t>
      </w:r>
    </w:p>
    <w:p>
      <w:r>
        <w:t>4.36</w:t>
      </w:r>
    </w:p>
    <w:p>
      <w:r>
        <w:t>5.94</w:t>
      </w:r>
    </w:p>
    <w:p>
      <w:r>
        <w:t>31.54</w:t>
      </w:r>
    </w:p>
    <w:p>
      <w:r>
        <w:t>57.34</w:t>
      </w:r>
    </w:p>
    <w:p>
      <w:r>
        <w:t>2</w:t>
      </w:r>
    </w:p>
    <w:p>
      <w:r>
        <w:t>Nội nghiệp</w:t>
      </w:r>
    </w:p>
    <w:p>
      <w:r>
        <w:t>2.1</w:t>
      </w:r>
    </w:p>
    <w:p>
      <w:r>
        <w:t>Biên tập bản đồ địa chính</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w:t>
      </w:r>
    </w:p>
    <w:p>
      <w:r>
        <w:t>40.55</w:t>
      </w:r>
    </w:p>
    <w:p>
      <w:r>
        <w:t>52.72</w:t>
      </w:r>
    </w:p>
    <w:p>
      <w:r>
        <w:t>4</w:t>
      </w:r>
    </w:p>
    <w:p>
      <w:r>
        <w:t>7.99</w:t>
      </w:r>
    </w:p>
    <w:p>
      <w:r>
        <w:t>15.55</w:t>
      </w:r>
    </w:p>
    <w:p>
      <w:r>
        <w:t>20.83</w:t>
      </w:r>
    </w:p>
    <w:p>
      <w:r>
        <w:t>54.74</w:t>
      </w:r>
    </w:p>
    <w:p>
      <w:r>
        <w:t>71.16</w:t>
      </w:r>
    </w:p>
    <w:p>
      <w:r>
        <w:t>5</w:t>
      </w:r>
    </w:p>
    <w:p>
      <w:r>
        <w:t>9.61</w:t>
      </w:r>
    </w:p>
    <w:p>
      <w:r>
        <w:t>19.44</w:t>
      </w:r>
    </w:p>
    <w:p>
      <w:r>
        <w:t>26.05</w:t>
      </w:r>
    </w:p>
    <w:p>
      <w:r>
        <w:t>2.2</w:t>
      </w:r>
    </w:p>
    <w:p>
      <w:r>
        <w:t>Nhập thông tin thửa đất</w:t>
      </w:r>
    </w:p>
    <w:p>
      <w:r>
        <w:t>1KTV6</w:t>
      </w:r>
    </w:p>
    <w:p>
      <w:r>
        <w:t>1-5</w:t>
      </w:r>
    </w:p>
    <w:p>
      <w:r>
        <w:t>6,19</w:t>
      </w:r>
    </w:p>
    <w:p>
      <w:r>
        <w:t>14,00</w:t>
      </w:r>
    </w:p>
    <w:p>
      <w:r>
        <w:t>19,60</w:t>
      </w:r>
    </w:p>
    <w:p>
      <w:r>
        <w:t>25,48</w:t>
      </w:r>
    </w:p>
    <w:p>
      <w:r>
        <w:t>21,56</w:t>
      </w:r>
    </w:p>
    <w:p>
      <w:r>
        <w:t>2.3</w:t>
      </w:r>
    </w:p>
    <w:p>
      <w:r>
        <w:t>Lập Phiếu xác nhận kết quả đo đạc hiện trạng thửa đất</w:t>
      </w:r>
    </w:p>
    <w:p>
      <w:r>
        <w:t>1KTV6</w:t>
      </w:r>
    </w:p>
    <w:p>
      <w:r>
        <w:t>1-5</w:t>
      </w:r>
    </w:p>
    <w:p>
      <w:r>
        <w:t>7,54</w:t>
      </w:r>
    </w:p>
    <w:p>
      <w:r>
        <w:t>15,00</w:t>
      </w:r>
    </w:p>
    <w:p>
      <w:r>
        <w:t>22,00</w:t>
      </w:r>
    </w:p>
    <w:p>
      <w:r>
        <w:t>19,8</w:t>
      </w:r>
    </w:p>
    <w:p>
      <w:r>
        <w:t>29,70</w:t>
      </w:r>
    </w:p>
    <w:p>
      <w:r>
        <w:t>2.4</w:t>
      </w:r>
    </w:p>
    <w:p>
      <w:r>
        <w:t>Công khai bản đồ địa chính</w:t>
      </w:r>
    </w:p>
    <w:p>
      <w:r>
        <w:t>1KTV6</w:t>
      </w:r>
    </w:p>
    <w:p>
      <w:r>
        <w:t>1-5</w:t>
      </w:r>
    </w:p>
    <w:p>
      <w:r>
        <w:t>11,0</w:t>
      </w:r>
    </w:p>
    <w:p>
      <w:r>
        <w:t>11,0</w:t>
      </w:r>
    </w:p>
    <w:p>
      <w:r>
        <w:t>11,0</w:t>
      </w:r>
    </w:p>
    <w:p>
      <w:r>
        <w:t>11,0</w:t>
      </w:r>
    </w:p>
    <w:p>
      <w:r>
        <w:t>11,0</w:t>
      </w:r>
    </w:p>
    <w:p>
      <w:r>
        <w:t>2.5</w:t>
      </w:r>
    </w:p>
    <w:p>
      <w:r>
        <w:t>Hoàn thiện bản đồ địa chính</w:t>
      </w:r>
    </w:p>
    <w:p>
      <w:r>
        <w:t>1KTV6</w:t>
      </w:r>
    </w:p>
    <w:p>
      <w:r>
        <w:t>1-5</w:t>
      </w:r>
    </w:p>
    <w:p>
      <w:r>
        <w:t>3,00</w:t>
      </w:r>
    </w:p>
    <w:p>
      <w:r>
        <w:t>3,00</w:t>
      </w:r>
    </w:p>
    <w:p>
      <w:r>
        <w:t>3,00</w:t>
      </w:r>
    </w:p>
    <w:p>
      <w:r>
        <w:t>3,00</w:t>
      </w:r>
    </w:p>
    <w:p>
      <w:r>
        <w:t>3,00</w:t>
      </w:r>
    </w:p>
    <w:p>
      <w:r>
        <w:t>2.6</w:t>
      </w:r>
    </w:p>
    <w:p>
      <w:r>
        <w:t>Lập sổ mục kê đất đai phạm vi khu đo</w:t>
      </w:r>
    </w:p>
    <w:p>
      <w:r>
        <w:t>1KTV6</w:t>
      </w:r>
    </w:p>
    <w:p>
      <w:r>
        <w:t>1-5</w:t>
      </w:r>
    </w:p>
    <w:p>
      <w:r>
        <w:t>0,35</w:t>
      </w:r>
    </w:p>
    <w:p>
      <w:r>
        <w:t>1,65</w:t>
      </w:r>
    </w:p>
    <w:p>
      <w:r>
        <w:t>2,22</w:t>
      </w:r>
    </w:p>
    <w:p>
      <w:r>
        <w:t>2,00</w:t>
      </w:r>
    </w:p>
    <w:p>
      <w:r>
        <w:t>1,80</w:t>
      </w:r>
    </w:p>
    <w:p>
      <w:r>
        <w:t>2.7</w:t>
      </w:r>
    </w:p>
    <w:p>
      <w:r>
        <w:t>Xuất Sổ mục kê sang định dạng *.pdf phục vụ ký số</w:t>
      </w:r>
    </w:p>
    <w:p>
      <w:r>
        <w:t>1KTV6</w:t>
      </w:r>
    </w:p>
    <w:p>
      <w:r>
        <w:t>1-5</w:t>
      </w:r>
    </w:p>
    <w:p>
      <w:r>
        <w:t>0,5</w:t>
      </w:r>
    </w:p>
    <w:p>
      <w:r>
        <w:t>1,50</w:t>
      </w:r>
    </w:p>
    <w:p>
      <w:r>
        <w:t>2,00</w:t>
      </w:r>
    </w:p>
    <w:p>
      <w:r>
        <w:t>2,00</w:t>
      </w:r>
    </w:p>
    <w:p>
      <w:r>
        <w:t>2,00</w:t>
      </w:r>
    </w:p>
    <w:p>
      <w:r>
        <w:t>2.8</w:t>
      </w:r>
    </w:p>
    <w:p>
      <w:r>
        <w:t>Xuất bản đồ địa chính sang định dạng tệp tin dữ liệu ảnh (Raster) phục vụ ký số</w:t>
      </w:r>
    </w:p>
    <w:p>
      <w:r>
        <w:t>1KTV6</w:t>
      </w:r>
    </w:p>
    <w:p>
      <w:r>
        <w:t>1-5</w:t>
      </w:r>
    </w:p>
    <w:p>
      <w:r>
        <w:t>2,00</w:t>
      </w:r>
    </w:p>
    <w:p>
      <w:r>
        <w:t>2,00</w:t>
      </w:r>
    </w:p>
    <w:p>
      <w:r>
        <w:t>2,00</w:t>
      </w:r>
    </w:p>
    <w:p>
      <w:r>
        <w:t>2,00</w:t>
      </w:r>
    </w:p>
    <w:p>
      <w:r>
        <w:t>2,00</w:t>
      </w:r>
    </w:p>
    <w:p>
      <w:r>
        <w:t>2.9</w:t>
      </w:r>
    </w:p>
    <w:p>
      <w:r>
        <w:t>In sản phẩm đo đạc lập bản đồ địa chính gồm sản phẩm chính và sản phẩm trung gian</w:t>
      </w:r>
    </w:p>
    <w:p>
      <w:r>
        <w:t>1KTV6</w:t>
      </w:r>
    </w:p>
    <w:p>
      <w:r>
        <w:t>1-5</w:t>
      </w:r>
    </w:p>
    <w:p>
      <w:r>
        <w:t>0,42</w:t>
      </w:r>
    </w:p>
    <w:p>
      <w:r>
        <w:t>0,48</w:t>
      </w:r>
    </w:p>
    <w:p>
      <w:r>
        <w:t>0,54</w:t>
      </w:r>
    </w:p>
    <w:p>
      <w:r>
        <w:t>0,60</w:t>
      </w:r>
    </w:p>
    <w:p>
      <w:r>
        <w:t>0,70</w:t>
      </w:r>
    </w:p>
    <w:p>
      <w:r>
        <w:t>2.10</w:t>
      </w:r>
    </w:p>
    <w:p>
      <w:r>
        <w:t>Phục vụ kiểm tra nghiệm thu nội nghiệp</w:t>
      </w:r>
    </w:p>
    <w:p>
      <w:r>
        <w:t>Nhóm 2KTV6</w:t>
      </w:r>
    </w:p>
    <w:p>
      <w:r>
        <w:t>1-5</w:t>
      </w:r>
    </w:p>
    <w:p>
      <w:r>
        <w:t>1,63</w:t>
      </w:r>
    </w:p>
    <w:p>
      <w:r>
        <w:t>2,94</w:t>
      </w:r>
    </w:p>
    <w:p>
      <w:r>
        <w:t>4,94</w:t>
      </w:r>
    </w:p>
    <w:p>
      <w:r>
        <w:t>8,31</w:t>
      </w:r>
    </w:p>
    <w:p>
      <w:r>
        <w:t>12,46</w:t>
      </w:r>
    </w:p>
    <w:p>
      <w:r>
        <w:t>2.11</w:t>
      </w:r>
    </w:p>
    <w:p>
      <w:r>
        <w:t>Trình ký xác nhận hồ sơ</w:t>
      </w:r>
    </w:p>
    <w:p>
      <w:r>
        <w:t>1KTV6</w:t>
      </w:r>
    </w:p>
    <w:p>
      <w:r>
        <w:t>1-5</w:t>
      </w:r>
    </w:p>
    <w:p>
      <w:r>
        <w:t>0,60</w:t>
      </w:r>
    </w:p>
    <w:p>
      <w:r>
        <w:t>0,80</w:t>
      </w:r>
    </w:p>
    <w:p>
      <w:r>
        <w:t>1,10</w:t>
      </w:r>
    </w:p>
    <w:p>
      <w:r>
        <w:t>1,70</w:t>
      </w:r>
    </w:p>
    <w:p>
      <w:r>
        <w:t>2,00</w:t>
      </w:r>
    </w:p>
    <w:p>
      <w:r>
        <w:t>2.12</w:t>
      </w:r>
    </w:p>
    <w:p>
      <w:r>
        <w:t>Giao nộp sản phẩm đo đạc lập bản đồ địa chính</w:t>
      </w:r>
    </w:p>
    <w:p>
      <w:r>
        <w:t>Nhóm 2KTV6</w:t>
      </w:r>
    </w:p>
    <w:p>
      <w:r>
        <w:t>1-5</w:t>
      </w:r>
    </w:p>
    <w:p>
      <w:r>
        <w:t>0,44</w:t>
      </w:r>
    </w:p>
    <w:p>
      <w:r>
        <w:t>0,60</w:t>
      </w:r>
    </w:p>
    <w:p>
      <w:r>
        <w:t>0,89</w:t>
      </w:r>
    </w:p>
    <w:p>
      <w:r>
        <w:t>1,19</w:t>
      </w:r>
    </w:p>
    <w:p>
      <w:r>
        <w:t>1,40</w:t>
      </w:r>
    </w:p>
    <w:p>
      <w:r>
        <w:t>Ghi chú:</w:t>
      </w:r>
    </w:p>
    <w:p>
      <w: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30% của định mức quy định tại Bảng 2;</w:t>
      </w:r>
    </w:p>
    <w:p>
      <w: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r>
        <w:t>(2) Trường hợp phải đo vẽ địa hình cho BĐĐC, mức tính bằng 0,10 mức quy định tại Bảng 2;</w:t>
      </w:r>
    </w:p>
    <w:p>
      <w:r>
        <w:t>(3) Trường hợp đo phục vụ công tác bồi thường, giải phóng mặt bằng, khu công nghiệp, các công trình giao thông, thủy lợi, công trình điện năng thì mức ngoại nghiệp được tính thêm 0,2 và nội nghiệp được tính thêm 0,15 mức quy định tại Bảng 2.</w:t>
      </w:r>
    </w:p>
    <w:p>
      <w:r>
        <w:t>(4) Trường hợp đo đạc bổ sung bản đồ địa chính nhưng không thay đổi tỷ lệ bản đồ đã có thì mức nội nghiệp được tính thêm bước công việc theo quy định tại mục 2.6 Bảng 4 và 0,5 mức quy định tại mục 2.7, 2.8 Bảng 4.</w:t>
      </w:r>
    </w:p>
    <w:p>
      <w:r>
        <w:t>(5) Căn cứ theo từng nhiệm vụ cụ thể, lập và phê duyệt chi phí phục vụ kiểm tra, nghiệm thu theo quy định.</w:t>
      </w:r>
    </w:p>
    <w:p>
      <w:r>
        <w:t>Điều 6: Số hóa, chuyển hệ bản đồ địa chính</w:t>
      </w:r>
    </w:p>
    <w:p>
      <w:r>
        <w:t>1. Nội dung công việc</w:t>
      </w:r>
    </w:p>
    <w:p>
      <w:r>
        <w:t>a) Số hóa BĐĐC</w:t>
      </w:r>
    </w:p>
    <w:p>
      <w:r>
        <w:t>- Quét bản đồ: Nhận vật tư, bản đồ; chuẩn bị hệ thống tin học (máy, dụng cụ, cài đặt phần mềm, sao chép các tệp chuẩn); chuẩn bị cơ sở toán học.</w:t>
      </w:r>
    </w:p>
    <w:p>
      <w:r>
        <w:t>Chuẩn bị bản đồ: Kiểm tra bản đồ về độ sạch, rõ nét, các mốc để nắn (điểm mốc khung, lưới kilômét, điểm tọa độ và bổ sung các điểm mốc để nắn nếu thiếu trên bản gốc so với quy định); quét bản đồ; kiểm tra chất lượng file ảnh quét.</w:t>
      </w:r>
    </w:p>
    <w:p>
      <w:r>
        <w:t>Nắn ảnh theo khung trong bản đồ, lưới kilômét, điểm tọa độ (tam giác); lưu file ảnh (để phục vụ cho bước số hóa và các bước KTNT sau này);</w:t>
      </w:r>
    </w:p>
    <w:p>
      <w:r>
        <w:t>-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 Biên tập nội dung bản đồ (biên tập để lưu dưới dạng bản đồ số) và in: Định nghĩa đối tượng, gắn thuộc tính, tạo file topology, tô mầu nền, biên tập ký hiệu, chú giải; trình bày khung và tiếp biên và các nội dung khác (chồng hở, lỗi tex…); in 01 bản làm lam biên tập, 01 bản để kiểm tra và 01 bản để giao nộp; kiểm tra bản đồ giấy, sửa chữa sau kiểm tra;</w:t>
      </w:r>
    </w:p>
    <w:p>
      <w:r>
        <w:t>- Giao nộp sản phẩm: ghi dữ liệu bản đồ số trên đĩa CD, xác nhận hồ sơ các cấp, giao nộp sản phẩm.</w:t>
      </w:r>
    </w:p>
    <w:p>
      <w:r>
        <w:t>b) Chuyển hệ tọa độ BĐĐC dạng số từ hệ tọa độ HN-72 sang hệ tọa độ VN-2000</w:t>
      </w:r>
    </w:p>
    <w:p>
      <w:r>
        <w:t>-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w:t>
      </w:r>
    </w:p>
    <w:p>
      <w:r>
        <w:t>- Chuyển đổi bản đồ số (dạng vector từ hệ tọa độ HN-72 sang hệ tọa độ VN-2000)</w:t>
      </w:r>
    </w:p>
    <w:p>
      <w:r>
        <w:t>+ 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 Tính lại và so sánh diện tích trước và sau nắn chuyển tọa độ;</w:t>
      </w:r>
    </w:p>
    <w:p>
      <w:r>
        <w:t>-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 Giao nộp sản phẩm: ghi dữ liệu bản đồ số trên đĩa CD, xác nhận hồ sơ các cấp (nếu có), giao nộp sản phẩm.</w:t>
      </w:r>
    </w:p>
    <w:p>
      <w:r>
        <w:t>2. Phân loại khó khăn</w:t>
      </w:r>
    </w:p>
    <w:p>
      <w:r>
        <w:t>Việc phân loại khó khăn thực hiện theo quy định tại khoản 2 Điều 5.</w:t>
      </w:r>
    </w:p>
    <w:p>
      <w:r>
        <w:t>3. Định mức</w:t>
      </w:r>
    </w:p>
    <w:p>
      <w:r>
        <w:t>Bảng 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bản đồ</w:t>
      </w:r>
    </w:p>
    <w:p>
      <w:r>
        <w:t>1KTV6</w:t>
      </w:r>
    </w:p>
    <w:p>
      <w:r>
        <w:t>1-5</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0,50</w:t>
      </w:r>
    </w:p>
    <w:p>
      <w:r>
        <w:t>0,54</w:t>
      </w:r>
    </w:p>
    <w:p>
      <w:r>
        <w:t>0,62</w:t>
      </w:r>
    </w:p>
    <w:p>
      <w:r>
        <w:t>0,69</w:t>
      </w:r>
    </w:p>
    <w:p>
      <w:r>
        <w:t>1.4</w:t>
      </w:r>
    </w:p>
    <w:p>
      <w:r>
        <w:t>Phục vụ KTNT</w:t>
      </w:r>
    </w:p>
    <w:p>
      <w:r>
        <w:t>1KTV6</w:t>
      </w:r>
    </w:p>
    <w:p>
      <w:r>
        <w:t>1-5</w:t>
      </w:r>
    </w:p>
    <w:p>
      <w:r>
        <w:t>1,00</w:t>
      </w:r>
    </w:p>
    <w:p>
      <w:r>
        <w:t>1,00</w:t>
      </w:r>
    </w:p>
    <w:p>
      <w:r>
        <w:t>1,00</w:t>
      </w:r>
    </w:p>
    <w:p>
      <w:r>
        <w:t>1,50</w:t>
      </w:r>
    </w:p>
    <w:p>
      <w:r>
        <w:t>1.5</w:t>
      </w:r>
    </w:p>
    <w:p>
      <w:r>
        <w:t>Giao nộp sản phẩm</w:t>
      </w:r>
    </w:p>
    <w:p>
      <w:r>
        <w:t>1KTV6</w:t>
      </w:r>
    </w:p>
    <w:p>
      <w:r>
        <w:t>1-5</w:t>
      </w:r>
    </w:p>
    <w:p>
      <w:r>
        <w:t>0,44</w:t>
      </w:r>
    </w:p>
    <w:p>
      <w:r>
        <w:t>0,60</w:t>
      </w:r>
    </w:p>
    <w:p>
      <w:r>
        <w:t>0,90</w:t>
      </w:r>
    </w:p>
    <w:p>
      <w:r>
        <w:t>1,20</w:t>
      </w:r>
    </w:p>
    <w:p>
      <w:r>
        <w:t>2</w:t>
      </w:r>
    </w:p>
    <w:p>
      <w:r>
        <w:t>Chuyển hệ tọa độ BĐĐC dạng số từ hệ tọa độ HN-72 sang hệ tọa độ VN-   2000</w:t>
      </w:r>
    </w:p>
    <w:p>
      <w:r>
        <w:t>2.1</w:t>
      </w:r>
    </w:p>
    <w:p>
      <w:r>
        <w:t>Xác định tọa độ phục vụ nắn chuyển (công nhóm/điểm nắn)</w:t>
      </w:r>
    </w:p>
    <w:p>
      <w:r>
        <w:t>Nhóm 2 (1KS2+1KS3)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2.3</w:t>
      </w:r>
    </w:p>
    <w:p>
      <w:r>
        <w:t>Biên tập nội dung bản đồ và in</w:t>
      </w:r>
    </w:p>
    <w:p>
      <w:r>
        <w:t>1KTV6</w:t>
      </w:r>
    </w:p>
    <w:p>
      <w:r>
        <w:t>1-5</w:t>
      </w:r>
    </w:p>
    <w:p>
      <w:r>
        <w:t>0,50</w:t>
      </w:r>
    </w:p>
    <w:p>
      <w:r>
        <w:t>0,54</w:t>
      </w:r>
    </w:p>
    <w:p>
      <w:r>
        <w:t>0,12</w:t>
      </w:r>
    </w:p>
    <w:p>
      <w:r>
        <w:t>0,69</w:t>
      </w:r>
    </w:p>
    <w:p>
      <w:r>
        <w:t>2.4</w:t>
      </w:r>
    </w:p>
    <w:p>
      <w:r>
        <w:t>Phục vụ KTNT</w:t>
      </w:r>
    </w:p>
    <w:p>
      <w:r>
        <w:t>1KTV6</w:t>
      </w:r>
    </w:p>
    <w:p>
      <w:r>
        <w:t>1-5</w:t>
      </w:r>
    </w:p>
    <w:p>
      <w:r>
        <w:t>1,00</w:t>
      </w:r>
    </w:p>
    <w:p>
      <w:r>
        <w:t>1,00</w:t>
      </w:r>
    </w:p>
    <w:p>
      <w:r>
        <w:t>1,00</w:t>
      </w:r>
    </w:p>
    <w:p>
      <w:r>
        <w:t>1,50</w:t>
      </w:r>
    </w:p>
    <w:p>
      <w:r>
        <w:t>2.5</w:t>
      </w:r>
    </w:p>
    <w:p>
      <w:r>
        <w:t>Giao nộp sản phẩm</w:t>
      </w:r>
    </w:p>
    <w:p>
      <w:r>
        <w:t>1KTV6</w:t>
      </w:r>
    </w:p>
    <w:p>
      <w:r>
        <w:t>1-5</w:t>
      </w:r>
    </w:p>
    <w:p>
      <w:r>
        <w:t>0,44</w:t>
      </w:r>
    </w:p>
    <w:p>
      <w:r>
        <w:t>0,60</w:t>
      </w:r>
    </w:p>
    <w:p>
      <w:r>
        <w:t>0,90</w:t>
      </w:r>
    </w:p>
    <w:p>
      <w:r>
        <w:t>1,20</w:t>
      </w:r>
    </w:p>
    <w:p>
      <w:r>
        <w:t>Ghi chú:</w:t>
      </w:r>
    </w:p>
    <w:p>
      <w:r>
        <w:t>Trường hợp đồng thời thực hiện số hóa và chuyển hệ tọa độ ĐĐĐC thì không tính mức tại Mục 2.3 của Bảng 3.</w:t>
      </w:r>
    </w:p>
    <w:p>
      <w:r>
        <w:t>Điều 7. Đo đạc chỉnh lý bản đồ địa chính</w:t>
      </w:r>
    </w:p>
    <w:p>
      <w:r>
        <w:t>1. Nội dung công việc</w:t>
      </w:r>
    </w:p>
    <w:p>
      <w:r>
        <w:t>a) Ngoại nghiệp</w:t>
      </w:r>
    </w:p>
    <w:p>
      <w:r>
        <w:t>- Đối soát thực địa</w:t>
      </w:r>
    </w:p>
    <w:p>
      <w:r>
        <w:t>+ Công tác chuẩn bị: Thu thập tài liệu, kiểm tra phân tích tài liệu; đối soát hồ sơ địa chính với BĐĐC; đối soát hồ sơ đăng ký bổ sung, đăng ký biến động về nhà, đất với BĐĐC (nếu có);</w:t>
      </w:r>
    </w:p>
    <w:p>
      <w:r>
        <w:t>+ 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 Lưới đo vẽ</w:t>
      </w:r>
    </w:p>
    <w:p>
      <w:r>
        <w:t>Chuẩn bị, thiết kế, chọn điểm, đóng cọc, đo nối và tính toán.</w:t>
      </w:r>
    </w:p>
    <w:p>
      <w:r>
        <w:t>- Đo vẽ chi tiết</w:t>
      </w:r>
    </w:p>
    <w:p>
      <w:r>
        <w:t>+ Chuẩn bị vật tư, tài liệu, thiết bị;</w:t>
      </w:r>
    </w:p>
    <w:p>
      <w:r>
        <w:t>+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 Xác nhận diện tích theo hiện trạng đối với chủ sử dụng đất.</w:t>
      </w:r>
    </w:p>
    <w:p>
      <w:r>
        <w:t>b) Nội nghiệp</w:t>
      </w:r>
    </w:p>
    <w:p>
      <w:r>
        <w:t>- Số hóa BĐĐC: thực hiện đối với trường hợp chỉnh lý BĐĐC dạng giấy.</w:t>
      </w:r>
    </w:p>
    <w:p>
      <w:r>
        <w:t>-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 Lập Kết quả đo đạc địa chính thửa đất: Lập kết quả đo đạc địa chính thửa đất, đối soát kết quả đo đạc địa chính với biên bản xác định ranh giới thửa đất;</w:t>
      </w:r>
    </w:p>
    <w:p>
      <w:r>
        <w:t>- Bổ sung Sổ mục kê: Lập lại hoặc bổ sung sổ mục kê theo tờ BĐĐC; tổng hợp lại diện tích và lập các bảng biểu theo quy định.</w:t>
      </w:r>
    </w:p>
    <w:p>
      <w:r>
        <w:t>- Biên tập bản đồ và in</w:t>
      </w:r>
    </w:p>
    <w:p>
      <w:r>
        <w:t>+ Biên tập BĐĐC và các tài liệu liên quan đến thửa đất;</w:t>
      </w:r>
    </w:p>
    <w:p>
      <w:r>
        <w:t>+ In BĐĐC và hồ sơ, bảng biểu liên quan theo quy định;</w:t>
      </w:r>
    </w:p>
    <w:p>
      <w:r>
        <w:t>+ Nhân bản BĐĐC, sổ mục kê.</w:t>
      </w:r>
    </w:p>
    <w:p>
      <w:r>
        <w:t>- Xác nhận hồ sơ các cấp: Hoàn thành thủ tục pháp lý.</w:t>
      </w:r>
    </w:p>
    <w:p>
      <w:r>
        <w:t>- Giao nộp sản phẩm.</w:t>
      </w:r>
    </w:p>
    <w:p>
      <w:r>
        <w:t>2. Phân loại khó khăn</w:t>
      </w:r>
    </w:p>
    <w:p>
      <w:r>
        <w:t>Việc phân loại khó khăn thực hiện theo quy định tại khoản 1 Điều 5.</w:t>
      </w:r>
    </w:p>
    <w:p>
      <w:r>
        <w:t>3. Định mức lao động</w:t>
      </w:r>
    </w:p>
    <w:p>
      <w:r>
        <w:t>Bảng 4</w:t>
      </w:r>
    </w:p>
    <w:p>
      <w:r>
        <w:t>TT</w:t>
      </w:r>
    </w:p>
    <w:p>
      <w:r>
        <w:t>Nội dung công   việc</w:t>
      </w:r>
    </w:p>
    <w:p>
      <w:r>
        <w:t>Định biên</w:t>
      </w:r>
    </w:p>
    <w:p>
      <w:r>
        <w:t>KK</w:t>
      </w:r>
    </w:p>
    <w:p>
      <w:r>
        <w:t>Định mức theo tỷ lệ bản đồ</w:t>
      </w:r>
    </w:p>
    <w:p>
      <w:r>
        <w:t>1/500</w:t>
      </w:r>
    </w:p>
    <w:p>
      <w:r>
        <w:t>1/1000</w:t>
      </w:r>
    </w:p>
    <w:p>
      <w:r>
        <w:t>1/2000</w:t>
      </w:r>
    </w:p>
    <w:p>
      <w:r>
        <w:t>1/5000</w:t>
      </w:r>
    </w:p>
    <w:p>
      <w:r>
        <w:t>1/10000</w:t>
      </w:r>
    </w:p>
    <w:p>
      <w:r>
        <w:t>1</w:t>
      </w:r>
    </w:p>
    <w:p>
      <w:r>
        <w:t>Ngoại nghiệp</w:t>
      </w:r>
    </w:p>
    <w:p>
      <w:r>
        <w:t>1.1</w:t>
      </w:r>
    </w:p>
    <w:p>
      <w:r>
        <w:t>Đối soát thực địa (công nhóm/mảnh)</w:t>
      </w:r>
    </w:p>
    <w:p>
      <w:r>
        <w:t>Nhóm 2 (1KTV4 + 1KTV6)</w:t>
      </w:r>
    </w:p>
    <w:p>
      <w:r>
        <w:t>1</w:t>
      </w:r>
    </w:p>
    <w:p>
      <w:r>
        <w:t>4,42</w:t>
      </w:r>
    </w:p>
    <w:p>
      <w:r>
        <w:t>6,63</w:t>
      </w:r>
    </w:p>
    <w:p>
      <w:r>
        <w:t>11,66</w:t>
      </w:r>
    </w:p>
    <w:p>
      <w:r>
        <w:t>23,33</w:t>
      </w:r>
    </w:p>
    <w:p>
      <w:r>
        <w:t>35,00</w:t>
      </w:r>
    </w:p>
    <w:p>
      <w:r>
        <w:t>2</w:t>
      </w:r>
    </w:p>
    <w:p>
      <w:r>
        <w:t>5,74</w:t>
      </w:r>
    </w:p>
    <w:p>
      <w:r>
        <w:t>8,62</w:t>
      </w:r>
    </w:p>
    <w:p>
      <w:r>
        <w:t>14,00</w:t>
      </w:r>
    </w:p>
    <w:p>
      <w:r>
        <w:t>28,00</w:t>
      </w:r>
    </w:p>
    <w:p>
      <w:r>
        <w:t>42,00</w:t>
      </w:r>
    </w:p>
    <w:p>
      <w:r>
        <w:t>3</w:t>
      </w:r>
    </w:p>
    <w:p>
      <w:r>
        <w:t>7,47</w:t>
      </w:r>
    </w:p>
    <w:p>
      <w:r>
        <w:t>11,20</w:t>
      </w:r>
    </w:p>
    <w:p>
      <w:r>
        <w:t>16,80</w:t>
      </w:r>
    </w:p>
    <w:p>
      <w:r>
        <w:t>33,60</w:t>
      </w:r>
    </w:p>
    <w:p>
      <w:r>
        <w:t>50,40</w:t>
      </w:r>
    </w:p>
    <w:p>
      <w:r>
        <w:t>4</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(2KTV4+2 KTV6+1K TV10)</w:t>
      </w:r>
    </w:p>
    <w:p>
      <w:r>
        <w:t>1</w:t>
      </w:r>
    </w:p>
    <w:p>
      <w:r>
        <w:t>1,32</w:t>
      </w:r>
    </w:p>
    <w:p>
      <w:r>
        <w:t>0,36</w:t>
      </w:r>
    </w:p>
    <w:p>
      <w:r>
        <w:t>0,31</w:t>
      </w:r>
    </w:p>
    <w:p>
      <w:r>
        <w:t>0,81</w:t>
      </w:r>
    </w:p>
    <w:p>
      <w:r>
        <w:t>1,62</w:t>
      </w:r>
    </w:p>
    <w:p>
      <w:r>
        <w:t>2</w:t>
      </w:r>
    </w:p>
    <w:p>
      <w:r>
        <w:t>1,65</w:t>
      </w:r>
    </w:p>
    <w:p>
      <w:r>
        <w:t>0,45</w:t>
      </w:r>
    </w:p>
    <w:p>
      <w:r>
        <w:t>0,42</w:t>
      </w:r>
    </w:p>
    <w:p>
      <w:r>
        <w:t>0,93</w:t>
      </w:r>
    </w:p>
    <w:p>
      <w:r>
        <w:t>1,86</w:t>
      </w:r>
    </w:p>
    <w:p>
      <w:r>
        <w:t>3</w:t>
      </w:r>
    </w:p>
    <w:p>
      <w:r>
        <w:t>2,20</w:t>
      </w:r>
    </w:p>
    <w:p>
      <w:r>
        <w:t>0,60</w:t>
      </w:r>
    </w:p>
    <w:p>
      <w:r>
        <w:t>0,52</w:t>
      </w:r>
    </w:p>
    <w:p>
      <w:r>
        <w:t>1,24</w:t>
      </w:r>
    </w:p>
    <w:p>
      <w:r>
        <w:t>2,48</w:t>
      </w:r>
    </w:p>
    <w:p>
      <w:r>
        <w:t>4</w:t>
      </w:r>
    </w:p>
    <w:p>
      <w:r>
        <w:t>2,97</w:t>
      </w:r>
    </w:p>
    <w:p>
      <w:r>
        <w:t>0,81</w:t>
      </w:r>
    </w:p>
    <w:p>
      <w:r>
        <w:t>0,65</w:t>
      </w:r>
    </w:p>
    <w:p>
      <w:r>
        <w:t>1,36</w:t>
      </w:r>
    </w:p>
    <w:p>
      <w:r>
        <w:t>2,72</w:t>
      </w:r>
    </w:p>
    <w:p>
      <w:r>
        <w:t>5</w:t>
      </w:r>
    </w:p>
    <w:p>
      <w:r>
        <w:t>3,74</w:t>
      </w:r>
    </w:p>
    <w:p>
      <w:r>
        <w:t>1,04</w:t>
      </w:r>
    </w:p>
    <w:p>
      <w:r>
        <w:t>0,91</w:t>
      </w:r>
    </w:p>
    <w:p>
      <w:r>
        <w:t>1.3</w:t>
      </w:r>
    </w:p>
    <w:p>
      <w:r>
        <w:t>Đo đạc ranh giới thửa đất và các đối tượng địa lý có liên quan (công nhóm/100 thửa có biến động cần chỉnh lý)</w:t>
      </w:r>
    </w:p>
    <w:p>
      <w:r>
        <w:t>Nhóm 5 (2KTV4+2 KTV6+1K TV10)</w:t>
      </w:r>
    </w:p>
    <w:p>
      <w:r>
        <w:t>1</w:t>
      </w:r>
    </w:p>
    <w:p>
      <w:r>
        <w:t>16,68</w:t>
      </w:r>
    </w:p>
    <w:p>
      <w:r>
        <w:t>6,09</w:t>
      </w:r>
    </w:p>
    <w:p>
      <w:r>
        <w:t>8,53</w:t>
      </w:r>
    </w:p>
    <w:p>
      <w:r>
        <w:t>11,95</w:t>
      </w:r>
    </w:p>
    <w:p>
      <w:r>
        <w:t>23,90</w:t>
      </w:r>
    </w:p>
    <w:p>
      <w:r>
        <w:t>2</w:t>
      </w:r>
    </w:p>
    <w:p>
      <w:r>
        <w:t>20,02</w:t>
      </w:r>
    </w:p>
    <w:p>
      <w:r>
        <w:t>7,31</w:t>
      </w:r>
    </w:p>
    <w:p>
      <w:r>
        <w:t>10,24</w:t>
      </w:r>
    </w:p>
    <w:p>
      <w:r>
        <w:t>14,34</w:t>
      </w:r>
    </w:p>
    <w:p>
      <w:r>
        <w:t>28,68</w:t>
      </w:r>
    </w:p>
    <w:p>
      <w:r>
        <w:t>3</w:t>
      </w:r>
    </w:p>
    <w:p>
      <w:r>
        <w:t>24,02</w:t>
      </w:r>
    </w:p>
    <w:p>
      <w:r>
        <w:t>8,76</w:t>
      </w:r>
    </w:p>
    <w:p>
      <w:r>
        <w:t>12,28</w:t>
      </w:r>
    </w:p>
    <w:p>
      <w:r>
        <w:t>17,21</w:t>
      </w:r>
    </w:p>
    <w:p>
      <w:r>
        <w:t>34,41</w:t>
      </w:r>
    </w:p>
    <w:p>
      <w:r>
        <w:t>4</w:t>
      </w:r>
    </w:p>
    <w:p>
      <w:r>
        <w:t>28,82</w:t>
      </w:r>
    </w:p>
    <w:p>
      <w:r>
        <w:t>10,52</w:t>
      </w:r>
    </w:p>
    <w:p>
      <w:r>
        <w:t>14,74</w:t>
      </w:r>
    </w:p>
    <w:p>
      <w:r>
        <w:t>20,65</w:t>
      </w:r>
    </w:p>
    <w:p>
      <w:r>
        <w:t>41,30</w:t>
      </w:r>
    </w:p>
    <w:p>
      <w:r>
        <w:t>5</w:t>
      </w:r>
    </w:p>
    <w:p>
      <w:r>
        <w:t>24,19</w:t>
      </w:r>
    </w:p>
    <w:p>
      <w:r>
        <w:t>8,82</w:t>
      </w:r>
    </w:p>
    <w:p>
      <w:r>
        <w:t>12,37</w:t>
      </w:r>
    </w:p>
    <w:p>
      <w:r>
        <w:t>2</w:t>
      </w:r>
    </w:p>
    <w:p>
      <w:r>
        <w:t>Nội nghiệp</w:t>
      </w:r>
    </w:p>
    <w:p>
      <w:r>
        <w:t>2.1</w:t>
      </w:r>
    </w:p>
    <w:p>
      <w:r>
        <w:t>Số hóa BĐĐC: Áp dụng theo định mức quy định tại mục 3 điều 5.</w:t>
      </w:r>
    </w:p>
    <w:p>
      <w:r>
        <w:t>2.2</w:t>
      </w:r>
    </w:p>
    <w:p>
      <w:r>
        <w:t>Lập bản vẽ BĐĐC (Công nhóm/100 thửa chỉnh lý)</w:t>
      </w:r>
    </w:p>
    <w:p>
      <w:r>
        <w:t>Nhóm 2 (1KTV6 + 1KTV10)</w:t>
      </w:r>
    </w:p>
    <w:p>
      <w:r>
        <w:t>1</w:t>
      </w:r>
    </w:p>
    <w:p>
      <w:r>
        <w:t>1,63</w:t>
      </w:r>
    </w:p>
    <w:p>
      <w:r>
        <w:t>0,55</w:t>
      </w:r>
    </w:p>
    <w:p>
      <w:r>
        <w:t>0,67</w:t>
      </w:r>
    </w:p>
    <w:p>
      <w:r>
        <w:t>1,40</w:t>
      </w:r>
    </w:p>
    <w:p>
      <w:r>
        <w:t>2,20</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w:t>
      </w:r>
    </w:p>
    <w:p>
      <w:r>
        <w:t>Lập Kết quả đo đạc địa chính thửa đất (Công/100 thửa chỉnh lý)</w:t>
      </w:r>
    </w:p>
    <w:p>
      <w:r>
        <w:t>1KTV6</w:t>
      </w:r>
    </w:p>
    <w:p>
      <w:r>
        <w:t>1-5</w:t>
      </w:r>
    </w:p>
    <w:p>
      <w:r>
        <w:t>3,00</w:t>
      </w:r>
    </w:p>
    <w:p>
      <w:r>
        <w:t>3,00</w:t>
      </w:r>
    </w:p>
    <w:p>
      <w:r>
        <w:t>3,00</w:t>
      </w:r>
    </w:p>
    <w:p>
      <w:r>
        <w:t>3,00</w:t>
      </w:r>
    </w:p>
    <w:p>
      <w:r>
        <w:t>3,00</w:t>
      </w:r>
    </w:p>
    <w:p>
      <w:r>
        <w:t>2.4</w:t>
      </w:r>
    </w:p>
    <w:p>
      <w:r>
        <w:t>Bổ sung sổ mục kê(công nhóm/100 thửa chỉnh lý)</w:t>
      </w:r>
    </w:p>
    <w:p>
      <w:r>
        <w:t>1KTV6</w:t>
      </w:r>
    </w:p>
    <w:p>
      <w:r>
        <w:t>1-5</w:t>
      </w:r>
    </w:p>
    <w:p>
      <w:r>
        <w:t>2,60</w:t>
      </w:r>
    </w:p>
    <w:p>
      <w:r>
        <w:t>2,60</w:t>
      </w:r>
    </w:p>
    <w:p>
      <w:r>
        <w:t>2,60</w:t>
      </w:r>
    </w:p>
    <w:p>
      <w:r>
        <w:t>2,60</w:t>
      </w:r>
    </w:p>
    <w:p>
      <w:r>
        <w:t>2,60</w:t>
      </w:r>
    </w:p>
    <w:p>
      <w:r>
        <w:t>2.5</w:t>
      </w:r>
    </w:p>
    <w:p>
      <w:r>
        <w:t>Xuất Sổ mục kê sang định dạng *.pdf phục vụ ký số (công nhóm/100 thửa chỉnh lý)</w:t>
      </w:r>
    </w:p>
    <w:p>
      <w:r>
        <w:t>1KTV6</w:t>
      </w:r>
    </w:p>
    <w:p>
      <w:r>
        <w:t>1-5</w:t>
      </w:r>
    </w:p>
    <w:p>
      <w:r>
        <w:t>0,50</w:t>
      </w:r>
    </w:p>
    <w:p>
      <w:r>
        <w:t>1,50</w:t>
      </w:r>
    </w:p>
    <w:p>
      <w:r>
        <w:t>2,00</w:t>
      </w:r>
    </w:p>
    <w:p>
      <w:r>
        <w:t>2,00</w:t>
      </w:r>
    </w:p>
    <w:p>
      <w:r>
        <w:t>2,00</w:t>
      </w:r>
    </w:p>
    <w:p>
      <w:r>
        <w:t>2.6</w:t>
      </w:r>
    </w:p>
    <w:p>
      <w:r>
        <w:t>Biên tập bản đồ và in (công nhóm/mảnh)</w:t>
      </w:r>
    </w:p>
    <w:p>
      <w:r>
        <w:t>1KTV6</w:t>
      </w:r>
    </w:p>
    <w:p>
      <w:r>
        <w:t>1-5</w:t>
      </w:r>
    </w:p>
    <w:p>
      <w:r>
        <w:t>0,54</w:t>
      </w:r>
    </w:p>
    <w:p>
      <w:r>
        <w:t>0,62</w:t>
      </w:r>
    </w:p>
    <w:p>
      <w:r>
        <w:t>0,70</w:t>
      </w:r>
    </w:p>
    <w:p>
      <w:r>
        <w:t>0,77</w:t>
      </w:r>
    </w:p>
    <w:p>
      <w:r>
        <w:t>0,90</w:t>
      </w:r>
    </w:p>
    <w:p>
      <w:r>
        <w:t>2.7</w:t>
      </w:r>
    </w:p>
    <w:p>
      <w:r>
        <w:t>Xuất bản đồ địa chính sang định dạng tệp tin dữ liệu ảnh (Raster) phục vụ ký số (công nhóm/mảnh)</w:t>
      </w:r>
    </w:p>
    <w:p>
      <w:r>
        <w:t>1KTV6</w:t>
      </w:r>
    </w:p>
    <w:p>
      <w:r>
        <w:t>1-5</w:t>
      </w:r>
    </w:p>
    <w:p>
      <w:r>
        <w:t>2,00</w:t>
      </w:r>
    </w:p>
    <w:p>
      <w:r>
        <w:t>2,00</w:t>
      </w:r>
    </w:p>
    <w:p>
      <w:r>
        <w:t>2,00</w:t>
      </w:r>
    </w:p>
    <w:p>
      <w:r>
        <w:t>2,00</w:t>
      </w:r>
    </w:p>
    <w:p>
      <w:r>
        <w:t>2,00</w:t>
      </w:r>
    </w:p>
    <w:p>
      <w:r>
        <w:t>2.8</w:t>
      </w:r>
    </w:p>
    <w:p>
      <w:r>
        <w:t>Xác nhận hồ sơ các cấp (công nhóm/mảnh)</w:t>
      </w:r>
    </w:p>
    <w:p>
      <w:r>
        <w:t>1KTV6</w:t>
      </w:r>
    </w:p>
    <w:p>
      <w:r>
        <w:t>1-5</w:t>
      </w:r>
    </w:p>
    <w:p>
      <w:r>
        <w:t>0,60</w:t>
      </w:r>
    </w:p>
    <w:p>
      <w:r>
        <w:t>0,80</w:t>
      </w:r>
    </w:p>
    <w:p>
      <w:r>
        <w:t>1,10</w:t>
      </w:r>
    </w:p>
    <w:p>
      <w:r>
        <w:t>1,70</w:t>
      </w:r>
    </w:p>
    <w:p>
      <w:r>
        <w:t>2,00</w:t>
      </w:r>
    </w:p>
    <w:p>
      <w:r>
        <w:t>2.9</w:t>
      </w:r>
    </w:p>
    <w:p>
      <w:r>
        <w:t>Giao nộp sản phẩm (công nhóm/mảnh)</w:t>
      </w:r>
    </w:p>
    <w:p>
      <w:r>
        <w:t>2KTV6</w:t>
      </w:r>
    </w:p>
    <w:p>
      <w:r>
        <w:t>1-5</w:t>
      </w:r>
    </w:p>
    <w:p>
      <w:r>
        <w:t>0,44</w:t>
      </w:r>
    </w:p>
    <w:p>
      <w:r>
        <w:t>0,60</w:t>
      </w:r>
    </w:p>
    <w:p>
      <w:r>
        <w:t>0,90</w:t>
      </w:r>
    </w:p>
    <w:p>
      <w:r>
        <w:t>1,20</w:t>
      </w:r>
    </w:p>
    <w:p>
      <w:r>
        <w:t>1,40</w:t>
      </w:r>
    </w:p>
    <w:p>
      <w:r>
        <w:t>Ghi chú:</w:t>
      </w:r>
    </w:p>
    <w:p>
      <w:r>
        <w:t>(1) Mức lưới đo vẽ tại Mục 1.2 Bảng 4 chỉ áp dụng khi phải lập lưới khống chế đo vẽ;</w:t>
      </w:r>
    </w:p>
    <w:p>
      <w: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4;</w:t>
      </w:r>
    </w:p>
    <w:p>
      <w:r>
        <w:t>- Số lượng thửa đất biến động trên 25% đến 40% hoặc biến động trên 40% nhưng các thửa đất biến động không tập trung được tính bằng 0,8 lần mức quy định tại Bảng 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tên chủ, địa chỉ, loại đất thì mức chỉnh lý biến động chỉ được tính đối với các nội dung công việc quy định tại các Điểm 2.3, 2.5, 2.6 tại Bảng 4.</w:t>
      </w:r>
    </w:p>
    <w:p>
      <w:r>
        <w:t>Điều 8. Trích đo bản đồ địa chính</w:t>
      </w:r>
    </w:p>
    <w:p>
      <w:r>
        <w:t>1. Nội dung công việc</w:t>
      </w:r>
    </w:p>
    <w:p>
      <w:r>
        <w:t>Khảo sát khu vực đo vẽ; chuẩn bị vật tư tài liệu; thiết bị; liên hệ công tác; thiết kế đo vẽ; đo vẽ thửa đất; lập bản vẽ; đối soát, kiểm tra; phục vụ nghiệm thu.</w:t>
      </w:r>
    </w:p>
    <w:p>
      <w:r>
        <w:t>2. Định mức</w:t>
      </w:r>
    </w:p>
    <w:p>
      <w:r>
        <w:t>Bảng 5</w:t>
      </w:r>
    </w:p>
    <w:p>
      <w:r>
        <w:t>TT</w:t>
      </w:r>
    </w:p>
    <w:p>
      <w:r>
        <w:t>Loại đất</w:t>
      </w:r>
    </w:p>
    <w:p>
      <w:r>
        <w:t>Định   biên</w:t>
      </w:r>
    </w:p>
    <w:p>
      <w:r>
        <w:t>Định mức theo quy mô diện tích thửa đất  (Công nhóm/thửa)</w:t>
      </w:r>
    </w:p>
    <w:p>
      <w:r>
        <w:t>&lt;100 (m 2 )</w:t>
      </w:r>
    </w:p>
    <w:p>
      <w:r>
        <w:t>100-300 (m 2 )</w:t>
      </w:r>
    </w:p>
    <w:p>
      <w:r>
        <w:t>&gt;300-   500 (m 2 )</w:t>
      </w:r>
    </w:p>
    <w:p>
      <w:r>
        <w:t>&gt;500-   1000 (m 2 )</w:t>
      </w:r>
    </w:p>
    <w:p>
      <w:r>
        <w:t>&gt; 1000-   3000 (m 2 )</w:t>
      </w:r>
    </w:p>
    <w:p>
      <w:r>
        <w:t>&gt;3000-   10000 (m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2. Đất ngoài khu vực đô thị</w:t>
      </w:r>
    </w:p>
    <w:p>
      <w:r>
        <w:t>2.1</w:t>
      </w:r>
    </w:p>
    <w:p>
      <w:r>
        <w:t>Ngoại nghiệp</w:t>
      </w:r>
    </w:p>
    <w:p>
      <w:r>
        <w:t>Nhóm 3 (1KTV4, 2KTV6)</w:t>
      </w:r>
    </w:p>
    <w:p>
      <w:r>
        <w:t>1,28</w:t>
      </w:r>
    </w:p>
    <w:p>
      <w:r>
        <w:t>1,52</w:t>
      </w:r>
    </w:p>
    <w:p>
      <w:r>
        <w:t>1,62</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Ghi chú:</w:t>
      </w:r>
    </w:p>
    <w:p>
      <w:r>
        <w:t>(1) Mức trích đo thửa đất lớn hơn 10.000m 2  (lớn hơn 01 ha) như sau:</w:t>
      </w:r>
    </w:p>
    <w:p>
      <w:r>
        <w:t>- Mức trích đo thửa đất từ trên 01 ha đến 10 ha tính bằng 1,20 định mức trích đo thửa đất từ trên 3.000 m 2  đến 10.000 m 2  tại Bảng 5;</w:t>
      </w:r>
    </w:p>
    <w:p>
      <w:r>
        <w:t>- Mức trích đo thửa đất từ trên 10 ha đến 50 ha tính bằng 1,30 định mức trích đo thửa đất từ trên 3.000 m 2  đến 10.000 m 2  tại Bảng 5;</w:t>
      </w:r>
    </w:p>
    <w:p>
      <w:r>
        <w:t>- Mức trích đo thửa đất từ trên 50 ha đến 100 ha tính bằng 1,40 định mức trích đo thửa đất từ trên 3.000 m 2  đến 10.000 m 2  tại Bảng 5;</w:t>
      </w:r>
    </w:p>
    <w:p>
      <w:r>
        <w:t>- Mức trích đo thửa đất từ trên 100 ha đến 500 ha tính bằng 1,60 định mức trích đo thửa đất từ trên 3.000 m 2  đến 10.000 m 2  tại Bảng 5;</w:t>
      </w:r>
    </w:p>
    <w:p>
      <w:r>
        <w:t>- Mức trích đo thửa đất từ trên 500 ha đến 1000 ha tính bằng 1,80 định mức trích đo thửa đất từ trên 3.000 m 2  đến 10.000 m 2  tại Bảng 5;</w:t>
      </w:r>
    </w:p>
    <w:p>
      <w:r>
        <w:t>- Mức trích đo thửa đất từ trên 1.000 ha: Cứ 1 km đường ranh giới sử dụng đất được tính 0,40 công nhóm 3 (1KTV4, 2KTV6).</w:t>
      </w:r>
    </w:p>
    <w:p>
      <w:r>
        <w:t>(2) Khi đo nối với lưới tọa độ Quốc gia thì tính thêm mức đo lưới khống chế đo vẽ trên nguyên tắc khoảng 5 km đường ranh giới sử dụng đất bố trí một cặp điểm; mức đo tính bằng 0,5 mức tại Mục 4 Bảng 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r>
        <w:t>(4) Trường hợp chỉ thực hiện kiểm tra, thẩm định bản trích đo địa chính do tổ chức sử dụng đất hoặc cá nhân sử dụng đất lập mà chưa có ý kiến thẩm định của cơ quan nông nghiệp và môi trường thì định mức được áp dụng bằng 0,25 mức quy định tại Bảng 5.</w:t>
      </w:r>
    </w:p>
    <w:p>
      <w:r>
        <w:t>Điều 9. Đo đạc chỉnh lý bản trích đo địa chính hoặc chỉnh lý riêng từng thửa đất của bản đồ địa chính</w:t>
      </w:r>
    </w:p>
    <w:p>
      <w:r>
        <w:t>Trường hợp đo đạc chỉnh lý bản trích đo địa chính hoặc chỉnh lý riêng từng thửa đất của bản đồ địa chính thì định mức được tính bằng 0,40 mức trích đo bản đồ địa chính quy định tại Bảng 5; trường hợp chỉnh lý do yếu tố quy hoạch dựa trên tài liệu được cung cấp thì định mức được tính bằng 0,20 mức trích đo bản đồ địa chính quy định tại Bảng 5.</w:t>
      </w:r>
    </w:p>
    <w:p>
      <w:r>
        <w:t>Điều 10. Đo đạc tài sản gắn liền với đất</w:t>
      </w:r>
    </w:p>
    <w:p>
      <w:r>
        <w:t>1. Định mức đo đạc tài sản gắn liền với đất quy định tại mục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2.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3. Trường hợp đo đạc tài sản thực hiện không đồng thời với trích đo địa chính thửa đất thì định mức được tính như sau:</w:t>
      </w:r>
    </w:p>
    <w:p>
      <w:r>
        <w:t>- Đối với tài sản gắn liền với đất là nhà và các công trình xây dựng khác thì định mức được tính bằng 0,70 lần định mức trích do địa chính thửa đất có diện tích tương ứng quy định tại Bảng 5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
        <w:t>- Đối với tài sản gắn liền với đất không phải là nhà, công trình xây dựng khác thì định mức đo đạc được tính bằng 0,30 lần mức trích đo thửa đất quy định tại Bảng 5.</w:t>
      </w:r>
    </w:p>
    <w:p>
      <w: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Chương II</w:t>
      </w:r>
    </w:p>
    <w:p>
      <w:r>
        <w:t>ĐĂNG KÝ, CẤP GIẤY CHỨNG NHẬN</w:t>
      </w:r>
    </w:p>
    <w:p>
      <w:r>
        <w:t>Điều 11. Đăng ký, cấp giấy chứng nhận lần đầu đồng loạt đối với cá nhân ở xã</w:t>
      </w:r>
    </w:p>
    <w:p>
      <w:r>
        <w:t>1. Phân loại khó khăn</w:t>
      </w:r>
    </w:p>
    <w:p>
      <w:r>
        <w:t>KK1: Các xã vùng đồng bằng</w:t>
      </w:r>
    </w:p>
    <w:p>
      <w:r>
        <w:t>KK2: Các xã tiếp giáp với các phường</w:t>
      </w:r>
    </w:p>
    <w:p>
      <w:r>
        <w:t>KK3: Các xã miền núi, các xã đặc biệt khó khăn.</w:t>
      </w:r>
    </w:p>
    <w:p>
      <w:r>
        <w:t>2. Định mức lao động</w:t>
      </w:r>
    </w:p>
    <w:p>
      <w:r>
        <w:t>Bảng 6</w:t>
      </w:r>
    </w:p>
    <w:p>
      <w:r>
        <w:t>STT</w:t>
      </w:r>
    </w:p>
    <w:p>
      <w:r>
        <w:t>Nội dung công việc</w:t>
      </w:r>
    </w:p>
    <w:p>
      <w:r>
        <w:t>ĐVT</w:t>
      </w:r>
    </w:p>
    <w:p>
      <w:r>
        <w:t>Định   biên</w:t>
      </w:r>
    </w:p>
    <w:p>
      <w:r>
        <w:t>Khó   khăn</w:t>
      </w:r>
    </w:p>
    <w:p>
      <w:r>
        <w:t>Định mức   (công nhóm/ĐVT</w:t>
      </w:r>
    </w:p>
    <w:p>
      <w:r>
        <w:t>I</w:t>
      </w:r>
    </w:p>
    <w:p>
      <w:r>
        <w:t>CÁC NỘI DUNG THỰC HIỆN TẠI ĐỊA BÀN CẤP XÃ</w:t>
      </w:r>
    </w:p>
    <w:p>
      <w:r>
        <w:t>1</w:t>
      </w:r>
    </w:p>
    <w:p>
      <w:r>
        <w:t>Công việc chuẩn bị</w:t>
      </w:r>
    </w:p>
    <w:p>
      <w:r>
        <w:t>1.1</w:t>
      </w:r>
    </w:p>
    <w:p>
      <w:r>
        <w:t>Chuẩn bị địa điểm đăng ký</w:t>
      </w:r>
    </w:p>
    <w:p>
      <w:r>
        <w:t>Điểm</w:t>
      </w:r>
    </w:p>
    <w:p>
      <w:r>
        <w:t>Nhóm 2 (1KS2, 1KTV4)</w:t>
      </w:r>
    </w:p>
    <w:p>
      <w:r>
        <w:t>1-3</w:t>
      </w:r>
    </w:p>
    <w:p>
      <w:r>
        <w:t>6,00</w:t>
      </w:r>
    </w:p>
    <w:p>
      <w:r>
        <w:t>6,00</w:t>
      </w:r>
    </w:p>
    <w:p>
      <w:r>
        <w:t>1.2</w:t>
      </w:r>
    </w:p>
    <w:p>
      <w:r>
        <w:t>Chuẩn bị các tài liệu, bản đồ, mẫu đơn đề nghị đăng ký, cấp GCN, danh sách các trường hợp sử dụng đất theo địa điểm (theo xã)</w:t>
      </w:r>
    </w:p>
    <w:p>
      <w:r>
        <w:t>Bộ tài liệu</w:t>
      </w:r>
    </w:p>
    <w:p>
      <w:r>
        <w:t>Nhóm 3 (1KS3, 1KS2, 1KTV4)</w:t>
      </w:r>
    </w:p>
    <w:p>
      <w:r>
        <w:t>1-3</w:t>
      </w:r>
    </w:p>
    <w:p>
      <w:r>
        <w:t>48,00</w:t>
      </w:r>
    </w:p>
    <w:p>
      <w:r>
        <w:t>1.3</w:t>
      </w:r>
    </w:p>
    <w:p>
      <w:r>
        <w:t>Tổ chức phổ biến, tuyên truyền chủ trương, chính sách về đăng ký, cấp GCN</w:t>
      </w:r>
    </w:p>
    <w:p>
      <w:r>
        <w:t>Cuộc</w:t>
      </w:r>
    </w:p>
    <w:p>
      <w:r>
        <w:t>1KS3</w:t>
      </w:r>
    </w:p>
    <w:p>
      <w:r>
        <w:t>1-3</w:t>
      </w:r>
    </w:p>
    <w:p>
      <w:r>
        <w:t>7,50</w:t>
      </w:r>
    </w:p>
    <w:p>
      <w:r>
        <w:t>7,50</w:t>
      </w:r>
    </w:p>
    <w:p>
      <w:r>
        <w:t>1.4</w:t>
      </w:r>
    </w:p>
    <w:p>
      <w:r>
        <w:t>Hướng dẫn lập hồ sơ đề nghị đăng ký, cấp GCN</w:t>
      </w:r>
    </w:p>
    <w:p>
      <w:r>
        <w:t>1.4.1</w:t>
      </w:r>
    </w:p>
    <w:p>
      <w:r>
        <w:t>Theo hình thức trực tiếp</w:t>
      </w:r>
    </w:p>
    <w:p>
      <w:r>
        <w:t>Hồ sơ</w:t>
      </w:r>
    </w:p>
    <w:p>
      <w:r>
        <w:t>1KS2</w:t>
      </w:r>
    </w:p>
    <w:p>
      <w:r>
        <w:t>1-3</w:t>
      </w:r>
    </w:p>
    <w:p>
      <w:r>
        <w:t>0,10</w:t>
      </w:r>
    </w:p>
    <w:p>
      <w:r>
        <w:t>1.4.2</w:t>
      </w:r>
    </w:p>
    <w:p>
      <w:r>
        <w:t>Theo hình thức trực tuyến</w:t>
      </w:r>
    </w:p>
    <w:p>
      <w:r>
        <w:t>Hồ sơ</w:t>
      </w:r>
    </w:p>
    <w:p>
      <w:r>
        <w:t>1KS2</w:t>
      </w:r>
    </w:p>
    <w:p>
      <w:r>
        <w:t>1-3</w:t>
      </w:r>
    </w:p>
    <w:p>
      <w:r>
        <w:t>0,05</w:t>
      </w:r>
    </w:p>
    <w:p>
      <w:r>
        <w:t>2</w:t>
      </w:r>
    </w:p>
    <w:p>
      <w:r>
        <w:t>Kiểm tra tính đầy đủ của thành phần hồ sơ và cấp Giấy tiếp nhận hồ sơ và hẹn trả kết quả (theo hình thức trực tiếp, trực tuyến)</w:t>
      </w:r>
    </w:p>
    <w:p>
      <w:r>
        <w:t>Hồ sơ</w:t>
      </w:r>
    </w:p>
    <w:p>
      <w:r>
        <w:t>1KS2</w:t>
      </w:r>
    </w:p>
    <w:p>
      <w:r>
        <w:t>1-3</w:t>
      </w:r>
    </w:p>
    <w:p>
      <w:r>
        <w:t>0,10</w:t>
      </w:r>
    </w:p>
    <w:p>
      <w:r>
        <w:t>3</w:t>
      </w:r>
    </w:p>
    <w:p>
      <w:r>
        <w:t>Tạo tệp (File) dữ liệu hồ sơ số và nhập thông tin do người sử dụng đất kê khai, đăng ký</w:t>
      </w:r>
    </w:p>
    <w:p>
      <w:r>
        <w:t>Thửa</w:t>
      </w:r>
    </w:p>
    <w:p>
      <w:r>
        <w:t>1KS2</w:t>
      </w:r>
    </w:p>
    <w:p>
      <w:r>
        <w:t>1-3</w:t>
      </w:r>
    </w:p>
    <w:p>
      <w:r>
        <w:t>0,107</w:t>
      </w:r>
    </w:p>
    <w:p>
      <w:r>
        <w:t>4</w:t>
      </w:r>
    </w:p>
    <w:p>
      <w:r>
        <w:t>Chuyển hồ sơ đến Ủy ban nhân dân xã nơi có đất.</w:t>
      </w:r>
    </w:p>
    <w:p>
      <w:r>
        <w:t>Hồ sơ</w:t>
      </w:r>
    </w:p>
    <w:p>
      <w:r>
        <w:t>1KS2</w:t>
      </w:r>
    </w:p>
    <w:p>
      <w:r>
        <w:t>1-3</w:t>
      </w:r>
    </w:p>
    <w:p>
      <w:r>
        <w:t>0,05</w:t>
      </w:r>
    </w:p>
    <w:p>
      <w:r>
        <w:t>5</w:t>
      </w:r>
    </w:p>
    <w:p>
      <w:r>
        <w:t>Trích lục bản đồ địa chính đối với nơi đã có bản đồ địa chính (nếu có)</w:t>
      </w:r>
    </w:p>
    <w:p>
      <w:r>
        <w:t>5.1</w:t>
      </w:r>
    </w:p>
    <w:p>
      <w:r>
        <w:t>Trích lục trên bản đồ dạng số</w:t>
      </w:r>
    </w:p>
    <w:p>
      <w:r>
        <w:t>Thửa</w:t>
      </w:r>
    </w:p>
    <w:p>
      <w:r>
        <w:t>1KS2</w:t>
      </w:r>
    </w:p>
    <w:p>
      <w:r>
        <w:t>1-3</w:t>
      </w:r>
    </w:p>
    <w:p>
      <w:r>
        <w:t>0,025</w:t>
      </w:r>
    </w:p>
    <w:p>
      <w:r>
        <w:t>5.2</w:t>
      </w:r>
    </w:p>
    <w:p>
      <w:r>
        <w:t>Trích lục trên bản đồ dạng giấy</w:t>
      </w:r>
    </w:p>
    <w:p>
      <w:r>
        <w:t>Thửa</w:t>
      </w:r>
    </w:p>
    <w:p>
      <w:r>
        <w:t>1KS2</w:t>
      </w:r>
    </w:p>
    <w:p>
      <w:r>
        <w:t>1-3</w:t>
      </w:r>
    </w:p>
    <w:p>
      <w:r>
        <w:t>0,05</w:t>
      </w:r>
    </w:p>
    <w:p>
      <w:r>
        <w:t>6</w:t>
      </w:r>
    </w:p>
    <w:p>
      <w:r>
        <w:t>Đề nghị Chi nhánh Văn phòng đăng ký đất đai kiểm tra, ký duyệt mảnh trích đo bản đồ địa chính hoặc đề nghị Chi nhánh Văn phòng đăng ký đất đai thực hiện việc trích đo bản đồ địa chính (nếu có)</w:t>
      </w:r>
    </w:p>
    <w:p>
      <w:r>
        <w:t>Hồ sơ</w:t>
      </w:r>
    </w:p>
    <w:p>
      <w:r>
        <w:t>1KS2</w:t>
      </w:r>
    </w:p>
    <w:p>
      <w:r>
        <w:t>1-3</w:t>
      </w:r>
    </w:p>
    <w:p>
      <w:r>
        <w:t>0,05</w:t>
      </w:r>
    </w:p>
    <w:p>
      <w:r>
        <w:t>7</w:t>
      </w:r>
    </w:p>
    <w:p>
      <w:r>
        <w:t>Kiểm tra xác minh: hiện trạng sử dụng đất có hay không có nhà ở, công trình xây dựng; tình trạng tranh chấp đất đai, tài sản gắn liền với đất; xác nhận sự phù hợp với quy hoạch sử dụng đất, quy hoạch xây dựng</w:t>
      </w:r>
    </w:p>
    <w:p>
      <w:r>
        <w:t>Hồ sơ</w:t>
      </w:r>
    </w:p>
    <w:p>
      <w:r>
        <w:t>Nhóm 2 (3KS2, 4KTV4)</w:t>
      </w:r>
    </w:p>
    <w:p>
      <w:r>
        <w:t>1</w:t>
      </w:r>
    </w:p>
    <w:p>
      <w:r>
        <w:t>0,206</w:t>
      </w:r>
    </w:p>
    <w:p>
      <w:r>
        <w:t>0,122</w:t>
      </w:r>
    </w:p>
    <w:p>
      <w:r>
        <w:t>2</w:t>
      </w:r>
    </w:p>
    <w:p>
      <w:r>
        <w:t>0,237</w:t>
      </w:r>
    </w:p>
    <w:p>
      <w:r>
        <w:t>0,140</w:t>
      </w:r>
    </w:p>
    <w:p>
      <w:r>
        <w:t>3</w:t>
      </w:r>
    </w:p>
    <w:p>
      <w:r>
        <w:t>0,273</w:t>
      </w:r>
    </w:p>
    <w:p>
      <w:r>
        <w:t>0,161</w:t>
      </w:r>
    </w:p>
    <w:p>
      <w:r>
        <w:t>8</w:t>
      </w:r>
    </w:p>
    <w:p>
      <w:r>
        <w:t>Niêm yết công khai các nội dung xác nhận theo mẫu quy định hiện hành tại trụ sở Ủy ban nhân dân cấp xã, khu dân cư nơi có đất</w:t>
      </w:r>
    </w:p>
    <w:p>
      <w:r>
        <w:t>Hồ sơ</w:t>
      </w:r>
    </w:p>
    <w:p>
      <w:r>
        <w:t>1KTV4</w:t>
      </w:r>
    </w:p>
    <w:p>
      <w:r>
        <w:t>1-3</w:t>
      </w:r>
    </w:p>
    <w:p>
      <w:r>
        <w:t>0,013</w:t>
      </w:r>
    </w:p>
    <w:p>
      <w:r>
        <w:t>9</w:t>
      </w:r>
    </w:p>
    <w:p>
      <w:r>
        <w:t>Thực hiện xem xét giải quyết các ý kiến phản ánh về nội dung đã công khai (nếu có).</w:t>
      </w:r>
    </w:p>
    <w:p>
      <w:r>
        <w:t>9.1</w:t>
      </w:r>
    </w:p>
    <w:p>
      <w:r>
        <w:t>Theo hình thức trực tiếp</w:t>
      </w:r>
    </w:p>
    <w:p>
      <w:r>
        <w:t>Hồ sơ</w:t>
      </w:r>
    </w:p>
    <w:p>
      <w:r>
        <w:t>1KS3</w:t>
      </w:r>
    </w:p>
    <w:p>
      <w:r>
        <w:t>1-3</w:t>
      </w:r>
    </w:p>
    <w:p>
      <w:r>
        <w:t>0,015</w:t>
      </w:r>
    </w:p>
    <w:p>
      <w:r>
        <w:t>9.2</w:t>
      </w:r>
    </w:p>
    <w:p>
      <w:r>
        <w:t>Theo hình thức trực tuyến</w:t>
      </w:r>
    </w:p>
    <w:p>
      <w:r>
        <w:t>Hồ sơ</w:t>
      </w:r>
    </w:p>
    <w:p>
      <w:r>
        <w:t>1KS3</w:t>
      </w:r>
    </w:p>
    <w:p>
      <w:r>
        <w:t>1-3</w:t>
      </w:r>
    </w:p>
    <w:p>
      <w:r>
        <w:t>0,01</w:t>
      </w:r>
    </w:p>
    <w:p>
      <w:r>
        <w:t>10</w:t>
      </w:r>
    </w:p>
    <w:p>
      <w:r>
        <w:t>Kiểm tra việc đủ điều kiện hay không đủ điều kiện được cấp Giấy chứng nhận</w:t>
      </w:r>
    </w:p>
    <w:p>
      <w:r>
        <w:t>Hồ sơ</w:t>
      </w:r>
    </w:p>
    <w:p>
      <w:r>
        <w:t>1KS3</w:t>
      </w:r>
    </w:p>
    <w:p>
      <w:r>
        <w:t>1-3</w:t>
      </w:r>
    </w:p>
    <w:p>
      <w:r>
        <w:t>0,20</w:t>
      </w:r>
    </w:p>
    <w:p>
      <w:r>
        <w:t>11</w:t>
      </w:r>
    </w:p>
    <w:p>
      <w:r>
        <w:t>Ban hành Thông báo xác nhận kết quả đăng ký đất đai theo mẫu quy định hiện hành đối với trường hợp không có nhu cầu cấp Giấy chứng nhận hoặc không đủ điều kiện cấp Giấy chứng nhận</w:t>
      </w:r>
    </w:p>
    <w:p>
      <w:r>
        <w:t>Hồ sơ</w:t>
      </w:r>
    </w:p>
    <w:p>
      <w:r>
        <w:t>1KS3</w:t>
      </w:r>
    </w:p>
    <w:p>
      <w:r>
        <w:t>1-3</w:t>
      </w:r>
    </w:p>
    <w:p>
      <w:r>
        <w:t>0,05</w:t>
      </w:r>
    </w:p>
    <w:p>
      <w:r>
        <w:t>12</w:t>
      </w:r>
    </w:p>
    <w:p>
      <w:r>
        <w:t>Chuyển thông báo xác nhận kết quả đăng ký đất đai đến nơi nộp hồ sơ để trả cho người yêu cầu đăng ký</w:t>
      </w:r>
    </w:p>
    <w:p>
      <w:r>
        <w:t>Hồ sơ</w:t>
      </w:r>
    </w:p>
    <w:p>
      <w:r>
        <w:t>1KS3</w:t>
      </w:r>
    </w:p>
    <w:p>
      <w:r>
        <w:t>1-3</w:t>
      </w:r>
    </w:p>
    <w:p>
      <w:r>
        <w:t>0,05</w:t>
      </w:r>
    </w:p>
    <w:p>
      <w:r>
        <w:t>13</w:t>
      </w:r>
    </w:p>
    <w:p>
      <w:r>
        <w:t>Cập nhật (File) dữ liệu hồ sơ số, cập nhật sổ theo dõi nhận, trả hồ sơ</w:t>
      </w:r>
    </w:p>
    <w:p>
      <w:r>
        <w:t>Thửa</w:t>
      </w:r>
    </w:p>
    <w:p>
      <w:r>
        <w:t>1KS3</w:t>
      </w:r>
    </w:p>
    <w:p>
      <w:r>
        <w:t>1-3</w:t>
      </w:r>
    </w:p>
    <w:p>
      <w:r>
        <w:t>0,003</w:t>
      </w:r>
    </w:p>
    <w:p>
      <w:r>
        <w:t>14</w:t>
      </w:r>
    </w:p>
    <w:p>
      <w:r>
        <w:t>Chuyển hồ sơ đến Văn phòng đăng ký đất đai để lập, cập nhật thông tin đăng ký đất đai, tài sản gắn liền với đất vào hồ sơ địa chính, cơ sở dữ liệu đất đai;</w:t>
      </w:r>
    </w:p>
    <w:p>
      <w:r>
        <w:t>Hồ sơ</w:t>
      </w:r>
    </w:p>
    <w:p>
      <w:r>
        <w:t>1KS3</w:t>
      </w:r>
    </w:p>
    <w:p>
      <w:r>
        <w:t>1-3</w:t>
      </w:r>
    </w:p>
    <w:p>
      <w:r>
        <w:t>0,05</w:t>
      </w:r>
    </w:p>
    <w:p>
      <w:r>
        <w:t>15</w:t>
      </w:r>
    </w:p>
    <w:p>
      <w:r>
        <w:t>Hoàn thiện hồ sơ sau niêm yết</w:t>
      </w:r>
    </w:p>
    <w:p>
      <w:r>
        <w:t>Hồ sơ</w:t>
      </w:r>
    </w:p>
    <w:p>
      <w:r>
        <w:t>1KS3</w:t>
      </w:r>
    </w:p>
    <w:p>
      <w:r>
        <w:t>1-3</w:t>
      </w:r>
    </w:p>
    <w:p>
      <w:r>
        <w:t>0,045</w:t>
      </w:r>
    </w:p>
    <w:p>
      <w:r>
        <w:t>16</w:t>
      </w:r>
    </w:p>
    <w:p>
      <w:r>
        <w:t>Trường hợp có nhu cầu và đủ điều kiện cấp Giấy chứng nhận lập phiếu và chuyển thông tin địa chính đến cơ quan thuế để xác định nghĩa vụ tài chính</w:t>
      </w:r>
    </w:p>
    <w:p>
      <w:r>
        <w:t>16.1</w:t>
      </w:r>
    </w:p>
    <w:p>
      <w:r>
        <w:t>Chuyển thông tin theo hình thức liên thông</w:t>
      </w:r>
    </w:p>
    <w:p>
      <w:r>
        <w:t>Hồ sơ</w:t>
      </w:r>
    </w:p>
    <w:p>
      <w:r>
        <w:t>1KS3</w:t>
      </w:r>
    </w:p>
    <w:p>
      <w:r>
        <w:t>1-3</w:t>
      </w:r>
    </w:p>
    <w:p>
      <w:r>
        <w:t>0,03</w:t>
      </w:r>
    </w:p>
    <w:p>
      <w:r>
        <w:t>16.2</w:t>
      </w:r>
    </w:p>
    <w:p>
      <w:r>
        <w:t>Chuyển thông tin theo hình thức trực tiếp</w:t>
      </w:r>
    </w:p>
    <w:p>
      <w:r>
        <w:t>Hồ sơ</w:t>
      </w:r>
    </w:p>
    <w:p>
      <w:r>
        <w:t>1KS3</w:t>
      </w:r>
    </w:p>
    <w:p>
      <w:r>
        <w:t>1-3</w:t>
      </w:r>
    </w:p>
    <w:p>
      <w:r>
        <w:t>0,04</w:t>
      </w:r>
    </w:p>
    <w:p>
      <w:r>
        <w:t>17</w:t>
      </w:r>
    </w:p>
    <w:p>
      <w:r>
        <w:t>Nhận Thông báo của cơ quan thuế về hoàn thành hoặc được ghi nợ nghĩa vụ tài chính</w:t>
      </w:r>
    </w:p>
    <w:p>
      <w:r>
        <w:t>17.1</w:t>
      </w:r>
    </w:p>
    <w:p>
      <w:r>
        <w:t>Nhận thông tin theo hình thức liên thông</w:t>
      </w:r>
    </w:p>
    <w:p>
      <w:r>
        <w:t>Hồ sơ</w:t>
      </w:r>
    </w:p>
    <w:p>
      <w:r>
        <w:t>1KS2</w:t>
      </w:r>
    </w:p>
    <w:p>
      <w:r>
        <w:t>1-3</w:t>
      </w:r>
    </w:p>
    <w:p>
      <w:r>
        <w:t>0,03</w:t>
      </w:r>
    </w:p>
    <w:p>
      <w:r>
        <w:t>17.2</w:t>
      </w:r>
    </w:p>
    <w:p>
      <w:r>
        <w:t>Nhận thông tin theo hình thức trực tiếp</w:t>
      </w:r>
    </w:p>
    <w:p>
      <w:r>
        <w:t>Hồ sơ</w:t>
      </w:r>
    </w:p>
    <w:p>
      <w:r>
        <w:t>1KS2</w:t>
      </w:r>
    </w:p>
    <w:p>
      <w:r>
        <w:t>1-3</w:t>
      </w:r>
    </w:p>
    <w:p>
      <w:r>
        <w:t>0,04</w:t>
      </w:r>
    </w:p>
    <w:p>
      <w:r>
        <w:t>18</w:t>
      </w:r>
    </w:p>
    <w:p>
      <w:r>
        <w:t>Nhập thông tin về nghĩa vụ tài chính, đăng ký vào hồ sơ địa chính</w:t>
      </w:r>
    </w:p>
    <w:p>
      <w:r>
        <w:t>Thửa</w:t>
      </w:r>
    </w:p>
    <w:p>
      <w:r>
        <w:t>1KS3</w:t>
      </w:r>
    </w:p>
    <w:p>
      <w:r>
        <w:t>1-3</w:t>
      </w:r>
    </w:p>
    <w:p>
      <w:r>
        <w:t>0,03</w:t>
      </w:r>
    </w:p>
    <w:p>
      <w:r>
        <w:t>19</w:t>
      </w:r>
    </w:p>
    <w:p>
      <w:r>
        <w:t>Chuẩn bị hợp đồng cho thuê đất (nếu có)</w:t>
      </w:r>
    </w:p>
    <w:p>
      <w:r>
        <w:t>Hợp đồng</w:t>
      </w:r>
    </w:p>
    <w:p>
      <w:r>
        <w:t>1KS3</w:t>
      </w:r>
    </w:p>
    <w:p>
      <w:r>
        <w:t>1-3</w:t>
      </w:r>
    </w:p>
    <w:p>
      <w:r>
        <w:t>0,2</w:t>
      </w:r>
    </w:p>
    <w:p>
      <w:r>
        <w:t>20</w:t>
      </w:r>
    </w:p>
    <w:p>
      <w:r>
        <w:t>In GCN</w:t>
      </w:r>
    </w:p>
    <w:p>
      <w:r>
        <w:t>20.1</w:t>
      </w:r>
    </w:p>
    <w:p>
      <w:r>
        <w:t>Trực tiếp từ cơ sở dữ liệu dạng số</w:t>
      </w:r>
    </w:p>
    <w:p>
      <w:r>
        <w:t>GCN</w:t>
      </w:r>
    </w:p>
    <w:p>
      <w:r>
        <w:t>1KS2</w:t>
      </w:r>
    </w:p>
    <w:p>
      <w:r>
        <w:t>1-3</w:t>
      </w:r>
    </w:p>
    <w:p>
      <w:r>
        <w:t>0,05</w:t>
      </w:r>
    </w:p>
    <w:p>
      <w:r>
        <w:t>20.2</w:t>
      </w:r>
    </w:p>
    <w:p>
      <w:r>
        <w:t>Đối với những nơi chưa có CSDL</w:t>
      </w:r>
    </w:p>
    <w:p>
      <w:r>
        <w:t>GCN</w:t>
      </w:r>
    </w:p>
    <w:p>
      <w:r>
        <w:t>1KS2</w:t>
      </w:r>
    </w:p>
    <w:p>
      <w:r>
        <w:t>1-3</w:t>
      </w:r>
    </w:p>
    <w:p>
      <w:r>
        <w:t>0,10</w:t>
      </w:r>
    </w:p>
    <w:p>
      <w:r>
        <w:t>21</w:t>
      </w:r>
    </w:p>
    <w:p>
      <w:r>
        <w:t>Lập Tờ trình kèm theo hồ sơ trình ký GCN, lập hồ sơ theo dõi việc gửi tài liệu</w:t>
      </w:r>
    </w:p>
    <w:p>
      <w:r>
        <w:t>Hồ sơ</w:t>
      </w:r>
    </w:p>
    <w:p>
      <w:r>
        <w:t>1KS2</w:t>
      </w:r>
    </w:p>
    <w:p>
      <w:r>
        <w:t>1-3</w:t>
      </w:r>
    </w:p>
    <w:p>
      <w:r>
        <w:t>0,04</w:t>
      </w:r>
    </w:p>
    <w:p>
      <w:r>
        <w:t>22</w:t>
      </w:r>
    </w:p>
    <w:p>
      <w:r>
        <w:t>Nhận lại hồ sơ, GCN, hợp đồng thuê đất; lập và sao sổ cấp GCN; gửi tài liệu về cấp tỉnh để lập hồ sơ địa chính</w:t>
      </w:r>
    </w:p>
    <w:p>
      <w:r>
        <w:t>Hồ sơ</w:t>
      </w:r>
    </w:p>
    <w:p>
      <w:r>
        <w:t>1KS2</w:t>
      </w:r>
    </w:p>
    <w:p>
      <w:r>
        <w:t>1-3</w:t>
      </w:r>
    </w:p>
    <w:p>
      <w:r>
        <w:t>0,02</w:t>
      </w:r>
    </w:p>
    <w:p>
      <w:r>
        <w:t>23</w:t>
      </w:r>
    </w:p>
    <w:p>
      <w:r>
        <w:t>Chuyển Giấy chứng nhận cho cơ quan tiếp nhận hồ sơ để trao cho người sử dụng đất, chủ sở hữu tài sản gắn liền với đất.</w:t>
      </w:r>
    </w:p>
    <w:p>
      <w:r>
        <w:t>GCN</w:t>
      </w:r>
    </w:p>
    <w:p>
      <w:r>
        <w:t>1KS3</w:t>
      </w:r>
    </w:p>
    <w:p>
      <w:r>
        <w:t>1-3</w:t>
      </w:r>
    </w:p>
    <w:p>
      <w:r>
        <w:t>0,05</w:t>
      </w:r>
    </w:p>
    <w:p>
      <w:r>
        <w:t>24</w:t>
      </w:r>
    </w:p>
    <w:p>
      <w:r>
        <w:t>Trao GCN cho người sử dụng đất; thu lệ phí cấp GCN</w:t>
      </w:r>
    </w:p>
    <w:p>
      <w:r>
        <w:t>Hồ sơ</w:t>
      </w:r>
    </w:p>
    <w:p>
      <w:r>
        <w:t>1KS2</w:t>
      </w:r>
    </w:p>
    <w:p>
      <w:r>
        <w:t>1-3</w:t>
      </w:r>
    </w:p>
    <w:p>
      <w:r>
        <w:t>0,15</w:t>
      </w:r>
    </w:p>
    <w:p>
      <w:r>
        <w:t>25</w:t>
      </w:r>
    </w:p>
    <w:p>
      <w:r>
        <w:t>Chuyển hồ sơ kèm theo bản sao Giấy chứng nhận đã cấp đến Văn phòng đăng ký đất đai để cập nhật, chỉnh lý hồ sơ địa chính, cơ sở dữ liệu đất đai.</w:t>
      </w:r>
    </w:p>
    <w:p>
      <w:r>
        <w:t>Hồ sơ</w:t>
      </w:r>
    </w:p>
    <w:p>
      <w:r>
        <w:t>1KS2</w:t>
      </w:r>
    </w:p>
    <w:p>
      <w:r>
        <w:t>1-3</w:t>
      </w:r>
    </w:p>
    <w:p>
      <w:r>
        <w:t>0,05</w:t>
      </w:r>
    </w:p>
    <w:p>
      <w:r>
        <w:t>26</w:t>
      </w:r>
    </w:p>
    <w:p>
      <w:r>
        <w:t>Nhập bổ sung thông tin dữ liệu về Giấy chứng nhận</w:t>
      </w:r>
    </w:p>
    <w:p>
      <w:r>
        <w:t>Thửa</w:t>
      </w:r>
    </w:p>
    <w:p>
      <w:r>
        <w:t>1KS3</w:t>
      </w:r>
    </w:p>
    <w:p>
      <w:r>
        <w:t>1-3</w:t>
      </w:r>
    </w:p>
    <w:p>
      <w:r>
        <w:t>0,033</w:t>
      </w:r>
    </w:p>
    <w:p>
      <w:r>
        <w:t>27</w:t>
      </w:r>
    </w:p>
    <w:p>
      <w:r>
        <w:t>Quét giấy tờ pháp lý và xử lý tập tin</w:t>
      </w:r>
    </w:p>
    <w:p>
      <w:r>
        <w:t>27.1</w:t>
      </w:r>
    </w:p>
    <w:p>
      <w:r>
        <w:t>Quét giấy tờ pháp lý về quyền sử dụng đất, quyền sở hữu nhà ở và tài sản khác gắn liền với đất</w:t>
      </w:r>
    </w:p>
    <w:p>
      <w:r>
        <w:t>Trang</w:t>
      </w:r>
    </w:p>
    <w:p>
      <w:r>
        <w:t>27.1.1</w:t>
      </w:r>
    </w:p>
    <w:p>
      <w:r>
        <w:t>Quét trang A3</w:t>
      </w:r>
    </w:p>
    <w:p>
      <w:r>
        <w:t>Trang</w:t>
      </w:r>
    </w:p>
    <w:p>
      <w:r>
        <w:t>1KS1</w:t>
      </w:r>
    </w:p>
    <w:p>
      <w:r>
        <w:t>1-3</w:t>
      </w:r>
    </w:p>
    <w:p>
      <w:r>
        <w:t>0,016</w:t>
      </w:r>
    </w:p>
    <w:p>
      <w:r>
        <w:t>27.1.2</w:t>
      </w:r>
    </w:p>
    <w:p>
      <w:r>
        <w:t>Quét trang A4</w:t>
      </w:r>
    </w:p>
    <w:p>
      <w:r>
        <w:t>Trang</w:t>
      </w:r>
    </w:p>
    <w:p>
      <w:r>
        <w:t>1KS1</w:t>
      </w:r>
    </w:p>
    <w:p>
      <w:r>
        <w:t>1-3</w:t>
      </w:r>
    </w:p>
    <w:p>
      <w:r>
        <w:t>0,008</w:t>
      </w:r>
    </w:p>
    <w:p>
      <w:r>
        <w:t>27.2</w:t>
      </w:r>
    </w:p>
    <w:p>
      <w:r>
        <w:t>Xử lý các tệp tin quét thành tệp (File) hồ sơ quét dạng số của thửa đất, lưu trữ dưới khuôn dạng tệp tin PDF</w:t>
      </w:r>
    </w:p>
    <w:p>
      <w:r>
        <w:t>Trang</w:t>
      </w:r>
    </w:p>
    <w:p>
      <w:r>
        <w:t>1KS1</w:t>
      </w:r>
    </w:p>
    <w:p>
      <w:r>
        <w:t>1-3</w:t>
      </w:r>
    </w:p>
    <w:p>
      <w:r>
        <w:t>0,004</w:t>
      </w:r>
    </w:p>
    <w:p>
      <w:r>
        <w:t>27.3</w:t>
      </w:r>
    </w:p>
    <w:p>
      <w:r>
        <w:t>Tạo liên kết hồ sơ quét dạng số với thửa đất trong cơ sở dữ liệu</w:t>
      </w:r>
    </w:p>
    <w:p>
      <w:r>
        <w:t>Thửa</w:t>
      </w:r>
    </w:p>
    <w:p>
      <w:r>
        <w:t>1KS1</w:t>
      </w:r>
    </w:p>
    <w:p>
      <w:r>
        <w:t>1-3</w:t>
      </w:r>
    </w:p>
    <w:p>
      <w:r>
        <w:t>0,01</w:t>
      </w:r>
    </w:p>
    <w:p>
      <w:r>
        <w:t>28</w:t>
      </w:r>
    </w:p>
    <w:p>
      <w:r>
        <w:t>Nhận hồ sơ địa chính từ cấp tỉnh (01 bộ)</w:t>
      </w:r>
    </w:p>
    <w:p>
      <w:r>
        <w:t>Bộ/xã</w:t>
      </w:r>
    </w:p>
    <w:p>
      <w:r>
        <w:t>1KS2</w:t>
      </w:r>
    </w:p>
    <w:p>
      <w:r>
        <w:t>1-3</w:t>
      </w:r>
    </w:p>
    <w:p>
      <w:r>
        <w:t>8,00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300,0</w:t>
      </w:r>
    </w:p>
    <w:p>
      <w:r>
        <w:t>1.2</w:t>
      </w:r>
    </w:p>
    <w:p>
      <w:r>
        <w:t>Lập, cập nhật hoàn thiện Sổ địa chính điện tử</w:t>
      </w:r>
    </w:p>
    <w:p>
      <w:r>
        <w:t>Thửa</w:t>
      </w:r>
    </w:p>
    <w:p>
      <w:r>
        <w:t>1KS4</w:t>
      </w:r>
    </w:p>
    <w:p>
      <w:r>
        <w:t>1-3</w:t>
      </w:r>
    </w:p>
    <w:p>
      <w:r>
        <w:t>0,01</w:t>
      </w:r>
    </w:p>
    <w:p>
      <w:r>
        <w:t>2</w:t>
      </w:r>
    </w:p>
    <w:p>
      <w:r>
        <w:t>Sao, in ấn hồ sơ địa chính để cung cấp cho cấp xã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2,00</w:t>
      </w:r>
    </w:p>
    <w:p>
      <w:r>
        <w:t>3</w:t>
      </w:r>
    </w:p>
    <w:p>
      <w:r>
        <w:t>Bàn giao HSĐC cho cấp xã để quản lý và khai thác sử dụng</w:t>
      </w:r>
    </w:p>
    <w:p>
      <w:r>
        <w:t>Bộ/xã</w:t>
      </w:r>
    </w:p>
    <w:p>
      <w:r>
        <w:t>1KS4</w:t>
      </w:r>
    </w:p>
    <w:p>
      <w:r>
        <w:t>1-3</w:t>
      </w:r>
    </w:p>
    <w:p>
      <w:r>
        <w:t>4,00</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6.</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12, 13, 14, 15, 16, 17, 18, 19, 20, 21, 22, 23, 24, 25, 26, 27 và 28 các nội dung thực hiện tại địa bàn xã; Mục 1, 2 các nội dung thực hiện tại cấp tỉnh của Bảng 6.</w:t>
      </w:r>
    </w:p>
    <w:p>
      <w:r>
        <w:t>(3) Đối với các hồ sơ không có nhu cầu hoặc không đủ điều kiện cấp GCN thì được tính định mức đối với Mục 1, 2, 3, 4, 5, 6, 7, 8, 9, 10, 11, 12, 13 các nội dung thực hiện tại địa bàn xã; Mục 1, 2, 3 các nội dung thực hiện tại địa bàn cấp tỉnh của Bảng 6.</w:t>
      </w:r>
    </w:p>
    <w:p>
      <w:r>
        <w:t>(4) Trường hợp người sử dụng đất đã đăng ký đất đai theo quy định của pháp luật mà có nhu cầu cấp GCN thì được tính định mức đối với Mục 1, 2, 3, 4, 5, 6 7, 8, 9, 10, 11; 13, 14, 15, 16, 17, 18, 19, 20, 21, 22, 23, 24, 25, 26, và 27 các nội dung thực hiện tại địa bàn xã; Mục 1, 2, 3 các nội dung thực hiện tại địa bàn cấp tỉnh của Bảng 6.</w:t>
      </w:r>
    </w:p>
    <w:p>
      <w:r>
        <w:t>(5) Đơn vị tính tại Bảng 6 trong trường hợp sử dụng là “Bộ/đĩa”, “Bộ/xã” được tính trung bình cho 8000 hồ sơ/1 xã, trường hợp hồ sơ thực tế lớn hơn 8000 hồ sơ thì với mỗi 8000 hồ sơ tăng thêm thì mức sẽ được tính thêm 1 lần; trong trường hợp sử dụng là “Tờ” được tính trung bình 60 tờ bản đồ/1 xã, trường hợp tờ bản đồ thực tế lớn hơn 60 tờ bản đồ thì với mỗi 60 tờ bản đồ tăng thêm thì mức sẽ được tính thêm 1 lần.</w:t>
      </w:r>
    </w:p>
    <w:p>
      <w:r>
        <w:t>(6) Đơn vị tính tại Bảng 6 trong trường hợp sử dụng là “Điểm” được tính trung bình cho 30 điểm/1 xã và “Cuộc” được tính trung bình cho 30 cuộc/1 xã.</w:t>
      </w:r>
    </w:p>
    <w:p>
      <w:r>
        <w:t>Điều 12. Đăng ký, cấp giấy chứng nhận lần đầu đồng loạt đối với cá nhân ở phường</w:t>
      </w:r>
    </w:p>
    <w:p>
      <w:r>
        <w:t>1. Phân loại khó khăn</w:t>
      </w:r>
    </w:p>
    <w:p>
      <w:r>
        <w:t>KK2: Các phường trong đô thị loại III, IV.</w:t>
      </w:r>
    </w:p>
    <w:p>
      <w:r>
        <w:t>KK3: Các phường trong đô thị loại II.</w:t>
      </w:r>
    </w:p>
    <w:p>
      <w:r>
        <w:t>KK4: Các phường trong đô thị loại I</w:t>
      </w:r>
    </w:p>
    <w:p>
      <w:r>
        <w:t>2. Định mức lao động</w:t>
      </w:r>
    </w:p>
    <w:p>
      <w:r>
        <w:t>Bảng 7</w:t>
      </w:r>
    </w:p>
    <w:p>
      <w:r>
        <w:t>STT</w:t>
      </w:r>
    </w:p>
    <w:p>
      <w:r>
        <w:t>Nội dung công việc</w:t>
      </w:r>
    </w:p>
    <w:p>
      <w:r>
        <w:t>ĐVT</w:t>
      </w:r>
    </w:p>
    <w:p>
      <w:r>
        <w:t>Định   biên</w:t>
      </w:r>
    </w:p>
    <w:p>
      <w:r>
        <w:t>Khó   khăn</w:t>
      </w:r>
    </w:p>
    <w:p>
      <w:r>
        <w:t>Định mức   (công nhóm/ĐVT</w:t>
      </w:r>
    </w:p>
    <w:p>
      <w:r>
        <w:t>I</w:t>
      </w:r>
    </w:p>
    <w:p>
      <w:r>
        <w:t>CÁC NỘI DUNG THỰC HIỆN TẠI ĐỊA BÀN CẤP PHƯỜNG</w:t>
      </w:r>
    </w:p>
    <w:p>
      <w:r>
        <w:t>1</w:t>
      </w:r>
    </w:p>
    <w:p>
      <w:r>
        <w:t>Công việc chuẩn bị</w:t>
      </w:r>
    </w:p>
    <w:p>
      <w:r>
        <w:t>1.1</w:t>
      </w:r>
    </w:p>
    <w:p>
      <w:r>
        <w:t>Chuẩn bị địa điểm đăng ký</w:t>
      </w:r>
    </w:p>
    <w:p>
      <w:r>
        <w:t>Điểm</w:t>
      </w:r>
    </w:p>
    <w:p>
      <w:r>
        <w:t>Nhóm 2 (1KS2,</w:t>
      </w:r>
    </w:p>
    <w:p>
      <w:r>
        <w:t>1KTV4)</w:t>
      </w:r>
    </w:p>
    <w:p>
      <w:r>
        <w:t>2-4</w:t>
      </w:r>
    </w:p>
    <w:p>
      <w:r>
        <w:t>6,00</w:t>
      </w:r>
    </w:p>
    <w:p>
      <w:r>
        <w:t>6,00</w:t>
      </w:r>
    </w:p>
    <w:p>
      <w:r>
        <w:t>1.2</w:t>
      </w:r>
    </w:p>
    <w:p>
      <w:r>
        <w:t>Chuẩn bị các tài liệu, bản đồ, mẫu đơn đề nghị đăng ký, cấp GCN, danh sách các trường hợp sử dụng đất theo địa điểm (theo phường)</w:t>
      </w:r>
    </w:p>
    <w:p>
      <w:r>
        <w:t>Bộ tài   liệu</w:t>
      </w:r>
    </w:p>
    <w:p>
      <w:r>
        <w:t>Nhóm 3 (1KS3,</w:t>
      </w:r>
    </w:p>
    <w:p>
      <w:r>
        <w:t>1KS2,</w:t>
      </w:r>
    </w:p>
    <w:p>
      <w:r>
        <w:t>1KTV4)</w:t>
      </w:r>
    </w:p>
    <w:p>
      <w:r>
        <w:t>2-4</w:t>
      </w:r>
    </w:p>
    <w:p>
      <w:r>
        <w:t>48,00</w:t>
      </w:r>
    </w:p>
    <w:p>
      <w:r>
        <w:t>1.3</w:t>
      </w:r>
    </w:p>
    <w:p>
      <w:r>
        <w:t>Tổ chức phổ biến, tuyên truyền chủ trương, chính sách về đăng ký, cấp GCN</w:t>
      </w:r>
    </w:p>
    <w:p>
      <w:r>
        <w:t>Cuộc</w:t>
      </w:r>
    </w:p>
    <w:p>
      <w:r>
        <w:t>1KS3</w:t>
      </w:r>
    </w:p>
    <w:p>
      <w:r>
        <w:t>2-4</w:t>
      </w:r>
    </w:p>
    <w:p>
      <w:r>
        <w:t>7,50</w:t>
      </w:r>
    </w:p>
    <w:p>
      <w:r>
        <w:t>7,50</w:t>
      </w:r>
    </w:p>
    <w:p>
      <w:r>
        <w:t>1.4</w:t>
      </w:r>
    </w:p>
    <w:p>
      <w:r>
        <w:t>Hướng dẫn lập hồ sơ đề nghị đăng ký, cấp GCN</w:t>
      </w:r>
    </w:p>
    <w:p>
      <w:r>
        <w:t>1.4.1</w:t>
      </w:r>
    </w:p>
    <w:p>
      <w:r>
        <w:t>Theo hình thức trực tiếp</w:t>
      </w:r>
    </w:p>
    <w:p>
      <w:r>
        <w:t>Hồ sơ</w:t>
      </w:r>
    </w:p>
    <w:p>
      <w:r>
        <w:t>1KS2</w:t>
      </w:r>
    </w:p>
    <w:p>
      <w:r>
        <w:t>2-4</w:t>
      </w:r>
    </w:p>
    <w:p>
      <w:r>
        <w:t>0,15</w:t>
      </w:r>
    </w:p>
    <w:p>
      <w:r>
        <w:t>1.4.2</w:t>
      </w:r>
    </w:p>
    <w:p>
      <w:r>
        <w:t>Theo hình thức trực tuyến</w:t>
      </w:r>
    </w:p>
    <w:p>
      <w:r>
        <w:t>Hồ sơ</w:t>
      </w:r>
    </w:p>
    <w:p>
      <w:r>
        <w:t>1KS2</w:t>
      </w:r>
    </w:p>
    <w:p>
      <w:r>
        <w:t>2-4</w:t>
      </w:r>
    </w:p>
    <w:p>
      <w:r>
        <w:t>0,10</w:t>
      </w:r>
    </w:p>
    <w:p>
      <w:r>
        <w:t>2</w:t>
      </w:r>
    </w:p>
    <w:p>
      <w:r>
        <w:t>Kiểm tra tính đầy đủ của thành phần hồ sơ và cấp Giấy tiếp nhận hồ sơ và hẹn trả kết quả (theo hình thức trực tiếp, trực tuyến)</w:t>
      </w:r>
    </w:p>
    <w:p>
      <w:r>
        <w:t>Hồ sơ</w:t>
      </w:r>
    </w:p>
    <w:p>
      <w:r>
        <w:t>1KS2</w:t>
      </w:r>
    </w:p>
    <w:p>
      <w:r>
        <w:t>2-4</w:t>
      </w:r>
    </w:p>
    <w:p>
      <w:r>
        <w:t>0,20</w:t>
      </w:r>
    </w:p>
    <w:p>
      <w:r>
        <w:t>3</w:t>
      </w:r>
    </w:p>
    <w:p>
      <w:r>
        <w:t>Tạo tệp (File) dữ liệu hồ sơ số và nhập thông tin do người sử dụng đất kê khai, đăng ký</w:t>
      </w:r>
    </w:p>
    <w:p>
      <w:r>
        <w:t>Thửa</w:t>
      </w:r>
    </w:p>
    <w:p>
      <w:r>
        <w:t>1KS2</w:t>
      </w:r>
    </w:p>
    <w:p>
      <w:r>
        <w:t>2-4</w:t>
      </w:r>
    </w:p>
    <w:p>
      <w:r>
        <w:t>0,107</w:t>
      </w:r>
    </w:p>
    <w:p>
      <w:r>
        <w:t>4</w:t>
      </w:r>
    </w:p>
    <w:p>
      <w:r>
        <w:t>Chuyển hồ sơ đến Ủy ban nhân dân phường nơi có đất.</w:t>
      </w:r>
    </w:p>
    <w:p>
      <w:r>
        <w:t>Hồ sơ</w:t>
      </w:r>
    </w:p>
    <w:p>
      <w:r>
        <w:t>1KS2</w:t>
      </w:r>
    </w:p>
    <w:p>
      <w:r>
        <w:t>2-4</w:t>
      </w:r>
    </w:p>
    <w:p>
      <w:r>
        <w:t>0,05</w:t>
      </w:r>
    </w:p>
    <w:p>
      <w:r>
        <w:t>5</w:t>
      </w:r>
    </w:p>
    <w:p>
      <w:r>
        <w:t>Trích lục bản đồ địa chính đối với nơi đã có bản đồ địa chính (nếu có)</w:t>
      </w:r>
    </w:p>
    <w:p>
      <w:r>
        <w:t>5.1</w:t>
      </w:r>
    </w:p>
    <w:p>
      <w:r>
        <w:t>Trích lục trên bản đồ dạng số</w:t>
      </w:r>
    </w:p>
    <w:p>
      <w:r>
        <w:t>Thửa</w:t>
      </w:r>
    </w:p>
    <w:p>
      <w:r>
        <w:t>1KS2</w:t>
      </w:r>
    </w:p>
    <w:p>
      <w:r>
        <w:t>2-4</w:t>
      </w:r>
    </w:p>
    <w:p>
      <w:r>
        <w:t>0,04</w:t>
      </w:r>
    </w:p>
    <w:p>
      <w:r>
        <w:t>5.2</w:t>
      </w:r>
    </w:p>
    <w:p>
      <w:r>
        <w:t>Trích lục trên bản đồ dạng giấy</w:t>
      </w:r>
    </w:p>
    <w:p>
      <w:r>
        <w:t>Thửa</w:t>
      </w:r>
    </w:p>
    <w:p>
      <w:r>
        <w:t>1KS2</w:t>
      </w:r>
    </w:p>
    <w:p>
      <w:r>
        <w:t>2-4</w:t>
      </w:r>
    </w:p>
    <w:p>
      <w:r>
        <w:t>0,08</w:t>
      </w:r>
    </w:p>
    <w:p>
      <w:r>
        <w:t>6</w:t>
      </w:r>
    </w:p>
    <w:p>
      <w:r>
        <w:t>Đề nghị Chi nhánh Văn phòng đăng ký đất đai kiểm tra, ký duyệt mảnh trích đo bản đồ địa chính hoặc đề nghị Chi nhánh Văn phòng đăng ký đất đai thực hiện việc trích đo bản đồ địa chính (nếu có)</w:t>
      </w:r>
    </w:p>
    <w:p>
      <w:r>
        <w:t>Hồ sơ</w:t>
      </w:r>
    </w:p>
    <w:p>
      <w:r>
        <w:t>1KS2</w:t>
      </w:r>
    </w:p>
    <w:p>
      <w:r>
        <w:t>2-4</w:t>
      </w:r>
    </w:p>
    <w:p>
      <w:r>
        <w:t>0,05</w:t>
      </w:r>
    </w:p>
    <w:p>
      <w:r>
        <w:t>7</w:t>
      </w:r>
    </w:p>
    <w:p>
      <w:r>
        <w:t>Kiểm tra xác minh: hiện trạng sử dụng đất có hay không có nhà ở, công trình xây dựng; tình trạng tranh chấp đất đai, tài sản gắn liền với đất; xác nhận sự phù hợp với quy hoạch sử dụng đất, quy hoạch xây dựng</w:t>
      </w:r>
    </w:p>
    <w:p>
      <w:r>
        <w:t>Hồ sơ</w:t>
      </w:r>
    </w:p>
    <w:p>
      <w:r>
        <w:t>Nhóm 2 (1KS2,</w:t>
      </w:r>
    </w:p>
    <w:p>
      <w:r>
        <w:t>4KTV4)</w:t>
      </w:r>
    </w:p>
    <w:p>
      <w:r>
        <w:t>2</w:t>
      </w:r>
    </w:p>
    <w:p>
      <w:r>
        <w:t>0,45</w:t>
      </w:r>
    </w:p>
    <w:p>
      <w:r>
        <w:t>0,25</w:t>
      </w:r>
    </w:p>
    <w:p>
      <w:r>
        <w:t>3</w:t>
      </w:r>
    </w:p>
    <w:p>
      <w:r>
        <w:t>0,54</w:t>
      </w:r>
    </w:p>
    <w:p>
      <w:r>
        <w:t>0,30</w:t>
      </w:r>
    </w:p>
    <w:p>
      <w:r>
        <w:t>4</w:t>
      </w:r>
    </w:p>
    <w:p>
      <w:r>
        <w:t>0,648</w:t>
      </w:r>
    </w:p>
    <w:p>
      <w:r>
        <w:t>0,36</w:t>
      </w:r>
    </w:p>
    <w:p>
      <w:r>
        <w:t>8</w:t>
      </w:r>
    </w:p>
    <w:p>
      <w:r>
        <w:t>Niêm yết công khai các nội dung xác nhận theo mẫu quy định hiện hành tại trụ sở Ủy ban nhân dân cấp phường, khu dân cư nơi có đất</w:t>
      </w:r>
    </w:p>
    <w:p>
      <w:r>
        <w:t>Hồ sơ</w:t>
      </w:r>
    </w:p>
    <w:p>
      <w:r>
        <w:t>1KTV4</w:t>
      </w:r>
    </w:p>
    <w:p>
      <w:r>
        <w:t>2-4</w:t>
      </w:r>
    </w:p>
    <w:p>
      <w:r>
        <w:t>0,015</w:t>
      </w:r>
    </w:p>
    <w:p>
      <w:r>
        <w:t>9</w:t>
      </w:r>
    </w:p>
    <w:p>
      <w:r>
        <w:t>Thực hiện xem xét giải quyết các ý kiến phản ánh về nội dung đã công khai (nếu có)</w:t>
      </w:r>
    </w:p>
    <w:p>
      <w:r>
        <w:t>9.1</w:t>
      </w:r>
    </w:p>
    <w:p>
      <w:r>
        <w:t>Theo hình thức trực tiếp</w:t>
      </w:r>
    </w:p>
    <w:p>
      <w:r>
        <w:t>Hồ sơ</w:t>
      </w:r>
    </w:p>
    <w:p>
      <w:r>
        <w:t>1KS3</w:t>
      </w:r>
    </w:p>
    <w:p>
      <w:r>
        <w:t>2-4</w:t>
      </w:r>
    </w:p>
    <w:p>
      <w:r>
        <w:t>0,015</w:t>
      </w:r>
    </w:p>
    <w:p>
      <w:r>
        <w:t>9.2</w:t>
      </w:r>
    </w:p>
    <w:p>
      <w:r>
        <w:t>Theo hình thức trực tuyến</w:t>
      </w:r>
    </w:p>
    <w:p>
      <w:r>
        <w:t>Hồ sơ</w:t>
      </w:r>
    </w:p>
    <w:p>
      <w:r>
        <w:t>1KS3</w:t>
      </w:r>
    </w:p>
    <w:p>
      <w:r>
        <w:t>2-4</w:t>
      </w:r>
    </w:p>
    <w:p>
      <w:r>
        <w:t>0,01</w:t>
      </w:r>
    </w:p>
    <w:p>
      <w:r>
        <w:t>10</w:t>
      </w:r>
    </w:p>
    <w:p>
      <w:r>
        <w:t>Kiểm tra việc đủ điều kiện hay không đủ điều kiện được cấp Giấy chứng nhận</w:t>
      </w:r>
    </w:p>
    <w:p>
      <w:r>
        <w:t>Hồ sơ</w:t>
      </w:r>
    </w:p>
    <w:p>
      <w:r>
        <w:t>1KS3</w:t>
      </w:r>
    </w:p>
    <w:p>
      <w:r>
        <w:t>2-4</w:t>
      </w:r>
    </w:p>
    <w:p>
      <w:r>
        <w:t>0,20</w:t>
      </w:r>
    </w:p>
    <w:p>
      <w:r>
        <w:t>11</w:t>
      </w:r>
    </w:p>
    <w:p>
      <w:r>
        <w:t>Ban hành Thông báo xác nhận kết quả đăng ký đất đai theo mẫu quy định hiện hành đối với trường hợp không có nhu cầu cấp Giấy chứng nhận hoặc không đủ điều kiện cấp Giấy chứng nhận</w:t>
      </w:r>
    </w:p>
    <w:p>
      <w:r>
        <w:t>Hồ sơ</w:t>
      </w:r>
    </w:p>
    <w:p>
      <w:r>
        <w:t>1KS3</w:t>
      </w:r>
    </w:p>
    <w:p>
      <w:r>
        <w:t>2-4</w:t>
      </w:r>
    </w:p>
    <w:p>
      <w:r>
        <w:t>0,05</w:t>
      </w:r>
    </w:p>
    <w:p>
      <w:r>
        <w:t>12</w:t>
      </w:r>
    </w:p>
    <w:p>
      <w:r>
        <w:t>Chuyển thông báo xác nhận kết quả đăng ký đất đai theo mẫu quy định hiện hành đến nơi nộp hồ sơ để trả cho người yêu cầu đăng ký</w:t>
      </w:r>
    </w:p>
    <w:p>
      <w:r>
        <w:t>Hồ sơ</w:t>
      </w:r>
    </w:p>
    <w:p>
      <w:r>
        <w:t>1KS3</w:t>
      </w:r>
    </w:p>
    <w:p>
      <w:r>
        <w:t>2-4</w:t>
      </w:r>
    </w:p>
    <w:p>
      <w:r>
        <w:t>0,05</w:t>
      </w:r>
    </w:p>
    <w:p>
      <w:r>
        <w:t>13</w:t>
      </w:r>
    </w:p>
    <w:p>
      <w:r>
        <w:t>Cập nhật (File) dữ liệu hồ sơ số, cập nhật sổ theo dõi nhận, trả hồ sơ</w:t>
      </w:r>
    </w:p>
    <w:p>
      <w:r>
        <w:t>Thửa</w:t>
      </w:r>
    </w:p>
    <w:p>
      <w:r>
        <w:t>1KS3</w:t>
      </w:r>
    </w:p>
    <w:p>
      <w:r>
        <w:t>2-4</w:t>
      </w:r>
    </w:p>
    <w:p>
      <w:r>
        <w:t>0,003</w:t>
      </w:r>
    </w:p>
    <w:p>
      <w:r>
        <w:t>14</w:t>
      </w:r>
    </w:p>
    <w:p>
      <w:r>
        <w:t>Chuyển hồ sơ đến Văn phòng đăng ký đất đai để lập, cập nhật thông tin đăng ký đất đai, tài sản gắn liền với đất vào hồ sơ địa chính, cơ sở dữ liệu đất đai;</w:t>
      </w:r>
    </w:p>
    <w:p>
      <w:r>
        <w:t>Hồ sơ</w:t>
      </w:r>
    </w:p>
    <w:p>
      <w:r>
        <w:t>1KS3</w:t>
      </w:r>
    </w:p>
    <w:p>
      <w:r>
        <w:t>2-4</w:t>
      </w:r>
    </w:p>
    <w:p>
      <w:r>
        <w:t>0,05</w:t>
      </w:r>
    </w:p>
    <w:p>
      <w:r>
        <w:t>15</w:t>
      </w:r>
    </w:p>
    <w:p>
      <w:r>
        <w:t>Hoàn thiện hồ sơ sau niêm yết</w:t>
      </w:r>
    </w:p>
    <w:p>
      <w:r>
        <w:t>16</w:t>
      </w:r>
    </w:p>
    <w:p>
      <w:r>
        <w:t>Trường hợp có nhu cầu và đủ điều kiện cấp Giấy chứng nhận lập phiếu và chuyển thông tin địa chính đến cơ quan thuế để xác định nghĩa vụ tài chính</w:t>
      </w:r>
    </w:p>
    <w:p>
      <w:r>
        <w:t>2-4</w:t>
      </w:r>
    </w:p>
    <w:p>
      <w:r>
        <w:t>0,05</w:t>
      </w:r>
    </w:p>
    <w:p>
      <w:r>
        <w:t>16.1</w:t>
      </w:r>
    </w:p>
    <w:p>
      <w:r>
        <w:t>Chuyển thông tin theo hình   thức liên thông</w:t>
      </w:r>
    </w:p>
    <w:p>
      <w:r>
        <w:t>Hồ sơ</w:t>
      </w:r>
    </w:p>
    <w:p>
      <w:r>
        <w:t>1KS3</w:t>
      </w:r>
    </w:p>
    <w:p>
      <w:r>
        <w:t>2-4</w:t>
      </w:r>
    </w:p>
    <w:p>
      <w:r>
        <w:t>0,06</w:t>
      </w:r>
    </w:p>
    <w:p>
      <w:r>
        <w:t>16.2</w:t>
      </w:r>
    </w:p>
    <w:p>
      <w:r>
        <w:t>Chuyển thông tin theo hình   thức trực tiếp</w:t>
      </w:r>
    </w:p>
    <w:p>
      <w:r>
        <w:t>Hồ sơ</w:t>
      </w:r>
    </w:p>
    <w:p>
      <w:r>
        <w:t>1KS3</w:t>
      </w:r>
    </w:p>
    <w:p>
      <w:r>
        <w:t>2-4</w:t>
      </w:r>
    </w:p>
    <w:p>
      <w:r>
        <w:t>0,06</w:t>
      </w:r>
    </w:p>
    <w:p>
      <w:r>
        <w:t>17</w:t>
      </w:r>
    </w:p>
    <w:p>
      <w:r>
        <w:t>Nhận Thông báo của cơ quan thuế về hoàn thành hoặc được ghi nợ nghĩa vụ tài chính</w:t>
      </w:r>
    </w:p>
    <w:p>
      <w:r>
        <w:t>2-4</w:t>
      </w:r>
    </w:p>
    <w:p>
      <w:r>
        <w:t>0,05</w:t>
      </w:r>
    </w:p>
    <w:p>
      <w:r>
        <w:t>17.1</w:t>
      </w:r>
    </w:p>
    <w:p>
      <w:r>
        <w:t>Nhận thông tin theo hình thức   liên thông</w:t>
      </w:r>
    </w:p>
    <w:p>
      <w:r>
        <w:t>Hồ sơ</w:t>
      </w:r>
    </w:p>
    <w:p>
      <w:r>
        <w:t>1KS2</w:t>
      </w:r>
    </w:p>
    <w:p>
      <w:r>
        <w:t>2-4</w:t>
      </w:r>
    </w:p>
    <w:p>
      <w:r>
        <w:t>0,06</w:t>
      </w:r>
    </w:p>
    <w:p>
      <w:r>
        <w:t>17.2</w:t>
      </w:r>
    </w:p>
    <w:p>
      <w:r>
        <w:t>Nhận thông tin theo hình thức trực tiếp</w:t>
      </w:r>
    </w:p>
    <w:p>
      <w:r>
        <w:t>Hồ sơ</w:t>
      </w:r>
    </w:p>
    <w:p>
      <w:r>
        <w:t>1KS2</w:t>
      </w:r>
    </w:p>
    <w:p>
      <w:r>
        <w:t>2-4</w:t>
      </w:r>
    </w:p>
    <w:p>
      <w:r>
        <w:t>0,03</w:t>
      </w:r>
    </w:p>
    <w:p>
      <w:r>
        <w:t>18</w:t>
      </w:r>
    </w:p>
    <w:p>
      <w:r>
        <w:t>Nhập thông tin về nghĩa vụ tài chính, đăng ký vào hồ sơ địa chính</w:t>
      </w:r>
    </w:p>
    <w:p>
      <w:r>
        <w:t>Thửa</w:t>
      </w:r>
    </w:p>
    <w:p>
      <w:r>
        <w:t>1KS3</w:t>
      </w:r>
    </w:p>
    <w:p>
      <w:r>
        <w:t>2-4</w:t>
      </w:r>
    </w:p>
    <w:p>
      <w:r>
        <w:t>0,20</w:t>
      </w:r>
    </w:p>
    <w:p>
      <w:r>
        <w:t>19</w:t>
      </w:r>
    </w:p>
    <w:p>
      <w:r>
        <w:t>Chuẩn bị hợp đồng cho thuê đất (nếu có)</w:t>
      </w:r>
    </w:p>
    <w:p>
      <w:r>
        <w:t>Hợp đồng</w:t>
      </w:r>
    </w:p>
    <w:p>
      <w:r>
        <w:t>1KS3</w:t>
      </w:r>
    </w:p>
    <w:p>
      <w:r>
        <w:t>20</w:t>
      </w:r>
    </w:p>
    <w:p>
      <w:r>
        <w:t>In GCN</w:t>
      </w:r>
    </w:p>
    <w:p>
      <w:r>
        <w:t>2-4</w:t>
      </w:r>
    </w:p>
    <w:p>
      <w:r>
        <w:t>0,05</w:t>
      </w:r>
    </w:p>
    <w:p>
      <w:r>
        <w:t>20.1</w:t>
      </w:r>
    </w:p>
    <w:p>
      <w:r>
        <w:t>Trực tiếp từ cơ sở dữ liệu dạng số</w:t>
      </w:r>
    </w:p>
    <w:p>
      <w:r>
        <w:t>GCN</w:t>
      </w:r>
    </w:p>
    <w:p>
      <w:r>
        <w:t>1KS2</w:t>
      </w:r>
    </w:p>
    <w:p>
      <w:r>
        <w:t>2-4</w:t>
      </w:r>
    </w:p>
    <w:p>
      <w:r>
        <w:t>0,10</w:t>
      </w:r>
    </w:p>
    <w:p>
      <w:r>
        <w:t>20.2</w:t>
      </w:r>
    </w:p>
    <w:p>
      <w:r>
        <w:t>Đối với những nơi chưa có   CSDL</w:t>
      </w:r>
    </w:p>
    <w:p>
      <w:r>
        <w:t>GCN</w:t>
      </w:r>
    </w:p>
    <w:p>
      <w:r>
        <w:t>1KS2</w:t>
      </w:r>
    </w:p>
    <w:p>
      <w:r>
        <w:t>2-4</w:t>
      </w:r>
    </w:p>
    <w:p>
      <w:r>
        <w:t>0,04</w:t>
      </w:r>
    </w:p>
    <w:p>
      <w:r>
        <w:t>21</w:t>
      </w:r>
    </w:p>
    <w:p>
      <w:r>
        <w:t>Lập Tờ trình kèm theo hồ sơ trình ký GCN, lập hồ sơ theo dõi việc gửi tài liệu</w:t>
      </w:r>
    </w:p>
    <w:p>
      <w:r>
        <w:t>Hồ sơ</w:t>
      </w:r>
    </w:p>
    <w:p>
      <w:r>
        <w:t>1KS2</w:t>
      </w:r>
    </w:p>
    <w:p>
      <w:r>
        <w:t>2-4</w:t>
      </w:r>
    </w:p>
    <w:p>
      <w:r>
        <w:t>0,02</w:t>
      </w:r>
    </w:p>
    <w:p>
      <w:r>
        <w:t>22</w:t>
      </w:r>
    </w:p>
    <w:p>
      <w:r>
        <w:t>Nhận lại hồ sơ, GCN, hợp đồng thuê đất; lập và sao sổ cấp GCN; gửi tài liệu về cấp tỉnh để lập hồ sơ địa chính</w:t>
      </w:r>
    </w:p>
    <w:p>
      <w:r>
        <w:t>Hồ sơ</w:t>
      </w:r>
    </w:p>
    <w:p>
      <w:r>
        <w:t>1KS2</w:t>
      </w:r>
    </w:p>
    <w:p>
      <w:r>
        <w:t>2-4</w:t>
      </w:r>
    </w:p>
    <w:p>
      <w:r>
        <w:t>0,05</w:t>
      </w:r>
    </w:p>
    <w:p>
      <w:r>
        <w:t>23</w:t>
      </w:r>
    </w:p>
    <w:p>
      <w:r>
        <w:t>Chuyển Giấy chứng nhận cho cơ quan tiếp nhận hồ sơ để trao cho người sử dụng đất, chủ sở hữu tài sản gắn liền với đất.</w:t>
      </w:r>
    </w:p>
    <w:p>
      <w:r>
        <w:t>GCN</w:t>
      </w:r>
    </w:p>
    <w:p>
      <w:r>
        <w:t>1KS3</w:t>
      </w:r>
    </w:p>
    <w:p>
      <w:r>
        <w:t>2-4</w:t>
      </w:r>
    </w:p>
    <w:p>
      <w:r>
        <w:t>0,15</w:t>
      </w:r>
    </w:p>
    <w:p>
      <w:r>
        <w:t>24</w:t>
      </w:r>
    </w:p>
    <w:p>
      <w:r>
        <w:t>Trao GCN cho người sử dụng đất; thu lệ phí cấp GCN</w:t>
      </w:r>
    </w:p>
    <w:p>
      <w:r>
        <w:t>Hồ sơ</w:t>
      </w:r>
    </w:p>
    <w:p>
      <w:r>
        <w:t>1KS2</w:t>
      </w:r>
    </w:p>
    <w:p>
      <w:r>
        <w:t>2-4</w:t>
      </w:r>
    </w:p>
    <w:p>
      <w:r>
        <w:t>0,05</w:t>
      </w:r>
    </w:p>
    <w:p>
      <w:r>
        <w:t>25</w:t>
      </w:r>
    </w:p>
    <w:p>
      <w:r>
        <w:t>Chuyển hồ sơ kèm theo bản sao Giấy chứng nhận đã cấp đến Văn phòng đăng ký đất đai để cập nhật, chỉnh lý hồ sơ địa chính, cơ sở dữ liệu đất đai.</w:t>
      </w:r>
    </w:p>
    <w:p>
      <w:r>
        <w:t>Hồ sơ</w:t>
      </w:r>
    </w:p>
    <w:p>
      <w:r>
        <w:t>1KS2</w:t>
      </w:r>
    </w:p>
    <w:p>
      <w:r>
        <w:t>2-4</w:t>
      </w:r>
    </w:p>
    <w:p>
      <w:r>
        <w:t>0,033</w:t>
      </w:r>
    </w:p>
    <w:p>
      <w:r>
        <w:t>26</w:t>
      </w:r>
    </w:p>
    <w:p>
      <w:r>
        <w:t>Nhập bổ sung thông tin dữ liệu về Giấy chứng nhận</w:t>
      </w:r>
    </w:p>
    <w:p>
      <w:r>
        <w:t>Thửa</w:t>
      </w:r>
    </w:p>
    <w:p>
      <w:r>
        <w:t>1KS3</w:t>
      </w:r>
    </w:p>
    <w:p>
      <w:r>
        <w:t>27</w:t>
      </w:r>
    </w:p>
    <w:p>
      <w:r>
        <w:t>Quét giấy tờ pháp lý và xử lý tập tin</w:t>
      </w:r>
    </w:p>
    <w:p>
      <w:r>
        <w:t>27.1</w:t>
      </w:r>
    </w:p>
    <w:p>
      <w:r>
        <w:t>Quét giấy tờ pháp lý về quyền sử dụng đất, quyền sở hữu nhà ở và tài sản khác gắn liền với đất</w:t>
      </w:r>
    </w:p>
    <w:p>
      <w:r>
        <w:t>Trang</w:t>
      </w:r>
    </w:p>
    <w:p>
      <w:r>
        <w:t>2-4</w:t>
      </w:r>
    </w:p>
    <w:p>
      <w:r>
        <w:t>0,016</w:t>
      </w:r>
    </w:p>
    <w:p>
      <w:r>
        <w:t>27.1.1</w:t>
      </w:r>
    </w:p>
    <w:p>
      <w:r>
        <w:t>Quét trang A3</w:t>
      </w:r>
    </w:p>
    <w:p>
      <w:r>
        <w:t>Trang</w:t>
      </w:r>
    </w:p>
    <w:p>
      <w:r>
        <w:t>1KS1</w:t>
      </w:r>
    </w:p>
    <w:p>
      <w:r>
        <w:t>2-4</w:t>
      </w:r>
    </w:p>
    <w:p>
      <w:r>
        <w:t>0,008</w:t>
      </w:r>
    </w:p>
    <w:p>
      <w:r>
        <w:t>27.1.2</w:t>
      </w:r>
    </w:p>
    <w:p>
      <w:r>
        <w:t>Quét trang A4</w:t>
      </w:r>
    </w:p>
    <w:p>
      <w:r>
        <w:t>Trang</w:t>
      </w:r>
    </w:p>
    <w:p>
      <w:r>
        <w:t>1KS1</w:t>
      </w:r>
    </w:p>
    <w:p>
      <w:r>
        <w:t>2-4</w:t>
      </w:r>
    </w:p>
    <w:p>
      <w:r>
        <w:t>0,004</w:t>
      </w:r>
    </w:p>
    <w:p>
      <w:r>
        <w:t>27.2</w:t>
      </w:r>
    </w:p>
    <w:p>
      <w:r>
        <w:t>Xử lý các tệp tin quét thành tệp (File) hồ sơ quét dạng số của thửa đất, lưu trữ dưới khuôn dạng tệp tin PDF</w:t>
      </w:r>
    </w:p>
    <w:p>
      <w:r>
        <w:t>Trang</w:t>
      </w:r>
    </w:p>
    <w:p>
      <w:r>
        <w:t>1KS1</w:t>
      </w:r>
    </w:p>
    <w:p>
      <w:r>
        <w:t>2-4</w:t>
      </w:r>
    </w:p>
    <w:p>
      <w:r>
        <w:t>0,01</w:t>
      </w:r>
    </w:p>
    <w:p>
      <w:r>
        <w:t>27.3</w:t>
      </w:r>
    </w:p>
    <w:p>
      <w:r>
        <w:t>Tạo liên kết hồ sơ quét dạng số với thửa đất trong cơ sở dữ liệu</w:t>
      </w:r>
    </w:p>
    <w:p>
      <w:r>
        <w:t>Thửa</w:t>
      </w:r>
    </w:p>
    <w:p>
      <w:r>
        <w:t>1KS1</w:t>
      </w:r>
    </w:p>
    <w:p>
      <w:r>
        <w:t>2-4</w:t>
      </w:r>
    </w:p>
    <w:p>
      <w:r>
        <w:t>8,00</w:t>
      </w:r>
    </w:p>
    <w:p>
      <w:r>
        <w:t>28</w:t>
      </w:r>
    </w:p>
    <w:p>
      <w:r>
        <w:t>Nhận hồ sơ địa chính từ cấp tỉnh (01 bộ)</w:t>
      </w:r>
    </w:p>
    <w:p>
      <w:r>
        <w:t>Bộ/xã</w:t>
      </w:r>
    </w:p>
    <w:p>
      <w:r>
        <w:t>1KS2</w:t>
      </w:r>
    </w:p>
    <w:p>
      <w:r>
        <w:t>2-4</w:t>
      </w:r>
    </w:p>
    <w:p>
      <w:r>
        <w:t>8,00</w:t>
      </w:r>
    </w:p>
    <w:p>
      <w:r>
        <w:t>III</w:t>
      </w:r>
    </w:p>
    <w:p>
      <w:r>
        <w:t>CÁC NỘI DUNG THỰC HIỆN TẠI ĐỊA BÀN CẤP TỈNH</w:t>
      </w:r>
    </w:p>
    <w:p>
      <w:r>
        <w:t>1</w:t>
      </w:r>
    </w:p>
    <w:p>
      <w:r>
        <w:t>Lập hồ sơ địa chính</w:t>
      </w:r>
    </w:p>
    <w:p>
      <w:r>
        <w:t>1.1</w:t>
      </w:r>
    </w:p>
    <w:p>
      <w:r>
        <w:t>Hoàn thiện BĐĐC và Sổ mục kê đất đai theo kết quả đăng ký, cấp GCN</w:t>
      </w:r>
    </w:p>
    <w:p>
      <w:r>
        <w:t>Bộ/đĩa</w:t>
      </w:r>
    </w:p>
    <w:p>
      <w:r>
        <w:t>1KS4</w:t>
      </w:r>
    </w:p>
    <w:p>
      <w:r>
        <w:t>2-4</w:t>
      </w:r>
    </w:p>
    <w:p>
      <w:r>
        <w:t>300,0</w:t>
      </w:r>
    </w:p>
    <w:p>
      <w:r>
        <w:t>1.2</w:t>
      </w:r>
    </w:p>
    <w:p>
      <w:r>
        <w:t>Lập, cập nhật hoàn thiện Sổ địa chính điện tử</w:t>
      </w:r>
    </w:p>
    <w:p>
      <w:r>
        <w:t>Thửa</w:t>
      </w:r>
    </w:p>
    <w:p>
      <w:r>
        <w:t>1KS4</w:t>
      </w:r>
    </w:p>
    <w:p>
      <w:r>
        <w:t>2-4</w:t>
      </w:r>
    </w:p>
    <w:p>
      <w:r>
        <w:t>0,01</w:t>
      </w:r>
    </w:p>
    <w:p>
      <w:r>
        <w:t>2</w:t>
      </w:r>
    </w:p>
    <w:p>
      <w:r>
        <w:t>Sao, in ấn hồ sơ địa chính để cung cấp cho phường quản lý và khai thác sử dụng</w:t>
      </w:r>
    </w:p>
    <w:p>
      <w:r>
        <w:t>2.1</w:t>
      </w:r>
    </w:p>
    <w:p>
      <w:r>
        <w:t>Bản đồ địa chính</w:t>
      </w:r>
    </w:p>
    <w:p>
      <w:r>
        <w:t>Tờ</w:t>
      </w:r>
    </w:p>
    <w:p>
      <w:r>
        <w:t>1KS4</w:t>
      </w:r>
    </w:p>
    <w:p>
      <w:r>
        <w:t>2-4</w:t>
      </w:r>
    </w:p>
    <w:p>
      <w:r>
        <w:t>0,025</w:t>
      </w:r>
    </w:p>
    <w:p>
      <w:r>
        <w:t>2.2</w:t>
      </w:r>
    </w:p>
    <w:p>
      <w:r>
        <w:t>Sao Sổ địa chính, Sổ mục kê đất đai</w:t>
      </w:r>
    </w:p>
    <w:p>
      <w:r>
        <w:t>Bộ/ đĩa</w:t>
      </w:r>
    </w:p>
    <w:p>
      <w:r>
        <w:t>1KS4</w:t>
      </w:r>
    </w:p>
    <w:p>
      <w:r>
        <w:t>2-4</w:t>
      </w:r>
    </w:p>
    <w:p>
      <w:r>
        <w:t>2,00</w:t>
      </w:r>
    </w:p>
    <w:p>
      <w:r>
        <w:t>3</w:t>
      </w:r>
    </w:p>
    <w:p>
      <w:r>
        <w:t>Bàn giao HSĐC cho phường để quản lý và khai thác sử dụng</w:t>
      </w:r>
    </w:p>
    <w:p>
      <w:r>
        <w:t>Bộ/xã</w:t>
      </w:r>
    </w:p>
    <w:p>
      <w:r>
        <w:t>1KS4</w:t>
      </w:r>
    </w:p>
    <w:p>
      <w:r>
        <w:t>2-4</w:t>
      </w:r>
    </w:p>
    <w:p>
      <w:r>
        <w:t>4,00</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7.</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13, 14, 15, 16, 17,18, 19; 26 và 27 các nội dung thực hiện tại địa bàn xã; Mục 1, 2 các nội dung thực hiện tại cấp tỉnh của Bảng 7.</w:t>
      </w:r>
    </w:p>
    <w:p>
      <w:r>
        <w:t>(3) Đối với các hồ sơ không có nhu cầu hoặc không đủ điều kiện cấp GCN thì được tính định mức đối với Mục 1, 2, 3, 4, 5, 6, 7, 8, 9, 11, 12, 13, 14 các nội dung thực hiện tại địa bàn xã; Mục 1, 2, 3 các nội dung thực hiện tại địa bàn cấp tỉnh của Bảng 7.</w:t>
      </w:r>
    </w:p>
    <w:p>
      <w:r>
        <w:t>(4) Trường hợp người sử dụng đất đã đăng ký đất đai theo quy định của pháp luật mà có nhu cầu cấp GCN thì được tính định mức đối với Mục 1, 2, 3, 4, 5, 6 7, 8, 9, 10, 11, 13, 14, 15, 16, 17, 18, 19, 20, 21, 22, 23, 24, 25, 26, và 27 các nội dung thực hiện tại địa bàn xã; Mục 1, 2, 3 các nội dung thực hiện tại địa bàn cấp tỉnh của Bảng 7</w:t>
      </w:r>
    </w:p>
    <w:p>
      <w:r>
        <w:t>(5) Đơn vị tính tại Bảng 7 trong trường hợp sử dụng là “Bộ/đĩa”, “Bộ/phường” được tính trung bình cho 5000 hồ sơ/1 phường, trường hợp hồ sơ thực tế lớn hơn 5000 hồ sơ thì với mỗi 5000 hồ sơ tăng thêm thì mức sẽ được tính thêm 1 lần; trong trường hợp sử dụng là “Tờ” được tính trung bình 60 tờ bản đồ/1 phường, trường hợp tờ bản đồ thực tế lớn hơn 60 tờ bản đồ thì với mỗi 60 tờ bản đồ tăng thêm thì mức sẽ được tính thêm 1 lần.</w:t>
      </w:r>
    </w:p>
    <w:p>
      <w:r>
        <w:t>(6) Đơn vị tính tại Bảng 7 trong trường hợp sử dụng là “Điểm” được tính trung bình cho 30 điểm/1 phường và “Cuộc” được tính trung bình cho 30 cuộc/1 phường. (7) Phân loại đô thị (I, II, III, IV) theo quy định về việc phân loại đô thị của cơ quan Nhà nước có thẩm quyền trước ngày 01/7/2025.</w:t>
      </w:r>
    </w:p>
    <w:p>
      <w:r>
        <w:t>Điều 13. Đăng ký, cấp giấy chứng nhận lần đầu đơn lẻ đối với cá nhân</w:t>
      </w:r>
    </w:p>
    <w:p>
      <w:r>
        <w:t>1. Phân loại khó khăn</w:t>
      </w:r>
    </w:p>
    <w:p>
      <w:r>
        <w:t>Phân loại khó khăn thực hiện như quy định tại khoản 1 Điều 11 và khoản 1 Điều 12.</w:t>
      </w:r>
    </w:p>
    <w:p>
      <w:r>
        <w:t>2. Định mức lao động</w:t>
      </w:r>
    </w:p>
    <w:p>
      <w:r>
        <w:t>Bảng 8</w:t>
      </w:r>
    </w:p>
    <w:p>
      <w:r>
        <w:t>STT</w:t>
      </w:r>
    </w:p>
    <w:p>
      <w:r>
        <w:t>Nội dung công việc</w:t>
      </w:r>
    </w:p>
    <w:p>
      <w:r>
        <w:t>ĐVT</w:t>
      </w:r>
    </w:p>
    <w:p>
      <w:r>
        <w:t>Định   biên</w:t>
      </w:r>
    </w:p>
    <w:p>
      <w:r>
        <w:t>Khó   khăn</w:t>
      </w:r>
    </w:p>
    <w:p>
      <w:r>
        <w:t>Định mức   (côngnhóm/ĐVT)</w:t>
      </w:r>
    </w:p>
    <w:p>
      <w:r>
        <w:t>ĐM Đất</w:t>
      </w:r>
    </w:p>
    <w:p>
      <w:r>
        <w:t>ĐM   TS</w:t>
      </w:r>
    </w:p>
    <w:p>
      <w:r>
        <w:t>ĐM Đất   +TS</w:t>
      </w:r>
    </w:p>
    <w:p>
      <w:r>
        <w:t>I</w:t>
      </w:r>
    </w:p>
    <w:p>
      <w:r>
        <w:t>CÁC NỘI DUNG THỰC HIỆN TẠI ĐỊA BÀN CẤP XÃ</w:t>
      </w:r>
    </w:p>
    <w:p>
      <w:r>
        <w:t>1</w:t>
      </w:r>
    </w:p>
    <w:p>
      <w:r>
        <w:t>Hướng dẫn lập hồ sơ đề nghị đăng ký, cấp GCN</w:t>
      </w:r>
    </w:p>
    <w:p>
      <w:r>
        <w:t>1.1</w:t>
      </w:r>
    </w:p>
    <w:p>
      <w:r>
        <w:t>Theo hình thức trực tiếp</w:t>
      </w:r>
    </w:p>
    <w:p>
      <w:r>
        <w:t>Hồ sơ</w:t>
      </w:r>
    </w:p>
    <w:p>
      <w:r>
        <w:t>1KS2</w:t>
      </w:r>
    </w:p>
    <w:p>
      <w:r>
        <w:t>1-4</w:t>
      </w:r>
    </w:p>
    <w:p>
      <w:r>
        <w:t>0,20</w:t>
      </w:r>
    </w:p>
    <w:p>
      <w:r>
        <w:t>0,20</w:t>
      </w:r>
    </w:p>
    <w:p>
      <w:r>
        <w:t>0,26</w:t>
      </w:r>
    </w:p>
    <w:p>
      <w:r>
        <w:t>1.2</w:t>
      </w:r>
    </w:p>
    <w:p>
      <w:r>
        <w:t>Theo hình thức trực tuyến</w:t>
      </w:r>
    </w:p>
    <w:p>
      <w:r>
        <w:t>Hồ sơ</w:t>
      </w:r>
    </w:p>
    <w:p>
      <w:r>
        <w:t>1KS2</w:t>
      </w:r>
    </w:p>
    <w:p>
      <w:r>
        <w:t>1-4</w:t>
      </w:r>
    </w:p>
    <w:p>
      <w:r>
        <w:t>0,15</w:t>
      </w:r>
    </w:p>
    <w:p>
      <w:r>
        <w:t>0,15</w:t>
      </w:r>
    </w:p>
    <w:p>
      <w:r>
        <w:t>0,19</w:t>
      </w:r>
    </w:p>
    <w:p>
      <w:r>
        <w:t>2</w:t>
      </w:r>
    </w:p>
    <w:p>
      <w:r>
        <w:t>Kiểm tra tính đầy đủ của thành phần hồ sơ và cấp Giấy tiếp nhận hồ sơ và hẹn trả kết quả (theo hình thức trực tiếp, trực tuyến)</w:t>
      </w:r>
    </w:p>
    <w:p>
      <w:r>
        <w:t>Hồ sơ</w:t>
      </w:r>
    </w:p>
    <w:p>
      <w:r>
        <w:t>1KS 2</w:t>
      </w:r>
    </w:p>
    <w:p>
      <w:r>
        <w:t>1-4</w:t>
      </w:r>
    </w:p>
    <w:p>
      <w:r>
        <w:t>0,10</w:t>
      </w:r>
    </w:p>
    <w:p>
      <w:r>
        <w:t>0,10</w:t>
      </w:r>
    </w:p>
    <w:p>
      <w:r>
        <w:t>1,130</w:t>
      </w:r>
    </w:p>
    <w:p>
      <w:r>
        <w:t>3</w:t>
      </w:r>
    </w:p>
    <w:p>
      <w:r>
        <w:t>Tạo tệp (File) dữ liệu hồ sơ số và nhập thông tin do người sử dụng đất kê khai, đăng ký</w:t>
      </w:r>
    </w:p>
    <w:p>
      <w:r>
        <w:t>Thửa</w:t>
      </w:r>
    </w:p>
    <w:p>
      <w:r>
        <w:t>1KS 3</w:t>
      </w:r>
    </w:p>
    <w:p>
      <w:r>
        <w:t>1-4</w:t>
      </w:r>
    </w:p>
    <w:p>
      <w:r>
        <w:t>0,107</w:t>
      </w:r>
    </w:p>
    <w:p>
      <w:r>
        <w:t>0,033</w:t>
      </w:r>
    </w:p>
    <w:p>
      <w:r>
        <w:t>0,167</w:t>
      </w:r>
    </w:p>
    <w:p>
      <w:r>
        <w:t>4</w:t>
      </w:r>
    </w:p>
    <w:p>
      <w:r>
        <w:t>Chuyển hồ sơ đến Ủy ban nhân dân phường nơi có đất.</w:t>
      </w:r>
    </w:p>
    <w:p>
      <w:r>
        <w:t>Hồ sơ</w:t>
      </w:r>
    </w:p>
    <w:p>
      <w:r>
        <w:t>1KS 2</w:t>
      </w:r>
    </w:p>
    <w:p>
      <w:r>
        <w:t>1-4</w:t>
      </w:r>
    </w:p>
    <w:p>
      <w:r>
        <w:t>0,05</w:t>
      </w:r>
    </w:p>
    <w:p>
      <w:r>
        <w:t>0,05</w:t>
      </w:r>
    </w:p>
    <w:p>
      <w:r>
        <w:t>5</w:t>
      </w:r>
    </w:p>
    <w:p>
      <w:r>
        <w:t>Trích lục bản đồ địa chính đối với nơi đã có bản đồ địa chính (nếu có)</w:t>
      </w:r>
    </w:p>
    <w:p>
      <w:r>
        <w:t>5.1</w:t>
      </w:r>
    </w:p>
    <w:p>
      <w:r>
        <w:t>Trích lục trên bản đồ dạng số</w:t>
      </w:r>
    </w:p>
    <w:p>
      <w:r>
        <w:t>Thửa</w:t>
      </w:r>
    </w:p>
    <w:p>
      <w:r>
        <w:t>1KS2</w:t>
      </w:r>
    </w:p>
    <w:p>
      <w:r>
        <w:t>1-4</w:t>
      </w:r>
    </w:p>
    <w:p>
      <w:r>
        <w:t>0,05</w:t>
      </w:r>
    </w:p>
    <w:p>
      <w:r>
        <w:t>0</w:t>
      </w:r>
    </w:p>
    <w:p>
      <w:r>
        <w:t>0,05</w:t>
      </w:r>
    </w:p>
    <w:p>
      <w:r>
        <w:t>5.2</w:t>
      </w:r>
    </w:p>
    <w:p>
      <w:r>
        <w:t>Trích lục trên bản đồ dạng giấy</w:t>
      </w:r>
    </w:p>
    <w:p>
      <w:r>
        <w:t>Thửa</w:t>
      </w:r>
    </w:p>
    <w:p>
      <w:r>
        <w:t>1KS2</w:t>
      </w:r>
    </w:p>
    <w:p>
      <w:r>
        <w:t>1-4</w:t>
      </w:r>
    </w:p>
    <w:p>
      <w:r>
        <w:t>0,10</w:t>
      </w:r>
    </w:p>
    <w:p>
      <w:r>
        <w:t>0</w:t>
      </w:r>
    </w:p>
    <w:p>
      <w:r>
        <w:t>0,10</w:t>
      </w:r>
    </w:p>
    <w:p>
      <w:r>
        <w:t>6</w:t>
      </w:r>
    </w:p>
    <w:p>
      <w:r>
        <w:t>Đề nghị Chi nhánh Văn phòng đăng ký đất đai kiểm tra, ký duyệt mảnh trích đo bản đồ địa chính hoặc đề nghị Chi nhánh Văn phòng đăng ký đất đai thực hiện việc trích đo bản đồ địa chính (nếu )</w:t>
      </w:r>
    </w:p>
    <w:p>
      <w:r>
        <w:t>Hồ sơ</w:t>
      </w:r>
    </w:p>
    <w:p>
      <w:r>
        <w:t>1KS 3</w:t>
      </w:r>
    </w:p>
    <w:p>
      <w:r>
        <w:t>1-4</w:t>
      </w:r>
    </w:p>
    <w:p>
      <w:r>
        <w:t>0,10</w:t>
      </w:r>
    </w:p>
    <w:p>
      <w:r>
        <w:t>0,10</w:t>
      </w:r>
    </w:p>
    <w:p>
      <w:r>
        <w:t>7</w:t>
      </w:r>
    </w:p>
    <w:p>
      <w:r>
        <w:t>Kiểm tra xác minh: hiện trạng sử dụng đất có hay không có nhà ở, công trình xây dựng; tình trạng tranh chấp đất đai, tài sản gắn liền với đất; xác nhận sự phù hợp với quy hoạch sử dụng đất, quy hoạch xây dựng</w:t>
      </w:r>
    </w:p>
    <w:p>
      <w:r>
        <w:t>Hồ sơ</w:t>
      </w:r>
    </w:p>
    <w:p>
      <w:r>
        <w:t>Nhó m 2 (3KS 2, 4KT V4)</w:t>
      </w:r>
    </w:p>
    <w:p>
      <w:r>
        <w:t>1</w:t>
      </w:r>
    </w:p>
    <w:p>
      <w:r>
        <w:t>0,90</w:t>
      </w:r>
    </w:p>
    <w:p>
      <w:r>
        <w:t>0,70</w:t>
      </w:r>
    </w:p>
    <w:p>
      <w:r>
        <w:t>0,90</w:t>
      </w:r>
    </w:p>
    <w:p>
      <w:r>
        <w:t>0,70</w:t>
      </w:r>
    </w:p>
    <w:p>
      <w:r>
        <w:t>1,17</w:t>
      </w:r>
    </w:p>
    <w:p>
      <w:r>
        <w:t>0,91</w:t>
      </w:r>
    </w:p>
    <w:p>
      <w:r>
        <w:t>2</w:t>
      </w:r>
    </w:p>
    <w:p>
      <w:r>
        <w:t>0,99</w:t>
      </w:r>
    </w:p>
    <w:p>
      <w:r>
        <w:t>0,77</w:t>
      </w:r>
    </w:p>
    <w:p>
      <w:r>
        <w:t>1,287</w:t>
      </w:r>
    </w:p>
    <w:p>
      <w:r>
        <w:t>1,001</w:t>
      </w:r>
    </w:p>
    <w:p>
      <w:r>
        <w:t>1,287</w:t>
      </w:r>
    </w:p>
    <w:p>
      <w:r>
        <w:t>1,001</w:t>
      </w:r>
    </w:p>
    <w:p>
      <w:r>
        <w:t>3</w:t>
      </w:r>
    </w:p>
    <w:p>
      <w:r>
        <w:t>1,089</w:t>
      </w:r>
    </w:p>
    <w:p>
      <w:r>
        <w:t>0,847</w:t>
      </w:r>
    </w:p>
    <w:p>
      <w:r>
        <w:t>1,198</w:t>
      </w:r>
    </w:p>
    <w:p>
      <w:r>
        <w:t>0,932</w:t>
      </w:r>
    </w:p>
    <w:p>
      <w:r>
        <w:t>1,416</w:t>
      </w:r>
    </w:p>
    <w:p>
      <w:r>
        <w:t>1,101</w:t>
      </w:r>
    </w:p>
    <w:p>
      <w:r>
        <w:t>4</w:t>
      </w:r>
    </w:p>
    <w:p>
      <w:r>
        <w:t>1,198</w:t>
      </w:r>
    </w:p>
    <w:p>
      <w:r>
        <w:t>0,932</w:t>
      </w:r>
    </w:p>
    <w:p>
      <w:r>
        <w:t>1,312</w:t>
      </w:r>
    </w:p>
    <w:p>
      <w:r>
        <w:t>1,025</w:t>
      </w:r>
    </w:p>
    <w:p>
      <w:r>
        <w:t>1,557</w:t>
      </w:r>
    </w:p>
    <w:p>
      <w:r>
        <w:t>1,212</w:t>
      </w:r>
    </w:p>
    <w:p>
      <w:r>
        <w:t>8</w:t>
      </w:r>
    </w:p>
    <w:p>
      <w:r>
        <w:t>Niêm yết công khai các nội dung xác nhận theo mẫu quy định hiện hành tại trụ sở Ủy ban nhân dân cấp xã, khu dân cư nơi có đất</w:t>
      </w:r>
    </w:p>
    <w:p>
      <w:r>
        <w:t>Hồ sơ</w:t>
      </w:r>
    </w:p>
    <w:p>
      <w:r>
        <w:t>1KT V4</w:t>
      </w:r>
    </w:p>
    <w:p>
      <w:r>
        <w:t>1-4</w:t>
      </w:r>
    </w:p>
    <w:p>
      <w:r>
        <w:t>0,06</w:t>
      </w:r>
    </w:p>
    <w:p>
      <w:r>
        <w:t>0,06</w:t>
      </w:r>
    </w:p>
    <w:p>
      <w:r>
        <w:t>0,078</w:t>
      </w:r>
    </w:p>
    <w:p>
      <w:r>
        <w:t>9</w:t>
      </w:r>
    </w:p>
    <w:p>
      <w:r>
        <w:t>Nhận các ý kiến phản ánh; Xem xét giải quyết các ý kiến phản ánh về nội dung đã công khai.</w:t>
      </w:r>
    </w:p>
    <w:p>
      <w:r>
        <w:t>9.1</w:t>
      </w:r>
    </w:p>
    <w:p>
      <w:r>
        <w:t>Theo hình thức trực tiếp</w:t>
      </w:r>
    </w:p>
    <w:p>
      <w:r>
        <w:t>Hồ sơ</w:t>
      </w:r>
    </w:p>
    <w:p>
      <w:r>
        <w:t>1KS3</w:t>
      </w:r>
    </w:p>
    <w:p>
      <w:r>
        <w:t>1-4</w:t>
      </w:r>
    </w:p>
    <w:p>
      <w:r>
        <w:t>0,20</w:t>
      </w:r>
    </w:p>
    <w:p>
      <w:r>
        <w:t>0,20</w:t>
      </w:r>
    </w:p>
    <w:p>
      <w:r>
        <w:t>0,26</w:t>
      </w:r>
    </w:p>
    <w:p>
      <w:r>
        <w:t>9.2</w:t>
      </w:r>
    </w:p>
    <w:p>
      <w:r>
        <w:t>Theo hình thức trực tuyến</w:t>
      </w:r>
    </w:p>
    <w:p>
      <w:r>
        <w:t>Hồ sơ</w:t>
      </w:r>
    </w:p>
    <w:p>
      <w:r>
        <w:t>1KS3</w:t>
      </w:r>
    </w:p>
    <w:p>
      <w:r>
        <w:t>1-4</w:t>
      </w:r>
    </w:p>
    <w:p>
      <w:r>
        <w:t>0,15</w:t>
      </w:r>
    </w:p>
    <w:p>
      <w:r>
        <w:t>0,15</w:t>
      </w:r>
    </w:p>
    <w:p>
      <w:r>
        <w:t>0,195</w:t>
      </w:r>
    </w:p>
    <w:p>
      <w:r>
        <w:t>10</w:t>
      </w:r>
    </w:p>
    <w:p>
      <w:r>
        <w:t>Kiểm tra việc đủ điều kiện hay không đủ điều kiện được cấp Giấy chứng nhận</w:t>
      </w:r>
    </w:p>
    <w:p>
      <w:r>
        <w:t>Hồ sơ</w:t>
      </w:r>
    </w:p>
    <w:p>
      <w:r>
        <w:t>1KS 3</w:t>
      </w:r>
    </w:p>
    <w:p>
      <w:r>
        <w:t>1-4</w:t>
      </w:r>
    </w:p>
    <w:p>
      <w:r>
        <w:t>0,50</w:t>
      </w:r>
    </w:p>
    <w:p>
      <w:r>
        <w:t>0,50</w:t>
      </w:r>
    </w:p>
    <w:p>
      <w:r>
        <w:t>0,65</w:t>
      </w:r>
    </w:p>
    <w:p>
      <w:r>
        <w:t>11</w:t>
      </w:r>
    </w:p>
    <w:p>
      <w:r>
        <w:t>Hoàn thiện hồ sơ sau niêm yết</w:t>
      </w:r>
    </w:p>
    <w:p>
      <w:r>
        <w:t>Hồ sơ</w:t>
      </w:r>
    </w:p>
    <w:p>
      <w:r>
        <w:t>1KS 3</w:t>
      </w:r>
    </w:p>
    <w:p>
      <w:r>
        <w:t>1-4</w:t>
      </w:r>
    </w:p>
    <w:p>
      <w:r>
        <w:t>0,45</w:t>
      </w:r>
    </w:p>
    <w:p>
      <w:r>
        <w:t>0,45</w:t>
      </w:r>
    </w:p>
    <w:p>
      <w:r>
        <w:t>0,60</w:t>
      </w:r>
    </w:p>
    <w:p>
      <w:r>
        <w:t>12</w:t>
      </w:r>
    </w:p>
    <w:p>
      <w:r>
        <w:t>Ban hành Thông báo xác nhận kết quả đăng ký đất đai theo mẫu quy định hiện hành đối với trường hợp không có nhu cầu cấp Giấy chứng nhận hoặc không đủ điều kiện cấp Giấy chứng nhận</w:t>
      </w:r>
    </w:p>
    <w:p>
      <w:r>
        <w:t>Hồ sơ</w:t>
      </w:r>
    </w:p>
    <w:p>
      <w:r>
        <w:t>1KS 3</w:t>
      </w:r>
    </w:p>
    <w:p>
      <w:r>
        <w:t>1-4</w:t>
      </w:r>
    </w:p>
    <w:p>
      <w:r>
        <w:t>0,10</w:t>
      </w:r>
    </w:p>
    <w:p>
      <w:r>
        <w:t>0,10</w:t>
      </w:r>
    </w:p>
    <w:p>
      <w:r>
        <w:t>0,13</w:t>
      </w:r>
    </w:p>
    <w:p>
      <w:r>
        <w:t>13</w:t>
      </w:r>
    </w:p>
    <w:p>
      <w:r>
        <w:t>Chuyển thông báo xác nhận kết quả đăng ký đất đai theo mẫu quy định hiện hành đến nơi nộp hồ sơ để trả cho người yêu cầu đăng ký</w:t>
      </w:r>
    </w:p>
    <w:p>
      <w:r>
        <w:t>Hồ sơ</w:t>
      </w:r>
    </w:p>
    <w:p>
      <w:r>
        <w:t>1KS 3</w:t>
      </w:r>
    </w:p>
    <w:p>
      <w:r>
        <w:t>1-4</w:t>
      </w:r>
    </w:p>
    <w:p>
      <w:r>
        <w:t>0,65</w:t>
      </w:r>
    </w:p>
    <w:p>
      <w:r>
        <w:t>0,65</w:t>
      </w:r>
    </w:p>
    <w:p>
      <w:r>
        <w:t>0,70</w:t>
      </w:r>
    </w:p>
    <w:p>
      <w:r>
        <w:t>14</w:t>
      </w:r>
    </w:p>
    <w:p>
      <w:r>
        <w:t>Cập nhật (File) dữ liệu hồ sơ số, cập nhật sổ theo dõi nhận, trả hồ sơ</w:t>
      </w:r>
    </w:p>
    <w:p>
      <w:r>
        <w:t>Thửa</w:t>
      </w:r>
    </w:p>
    <w:p>
      <w:r>
        <w:t>1KS 3</w:t>
      </w:r>
    </w:p>
    <w:p>
      <w:r>
        <w:t>1-4</w:t>
      </w:r>
    </w:p>
    <w:p>
      <w:r>
        <w:t>0,003</w:t>
      </w:r>
    </w:p>
    <w:p>
      <w:r>
        <w:t>0,003</w:t>
      </w:r>
    </w:p>
    <w:p>
      <w:r>
        <w:t>0,003</w:t>
      </w:r>
    </w:p>
    <w:p>
      <w:r>
        <w:t>15</w:t>
      </w:r>
    </w:p>
    <w:p>
      <w:r>
        <w:t>Trường hợp có nhu cầu và đủ điều kiện cấp Giấy chứng nhận lập phiếu và chuyển thông tin địa chính đến cơ quan thuế để xác định nghĩa vụ tài chính</w:t>
      </w:r>
    </w:p>
    <w:p>
      <w:r>
        <w:t>15.1</w:t>
      </w:r>
    </w:p>
    <w:p>
      <w:r>
        <w:t>Chuyển thông tin theo hình   thức liên thông</w:t>
      </w:r>
    </w:p>
    <w:p>
      <w:r>
        <w:t>Hồ sơ</w:t>
      </w:r>
    </w:p>
    <w:p>
      <w:r>
        <w:t>1KS3</w:t>
      </w:r>
    </w:p>
    <w:p>
      <w:r>
        <w:t>1-4</w:t>
      </w:r>
    </w:p>
    <w:p>
      <w:r>
        <w:t>0,10</w:t>
      </w:r>
    </w:p>
    <w:p>
      <w:r>
        <w:t>0,10</w:t>
      </w:r>
    </w:p>
    <w:p>
      <w:r>
        <w:t>0,13</w:t>
      </w:r>
    </w:p>
    <w:p>
      <w:r>
        <w:t>15.2</w:t>
      </w:r>
    </w:p>
    <w:p>
      <w:r>
        <w:t>Chuyển thông tin theo hình   thức trực tiếp</w:t>
      </w:r>
    </w:p>
    <w:p>
      <w:r>
        <w:t>Hồ sơ</w:t>
      </w:r>
    </w:p>
    <w:p>
      <w:r>
        <w:t>1KS3</w:t>
      </w:r>
    </w:p>
    <w:p>
      <w:r>
        <w:t>1-4</w:t>
      </w:r>
    </w:p>
    <w:p>
      <w:r>
        <w:t>0,20</w:t>
      </w:r>
    </w:p>
    <w:p>
      <w:r>
        <w:t>0,20</w:t>
      </w:r>
    </w:p>
    <w:p>
      <w:r>
        <w:t>0,26</w:t>
      </w:r>
    </w:p>
    <w:p>
      <w:r>
        <w:t>16</w:t>
      </w:r>
    </w:p>
    <w:p>
      <w:r>
        <w:t>Nhận Thông báo của cơ quan thuế về hoàn thành hoặc được ghi nợ nghĩa vụ tài chính</w:t>
      </w:r>
    </w:p>
    <w:p>
      <w:r>
        <w:t>16.1</w:t>
      </w:r>
    </w:p>
    <w:p>
      <w:r>
        <w:t>Theo hình thức trực tiếp</w:t>
      </w:r>
    </w:p>
    <w:p>
      <w:r>
        <w:t>Hồ sơ</w:t>
      </w:r>
    </w:p>
    <w:p>
      <w:r>
        <w:t>1KS2</w:t>
      </w:r>
    </w:p>
    <w:p>
      <w:r>
        <w:t>1-5</w:t>
      </w:r>
    </w:p>
    <w:p>
      <w:r>
        <w:t>0,20</w:t>
      </w:r>
    </w:p>
    <w:p>
      <w:r>
        <w:t>0,20</w:t>
      </w:r>
    </w:p>
    <w:p>
      <w:r>
        <w:t>0,26</w:t>
      </w:r>
    </w:p>
    <w:p>
      <w:r>
        <w:t>16.2</w:t>
      </w:r>
    </w:p>
    <w:p>
      <w:r>
        <w:t>Theo hình thức trực tuyến</w:t>
      </w:r>
    </w:p>
    <w:p>
      <w:r>
        <w:t>Hồ sơ</w:t>
      </w:r>
    </w:p>
    <w:p>
      <w:r>
        <w:t>1KS2</w:t>
      </w:r>
    </w:p>
    <w:p>
      <w:r>
        <w:t>1-5</w:t>
      </w:r>
    </w:p>
    <w:p>
      <w:r>
        <w:t>0,10</w:t>
      </w:r>
    </w:p>
    <w:p>
      <w:r>
        <w:t>0,10</w:t>
      </w:r>
    </w:p>
    <w:p>
      <w:r>
        <w:t>0,13</w:t>
      </w:r>
    </w:p>
    <w:p>
      <w:r>
        <w:t>17</w:t>
      </w:r>
    </w:p>
    <w:p>
      <w:r>
        <w:t>Nhập thông tin về nghĩa vụ tài chính, đăng ký vào hồ sơ địa chính</w:t>
      </w:r>
    </w:p>
    <w:p>
      <w:r>
        <w:t>Thửa</w:t>
      </w:r>
    </w:p>
    <w:p>
      <w:r>
        <w:t>1KS 3</w:t>
      </w:r>
    </w:p>
    <w:p>
      <w:r>
        <w:t>1-4</w:t>
      </w:r>
    </w:p>
    <w:p>
      <w:r>
        <w:t>0,03</w:t>
      </w:r>
    </w:p>
    <w:p>
      <w:r>
        <w:t>0,03</w:t>
      </w:r>
    </w:p>
    <w:p>
      <w:r>
        <w:t>0,03</w:t>
      </w:r>
    </w:p>
    <w:p>
      <w:r>
        <w:t>18</w:t>
      </w:r>
    </w:p>
    <w:p>
      <w:r>
        <w:t>Chuẩn bị hợp đồng cho thuê đất (nếu có)</w:t>
      </w:r>
    </w:p>
    <w:p>
      <w:r>
        <w:t>Hợp đồng</w:t>
      </w:r>
    </w:p>
    <w:p>
      <w:r>
        <w:t>1KS 3</w:t>
      </w:r>
    </w:p>
    <w:p>
      <w:r>
        <w:t>1-4</w:t>
      </w:r>
    </w:p>
    <w:p>
      <w:r>
        <w:t>0,20</w:t>
      </w:r>
    </w:p>
    <w:p>
      <w:r>
        <w:t>0</w:t>
      </w:r>
    </w:p>
    <w:p>
      <w:r>
        <w:t>0,20</w:t>
      </w:r>
    </w:p>
    <w:p>
      <w:r>
        <w:t>19</w:t>
      </w:r>
    </w:p>
    <w:p>
      <w:r>
        <w:t>In GCN</w:t>
      </w:r>
    </w:p>
    <w:p>
      <w:r>
        <w:t>19.1</w:t>
      </w:r>
    </w:p>
    <w:p>
      <w:r>
        <w:t>Trực tiếp từ CSDL</w:t>
      </w:r>
    </w:p>
    <w:p>
      <w:r>
        <w:t>GCN</w:t>
      </w:r>
    </w:p>
    <w:p>
      <w:r>
        <w:t>1KS2</w:t>
      </w:r>
    </w:p>
    <w:p>
      <w:r>
        <w:t>1-4</w:t>
      </w:r>
    </w:p>
    <w:p>
      <w:r>
        <w:t>0,10</w:t>
      </w:r>
    </w:p>
    <w:p>
      <w:r>
        <w:t>0,10</w:t>
      </w:r>
    </w:p>
    <w:p>
      <w:r>
        <w:t>0,10</w:t>
      </w:r>
    </w:p>
    <w:p>
      <w:r>
        <w:t>19.2</w:t>
      </w:r>
    </w:p>
    <w:p>
      <w:r>
        <w:t>Đối với những nơi chưa có   CSDL</w:t>
      </w:r>
    </w:p>
    <w:p>
      <w:r>
        <w:t>GCN</w:t>
      </w:r>
    </w:p>
    <w:p>
      <w:r>
        <w:t>1KS2</w:t>
      </w:r>
    </w:p>
    <w:p>
      <w:r>
        <w:t>1-4</w:t>
      </w:r>
    </w:p>
    <w:p>
      <w:r>
        <w:t>0,15</w:t>
      </w:r>
    </w:p>
    <w:p>
      <w:r>
        <w:t>0,20</w:t>
      </w:r>
    </w:p>
    <w:p>
      <w:r>
        <w:t>0,20</w:t>
      </w:r>
    </w:p>
    <w:p>
      <w:r>
        <w:t>20</w:t>
      </w:r>
    </w:p>
    <w:p>
      <w:r>
        <w:t>Lập Tờ trình kèm theo hồ sơ trình ký GCN, lập hồ sơ theo dõi việc gửi tài liệu</w:t>
      </w:r>
    </w:p>
    <w:p>
      <w:r>
        <w:t>Hồ sơ</w:t>
      </w:r>
    </w:p>
    <w:p>
      <w:r>
        <w:t>1KS 2</w:t>
      </w:r>
    </w:p>
    <w:p>
      <w:r>
        <w:t>1-4</w:t>
      </w:r>
    </w:p>
    <w:p>
      <w:r>
        <w:t>0,30</w:t>
      </w:r>
    </w:p>
    <w:p>
      <w:r>
        <w:t>0,30</w:t>
      </w:r>
    </w:p>
    <w:p>
      <w:r>
        <w:t>0,39</w:t>
      </w:r>
    </w:p>
    <w:p>
      <w:r>
        <w:t>21</w:t>
      </w:r>
    </w:p>
    <w:p>
      <w:r>
        <w:t>Nhận lại hồ sơ, GCN, hợp đồng thuê đất; lập và sao sổ cấp GCN; gửi cho cơ quan quản lý tài sản (nếu có)</w:t>
      </w:r>
    </w:p>
    <w:p>
      <w:r>
        <w:t>Hồ sơ</w:t>
      </w:r>
    </w:p>
    <w:p>
      <w:r>
        <w:t>1KS 2</w:t>
      </w:r>
    </w:p>
    <w:p>
      <w:r>
        <w:t>1-4</w:t>
      </w:r>
    </w:p>
    <w:p>
      <w:r>
        <w:t>0,17</w:t>
      </w:r>
    </w:p>
    <w:p>
      <w:r>
        <w:t>0,17</w:t>
      </w:r>
    </w:p>
    <w:p>
      <w:r>
        <w:t>0,221</w:t>
      </w:r>
    </w:p>
    <w:p>
      <w:r>
        <w:t>22</w:t>
      </w:r>
    </w:p>
    <w:p>
      <w:r>
        <w:t>Chuyển hồ sơ kèm theo bản sao Giấy chứng nhận đã cấp đến Chi nhánh Văn phòng đăng ký đất đai để cập nhật, chỉnh lý hồ sơ địa chính, cơ sở dữ liệu đất đai.</w:t>
      </w:r>
    </w:p>
    <w:p>
      <w:r>
        <w:t>Hồ sơ</w:t>
      </w:r>
    </w:p>
    <w:p>
      <w:r>
        <w:t>1KS 2</w:t>
      </w:r>
    </w:p>
    <w:p>
      <w:r>
        <w:t>1-4</w:t>
      </w:r>
    </w:p>
    <w:p>
      <w:r>
        <w:t>0,05</w:t>
      </w:r>
    </w:p>
    <w:p>
      <w:r>
        <w:t>0,033</w:t>
      </w:r>
    </w:p>
    <w:p>
      <w:r>
        <w:t>0,05</w:t>
      </w:r>
    </w:p>
    <w:p>
      <w:r>
        <w:t>23</w:t>
      </w:r>
    </w:p>
    <w:p>
      <w:r>
        <w:t>Quét giấy tờ pháp lý và xử lý tập tin</w:t>
      </w:r>
    </w:p>
    <w:p>
      <w:r>
        <w:t>23.1</w:t>
      </w:r>
    </w:p>
    <w:p>
      <w:r>
        <w:t>Quét giấy tờ pháp lý về quyền sử dụng đất, quyền sở hữu nhà ở và tài sản khác gắn liền với đất</w:t>
      </w:r>
    </w:p>
    <w:p>
      <w:r>
        <w:t>23.1. 1</w:t>
      </w:r>
    </w:p>
    <w:p>
      <w:r>
        <w:t>Quét trang A3</w:t>
      </w:r>
    </w:p>
    <w:p>
      <w:r>
        <w:t>Trang</w:t>
      </w:r>
    </w:p>
    <w:p>
      <w:r>
        <w:t>1KS 1</w:t>
      </w:r>
    </w:p>
    <w:p>
      <w:r>
        <w:t>1-4</w:t>
      </w:r>
    </w:p>
    <w:p>
      <w:r>
        <w:t>0,016</w:t>
      </w:r>
    </w:p>
    <w:p>
      <w:r>
        <w:t>0,016</w:t>
      </w:r>
    </w:p>
    <w:p>
      <w:r>
        <w:t>0,02</w:t>
      </w:r>
    </w:p>
    <w:p>
      <w:r>
        <w:t>23.1. 2</w:t>
      </w:r>
    </w:p>
    <w:p>
      <w:r>
        <w:t>Quét trang A4</w:t>
      </w:r>
    </w:p>
    <w:p>
      <w:r>
        <w:t>Trang</w:t>
      </w:r>
    </w:p>
    <w:p>
      <w:r>
        <w:t>1KS 1</w:t>
      </w:r>
    </w:p>
    <w:p>
      <w:r>
        <w:t>1-4</w:t>
      </w:r>
    </w:p>
    <w:p>
      <w:r>
        <w:t>0,008</w:t>
      </w:r>
    </w:p>
    <w:p>
      <w:r>
        <w:t>0,008</w:t>
      </w:r>
    </w:p>
    <w:p>
      <w:r>
        <w:t>0,01</w:t>
      </w:r>
    </w:p>
    <w:p>
      <w:r>
        <w:t>23.2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23.3</w:t>
      </w:r>
    </w:p>
    <w:p>
      <w:r>
        <w:t>Tạo liên kết hồ sơ quét dạng số với thửa đất trong cơ sở dữ liệu</w:t>
      </w:r>
    </w:p>
    <w:p>
      <w:r>
        <w:t>Thửa</w:t>
      </w:r>
    </w:p>
    <w:p>
      <w:r>
        <w:t>1KS1</w:t>
      </w:r>
    </w:p>
    <w:p>
      <w:r>
        <w:t>1-4</w:t>
      </w:r>
    </w:p>
    <w:p>
      <w:r>
        <w:t>0,01</w:t>
      </w:r>
    </w:p>
    <w:p>
      <w:r>
        <w:t>0,01</w:t>
      </w:r>
    </w:p>
    <w:p>
      <w:r>
        <w:t>0,013</w:t>
      </w:r>
    </w:p>
    <w:p>
      <w:r>
        <w:t>24</w:t>
      </w:r>
    </w:p>
    <w:p>
      <w:r>
        <w:t>Cập nhật việc cấp GCN vào hồ sơ địa chính hoặc cơ sở dữ liệu đất đai và gửi nội dung cập nhật hồ sơ địa chính về cấp tỉnh</w:t>
      </w:r>
    </w:p>
    <w:p>
      <w:r>
        <w:t>Hồ sơ</w:t>
      </w:r>
    </w:p>
    <w:p>
      <w:r>
        <w:t>1KS2</w:t>
      </w:r>
    </w:p>
    <w:p>
      <w:r>
        <w:t>1-4</w:t>
      </w:r>
    </w:p>
    <w:p>
      <w:r>
        <w:t>0,20</w:t>
      </w:r>
    </w:p>
    <w:p>
      <w:r>
        <w:t>0,20</w:t>
      </w:r>
    </w:p>
    <w:p>
      <w:r>
        <w:t>0,26</w:t>
      </w:r>
    </w:p>
    <w:p>
      <w:r>
        <w:t>25</w:t>
      </w:r>
    </w:p>
    <w:p>
      <w:r>
        <w:t>Trao GCN cho người sử dụng đất, nhận phí, lệ phí cấp GCN, nộp kho bạc</w:t>
      </w:r>
    </w:p>
    <w:p>
      <w:r>
        <w:t>Hồ sơ</w:t>
      </w:r>
    </w:p>
    <w:p>
      <w:r>
        <w:t>1KS2</w:t>
      </w:r>
    </w:p>
    <w:p>
      <w:r>
        <w:t>1-5</w:t>
      </w:r>
    </w:p>
    <w:p>
      <w:r>
        <w:t>0,10</w:t>
      </w:r>
    </w:p>
    <w:p>
      <w:r>
        <w:t>0,10</w:t>
      </w:r>
    </w:p>
    <w:p>
      <w:r>
        <w:t>0,13</w:t>
      </w:r>
    </w:p>
    <w:p>
      <w:r>
        <w:t>III</w:t>
      </w:r>
    </w:p>
    <w:p>
      <w:r>
        <w:t>CÁC NỘI DUNG THỰC HIỆN TẠI ĐỊA BÀN CẤP TỈNH</w:t>
      </w:r>
    </w:p>
    <w:p>
      <w:r>
        <w:t>1</w:t>
      </w:r>
    </w:p>
    <w:p>
      <w:r>
        <w:t>Nhận bản thông báo cập nhật hồ sơ địa chính cấp xã chuyển đến đối với những nơi chưa liên thông</w:t>
      </w:r>
    </w:p>
    <w:p>
      <w:r>
        <w:t>Hồ sơ</w:t>
      </w:r>
    </w:p>
    <w:p>
      <w:r>
        <w:t>1KS3</w:t>
      </w:r>
    </w:p>
    <w:p>
      <w:r>
        <w:t>1-4</w:t>
      </w:r>
    </w:p>
    <w:p>
      <w:r>
        <w:t>0,20</w:t>
      </w:r>
    </w:p>
    <w:p>
      <w:r>
        <w:t>0,20</w:t>
      </w:r>
    </w:p>
    <w:p>
      <w:r>
        <w:t>0,26</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 2, 3, 4, 5, 6, 7, 8, 9, 10, 11; 14, 15, 16, 17, 18, 19; 23, 24 và 25 các nội dung thực hiện tại địa bàn cấp xã; Mục 1 các nội dung thực hiện tại cấp tỉnh của Bảng 8.</w:t>
      </w:r>
    </w:p>
    <w:p>
      <w:r>
        <w:t>(3) Đối với các hồ sơ không có nhu cầu hoặc không đủ điều kiện cấp GCN thì được tính định mức đối với Mục 1, 2, 3, 4, 5, 6, 7, 8, 9, 10, 11, 12, 13 và 14 các nội dung thực hiện tại địa bàn cấp xã; Mục 1 các nội dung thực hiện tại địa bàn cấp tỉnh của Bảng 8.</w:t>
      </w:r>
    </w:p>
    <w:p>
      <w:r>
        <w:t>(4) Trường hợp người sử dụng đất đã đăng ký đất đai theo quy định của pháp luật mà có nhu cầu cấp GCN thì được tính định mức đối với Mục 1, 2, 3, 4; 7, 8, 9, 10, 11; 13, 14, 15, 16, 17, 18; 20, 21, 22, 23, 24, 25 các nội dung thực hiện tại địa bàn cấp xã; Mục 1 nội dung thực hiện tại địa bàn cấp tỉnh của Bảng 8.</w:t>
      </w:r>
    </w:p>
    <w:p>
      <w:r>
        <w:t>Điều 14. Đăng ký, cấp giấy chứng nhận lần đầu đối với tổ chức</w:t>
      </w:r>
    </w:p>
    <w:p>
      <w:r>
        <w:t>1. Phân loại khó khăn</w:t>
      </w:r>
    </w:p>
    <w:p>
      <w:r>
        <w:t>Phân loại khó khăn thực hiện như quy định tại khoản 1 Điều 11 và khoản 1 Điều 12.</w:t>
      </w:r>
    </w:p>
    <w:p>
      <w:r>
        <w:t>2. Định mức lao động</w:t>
      </w:r>
    </w:p>
    <w:p>
      <w:r>
        <w:t>Bảng 9</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ĐỊA BÀN CẤP TỈNH</w:t>
      </w:r>
    </w:p>
    <w:p>
      <w:r>
        <w:t>1</w:t>
      </w:r>
    </w:p>
    <w:p>
      <w:r>
        <w:t>Hướng dẫn lập hồ sơ đề nghị đăng ký, cấp GCN</w:t>
      </w:r>
    </w:p>
    <w:p>
      <w:r>
        <w:t>1.1</w:t>
      </w:r>
    </w:p>
    <w:p>
      <w:r>
        <w:t>Theo hình thức trực tiếp</w:t>
      </w:r>
    </w:p>
    <w:p>
      <w:r>
        <w:t>Hồ sơ</w:t>
      </w:r>
    </w:p>
    <w:p>
      <w:r>
        <w:t>1KS2</w:t>
      </w:r>
    </w:p>
    <w:p>
      <w:r>
        <w:t>1-4</w:t>
      </w:r>
    </w:p>
    <w:p>
      <w:r>
        <w:t>0,200</w:t>
      </w:r>
    </w:p>
    <w:p>
      <w:r>
        <w:t>0,200</w:t>
      </w:r>
    </w:p>
    <w:p>
      <w:r>
        <w:t>0,260</w:t>
      </w:r>
    </w:p>
    <w:p>
      <w:r>
        <w:t>1.2</w:t>
      </w:r>
    </w:p>
    <w:p>
      <w:r>
        <w:t>Theo hình thức trực tuyến</w:t>
      </w:r>
    </w:p>
    <w:p>
      <w:r>
        <w:t>Hồ sơ</w:t>
      </w:r>
    </w:p>
    <w:p>
      <w:r>
        <w:t>1KS2</w:t>
      </w:r>
    </w:p>
    <w:p>
      <w:r>
        <w:t>1-4</w:t>
      </w:r>
    </w:p>
    <w:p>
      <w:r>
        <w:t>0,150</w:t>
      </w:r>
    </w:p>
    <w:p>
      <w:r>
        <w:t>0,150</w:t>
      </w:r>
    </w:p>
    <w:p>
      <w:r>
        <w:t>0,190</w:t>
      </w:r>
    </w:p>
    <w:p>
      <w:r>
        <w:t>2</w:t>
      </w:r>
    </w:p>
    <w:p>
      <w:r>
        <w:t>Nhận, kiểm tra tính đầy đủ của thành phần hồ sơ và cấp Giấy tiếp nhận hồ sơ và hẹn trả kết quả</w:t>
      </w:r>
    </w:p>
    <w:p>
      <w:r>
        <w:t>Hồ sơ</w:t>
      </w:r>
    </w:p>
    <w:p>
      <w:r>
        <w:t>1KS2</w:t>
      </w:r>
    </w:p>
    <w:p>
      <w:r>
        <w:t>1-4</w:t>
      </w:r>
    </w:p>
    <w:p>
      <w:r>
        <w:t>0,50</w:t>
      </w:r>
    </w:p>
    <w:p>
      <w:r>
        <w:t>0,50</w:t>
      </w:r>
    </w:p>
    <w:p>
      <w:r>
        <w:t>0,50</w:t>
      </w:r>
    </w:p>
    <w:p>
      <w:r>
        <w:t>3</w:t>
      </w:r>
    </w:p>
    <w:p>
      <w:r>
        <w:t>Tạo tệp (File) dữ liệu hồ sơ số và nhập thông tin do người sử dụng đất, quản lý đất kê khai, đăng ký</w:t>
      </w:r>
    </w:p>
    <w:p>
      <w:r>
        <w:t>Thửa</w:t>
      </w:r>
    </w:p>
    <w:p>
      <w:r>
        <w:t>1KS3</w:t>
      </w:r>
    </w:p>
    <w:p>
      <w:r>
        <w:t>1-3</w:t>
      </w:r>
    </w:p>
    <w:p>
      <w:r>
        <w:t>0,107</w:t>
      </w:r>
    </w:p>
    <w:p>
      <w:r>
        <w:t>0,033</w:t>
      </w:r>
    </w:p>
    <w:p>
      <w:r>
        <w:t>0,167</w:t>
      </w:r>
    </w:p>
    <w:p>
      <w:r>
        <w:t>4</w:t>
      </w:r>
    </w:p>
    <w:p>
      <w:r>
        <w:t>Chuyển hồ sơ đến Ủy ban nhân dân cấp xã nơi có đất</w:t>
      </w:r>
    </w:p>
    <w:p>
      <w:r>
        <w:t>4.1</w:t>
      </w:r>
    </w:p>
    <w:p>
      <w:r>
        <w:t>Theo hình thức trực tiếp</w:t>
      </w:r>
    </w:p>
    <w:p>
      <w:r>
        <w:t>Hồ sơ</w:t>
      </w:r>
    </w:p>
    <w:p>
      <w:r>
        <w:t>1KS2</w:t>
      </w:r>
    </w:p>
    <w:p>
      <w:r>
        <w:t>1-4</w:t>
      </w:r>
    </w:p>
    <w:p>
      <w:r>
        <w:t>0,05</w:t>
      </w:r>
    </w:p>
    <w:p>
      <w:r>
        <w:t>0,05</w:t>
      </w:r>
    </w:p>
    <w:p>
      <w:r>
        <w:t>0,05</w:t>
      </w:r>
    </w:p>
    <w:p>
      <w:r>
        <w:t>4.2</w:t>
      </w:r>
    </w:p>
    <w:p>
      <w:r>
        <w:t>Theo hình thức trực tuyến</w:t>
      </w:r>
    </w:p>
    <w:p>
      <w:r>
        <w:t>Hồ sơ</w:t>
      </w:r>
    </w:p>
    <w:p>
      <w:r>
        <w:t>1KS2</w:t>
      </w:r>
    </w:p>
    <w:p>
      <w:r>
        <w:t>1-4</w:t>
      </w:r>
    </w:p>
    <w:p>
      <w:r>
        <w:t>0,04</w:t>
      </w:r>
    </w:p>
    <w:p>
      <w:r>
        <w:t>0,04</w:t>
      </w:r>
    </w:p>
    <w:p>
      <w:r>
        <w:t>0,04</w:t>
      </w:r>
    </w:p>
    <w:p>
      <w:r>
        <w:t>5</w:t>
      </w:r>
    </w:p>
    <w:p>
      <w:r>
        <w:t>Kiểm tra tình trạng pháp lý của hồ sơ đề nghị đăng ký, cấp GCN</w:t>
      </w:r>
    </w:p>
    <w:p>
      <w:r>
        <w:t>Hồ sơ</w:t>
      </w:r>
    </w:p>
    <w:p>
      <w:r>
        <w:t>Nhóm 2(1KS3,1 KS2)</w:t>
      </w:r>
    </w:p>
    <w:p>
      <w:r>
        <w:t>1-4</w:t>
      </w:r>
    </w:p>
    <w:p>
      <w:r>
        <w:t>1,000</w:t>
      </w:r>
    </w:p>
    <w:p>
      <w:r>
        <w:t>1,000</w:t>
      </w:r>
    </w:p>
    <w:p>
      <w:r>
        <w:t>1,000</w:t>
      </w:r>
    </w:p>
    <w:p>
      <w:r>
        <w:t>6</w:t>
      </w:r>
    </w:p>
    <w:p>
      <w:r>
        <w:t>Kiểm tra thực tế sử dụng đất của tổ chức, xác định ranh giới cụ thể của thửa đất; kiểm tra các loại giấy tờ liên quan đến tài sản là nhà ở, công trình xây dựng trong trường chứng nhận quyền sở hữu nhà ở, công trình xây dựng</w:t>
      </w:r>
    </w:p>
    <w:p>
      <w:r>
        <w:t>Hồ sơ</w:t>
      </w:r>
    </w:p>
    <w:p>
      <w:r>
        <w:t>Nhóm 2 (1KS3, 1KS2)</w:t>
      </w:r>
    </w:p>
    <w:p>
      <w:r>
        <w:t>1</w:t>
      </w:r>
    </w:p>
    <w:p>
      <w:r>
        <w:t>1,00</w:t>
      </w:r>
    </w:p>
    <w:p>
      <w:r>
        <w:t>1,000</w:t>
      </w:r>
    </w:p>
    <w:p>
      <w:r>
        <w:t>1,30</w:t>
      </w:r>
    </w:p>
    <w:p>
      <w:r>
        <w:t>2</w:t>
      </w:r>
    </w:p>
    <w:p>
      <w:r>
        <w:t>1,10</w:t>
      </w:r>
    </w:p>
    <w:p>
      <w:r>
        <w:t>1,100</w:t>
      </w:r>
    </w:p>
    <w:p>
      <w:r>
        <w:t>1,43</w:t>
      </w:r>
    </w:p>
    <w:p>
      <w:r>
        <w:t>3</w:t>
      </w:r>
    </w:p>
    <w:p>
      <w:r>
        <w:t>1,21</w:t>
      </w:r>
    </w:p>
    <w:p>
      <w:r>
        <w:t>1,210</w:t>
      </w:r>
    </w:p>
    <w:p>
      <w:r>
        <w:t>1,573</w:t>
      </w:r>
    </w:p>
    <w:p>
      <w:r>
        <w:t>4</w:t>
      </w:r>
    </w:p>
    <w:p>
      <w:r>
        <w:t>1,33</w:t>
      </w:r>
    </w:p>
    <w:p>
      <w:r>
        <w:t>1,33</w:t>
      </w:r>
    </w:p>
    <w:p>
      <w:r>
        <w:t>1,730</w:t>
      </w:r>
    </w:p>
    <w:p>
      <w:r>
        <w:t>7</w:t>
      </w:r>
    </w:p>
    <w:p>
      <w:r>
        <w:t>Nhập ý kiến xác nhận của cấp tỉnh vào tệp (File) dữ liệu hồ sơ số</w:t>
      </w:r>
    </w:p>
    <w:p>
      <w:r>
        <w:t>Thửa</w:t>
      </w:r>
    </w:p>
    <w:p>
      <w:r>
        <w:t>1KS3</w:t>
      </w:r>
    </w:p>
    <w:p>
      <w:r>
        <w:t>1-4</w:t>
      </w:r>
    </w:p>
    <w:p>
      <w:r>
        <w:t>0,003</w:t>
      </w:r>
    </w:p>
    <w:p>
      <w:r>
        <w:t>0,003</w:t>
      </w:r>
    </w:p>
    <w:p>
      <w:r>
        <w:t>0,003</w:t>
      </w:r>
    </w:p>
    <w:p>
      <w:r>
        <w:t>8</w:t>
      </w:r>
    </w:p>
    <w:p>
      <w:r>
        <w:t>Lập Tờ trình kèm theo hồ sơ và dự thảo Quyết định về hình thức sử dụng đất trình Ủy ban nhân dân tỉnh</w:t>
      </w:r>
    </w:p>
    <w:p>
      <w:r>
        <w:t>Hồ sơ</w:t>
      </w:r>
    </w:p>
    <w:p>
      <w:r>
        <w:t>1KS3</w:t>
      </w:r>
    </w:p>
    <w:p>
      <w:r>
        <w:t>1-4</w:t>
      </w:r>
    </w:p>
    <w:p>
      <w:r>
        <w:t>1,00</w:t>
      </w:r>
    </w:p>
    <w:p>
      <w:r>
        <w:t>1,00</w:t>
      </w:r>
    </w:p>
    <w:p>
      <w:r>
        <w:t>1,30</w:t>
      </w:r>
    </w:p>
    <w:p>
      <w:r>
        <w:t>9</w:t>
      </w:r>
    </w:p>
    <w:p>
      <w:r>
        <w:t>Nhận lại hồ sơ và Quyết định hình thức sử dụng đất từ Ủy ban nhân dân tỉnh</w:t>
      </w:r>
    </w:p>
    <w:p>
      <w:r>
        <w:t>Hồ sơ</w:t>
      </w:r>
    </w:p>
    <w:p>
      <w:r>
        <w:t>1KS2</w:t>
      </w:r>
    </w:p>
    <w:p>
      <w:r>
        <w:t>1-4</w:t>
      </w:r>
    </w:p>
    <w:p>
      <w:r>
        <w:t>0,47</w:t>
      </w:r>
    </w:p>
    <w:p>
      <w:r>
        <w:t>0,47</w:t>
      </w:r>
    </w:p>
    <w:p>
      <w:r>
        <w:t>0,611</w:t>
      </w:r>
    </w:p>
    <w:p>
      <w:r>
        <w:t>10</w:t>
      </w:r>
    </w:p>
    <w:p>
      <w:r>
        <w:t>Xác định giá đất (đối với trường hợp người sử dụng đất phải nộp tiền sử dụng đất, tiền thuê đất) và gửi Phiếu chuyển thông tin để xác định nghĩa vụ tài chính về đất đai sang cơ quan thuế</w:t>
      </w:r>
    </w:p>
    <w:p>
      <w:r>
        <w:t>Hồ sơ</w:t>
      </w:r>
    </w:p>
    <w:p>
      <w:r>
        <w:t>1KS3</w:t>
      </w:r>
    </w:p>
    <w:p>
      <w:r>
        <w:t>1-4</w:t>
      </w:r>
    </w:p>
    <w:p>
      <w:r>
        <w:t>1,00</w:t>
      </w:r>
    </w:p>
    <w:p>
      <w:r>
        <w:t>1,00</w:t>
      </w:r>
    </w:p>
    <w:p>
      <w:r>
        <w:t>1,20</w:t>
      </w:r>
    </w:p>
    <w:p>
      <w:r>
        <w:t>11</w:t>
      </w:r>
    </w:p>
    <w:p>
      <w:r>
        <w:t>Lập và gửi Phiếu chuyển thông tin để xác định nghĩa vụ tài chính về đất đai theo Mẫu số 19 ban hành kèm theo Nghị định này đến cơ quan thuế đối với trường hợp phải thực hiện nghĩa vụ tài chính.</w:t>
      </w:r>
    </w:p>
    <w:p>
      <w:r>
        <w:t>11.1</w:t>
      </w:r>
    </w:p>
    <w:p>
      <w:r>
        <w:t>Chuyển thông tin theo hình   thức liên thông</w:t>
      </w:r>
    </w:p>
    <w:p>
      <w:r>
        <w:t>Hồ sơ</w:t>
      </w:r>
    </w:p>
    <w:p>
      <w:r>
        <w:t>1KS3</w:t>
      </w:r>
    </w:p>
    <w:p>
      <w:r>
        <w:t>1-4</w:t>
      </w:r>
    </w:p>
    <w:p>
      <w:r>
        <w:t>0,25</w:t>
      </w:r>
    </w:p>
    <w:p>
      <w:r>
        <w:t>0,25</w:t>
      </w:r>
    </w:p>
    <w:p>
      <w:r>
        <w:t>0,325</w:t>
      </w:r>
    </w:p>
    <w:p>
      <w:r>
        <w:t>11.2</w:t>
      </w:r>
    </w:p>
    <w:p>
      <w:r>
        <w:t>Chuyển thông tin theo hình   thức trực tiếp</w:t>
      </w:r>
    </w:p>
    <w:p>
      <w:r>
        <w:t>Hồ sơ</w:t>
      </w:r>
    </w:p>
    <w:p>
      <w:r>
        <w:t>1KS3</w:t>
      </w:r>
    </w:p>
    <w:p>
      <w:r>
        <w:t>1-4</w:t>
      </w:r>
    </w:p>
    <w:p>
      <w:r>
        <w:t>0,20</w:t>
      </w:r>
    </w:p>
    <w:p>
      <w:r>
        <w:t>0,20</w:t>
      </w:r>
    </w:p>
    <w:p>
      <w:r>
        <w:t>0,26</w:t>
      </w:r>
    </w:p>
    <w:p>
      <w:r>
        <w:t>12</w:t>
      </w:r>
    </w:p>
    <w:p>
      <w:r>
        <w:t>Nhập thông tin về nghĩa vụ tài chính, đăng ký vào hồ sơ địa chính</w:t>
      </w:r>
    </w:p>
    <w:p>
      <w:r>
        <w:t>Thửa</w:t>
      </w:r>
    </w:p>
    <w:p>
      <w:r>
        <w:t>1KS3</w:t>
      </w:r>
    </w:p>
    <w:p>
      <w:r>
        <w:t>1-4</w:t>
      </w:r>
    </w:p>
    <w:p>
      <w:r>
        <w:t>0,033</w:t>
      </w:r>
    </w:p>
    <w:p>
      <w:r>
        <w:t>0,033</w:t>
      </w:r>
    </w:p>
    <w:p>
      <w:r>
        <w:t>0,033</w:t>
      </w:r>
    </w:p>
    <w:p>
      <w:r>
        <w:t>13</w:t>
      </w:r>
    </w:p>
    <w:p>
      <w:r>
        <w:t>Chuẩn bị hợp đồng cho thuê đất (nếu có)</w:t>
      </w:r>
    </w:p>
    <w:p>
      <w:r>
        <w:t>Hồ sơ</w:t>
      </w:r>
    </w:p>
    <w:p>
      <w:r>
        <w:t>1KS3</w:t>
      </w:r>
    </w:p>
    <w:p>
      <w:r>
        <w:t>1-4</w:t>
      </w:r>
    </w:p>
    <w:p>
      <w:r>
        <w:t>0,20</w:t>
      </w:r>
    </w:p>
    <w:p>
      <w:r>
        <w:t>0</w:t>
      </w:r>
    </w:p>
    <w:p>
      <w:r>
        <w:t>0,20</w:t>
      </w:r>
    </w:p>
    <w:p>
      <w:r>
        <w:t>14</w:t>
      </w:r>
    </w:p>
    <w:p>
      <w:r>
        <w:t>In GCN</w:t>
      </w:r>
    </w:p>
    <w:p>
      <w:r>
        <w:t>14.1</w:t>
      </w:r>
    </w:p>
    <w:p>
      <w:r>
        <w:t>Trực tiếp từ cơ sở dữ liệu dạng số</w:t>
      </w:r>
    </w:p>
    <w:p>
      <w:r>
        <w:t>GCN</w:t>
      </w:r>
    </w:p>
    <w:p>
      <w:r>
        <w:t>1KS2</w:t>
      </w:r>
    </w:p>
    <w:p>
      <w:r>
        <w:t>1-4</w:t>
      </w:r>
    </w:p>
    <w:p>
      <w:r>
        <w:t>0,10</w:t>
      </w:r>
    </w:p>
    <w:p>
      <w:r>
        <w:t>0,10</w:t>
      </w:r>
    </w:p>
    <w:p>
      <w:r>
        <w:t>0,10</w:t>
      </w:r>
    </w:p>
    <w:p>
      <w:r>
        <w:t>14.2</w:t>
      </w:r>
    </w:p>
    <w:p>
      <w:r>
        <w:t>Đối với những nơi chưa có   bản đồ dạng số</w:t>
      </w:r>
    </w:p>
    <w:p>
      <w:r>
        <w:t>GCN</w:t>
      </w:r>
    </w:p>
    <w:p>
      <w:r>
        <w:t>1KS2</w:t>
      </w:r>
    </w:p>
    <w:p>
      <w:r>
        <w:t>1-4</w:t>
      </w:r>
    </w:p>
    <w:p>
      <w:r>
        <w:t>0,15</w:t>
      </w:r>
    </w:p>
    <w:p>
      <w:r>
        <w:t>0,20</w:t>
      </w:r>
    </w:p>
    <w:p>
      <w:r>
        <w:t>0,20</w:t>
      </w:r>
    </w:p>
    <w:p>
      <w:r>
        <w:t>15</w:t>
      </w:r>
    </w:p>
    <w:p>
      <w:r>
        <w:t>Lập và gửi hồ sơ trình ký GCN, lập hồ sơ theo dõi việc gửi tài liệu</w:t>
      </w:r>
    </w:p>
    <w:p>
      <w:r>
        <w:t>Hồ sơ</w:t>
      </w:r>
    </w:p>
    <w:p>
      <w:r>
        <w:t>1KS2</w:t>
      </w:r>
    </w:p>
    <w:p>
      <w:r>
        <w:t>1-4</w:t>
      </w:r>
    </w:p>
    <w:p>
      <w:r>
        <w:t>0,50</w:t>
      </w:r>
    </w:p>
    <w:p>
      <w:r>
        <w:t>0,50</w:t>
      </w:r>
    </w:p>
    <w:p>
      <w:r>
        <w:t>0,65</w:t>
      </w:r>
    </w:p>
    <w:p>
      <w:r>
        <w:t>16</w:t>
      </w:r>
    </w:p>
    <w:p>
      <w:r>
        <w:t>Nhận lại hồ sơ, GCN, hợp đồng thuê đất; lập và sao sổ cấp Giấy chứng nhận</w:t>
      </w:r>
    </w:p>
    <w:p>
      <w:r>
        <w:t>Hồ sơ</w:t>
      </w:r>
    </w:p>
    <w:p>
      <w:r>
        <w:t>1KS2</w:t>
      </w:r>
    </w:p>
    <w:p>
      <w:r>
        <w:t>1-4</w:t>
      </w:r>
    </w:p>
    <w:p>
      <w:r>
        <w:t>0,47</w:t>
      </w:r>
    </w:p>
    <w:p>
      <w:r>
        <w:t>0,47</w:t>
      </w:r>
    </w:p>
    <w:p>
      <w:r>
        <w:t>0,611</w:t>
      </w:r>
    </w:p>
    <w:p>
      <w:r>
        <w:t>17</w:t>
      </w:r>
    </w:p>
    <w:p>
      <w:r>
        <w:t>Nhập bổ sung thông tin dữ liệu về GCN</w:t>
      </w:r>
    </w:p>
    <w:p>
      <w:r>
        <w:t>Thửa</w:t>
      </w:r>
    </w:p>
    <w:p>
      <w:r>
        <w:t>1KS3</w:t>
      </w:r>
    </w:p>
    <w:p>
      <w:r>
        <w:t>1-4</w:t>
      </w:r>
    </w:p>
    <w:p>
      <w:r>
        <w:t>0,033</w:t>
      </w:r>
    </w:p>
    <w:p>
      <w:r>
        <w:t>0,033</w:t>
      </w:r>
    </w:p>
    <w:p>
      <w:r>
        <w:t>0,033</w:t>
      </w:r>
    </w:p>
    <w:p>
      <w:r>
        <w:t>18</w:t>
      </w:r>
    </w:p>
    <w:p>
      <w:r>
        <w:t>Quét giấy tờ pháp lý và xử lý tập tin</w:t>
      </w:r>
    </w:p>
    <w:p>
      <w:r>
        <w:t>18.1</w:t>
      </w:r>
    </w:p>
    <w:p>
      <w:r>
        <w:t>Quét giấy tờ pháp lý về quyền sử dụng đất, quyền sở hữu nhà ở và tài sản khác gắn liền với đất</w:t>
      </w:r>
    </w:p>
    <w:p>
      <w:r>
        <w:t>18.1. 1</w:t>
      </w:r>
    </w:p>
    <w:p>
      <w:r>
        <w:t>Quét trang A3</w:t>
      </w:r>
    </w:p>
    <w:p>
      <w:r>
        <w:t>Trang</w:t>
      </w:r>
    </w:p>
    <w:p>
      <w:r>
        <w:t>1KS1</w:t>
      </w:r>
    </w:p>
    <w:p>
      <w:r>
        <w:t>1-4</w:t>
      </w:r>
    </w:p>
    <w:p>
      <w:r>
        <w:t>0,016</w:t>
      </w:r>
    </w:p>
    <w:p>
      <w:r>
        <w:t>0,016</w:t>
      </w:r>
    </w:p>
    <w:p>
      <w:r>
        <w:t>0,02</w:t>
      </w:r>
    </w:p>
    <w:p>
      <w:r>
        <w:t>18.1. 2</w:t>
      </w:r>
    </w:p>
    <w:p>
      <w:r>
        <w:t>Quét trang A4</w:t>
      </w:r>
    </w:p>
    <w:p>
      <w:r>
        <w:t>Trang</w:t>
      </w:r>
    </w:p>
    <w:p>
      <w:r>
        <w:t>1KS1</w:t>
      </w:r>
    </w:p>
    <w:p>
      <w:r>
        <w:t>1-4</w:t>
      </w:r>
    </w:p>
    <w:p>
      <w:r>
        <w:t>0,008</w:t>
      </w:r>
    </w:p>
    <w:p>
      <w:r>
        <w:t>0,008</w:t>
      </w:r>
    </w:p>
    <w:p>
      <w:r>
        <w:t>0,01</w:t>
      </w:r>
    </w:p>
    <w:p>
      <w:r>
        <w:t>18.2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18.3</w:t>
      </w:r>
    </w:p>
    <w:p>
      <w:r>
        <w:t>Tạo liên kết hồ sơ quét dạng số với thửa đất trong cơ sở dữ liệu</w:t>
      </w:r>
    </w:p>
    <w:p>
      <w:r>
        <w:t>Thửa</w:t>
      </w:r>
    </w:p>
    <w:p>
      <w:r>
        <w:t>1KS1</w:t>
      </w:r>
    </w:p>
    <w:p>
      <w:r>
        <w:t>1-4</w:t>
      </w:r>
    </w:p>
    <w:p>
      <w:r>
        <w:t>0,01</w:t>
      </w:r>
    </w:p>
    <w:p>
      <w:r>
        <w:t>0,01</w:t>
      </w:r>
    </w:p>
    <w:p>
      <w:r>
        <w:t>0,013</w:t>
      </w:r>
    </w:p>
    <w:p>
      <w:r>
        <w:t>19</w:t>
      </w:r>
    </w:p>
    <w:p>
      <w:r>
        <w:t>Cập nhật bổ sung việc cấp GCN vào hồ sơ địa chính hoặc cơ sở dữ liệu đất đai và gửi nội dung cập nhật hồ sơ địa chính về cấp xã, phường</w:t>
      </w:r>
    </w:p>
    <w:p>
      <w:r>
        <w:t>Hồ sơ</w:t>
      </w:r>
    </w:p>
    <w:p>
      <w:r>
        <w:t>1KS2</w:t>
      </w:r>
    </w:p>
    <w:p>
      <w:r>
        <w:t>1-4</w:t>
      </w:r>
    </w:p>
    <w:p>
      <w:r>
        <w:t>0,20</w:t>
      </w:r>
    </w:p>
    <w:p>
      <w:r>
        <w:t>0,20</w:t>
      </w:r>
    </w:p>
    <w:p>
      <w:r>
        <w:t>0,26</w:t>
      </w:r>
    </w:p>
    <w:p>
      <w:r>
        <w:t>20</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1-4</w:t>
      </w:r>
    </w:p>
    <w:p>
      <w:r>
        <w:t>0,20</w:t>
      </w:r>
    </w:p>
    <w:p>
      <w:r>
        <w:t>0,20</w:t>
      </w:r>
    </w:p>
    <w:p>
      <w:r>
        <w:t>0,26</w:t>
      </w:r>
    </w:p>
    <w:p>
      <w:r>
        <w:t>II</w:t>
      </w:r>
    </w:p>
    <w:p>
      <w:r>
        <w:t>CÁC NỘI DUNG THỰC HIỆN TẠI ĐỊA BÀN CẤP XÃ</w:t>
      </w:r>
    </w:p>
    <w:p>
      <w:r>
        <w:t>Nhận và Kiểm tra thực tế sử dụng đất của tổ chức, xác định ranh giới cụ thể của thửa đất theo quy định tại khoản 2 Điều 142 và khoản 2 Điều 145 Luật Đất đai;</w:t>
      </w:r>
    </w:p>
    <w:p>
      <w:r>
        <w:t>Hồ sơ</w:t>
      </w:r>
    </w:p>
    <w:p>
      <w:r>
        <w:t>Nhóm 2 (1KS3, 1KS2)</w:t>
      </w:r>
    </w:p>
    <w:p>
      <w:r>
        <w:t>1</w:t>
      </w:r>
    </w:p>
    <w:p>
      <w:r>
        <w:t>1,00</w:t>
      </w:r>
    </w:p>
    <w:p>
      <w:r>
        <w:t>1,00</w:t>
      </w:r>
    </w:p>
    <w:p>
      <w:r>
        <w:t>1,30</w:t>
      </w:r>
    </w:p>
    <w:p>
      <w:r>
        <w:t>2</w:t>
      </w:r>
    </w:p>
    <w:p>
      <w:r>
        <w:t>1,10</w:t>
      </w:r>
    </w:p>
    <w:p>
      <w:r>
        <w:t>1,10</w:t>
      </w:r>
    </w:p>
    <w:p>
      <w:r>
        <w:t>1,43</w:t>
      </w:r>
    </w:p>
    <w:p>
      <w:r>
        <w:t>3</w:t>
      </w:r>
    </w:p>
    <w:p>
      <w:r>
        <w:t>1,21</w:t>
      </w:r>
    </w:p>
    <w:p>
      <w:r>
        <w:t>1,21</w:t>
      </w:r>
    </w:p>
    <w:p>
      <w:r>
        <w:t>1,573</w:t>
      </w:r>
    </w:p>
    <w:p>
      <w:r>
        <w:t>4</w:t>
      </w:r>
    </w:p>
    <w:p>
      <w:r>
        <w:t>1,331</w:t>
      </w:r>
    </w:p>
    <w:p>
      <w:r>
        <w:t>1,331</w:t>
      </w:r>
    </w:p>
    <w:p>
      <w:r>
        <w:t>1,730</w:t>
      </w:r>
    </w:p>
    <w:p>
      <w:r>
        <w:t>2</w:t>
      </w:r>
    </w:p>
    <w:p>
      <w:r>
        <w:t>Nhập ý kiến xác nhận của cấp xã vào tệp (File) dữ liệu hồ sơ số</w:t>
      </w:r>
    </w:p>
    <w:p>
      <w:r>
        <w:t>Thửa</w:t>
      </w:r>
    </w:p>
    <w:p>
      <w:r>
        <w:t>1KS3</w:t>
      </w:r>
    </w:p>
    <w:p>
      <w:r>
        <w:t>1-4</w:t>
      </w:r>
    </w:p>
    <w:p>
      <w:r>
        <w:t>0,003</w:t>
      </w:r>
    </w:p>
    <w:p>
      <w:r>
        <w:t>0,003</w:t>
      </w:r>
    </w:p>
    <w:p>
      <w:r>
        <w:t>0,003</w:t>
      </w:r>
    </w:p>
    <w:p>
      <w:r>
        <w:t>3</w:t>
      </w:r>
    </w:p>
    <w:p>
      <w:r>
        <w:t>Lập, gửi Phiếu chuyển thông tin để xác định nghĩa vụ tài chính về đất đai theo Mẫu số 19 ban hành kèm theo Nghị định này đến cơ quan thuế đối với trường hợp phải thực hiện nghĩa vụ tài chính.</w:t>
      </w:r>
    </w:p>
    <w:p>
      <w:r>
        <w:t>3.1</w:t>
      </w:r>
    </w:p>
    <w:p>
      <w:r>
        <w:t>Chuyển, nhận thông tin theo hình thức liên thông</w:t>
      </w:r>
    </w:p>
    <w:p>
      <w:r>
        <w:t>Hồ sơ</w:t>
      </w:r>
    </w:p>
    <w:p>
      <w:r>
        <w:t>1KS3</w:t>
      </w:r>
    </w:p>
    <w:p>
      <w:r>
        <w:t>1-4</w:t>
      </w:r>
    </w:p>
    <w:p>
      <w:r>
        <w:t>0,25</w:t>
      </w:r>
    </w:p>
    <w:p>
      <w:r>
        <w:t>0,25</w:t>
      </w:r>
    </w:p>
    <w:p>
      <w:r>
        <w:t>0,325</w:t>
      </w:r>
    </w:p>
    <w:p>
      <w:r>
        <w:t>3.2</w:t>
      </w:r>
    </w:p>
    <w:p>
      <w:r>
        <w:t>Chuyển, nhận thông tin theo hình thức trực tiếp</w:t>
      </w:r>
    </w:p>
    <w:p>
      <w:r>
        <w:t>Hồ sơ</w:t>
      </w:r>
    </w:p>
    <w:p>
      <w:r>
        <w:t>1KS3</w:t>
      </w:r>
    </w:p>
    <w:p>
      <w:r>
        <w:t>1-4</w:t>
      </w:r>
    </w:p>
    <w:p>
      <w:r>
        <w:t>0,20</w:t>
      </w:r>
    </w:p>
    <w:p>
      <w:r>
        <w:t>0,20</w:t>
      </w:r>
    </w:p>
    <w:p>
      <w:r>
        <w:t>0,26</w:t>
      </w:r>
    </w:p>
    <w:p>
      <w:r>
        <w:t>4</w:t>
      </w:r>
    </w:p>
    <w:p>
      <w:r>
        <w:t>Nhập thông tin về nghĩa vụ tài chính, đăng ký vào hồ sơ địa chính</w:t>
      </w:r>
    </w:p>
    <w:p>
      <w:r>
        <w:t>Thửa</w:t>
      </w:r>
    </w:p>
    <w:p>
      <w:r>
        <w:t>1KS3</w:t>
      </w:r>
    </w:p>
    <w:p>
      <w:r>
        <w:t>1-4</w:t>
      </w:r>
    </w:p>
    <w:p>
      <w:r>
        <w:t>0,033</w:t>
      </w:r>
    </w:p>
    <w:p>
      <w:r>
        <w:t>0,033</w:t>
      </w:r>
    </w:p>
    <w:p>
      <w:r>
        <w:t>0,033</w:t>
      </w:r>
    </w:p>
    <w:p>
      <w:r>
        <w:t>5</w:t>
      </w:r>
    </w:p>
    <w:p>
      <w:r>
        <w:t>Chuẩn bị hợp đồng cho thuê đất (nếu có)</w:t>
      </w:r>
    </w:p>
    <w:p>
      <w:r>
        <w:t>Hồ sơ</w:t>
      </w:r>
    </w:p>
    <w:p>
      <w:r>
        <w:t>1KS3</w:t>
      </w:r>
    </w:p>
    <w:p>
      <w:r>
        <w:t>1-4</w:t>
      </w:r>
    </w:p>
    <w:p>
      <w:r>
        <w:t>0,2</w:t>
      </w:r>
    </w:p>
    <w:p>
      <w:r>
        <w:t>0</w:t>
      </w:r>
    </w:p>
    <w:p>
      <w:r>
        <w:t>0,2</w:t>
      </w:r>
    </w:p>
    <w:p>
      <w:r>
        <w:t>6</w:t>
      </w:r>
    </w:p>
    <w:p>
      <w:r>
        <w:t>In GCN</w:t>
      </w:r>
    </w:p>
    <w:p>
      <w:r>
        <w:t>6.1</w:t>
      </w:r>
    </w:p>
    <w:p>
      <w:r>
        <w:t>Trực tiếp từ cơ sở dữ liệu dạng số</w:t>
      </w:r>
    </w:p>
    <w:p>
      <w:r>
        <w:t>GCN</w:t>
      </w:r>
    </w:p>
    <w:p>
      <w:r>
        <w:t>1KS2</w:t>
      </w:r>
    </w:p>
    <w:p>
      <w:r>
        <w:t>1-4</w:t>
      </w:r>
    </w:p>
    <w:p>
      <w:r>
        <w:t>0,10</w:t>
      </w:r>
    </w:p>
    <w:p>
      <w:r>
        <w:t>0,10</w:t>
      </w:r>
    </w:p>
    <w:p>
      <w:r>
        <w:t>0,10</w:t>
      </w:r>
    </w:p>
    <w:p>
      <w:r>
        <w:t>6.2</w:t>
      </w:r>
    </w:p>
    <w:p>
      <w:r>
        <w:t>Đối với những nơi chưa có   CSDL</w:t>
      </w:r>
    </w:p>
    <w:p>
      <w:r>
        <w:t>GCN</w:t>
      </w:r>
    </w:p>
    <w:p>
      <w:r>
        <w:t>1KS2</w:t>
      </w:r>
    </w:p>
    <w:p>
      <w:r>
        <w:t>1-4</w:t>
      </w:r>
    </w:p>
    <w:p>
      <w:r>
        <w:t>0,15</w:t>
      </w:r>
    </w:p>
    <w:p>
      <w:r>
        <w:t>0,15</w:t>
      </w:r>
    </w:p>
    <w:p>
      <w:r>
        <w:t>0,20</w:t>
      </w:r>
    </w:p>
    <w:p>
      <w:r>
        <w:t>7</w:t>
      </w:r>
    </w:p>
    <w:p>
      <w:r>
        <w:t>Lập và gửi hồ sơ trình ký GCN, lập hồ sơ theo dõi việc gửi tài liệu</w:t>
      </w:r>
    </w:p>
    <w:p>
      <w:r>
        <w:t>Hồ sơ</w:t>
      </w:r>
    </w:p>
    <w:p>
      <w:r>
        <w:t>1KS2</w:t>
      </w:r>
    </w:p>
    <w:p>
      <w:r>
        <w:t>1-4</w:t>
      </w:r>
    </w:p>
    <w:p>
      <w:r>
        <w:t>0,50</w:t>
      </w:r>
    </w:p>
    <w:p>
      <w:r>
        <w:t>0,50</w:t>
      </w:r>
    </w:p>
    <w:p>
      <w:r>
        <w:t>0,65</w:t>
      </w:r>
    </w:p>
    <w:p>
      <w:r>
        <w:t>8</w:t>
      </w:r>
    </w:p>
    <w:p>
      <w:r>
        <w:t>Nhận lại hồ sơ, GCN, hợp đồng thuê đất; lập và sao sổ cấp Giấy chứng nhận</w:t>
      </w:r>
    </w:p>
    <w:p>
      <w:r>
        <w:t>Hồ sơ</w:t>
      </w:r>
    </w:p>
    <w:p>
      <w:r>
        <w:t>1KS2</w:t>
      </w:r>
    </w:p>
    <w:p>
      <w:r>
        <w:t>1-4</w:t>
      </w:r>
    </w:p>
    <w:p>
      <w:r>
        <w:t>0,47</w:t>
      </w:r>
    </w:p>
    <w:p>
      <w:r>
        <w:t>0,47</w:t>
      </w:r>
    </w:p>
    <w:p>
      <w:r>
        <w:t>0,611</w:t>
      </w:r>
    </w:p>
    <w:p>
      <w:r>
        <w:t>9</w:t>
      </w:r>
    </w:p>
    <w:p>
      <w:r>
        <w:t>Nhập bổ sung thông tin dữ liệu về GCN</w:t>
      </w:r>
    </w:p>
    <w:p>
      <w:r>
        <w:t>Thửa</w:t>
      </w:r>
    </w:p>
    <w:p>
      <w:r>
        <w:t>1KS3</w:t>
      </w:r>
    </w:p>
    <w:p>
      <w:r>
        <w:t>1-4</w:t>
      </w:r>
    </w:p>
    <w:p>
      <w:r>
        <w:t>0,033</w:t>
      </w:r>
    </w:p>
    <w:p>
      <w:r>
        <w:t>0,033</w:t>
      </w:r>
    </w:p>
    <w:p>
      <w:r>
        <w:t>0,033</w:t>
      </w:r>
    </w:p>
    <w:p>
      <w:r>
        <w:t>10</w:t>
      </w:r>
    </w:p>
    <w:p>
      <w:r>
        <w:t>Quét giấy tờ pháp lý và xử lý tập tin</w:t>
      </w:r>
    </w:p>
    <w:p>
      <w:r>
        <w:t>10.1</w:t>
      </w:r>
    </w:p>
    <w:p>
      <w:r>
        <w:t>Quét giấy tờ pháp lý về quyền sử dụng đất, quyền sở hữu nhà ở và tài sản khác gắn liền với đất</w:t>
      </w:r>
    </w:p>
    <w:p>
      <w:r>
        <w:t>10.1. 1</w:t>
      </w:r>
    </w:p>
    <w:p>
      <w:r>
        <w:t>Quét trang A3</w:t>
      </w:r>
    </w:p>
    <w:p>
      <w:r>
        <w:t>Trang</w:t>
      </w:r>
    </w:p>
    <w:p>
      <w:r>
        <w:t>1KS1</w:t>
      </w:r>
    </w:p>
    <w:p>
      <w:r>
        <w:t>1-4</w:t>
      </w:r>
    </w:p>
    <w:p>
      <w:r>
        <w:t>0,016</w:t>
      </w:r>
    </w:p>
    <w:p>
      <w:r>
        <w:t>0,016</w:t>
      </w:r>
    </w:p>
    <w:p>
      <w:r>
        <w:t>0,02</w:t>
      </w:r>
    </w:p>
    <w:p>
      <w:r>
        <w:t>10.1. 2</w:t>
      </w:r>
    </w:p>
    <w:p>
      <w:r>
        <w:t>Quét trang A4</w:t>
      </w:r>
    </w:p>
    <w:p>
      <w:r>
        <w:t>Trang</w:t>
      </w:r>
    </w:p>
    <w:p>
      <w:r>
        <w:t>1KS1</w:t>
      </w:r>
    </w:p>
    <w:p>
      <w:r>
        <w:t>1-4</w:t>
      </w:r>
    </w:p>
    <w:p>
      <w:r>
        <w:t>0,008</w:t>
      </w:r>
    </w:p>
    <w:p>
      <w:r>
        <w:t>0,008</w:t>
      </w:r>
    </w:p>
    <w:p>
      <w:r>
        <w:t>0,01</w:t>
      </w:r>
    </w:p>
    <w:p>
      <w:r>
        <w:t>10.2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10.3</w:t>
      </w:r>
    </w:p>
    <w:p>
      <w:r>
        <w:t>Tạo liên kết hồ sơ quét dạng số với thửa đất trong cơ sở dữ liệu</w:t>
      </w:r>
    </w:p>
    <w:p>
      <w:r>
        <w:t>Thửa</w:t>
      </w:r>
    </w:p>
    <w:p>
      <w:r>
        <w:t>1KS1</w:t>
      </w:r>
    </w:p>
    <w:p>
      <w:r>
        <w:t>1-4</w:t>
      </w:r>
    </w:p>
    <w:p>
      <w:r>
        <w:t>0,01</w:t>
      </w:r>
    </w:p>
    <w:p>
      <w:r>
        <w:t>0,01</w:t>
      </w:r>
    </w:p>
    <w:p>
      <w:r>
        <w:t>0,013</w:t>
      </w:r>
    </w:p>
    <w:p>
      <w:r>
        <w:t>11</w:t>
      </w:r>
    </w:p>
    <w:p>
      <w:r>
        <w:t>Cập nhật bổ sung việc cấp GCN vào hồ sơ địa chính hoặc cơ sở dữ liệu đất đai</w:t>
      </w:r>
    </w:p>
    <w:p>
      <w:r>
        <w:t>Hồ sơ</w:t>
      </w:r>
    </w:p>
    <w:p>
      <w:r>
        <w:t>1KS2</w:t>
      </w:r>
    </w:p>
    <w:p>
      <w:r>
        <w:t>1-4</w:t>
      </w:r>
    </w:p>
    <w:p>
      <w:r>
        <w:t>0,20</w:t>
      </w:r>
    </w:p>
    <w:p>
      <w:r>
        <w:t>0,20</w:t>
      </w:r>
    </w:p>
    <w:p>
      <w:r>
        <w:t>0,26</w:t>
      </w:r>
    </w:p>
    <w:p>
      <w:r>
        <w:t>12</w:t>
      </w:r>
    </w:p>
    <w:p>
      <w:r>
        <w:t>Trao GCN cho người sử dụng đất, nhận phí, lệ phí cấp GCN, nộp kho bạc</w:t>
      </w:r>
    </w:p>
    <w:p>
      <w:r>
        <w:t>Hồ sơ</w:t>
      </w:r>
    </w:p>
    <w:p>
      <w:r>
        <w:t>1KS2</w:t>
      </w:r>
    </w:p>
    <w:p>
      <w:r>
        <w:t>1-4</w:t>
      </w:r>
    </w:p>
    <w:p>
      <w:r>
        <w:t>0,20</w:t>
      </w:r>
    </w:p>
    <w:p>
      <w:r>
        <w:t>0,20</w:t>
      </w:r>
    </w:p>
    <w:p>
      <w:r>
        <w:t>0,26</w:t>
      </w:r>
    </w:p>
    <w:p>
      <w:r>
        <w:t>13</w:t>
      </w:r>
    </w:p>
    <w:p>
      <w:r>
        <w:t>Chuyển hồ sơ kèm theo bản sao Giấy chứng nhận đã cấp đến Văn phòng đăng ký đất đai để lập, cập nhật, chỉnh lý hồ sơ địa chính, cơ sở dữ liệu đất đai.</w:t>
      </w:r>
    </w:p>
    <w:p>
      <w:r>
        <w:t>13.1</w:t>
      </w:r>
    </w:p>
    <w:p>
      <w:r>
        <w:t>Theo hình thức trực tiếp</w:t>
      </w:r>
    </w:p>
    <w:p>
      <w:r>
        <w:t>Hồ sơ</w:t>
      </w:r>
    </w:p>
    <w:p>
      <w:r>
        <w:t>1KS2</w:t>
      </w:r>
    </w:p>
    <w:p>
      <w:r>
        <w:t>1-4</w:t>
      </w:r>
    </w:p>
    <w:p>
      <w:r>
        <w:t>0,05</w:t>
      </w:r>
    </w:p>
    <w:p>
      <w:r>
        <w:t>0,05</w:t>
      </w:r>
    </w:p>
    <w:p>
      <w:r>
        <w:t>0,05</w:t>
      </w:r>
    </w:p>
    <w:p>
      <w:r>
        <w:t>13.2</w:t>
      </w:r>
    </w:p>
    <w:p>
      <w:r>
        <w:t>Theo hình thức trực tuyến</w:t>
      </w:r>
    </w:p>
    <w:p>
      <w:r>
        <w:t>Hồ sơ</w:t>
      </w:r>
    </w:p>
    <w:p>
      <w:r>
        <w:t>1KS2</w:t>
      </w:r>
    </w:p>
    <w:p>
      <w:r>
        <w:t>1-4</w:t>
      </w:r>
    </w:p>
    <w:p>
      <w:r>
        <w:t>0,04</w:t>
      </w:r>
    </w:p>
    <w:p>
      <w:r>
        <w:t>0,04</w:t>
      </w:r>
    </w:p>
    <w:p>
      <w:r>
        <w:t>0,04</w:t>
      </w:r>
    </w:p>
    <w:p>
      <w:r>
        <w:t>14</w:t>
      </w:r>
    </w:p>
    <w:p>
      <w:r>
        <w:t>Chuyển hồ sơ đến Cơ quan quản lý đất đai cấp tỉnh (đối với những hồ sơ không thuộc thẩm quyền)</w:t>
      </w:r>
    </w:p>
    <w:p>
      <w:r>
        <w:t>14.1</w:t>
      </w:r>
    </w:p>
    <w:p>
      <w:r>
        <w:t>Theo hình thức trực tiếp</w:t>
      </w:r>
    </w:p>
    <w:p>
      <w:r>
        <w:t>Hồ sơ</w:t>
      </w:r>
    </w:p>
    <w:p>
      <w:r>
        <w:t>1KS2</w:t>
      </w:r>
    </w:p>
    <w:p>
      <w:r>
        <w:t>1-4</w:t>
      </w:r>
    </w:p>
    <w:p>
      <w:r>
        <w:t>0,05</w:t>
      </w:r>
    </w:p>
    <w:p>
      <w:r>
        <w:t>0,05</w:t>
      </w:r>
    </w:p>
    <w:p>
      <w:r>
        <w:t>0,05</w:t>
      </w:r>
    </w:p>
    <w:p>
      <w:r>
        <w:t>14.2</w:t>
      </w:r>
    </w:p>
    <w:p>
      <w:r>
        <w:t>Theo hình thức trực tuyến</w:t>
      </w:r>
    </w:p>
    <w:p>
      <w:r>
        <w:t>Hồ sơ</w:t>
      </w:r>
    </w:p>
    <w:p>
      <w:r>
        <w:t>1KS2</w:t>
      </w:r>
    </w:p>
    <w:p>
      <w:r>
        <w:t>1-4</w:t>
      </w:r>
    </w:p>
    <w:p>
      <w:r>
        <w:t>0,04</w:t>
      </w:r>
    </w:p>
    <w:p>
      <w:r>
        <w:t>0,04</w:t>
      </w:r>
    </w:p>
    <w:p>
      <w:r>
        <w:t>0,04</w:t>
      </w:r>
    </w:p>
    <w:p>
      <w:r>
        <w:t>15</w:t>
      </w:r>
    </w:p>
    <w:p>
      <w:r>
        <w:t>Địa bàn xã, phường (đối với những nơi chưa xây dựng CSDL) nhận thông báo, cập nhật HSĐC đối với các trường hợp đăng ký, cấp GCN cho các tổ chức thuộc thẩm quyền của Cấp tỉnh</w:t>
      </w:r>
    </w:p>
    <w:p>
      <w:r>
        <w:t>Hồ sơ</w:t>
      </w:r>
    </w:p>
    <w:p>
      <w:r>
        <w:t>1KS2</w:t>
      </w:r>
    </w:p>
    <w:p>
      <w:r>
        <w:t>1-4</w:t>
      </w:r>
    </w:p>
    <w:p>
      <w:r>
        <w:t>0,04</w:t>
      </w:r>
    </w:p>
    <w:p>
      <w:r>
        <w:t>0,04</w:t>
      </w:r>
    </w:p>
    <w:p>
      <w:r>
        <w:t>0,052</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đăng ký đất đai nhưng không có nhu cầu hoặc không đủ điều kiện cấp GCN thì được tính định mức đối với Mục 1, 2, 3, 4, 5, 6; 9 các nội dung thực hiện tại địa bàn tỉnh; Mục 1 nội dung thực hiện tại địa bàn cấp xã.</w:t>
      </w:r>
    </w:p>
    <w:p>
      <w:r>
        <w:t>(3) Trường hợp đăng ký đối với đất được giao để quản lý thì được tính định mức đối với Mục 1, 2, 3, 4 và 16 các nội dung thực hiện tại địa bàn tỉnh; Mục 1 nội dung thực hiện tại địa bàn cấp xã.</w:t>
      </w:r>
    </w:p>
    <w:p>
      <w:r>
        <w:t>Điều 15: Đăng ký, cấp đổi giấy chứng nhận đồng loạt tại xã</w:t>
      </w:r>
    </w:p>
    <w:p>
      <w:r>
        <w:t>1. Phân loại khó khăn</w:t>
      </w:r>
    </w:p>
    <w:p>
      <w:r>
        <w:t>Phân loại khó khăn thực hiện như quy định tại khoản 1 Điều 11.</w:t>
      </w:r>
    </w:p>
    <w:p>
      <w:r>
        <w:t>2. Định mức lao động</w:t>
      </w:r>
    </w:p>
    <w:p>
      <w:r>
        <w:t>Bảng 10</w:t>
      </w:r>
    </w:p>
    <w:p>
      <w:r>
        <w:t>STT</w:t>
      </w:r>
    </w:p>
    <w:p>
      <w:r>
        <w:t>Nội dung công việc</w:t>
      </w:r>
    </w:p>
    <w:p>
      <w:r>
        <w:t>ĐVT</w:t>
      </w:r>
    </w:p>
    <w:p>
      <w:r>
        <w:t>Định   biên</w:t>
      </w:r>
    </w:p>
    <w:p>
      <w:r>
        <w:t>Khó   khăn</w:t>
      </w:r>
    </w:p>
    <w:p>
      <w:r>
        <w:t>Định mức   (công nhóm/ĐVT)</w:t>
      </w:r>
    </w:p>
    <w:p>
      <w:r>
        <w:t>I</w:t>
      </w:r>
    </w:p>
    <w:p>
      <w:r>
        <w:t>CÁC NỘI DUNG THỰC HIỆN TẠI ĐỊA BÀN XÃ</w:t>
      </w:r>
    </w:p>
    <w:p>
      <w:r>
        <w:t>1</w:t>
      </w:r>
    </w:p>
    <w:p>
      <w:r>
        <w:t>Công việc chuẩn bị</w:t>
      </w:r>
    </w:p>
    <w:p>
      <w:r>
        <w:t>1.1</w:t>
      </w:r>
    </w:p>
    <w:p>
      <w:r>
        <w:t>Chuẩn bị địa điểm đăng ký</w:t>
      </w:r>
    </w:p>
    <w:p>
      <w:r>
        <w:t>Điểm</w:t>
      </w:r>
    </w:p>
    <w:p>
      <w:r>
        <w:t>Nhóm   2(1KS2,   1KTV4)</w:t>
      </w:r>
    </w:p>
    <w:p>
      <w:r>
        <w:t>1-3</w:t>
      </w:r>
    </w:p>
    <w:p>
      <w:r>
        <w:t>6,00</w:t>
      </w:r>
    </w:p>
    <w:p>
      <w:r>
        <w:t>6,00</w:t>
      </w:r>
    </w:p>
    <w:p>
      <w:r>
        <w:t>1.2</w:t>
      </w:r>
    </w:p>
    <w:p>
      <w:r>
        <w:t>Chuẩn bị các tài liệu, bản đồ, mẫu đơn đề nghị đăng ký, cấp GCN, danh sách các trường hợp sử dụng đất theo địa điểm (theo xã)</w:t>
      </w:r>
    </w:p>
    <w:p>
      <w:r>
        <w:t>Bộ tài   liệu</w:t>
      </w:r>
    </w:p>
    <w:p>
      <w:r>
        <w:t>Nhóm   3(1KS3,1   KS2,1KT V4)</w:t>
      </w:r>
    </w:p>
    <w:p>
      <w:r>
        <w:t>1-3</w:t>
      </w:r>
    </w:p>
    <w:p>
      <w:r>
        <w:t>48,00</w:t>
      </w:r>
    </w:p>
    <w:p>
      <w:r>
        <w:t>1.3</w:t>
      </w:r>
    </w:p>
    <w:p>
      <w:r>
        <w:t>Tổ chức phổ biến, tuyên truyền chủ trương, chính sách về đăng ký, cấp đổi GCN</w:t>
      </w:r>
    </w:p>
    <w:p>
      <w:r>
        <w:t>Cuộc</w:t>
      </w:r>
    </w:p>
    <w:p>
      <w:r>
        <w:t>1KS3</w:t>
      </w:r>
    </w:p>
    <w:p>
      <w:r>
        <w:t>1-3</w:t>
      </w:r>
    </w:p>
    <w:p>
      <w:r>
        <w:t>7,50</w:t>
      </w:r>
    </w:p>
    <w:p>
      <w:r>
        <w:t>7,50</w:t>
      </w:r>
    </w:p>
    <w:p>
      <w:r>
        <w:t>1.4</w:t>
      </w:r>
    </w:p>
    <w:p>
      <w:r>
        <w:t>Hướng dẫn lập hồ sơ đề nghị đăng ký, cấp đổi GCN</w:t>
      </w:r>
    </w:p>
    <w:p>
      <w:r>
        <w:t>1.4.1</w:t>
      </w:r>
    </w:p>
    <w:p>
      <w:r>
        <w:t>Theo hình thức trực tiếp</w:t>
      </w:r>
    </w:p>
    <w:p>
      <w:r>
        <w:t>Hồ sơ</w:t>
      </w:r>
    </w:p>
    <w:p>
      <w:r>
        <w:t>1KS2</w:t>
      </w:r>
    </w:p>
    <w:p>
      <w:r>
        <w:t>1-3</w:t>
      </w:r>
    </w:p>
    <w:p>
      <w:r>
        <w:t>0,05</w:t>
      </w:r>
    </w:p>
    <w:p>
      <w:r>
        <w:t>1.4.2</w:t>
      </w:r>
    </w:p>
    <w:p>
      <w:r>
        <w:t>Theo hình thức trực tuyến</w:t>
      </w:r>
    </w:p>
    <w:p>
      <w:r>
        <w:t>Hồ sơ</w:t>
      </w:r>
    </w:p>
    <w:p>
      <w:r>
        <w:t>1KS2</w:t>
      </w:r>
    </w:p>
    <w:p>
      <w:r>
        <w:t>1-3</w:t>
      </w:r>
    </w:p>
    <w:p>
      <w:r>
        <w:t>0,025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1-3</w:t>
      </w:r>
    </w:p>
    <w:p>
      <w:r>
        <w:t>0,05</w:t>
      </w:r>
    </w:p>
    <w:p>
      <w:r>
        <w:t>3</w:t>
      </w:r>
    </w:p>
    <w:p>
      <w:r>
        <w:t>Tạo tệp (File) dữ liệu hồ sơ số và nhập thông tin do người sử dụng đất kê khai, đăng ký</w:t>
      </w:r>
    </w:p>
    <w:p>
      <w:r>
        <w:t>Thửa</w:t>
      </w:r>
    </w:p>
    <w:p>
      <w:r>
        <w:t>1KS3</w:t>
      </w:r>
    </w:p>
    <w:p>
      <w:r>
        <w:t>1-3</w:t>
      </w:r>
    </w:p>
    <w:p>
      <w:r>
        <w:t>0,107</w:t>
      </w:r>
    </w:p>
    <w:p>
      <w:r>
        <w:t>4</w:t>
      </w:r>
    </w:p>
    <w:p>
      <w:r>
        <w:t>Chuyển hồ sơ đến Chi nhánh Văn phòng đăng ký đất đai</w:t>
      </w:r>
    </w:p>
    <w:p>
      <w:r>
        <w:t>4.1</w:t>
      </w:r>
    </w:p>
    <w:p>
      <w:r>
        <w:t>Theo hình thức trực tiếp</w:t>
      </w:r>
    </w:p>
    <w:p>
      <w:r>
        <w:t>Hồ sơ</w:t>
      </w:r>
    </w:p>
    <w:p>
      <w:r>
        <w:t>1KS3</w:t>
      </w:r>
    </w:p>
    <w:p>
      <w:r>
        <w:t>1-3</w:t>
      </w:r>
    </w:p>
    <w:p>
      <w:r>
        <w:t>0,005</w:t>
      </w:r>
    </w:p>
    <w:p>
      <w:r>
        <w:t>4.2</w:t>
      </w:r>
    </w:p>
    <w:p>
      <w:r>
        <w:t>Theo hình thức trực tuyến</w:t>
      </w:r>
    </w:p>
    <w:p>
      <w:r>
        <w:t>Hồ sơ</w:t>
      </w:r>
    </w:p>
    <w:p>
      <w:r>
        <w:t>1KS3</w:t>
      </w:r>
    </w:p>
    <w:p>
      <w:r>
        <w:t>1-3</w:t>
      </w:r>
    </w:p>
    <w:p>
      <w:r>
        <w:t>0,004</w:t>
      </w:r>
    </w:p>
    <w:p>
      <w:r>
        <w:t>5</w:t>
      </w:r>
    </w:p>
    <w:p>
      <w:r>
        <w:t>Nhận hồ sơ địa chính từ cấp tỉnh gửi về</w:t>
      </w:r>
    </w:p>
    <w:p>
      <w:r>
        <w:t>Hồ sơ</w:t>
      </w:r>
    </w:p>
    <w:p>
      <w:r>
        <w:t>1KS2</w:t>
      </w:r>
    </w:p>
    <w:p>
      <w:r>
        <w:t>1-3</w:t>
      </w:r>
    </w:p>
    <w:p>
      <w:r>
        <w:t>4,00</w:t>
      </w:r>
    </w:p>
    <w:p>
      <w:r>
        <w:t>II</w:t>
      </w:r>
    </w:p>
    <w:p>
      <w:r>
        <w:t>CÁC NỘI DUNG THỰC HIỆN TẠI ĐỊA BÀN CẤP TỈNH</w:t>
      </w:r>
    </w:p>
    <w:p>
      <w:r>
        <w:t>1</w:t>
      </w:r>
    </w:p>
    <w:p>
      <w:r>
        <w:t>Tiếp nhận hồ sơ</w:t>
      </w:r>
    </w:p>
    <w:p>
      <w:r>
        <w:t>1.1</w:t>
      </w:r>
    </w:p>
    <w:p>
      <w:r>
        <w:t>Theo hình thức trực tiếp</w:t>
      </w:r>
    </w:p>
    <w:p>
      <w:r>
        <w:t>Hồ sơ</w:t>
      </w:r>
    </w:p>
    <w:p>
      <w:r>
        <w:t>1KS3</w:t>
      </w:r>
    </w:p>
    <w:p>
      <w:r>
        <w:t>1-3</w:t>
      </w:r>
    </w:p>
    <w:p>
      <w:r>
        <w:t>0,005</w:t>
      </w:r>
    </w:p>
    <w:p>
      <w:r>
        <w:t>1.2</w:t>
      </w:r>
    </w:p>
    <w:p>
      <w:r>
        <w:t>Theo hình thức trực tuyến</w:t>
      </w:r>
    </w:p>
    <w:p>
      <w:r>
        <w:t>Hồ sơ</w:t>
      </w:r>
    </w:p>
    <w:p>
      <w:r>
        <w:t>1KS3</w:t>
      </w:r>
    </w:p>
    <w:p>
      <w:r>
        <w:t>1-3</w:t>
      </w:r>
    </w:p>
    <w:p>
      <w:r>
        <w:t>0,004</w:t>
      </w:r>
    </w:p>
    <w:p>
      <w:r>
        <w:t>2</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w:t>
      </w:r>
    </w:p>
    <w:p>
      <w:r>
        <w:t>3</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w:t>
      </w:r>
    </w:p>
    <w:p>
      <w:r>
        <w:t>0,125/0,125</w:t>
      </w:r>
    </w:p>
    <w:p>
      <w:r>
        <w:t>2</w:t>
      </w:r>
    </w:p>
    <w:p>
      <w:r>
        <w:t>0,15/0,15</w:t>
      </w:r>
    </w:p>
    <w:p>
      <w:r>
        <w:t>3</w:t>
      </w:r>
    </w:p>
    <w:p>
      <w:r>
        <w:t>0,18/0,18</w:t>
      </w:r>
    </w:p>
    <w:p>
      <w:r>
        <w:t>4</w:t>
      </w:r>
    </w:p>
    <w:p>
      <w:r>
        <w:t>Trích lục bản đồ địa chính hoặc thông báo cho người sử dụng đất trả chi phí trích đo bản đồ địa chính thửa đất đối với nơi chưa có bản đồ địa chính</w:t>
      </w:r>
    </w:p>
    <w:p>
      <w:r>
        <w:t>4.1</w:t>
      </w:r>
    </w:p>
    <w:p>
      <w:r>
        <w:t>Trích lục trên bản đồ dạng số</w:t>
      </w:r>
    </w:p>
    <w:p>
      <w:r>
        <w:t>Hồ sơ</w:t>
      </w:r>
    </w:p>
    <w:p>
      <w:r>
        <w:t>1KS2</w:t>
      </w:r>
    </w:p>
    <w:p>
      <w:r>
        <w:t>1-3</w:t>
      </w:r>
    </w:p>
    <w:p>
      <w:r>
        <w:t>0,025</w:t>
      </w:r>
    </w:p>
    <w:p>
      <w:r>
        <w:t>4.2</w:t>
      </w:r>
    </w:p>
    <w:p>
      <w:r>
        <w:t>Trích lục trên bản đồ dạng giấy</w:t>
      </w:r>
    </w:p>
    <w:p>
      <w:r>
        <w:t>Hồ sơ</w:t>
      </w:r>
    </w:p>
    <w:p>
      <w:r>
        <w:t>1KS2</w:t>
      </w:r>
    </w:p>
    <w:p>
      <w:r>
        <w:t>1-3</w:t>
      </w:r>
    </w:p>
    <w:p>
      <w:r>
        <w:t>0,05</w:t>
      </w:r>
    </w:p>
    <w:p>
      <w:r>
        <w:t>5</w:t>
      </w:r>
    </w:p>
    <w:p>
      <w:r>
        <w:t>Gửi Phiếu chuyển thông tin để xác định nghĩa vụ tài chính về đất đai theo mẫu quy định hiện hành đến cơ quan thuế để xác định và thông báo nghĩa vụ tài chính đối với trường hợp phải thực hiện nghĩa vụ tài chính</w:t>
      </w:r>
    </w:p>
    <w:p>
      <w:r>
        <w:t>5.1</w:t>
      </w:r>
    </w:p>
    <w:p>
      <w:r>
        <w:t>Chuyển thông tin theo hình thức liên thông</w:t>
      </w:r>
    </w:p>
    <w:p>
      <w:r>
        <w:t>Hồ sơ</w:t>
      </w:r>
    </w:p>
    <w:p>
      <w:r>
        <w:t>1KS3</w:t>
      </w:r>
    </w:p>
    <w:p>
      <w:r>
        <w:t>1-3</w:t>
      </w:r>
    </w:p>
    <w:p>
      <w:r>
        <w:t>0,03</w:t>
      </w:r>
    </w:p>
    <w:p>
      <w:r>
        <w:t>5.2</w:t>
      </w:r>
    </w:p>
    <w:p>
      <w:r>
        <w:t>Chuyển thông tin theo hình thức trực tiếp</w:t>
      </w:r>
    </w:p>
    <w:p>
      <w:r>
        <w:t>Hồ sơ</w:t>
      </w:r>
    </w:p>
    <w:p>
      <w:r>
        <w:t>1KS3</w:t>
      </w:r>
    </w:p>
    <w:p>
      <w:r>
        <w:t>1-3</w:t>
      </w:r>
    </w:p>
    <w:p>
      <w:r>
        <w:t>0,04</w:t>
      </w:r>
    </w:p>
    <w:p>
      <w:r>
        <w:t>6</w:t>
      </w:r>
    </w:p>
    <w:p>
      <w:r>
        <w:t>Nhận thông báo của cơ quan thuế về việc hoàn thành nghĩa vụ tài chính (nếu có)</w:t>
      </w:r>
    </w:p>
    <w:p>
      <w:r>
        <w:t>6.1</w:t>
      </w:r>
    </w:p>
    <w:p>
      <w:r>
        <w:t>Chuyển thông tin theo hình thức liên thông</w:t>
      </w:r>
    </w:p>
    <w:p>
      <w:r>
        <w:t>Hồ sơ</w:t>
      </w:r>
    </w:p>
    <w:p>
      <w:r>
        <w:t>1KS2</w:t>
      </w:r>
    </w:p>
    <w:p>
      <w:r>
        <w:t>1-3</w:t>
      </w:r>
    </w:p>
    <w:p>
      <w:r>
        <w:t>0,03</w:t>
      </w:r>
    </w:p>
    <w:p>
      <w:r>
        <w:t>6.2</w:t>
      </w:r>
    </w:p>
    <w:p>
      <w:r>
        <w:t>Chuyển thông tin theo hình thức trực tiếp</w:t>
      </w:r>
    </w:p>
    <w:p>
      <w:r>
        <w:t>Hồ sơ</w:t>
      </w:r>
    </w:p>
    <w:p>
      <w:r>
        <w:t>1KS2</w:t>
      </w:r>
    </w:p>
    <w:p>
      <w:r>
        <w:t>1-3</w:t>
      </w:r>
    </w:p>
    <w:p>
      <w:r>
        <w:t>0,04</w:t>
      </w:r>
    </w:p>
    <w:p>
      <w:r>
        <w:t>7</w:t>
      </w:r>
    </w:p>
    <w:p>
      <w:r>
        <w:t>Nhập thông tin về nghĩa vụ tài chính, đăng ký vào hồ sơ địa chính</w:t>
      </w:r>
    </w:p>
    <w:p>
      <w:r>
        <w:t>Thửa</w:t>
      </w:r>
    </w:p>
    <w:p>
      <w:r>
        <w:t>1KS3</w:t>
      </w:r>
    </w:p>
    <w:p>
      <w:r>
        <w:t>1-3</w:t>
      </w:r>
    </w:p>
    <w:p>
      <w:r>
        <w:t>0,033</w:t>
      </w:r>
    </w:p>
    <w:p>
      <w:r>
        <w:t>8</w:t>
      </w:r>
    </w:p>
    <w:p>
      <w:r>
        <w:t>Chuẩn bị hợp đồng cho thuê đất (nếu có)</w:t>
      </w:r>
    </w:p>
    <w:p>
      <w:r>
        <w:t>Hồ sơ</w:t>
      </w:r>
    </w:p>
    <w:p>
      <w:r>
        <w:t>1KS3</w:t>
      </w:r>
    </w:p>
    <w:p>
      <w:r>
        <w:t>1-3</w:t>
      </w:r>
    </w:p>
    <w:p>
      <w:r>
        <w:t>0,2</w:t>
      </w:r>
    </w:p>
    <w:p>
      <w:r>
        <w:t>9</w:t>
      </w:r>
    </w:p>
    <w:p>
      <w:r>
        <w:t>In GCN</w:t>
      </w:r>
    </w:p>
    <w:p>
      <w:r>
        <w:t>9.1</w:t>
      </w:r>
    </w:p>
    <w:p>
      <w:r>
        <w:t>Trực tiếp từ cơ sở dữ liệu dạng số</w:t>
      </w:r>
    </w:p>
    <w:p>
      <w:r>
        <w:t>GCN</w:t>
      </w:r>
    </w:p>
    <w:p>
      <w:r>
        <w:t>1KS2</w:t>
      </w:r>
    </w:p>
    <w:p>
      <w:r>
        <w:t>1-3</w:t>
      </w:r>
    </w:p>
    <w:p>
      <w:r>
        <w:t>0,05</w:t>
      </w:r>
    </w:p>
    <w:p>
      <w:r>
        <w:t>9.2</w:t>
      </w:r>
    </w:p>
    <w:p>
      <w:r>
        <w:t>Đối với những nơi chưa có bản đồ dạng số</w:t>
      </w:r>
    </w:p>
    <w:p>
      <w:r>
        <w:t>GCN</w:t>
      </w:r>
    </w:p>
    <w:p>
      <w:r>
        <w:t>1KS2</w:t>
      </w:r>
    </w:p>
    <w:p>
      <w:r>
        <w:t>1-3</w:t>
      </w:r>
    </w:p>
    <w:p>
      <w:r>
        <w:t>0,1</w:t>
      </w:r>
    </w:p>
    <w:p>
      <w:r>
        <w:t>10</w:t>
      </w:r>
    </w:p>
    <w:p>
      <w:r>
        <w:t>Lập và gửi hồ sơ trình ký GCN, lập hồ sơ theo dõi việc gửi tài liệu</w:t>
      </w:r>
    </w:p>
    <w:p>
      <w:r>
        <w:t>Hồ sơ</w:t>
      </w:r>
    </w:p>
    <w:p>
      <w:r>
        <w:t>1KS2</w:t>
      </w:r>
    </w:p>
    <w:p>
      <w:r>
        <w:t>1-3</w:t>
      </w:r>
    </w:p>
    <w:p>
      <w:r>
        <w:t>0,04</w:t>
      </w:r>
    </w:p>
    <w:p>
      <w:r>
        <w:t>11</w:t>
      </w:r>
    </w:p>
    <w:p>
      <w:r>
        <w:t>Nhận lại hồ sơ, GCN, hợp đồng thuê đất (nếu có); lập và sao sổ cấp GCN</w:t>
      </w:r>
    </w:p>
    <w:p>
      <w:r>
        <w:t>11.1</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w:t>
      </w:r>
    </w:p>
    <w:p>
      <w:r>
        <w:t>11.2</w:t>
      </w:r>
    </w:p>
    <w:p>
      <w:r>
        <w:t>Văn phòng đăng ký đất đai nhận lại GCN cũ đang thế chấp từ tổ chức tín dụng và trao GCN mới</w:t>
      </w:r>
    </w:p>
    <w:p>
      <w:r>
        <w:t>Hồ sơ</w:t>
      </w:r>
    </w:p>
    <w:p>
      <w:r>
        <w:t>1KS2</w:t>
      </w:r>
    </w:p>
    <w:p>
      <w:r>
        <w:t>1-3</w:t>
      </w:r>
    </w:p>
    <w:p>
      <w:r>
        <w:t>0,05</w:t>
      </w:r>
    </w:p>
    <w:p>
      <w:r>
        <w:t>12</w:t>
      </w:r>
    </w:p>
    <w:p>
      <w:r>
        <w:t>Nhập bổ sung thông tin dữ liệu về GCN</w:t>
      </w:r>
    </w:p>
    <w:p>
      <w:r>
        <w:t>Thửa</w:t>
      </w:r>
    </w:p>
    <w:p>
      <w:r>
        <w:t>1KS3</w:t>
      </w:r>
    </w:p>
    <w:p>
      <w:r>
        <w:t>1-3</w:t>
      </w:r>
    </w:p>
    <w:p>
      <w:r>
        <w:t>0,033</w:t>
      </w:r>
    </w:p>
    <w:p>
      <w:r>
        <w:t>13</w:t>
      </w:r>
    </w:p>
    <w:p>
      <w:r>
        <w:t>Quét giấy tờ pháp lý và xử lý tập tin</w:t>
      </w:r>
    </w:p>
    <w:p>
      <w:r>
        <w:t>13.1</w:t>
      </w:r>
    </w:p>
    <w:p>
      <w:r>
        <w:t>Quét giấy tờ pháp lý về quyền sử dụng đất, quyền sở hữu nhà ở và tài sản khác gắn liền với đất</w:t>
      </w:r>
    </w:p>
    <w:p>
      <w:r>
        <w:t>15.1. 1</w:t>
      </w:r>
    </w:p>
    <w:p>
      <w:r>
        <w:t>Quét trang A3</w:t>
      </w:r>
    </w:p>
    <w:p>
      <w:r>
        <w:t>Trang</w:t>
      </w:r>
    </w:p>
    <w:p>
      <w:r>
        <w:t>1KS1</w:t>
      </w:r>
    </w:p>
    <w:p>
      <w:r>
        <w:t>1-3</w:t>
      </w:r>
    </w:p>
    <w:p>
      <w:r>
        <w:t>0,016</w:t>
      </w:r>
    </w:p>
    <w:p>
      <w:r>
        <w:t>13.1. 2</w:t>
      </w:r>
    </w:p>
    <w:p>
      <w:r>
        <w:t>Quét trang A4</w:t>
      </w:r>
    </w:p>
    <w:p>
      <w:r>
        <w:t>Trang</w:t>
      </w:r>
    </w:p>
    <w:p>
      <w:r>
        <w:t>1KS1</w:t>
      </w:r>
    </w:p>
    <w:p>
      <w:r>
        <w:t>1-3</w:t>
      </w:r>
    </w:p>
    <w:p>
      <w:r>
        <w:t>0,008</w:t>
      </w:r>
    </w:p>
    <w:p>
      <w:r>
        <w:t>13.2</w:t>
      </w:r>
    </w:p>
    <w:p>
      <w:r>
        <w:t>Xử lý các tệp tin quét thành tệp (File) hồ sơ quét dạng số của thửa đất, lưu trữ dưới khuôn dạng tệp tin PDF</w:t>
      </w:r>
    </w:p>
    <w:p>
      <w:r>
        <w:t>Trang</w:t>
      </w:r>
    </w:p>
    <w:p>
      <w:r>
        <w:t>1KS1</w:t>
      </w:r>
    </w:p>
    <w:p>
      <w:r>
        <w:t>1-3</w:t>
      </w:r>
    </w:p>
    <w:p>
      <w:r>
        <w:t>0,004</w:t>
      </w:r>
    </w:p>
    <w:p>
      <w:r>
        <w:t>13.3</w:t>
      </w:r>
    </w:p>
    <w:p>
      <w:r>
        <w:t>Tạo liên kết hồ sơ quét dạng số với thửa đất trong cơ sở dữ liệu</w:t>
      </w:r>
    </w:p>
    <w:p>
      <w:r>
        <w:t>Thửa</w:t>
      </w:r>
    </w:p>
    <w:p>
      <w:r>
        <w:t>1KS1</w:t>
      </w:r>
    </w:p>
    <w:p>
      <w:r>
        <w:t>1-3</w:t>
      </w:r>
    </w:p>
    <w:p>
      <w:r>
        <w:t>0,01</w:t>
      </w:r>
    </w:p>
    <w:p>
      <w:r>
        <w:t>14</w:t>
      </w:r>
    </w:p>
    <w:p>
      <w:r>
        <w:t>Chuyển GCN đã ký về xã để trao cho người sử dụng đất, bản sao sổ cấp GCN, nhận phí, lệ phí cấp GCN, nộp kho bạc</w:t>
      </w:r>
    </w:p>
    <w:p>
      <w:r>
        <w:t>Hồ sơ</w:t>
      </w:r>
    </w:p>
    <w:p>
      <w:r>
        <w:t>1KS2</w:t>
      </w:r>
    </w:p>
    <w:p>
      <w:r>
        <w:t>1-3</w:t>
      </w:r>
    </w:p>
    <w:p>
      <w:r>
        <w:t>0,02</w:t>
      </w:r>
    </w:p>
    <w:p>
      <w:r>
        <w:t>15</w:t>
      </w:r>
    </w:p>
    <w:p>
      <w:r>
        <w:t>Lập hồ sơ địa chính</w:t>
      </w:r>
    </w:p>
    <w:p>
      <w:r>
        <w:t>15.1</w:t>
      </w:r>
    </w:p>
    <w:p>
      <w:r>
        <w:t>Hoàn thiện BĐĐC và Sổ mục kê đất đai theo kết quả đăng ký, cấp GCN</w:t>
      </w:r>
    </w:p>
    <w:p>
      <w:r>
        <w:t>Bộ/đĩa</w:t>
      </w:r>
    </w:p>
    <w:p>
      <w:r>
        <w:t>1KS4</w:t>
      </w:r>
    </w:p>
    <w:p>
      <w:r>
        <w:t>1-3</w:t>
      </w:r>
    </w:p>
    <w:p>
      <w:r>
        <w:t>3,00</w:t>
      </w:r>
    </w:p>
    <w:p>
      <w:r>
        <w:t>15.2</w:t>
      </w:r>
    </w:p>
    <w:p>
      <w:r>
        <w:t>Lập, hoàn thiện sổ địa chính điện tử</w:t>
      </w:r>
    </w:p>
    <w:p>
      <w:r>
        <w:t>Thửa</w:t>
      </w:r>
    </w:p>
    <w:p>
      <w:r>
        <w:t>1KS4</w:t>
      </w:r>
    </w:p>
    <w:p>
      <w:r>
        <w:t>1-3</w:t>
      </w:r>
    </w:p>
    <w:p>
      <w:r>
        <w:t>0,01</w:t>
      </w:r>
    </w:p>
    <w:p>
      <w:r>
        <w:t>16</w:t>
      </w:r>
    </w:p>
    <w:p>
      <w:r>
        <w:t>Sao, in ấn hồ sơ địa chính để cung cấp cho xã quản lý và khai thác sử dụng</w:t>
      </w:r>
    </w:p>
    <w:p>
      <w:r>
        <w:t>16.1</w:t>
      </w:r>
    </w:p>
    <w:p>
      <w:r>
        <w:t>Bản đồ địa chính</w:t>
      </w:r>
    </w:p>
    <w:p>
      <w:r>
        <w:t>Tờ</w:t>
      </w:r>
    </w:p>
    <w:p>
      <w:r>
        <w:t>1KS4</w:t>
      </w:r>
    </w:p>
    <w:p>
      <w:r>
        <w:t>1-3</w:t>
      </w:r>
    </w:p>
    <w:p>
      <w:r>
        <w:t>0,025</w:t>
      </w:r>
    </w:p>
    <w:p>
      <w:r>
        <w:t>16.2</w:t>
      </w:r>
    </w:p>
    <w:p>
      <w:r>
        <w:t>Sao sổ địa chính, sổ mục kê</w:t>
      </w:r>
    </w:p>
    <w:p>
      <w:r>
        <w:t>Bộ/đĩa</w:t>
      </w:r>
    </w:p>
    <w:p>
      <w:r>
        <w:t>1KS4</w:t>
      </w:r>
    </w:p>
    <w:p>
      <w:r>
        <w:t>1-3</w:t>
      </w:r>
    </w:p>
    <w:p>
      <w:r>
        <w:t>2,00</w:t>
      </w:r>
    </w:p>
    <w:p>
      <w:r>
        <w:t>17</w:t>
      </w:r>
    </w:p>
    <w:p>
      <w:r>
        <w:t>Bàn giao HSĐC cho cấp xã để quản lý và khai thác sử dụng</w:t>
      </w:r>
    </w:p>
    <w:p>
      <w:r>
        <w:t>Bộ/ xã</w:t>
      </w:r>
    </w:p>
    <w:p>
      <w:r>
        <w:t>1KS4</w:t>
      </w:r>
    </w:p>
    <w:p>
      <w:r>
        <w:t>1-3</w:t>
      </w:r>
    </w:p>
    <w:p>
      <w:r>
        <w:t>4,00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10.</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các nội dung thực hiện tại địa bàn xã; Mục 2, 3, 4, 5, 6,7, 9, 10, 11,15, 16 và 17 các nội dung thực hiện tại địa bàn cấp tỉnh của Bảng 10.</w:t>
      </w:r>
    </w:p>
    <w:p>
      <w:r>
        <w:t>(3) Trường hợp thửa đất đã cấp GCN mà có thay đổi về mục đích sử dụng đất, ranh giới thửa đất thì áp dụng theo định mức quy định tại Bảng 10.</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6 các nội dung thực hiện tại địa bàn cấp xã Bảng 10 được tính bằng 1,5 lần.</w:t>
      </w:r>
    </w:p>
    <w:p>
      <w:r>
        <w:t>(5) Trường hợp có kê khai đăng ký, nhưng người sử dụng đất không có nhu cầu cấp đổi GCN thì định mức được tính bằng 90% định mức quy định đối với trường hợp cấp đổi GCN tại Bảng 10.</w:t>
      </w:r>
    </w:p>
    <w:p>
      <w:r>
        <w:t>(6) Đơn vị tính tại Bảng 10 trong trường hợp sử dụng là “Bộ/đĩa”, “Bộ/xã,” được tính trung bình cho 8000 hồ sơ/1 xã, trường hợp hồ sơ thực tế lớn hơn 8000 hồ sơ thì với mỗi 8000 hồ sơ tăng thêm thì mức sẽ được tính thêm 1 lần; trong trường hợp sử dụng là “Tờ” được tính trung bình 60 tờ bản đồ/1 xã, trường hợp tờ bản đồ thực tế lớn hơn 60 tờ bản đồ thì với mỗi 60 tờ bản đồ tăng thêm thì mức sẽ được tính thêm 1 lần.</w:t>
      </w:r>
    </w:p>
    <w:p>
      <w:r>
        <w:t>(7) Đơn vị tính tại Bảng 10 trong trường hợp sử dụng là “Điểm” được tính trung bình cho 30 điểm/1 xã và “Cuộc” được tính trung bình cho 30 cuộc/1 xã.</w:t>
      </w:r>
    </w:p>
    <w:p>
      <w:r>
        <w:t>Điều 16. Đăng ký, cấp đổi giấy chứng nhận đồng loạt tại phường</w:t>
      </w:r>
    </w:p>
    <w:p>
      <w:r>
        <w:t>1. Phân loại khó khăn:</w:t>
      </w:r>
    </w:p>
    <w:p>
      <w:r>
        <w:t>Phân loại khó khăn thực hiện như quy định tại khoản 1 Điều 12.</w:t>
      </w:r>
    </w:p>
    <w:p>
      <w:r>
        <w:t>2. Định mức lao động:</w:t>
      </w:r>
    </w:p>
    <w:p>
      <w:r>
        <w:t>Bảng 11</w:t>
      </w:r>
    </w:p>
    <w:p>
      <w:r>
        <w:t>STT</w:t>
      </w:r>
    </w:p>
    <w:p>
      <w:r>
        <w:t>Nội dung công việc</w:t>
      </w:r>
    </w:p>
    <w:p>
      <w:r>
        <w:t>ĐVT</w:t>
      </w:r>
    </w:p>
    <w:p>
      <w:r>
        <w:t>Định biên</w:t>
      </w:r>
    </w:p>
    <w:p>
      <w:r>
        <w:t>Khó   khăn</w:t>
      </w:r>
    </w:p>
    <w:p>
      <w:r>
        <w:t>Định mức   (công nhóm/ĐVT)</w:t>
      </w:r>
    </w:p>
    <w:p>
      <w:r>
        <w:t>I</w:t>
      </w:r>
    </w:p>
    <w:p>
      <w:r>
        <w:t>CÁC NỘI DUNG THỰC HIỆN TẠI ĐỊA BÀN PHƯỜNG</w:t>
      </w:r>
    </w:p>
    <w:p>
      <w:r>
        <w:t>1</w:t>
      </w:r>
    </w:p>
    <w:p>
      <w:r>
        <w:t>Công việc chuẩn bị</w:t>
      </w:r>
    </w:p>
    <w:p>
      <w:r>
        <w:t>1.1</w:t>
      </w:r>
    </w:p>
    <w:p>
      <w:r>
        <w:t>Chuẩn bị địa điểm đăng ký</w:t>
      </w:r>
    </w:p>
    <w:p>
      <w:r>
        <w:t>Điểm</w:t>
      </w:r>
    </w:p>
    <w:p>
      <w:r>
        <w:t>Nhóm</w:t>
      </w:r>
    </w:p>
    <w:p>
      <w:r>
        <w:t>2(1KS2,</w:t>
      </w:r>
    </w:p>
    <w:p>
      <w:r>
        <w:t>1KTV4)</w:t>
      </w:r>
    </w:p>
    <w:p>
      <w:r>
        <w:t>2-4</w:t>
      </w:r>
    </w:p>
    <w:p>
      <w:r>
        <w:t>6,00</w:t>
      </w:r>
    </w:p>
    <w:p>
      <w:r>
        <w:t>6,00</w:t>
      </w:r>
    </w:p>
    <w:p>
      <w:r>
        <w:t>1.2</w:t>
      </w:r>
    </w:p>
    <w:p>
      <w:r>
        <w:t>Chuẩn bị các tài liệu, bản đồ, mẫu đơn đề nghị đăng ký, cấp GCN, danh sách các trường hợp sử dụng đất theo địa điểm (theo phường)</w:t>
      </w:r>
    </w:p>
    <w:p>
      <w:r>
        <w:t>Bộ tài   liệu</w:t>
      </w:r>
    </w:p>
    <w:p>
      <w:r>
        <w:t>Nhóm</w:t>
      </w:r>
    </w:p>
    <w:p>
      <w:r>
        <w:t>3(1KS3,1K S2,1KTV4)</w:t>
      </w:r>
    </w:p>
    <w:p>
      <w:r>
        <w:t>2-4</w:t>
      </w:r>
    </w:p>
    <w:p>
      <w:r>
        <w:t>48,00</w:t>
      </w:r>
    </w:p>
    <w:p>
      <w:r>
        <w:t>1.3</w:t>
      </w:r>
    </w:p>
    <w:p>
      <w:r>
        <w:t>Tổ chức phổ biến, tuyên   truyền chủ trương, chính sách   về đăng ký, cấp đổi GCN</w:t>
      </w:r>
    </w:p>
    <w:p>
      <w:r>
        <w:t>Cuộc</w:t>
      </w:r>
    </w:p>
    <w:p>
      <w:r>
        <w:t>1KS3</w:t>
      </w:r>
    </w:p>
    <w:p>
      <w:r>
        <w:t>2-4</w:t>
      </w:r>
    </w:p>
    <w:p>
      <w:r>
        <w:t>7,50</w:t>
      </w:r>
    </w:p>
    <w:p>
      <w:r>
        <w:t>7,50</w:t>
      </w:r>
    </w:p>
    <w:p>
      <w:r>
        <w:t>1.4</w:t>
      </w:r>
    </w:p>
    <w:p>
      <w:r>
        <w:t>Hướng dẫn lập hồ sơ đề nghị đăng ký, cấp đổi GCN</w:t>
      </w:r>
    </w:p>
    <w:p>
      <w:r>
        <w:t>1.4.1</w:t>
      </w:r>
    </w:p>
    <w:p>
      <w:r>
        <w:t>Theo hình thức trực tiếp</w:t>
      </w:r>
    </w:p>
    <w:p>
      <w:r>
        <w:t>Hồ sơ</w:t>
      </w:r>
    </w:p>
    <w:p>
      <w:r>
        <w:t>1KS2</w:t>
      </w:r>
    </w:p>
    <w:p>
      <w:r>
        <w:t>2-4</w:t>
      </w:r>
    </w:p>
    <w:p>
      <w:r>
        <w:t>0,05</w:t>
      </w:r>
    </w:p>
    <w:p>
      <w:r>
        <w:t>1.4.2</w:t>
      </w:r>
    </w:p>
    <w:p>
      <w:r>
        <w:t>Theo hình thức trực tuyến</w:t>
      </w:r>
    </w:p>
    <w:p>
      <w:r>
        <w:t>Hồ sơ</w:t>
      </w:r>
    </w:p>
    <w:p>
      <w:r>
        <w:t>1KS2</w:t>
      </w:r>
    </w:p>
    <w:p>
      <w:r>
        <w:t>2-4</w:t>
      </w:r>
    </w:p>
    <w:p>
      <w:r>
        <w:t>0,025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2-4</w:t>
      </w:r>
    </w:p>
    <w:p>
      <w:r>
        <w:t>0,05</w:t>
      </w:r>
    </w:p>
    <w:p>
      <w:r>
        <w:t>3</w:t>
      </w:r>
    </w:p>
    <w:p>
      <w:r>
        <w:t>Tạo tệp (File) dữ liệu hồ sơ số và nhập thông tin do người sử dụng đất kê khai, đăng ký</w:t>
      </w:r>
    </w:p>
    <w:p>
      <w:r>
        <w:t>Thửa</w:t>
      </w:r>
    </w:p>
    <w:p>
      <w:r>
        <w:t>1KS3</w:t>
      </w:r>
    </w:p>
    <w:p>
      <w:r>
        <w:t>2-4</w:t>
      </w:r>
    </w:p>
    <w:p>
      <w:r>
        <w:t>0,107</w:t>
      </w:r>
    </w:p>
    <w:p>
      <w:r>
        <w:t>4</w:t>
      </w:r>
    </w:p>
    <w:p>
      <w:r>
        <w:t>Chuyển hồ sơ đến Chi nhánh Văn phòng đăng ký đất đai</w:t>
      </w:r>
    </w:p>
    <w:p>
      <w:r>
        <w:t>4.1</w:t>
      </w:r>
    </w:p>
    <w:p>
      <w:r>
        <w:t>Theo hình thức trực tiếp</w:t>
      </w:r>
    </w:p>
    <w:p>
      <w:r>
        <w:t>Hồ sơ</w:t>
      </w:r>
    </w:p>
    <w:p>
      <w:r>
        <w:t>1KS3</w:t>
      </w:r>
    </w:p>
    <w:p>
      <w:r>
        <w:t>2-4</w:t>
      </w:r>
    </w:p>
    <w:p>
      <w:r>
        <w:t>0,005</w:t>
      </w:r>
    </w:p>
    <w:p>
      <w:r>
        <w:t>4.2</w:t>
      </w:r>
    </w:p>
    <w:p>
      <w:r>
        <w:t>Theo hình thức trực tuyến</w:t>
      </w:r>
    </w:p>
    <w:p>
      <w:r>
        <w:t>Hồ sơ</w:t>
      </w:r>
    </w:p>
    <w:p>
      <w:r>
        <w:t>1KS3</w:t>
      </w:r>
    </w:p>
    <w:p>
      <w:r>
        <w:t>2-4</w:t>
      </w:r>
    </w:p>
    <w:p>
      <w:r>
        <w:t>0,004</w:t>
      </w:r>
    </w:p>
    <w:p>
      <w:r>
        <w:t>5</w:t>
      </w:r>
    </w:p>
    <w:p>
      <w:r>
        <w:t>Nhận hồ sơ địa chính từ cấp tỉnh gửi về</w:t>
      </w:r>
    </w:p>
    <w:p>
      <w:r>
        <w:t>Bộ/ phường</w:t>
      </w:r>
    </w:p>
    <w:p>
      <w:r>
        <w:t>1KS2</w:t>
      </w:r>
    </w:p>
    <w:p>
      <w:r>
        <w:t>2-4</w:t>
      </w:r>
    </w:p>
    <w:p>
      <w:r>
        <w:t>4,00</w:t>
      </w:r>
    </w:p>
    <w:p>
      <w:r>
        <w:t>II</w:t>
      </w:r>
    </w:p>
    <w:p>
      <w:r>
        <w:t>CÁC NỘI DUNG THỰC HIỆN TẠI ĐỊA BÀN CẤP TỈNH</w:t>
      </w:r>
    </w:p>
    <w:p>
      <w:r>
        <w:t>1</w:t>
      </w:r>
    </w:p>
    <w:p>
      <w:r>
        <w:t>Tiếp nhận hồ sơ</w:t>
      </w:r>
    </w:p>
    <w:p>
      <w:r>
        <w:t>1.1</w:t>
      </w:r>
    </w:p>
    <w:p>
      <w:r>
        <w:t>Theo hình thức trực tiếp</w:t>
      </w:r>
    </w:p>
    <w:p>
      <w:r>
        <w:t>Hồ sơ</w:t>
      </w:r>
    </w:p>
    <w:p>
      <w:r>
        <w:t>1KS3</w:t>
      </w:r>
    </w:p>
    <w:p>
      <w:r>
        <w:t>2-4</w:t>
      </w:r>
    </w:p>
    <w:p>
      <w:r>
        <w:t>0,005</w:t>
      </w:r>
    </w:p>
    <w:p>
      <w:r>
        <w:t>1.2</w:t>
      </w:r>
    </w:p>
    <w:p>
      <w:r>
        <w:t>Theo hình thức trực tuyến</w:t>
      </w:r>
    </w:p>
    <w:p>
      <w:r>
        <w:t>Hồ sơ</w:t>
      </w:r>
    </w:p>
    <w:p>
      <w:r>
        <w:t>1KS3</w:t>
      </w:r>
    </w:p>
    <w:p>
      <w:r>
        <w:t>2-4</w:t>
      </w:r>
    </w:p>
    <w:p>
      <w:r>
        <w:t>0,004</w:t>
      </w:r>
    </w:p>
    <w:p>
      <w:r>
        <w:t>2</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2-4</w:t>
      </w:r>
    </w:p>
    <w:p>
      <w:r>
        <w:t>0,1</w:t>
      </w:r>
    </w:p>
    <w:p>
      <w:r>
        <w:t>3</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w:t>
      </w:r>
    </w:p>
    <w:p>
      <w:r>
        <w:t>1KTV4)</w:t>
      </w:r>
    </w:p>
    <w:p>
      <w:r>
        <w:t>2</w:t>
      </w:r>
    </w:p>
    <w:p>
      <w:r>
        <w:t>0,15/0,15</w:t>
      </w:r>
    </w:p>
    <w:p>
      <w:r>
        <w:t>3</w:t>
      </w:r>
    </w:p>
    <w:p>
      <w:r>
        <w:t>0,18/0,18</w:t>
      </w:r>
    </w:p>
    <w:p>
      <w:r>
        <w:t>4</w:t>
      </w:r>
    </w:p>
    <w:p>
      <w:r>
        <w:t>0,216/0,2</w:t>
      </w:r>
    </w:p>
    <w:p>
      <w:r>
        <w:t>16</w:t>
      </w:r>
    </w:p>
    <w:p>
      <w:r>
        <w:t>4</w:t>
      </w:r>
    </w:p>
    <w:p>
      <w:r>
        <w:t>Trích lục bản đồ địa chính hoặc thông báo cho người sử dụng đất trả chi phí trích đo bản đồ địa chính thửa đất đối với nơi chưa có bản đồ địa chính</w:t>
      </w:r>
    </w:p>
    <w:p>
      <w:r>
        <w:t>4.1</w:t>
      </w:r>
    </w:p>
    <w:p>
      <w:r>
        <w:t>Trích lục trên bản đồ dạng số</w:t>
      </w:r>
    </w:p>
    <w:p>
      <w:r>
        <w:t>Hồ sơ</w:t>
      </w:r>
    </w:p>
    <w:p>
      <w:r>
        <w:t>1KS2</w:t>
      </w:r>
    </w:p>
    <w:p>
      <w:r>
        <w:t>2-4</w:t>
      </w:r>
    </w:p>
    <w:p>
      <w:r>
        <w:t>0,025</w:t>
      </w:r>
    </w:p>
    <w:p>
      <w:r>
        <w:t>4.2</w:t>
      </w:r>
    </w:p>
    <w:p>
      <w:r>
        <w:t>Trích lục trên bản đồ dạng giấy</w:t>
      </w:r>
    </w:p>
    <w:p>
      <w:r>
        <w:t>Hồ sơ</w:t>
      </w:r>
    </w:p>
    <w:p>
      <w:r>
        <w:t>1KS2</w:t>
      </w:r>
    </w:p>
    <w:p>
      <w:r>
        <w:t>2-4</w:t>
      </w:r>
    </w:p>
    <w:p>
      <w:r>
        <w:t>0,05</w:t>
      </w:r>
    </w:p>
    <w:p>
      <w:r>
        <w:t>5</w:t>
      </w:r>
    </w:p>
    <w:p>
      <w:r>
        <w:t>Gửi Phiếu chuyển thông tin để xác định nghĩa vụ tài chính về đất đai theo mẫu quy định hiện hành đến cơ quan thuế để xác định và thông báo nghĩa vụ tài chính đối với trường hợp phải thực hiện nghĩa vụ tài chính</w:t>
      </w:r>
    </w:p>
    <w:p>
      <w:r>
        <w:t>5.1</w:t>
      </w:r>
    </w:p>
    <w:p>
      <w:r>
        <w:t>Chuyển thông tin theo hình thức liên thông</w:t>
      </w:r>
    </w:p>
    <w:p>
      <w:r>
        <w:t>Hồ sơ</w:t>
      </w:r>
    </w:p>
    <w:p>
      <w:r>
        <w:t>1KS3</w:t>
      </w:r>
    </w:p>
    <w:p>
      <w:r>
        <w:t>2-4</w:t>
      </w:r>
    </w:p>
    <w:p>
      <w:r>
        <w:t>0,03</w:t>
      </w:r>
    </w:p>
    <w:p>
      <w:r>
        <w:t>5.2</w:t>
      </w:r>
    </w:p>
    <w:p>
      <w:r>
        <w:t>Chuyển thông tin theo hình thức trực tiếp</w:t>
      </w:r>
    </w:p>
    <w:p>
      <w:r>
        <w:t>Hồ sơ</w:t>
      </w:r>
    </w:p>
    <w:p>
      <w:r>
        <w:t>1KS3</w:t>
      </w:r>
    </w:p>
    <w:p>
      <w:r>
        <w:t>2-4</w:t>
      </w:r>
    </w:p>
    <w:p>
      <w:r>
        <w:t>0,04</w:t>
      </w:r>
    </w:p>
    <w:p>
      <w:r>
        <w:t>6</w:t>
      </w:r>
    </w:p>
    <w:p>
      <w:r>
        <w:t>Nhận thông báo của cơ quan thuế về việc hoàn thành nghĩa vụ tài chính (nếu có)</w:t>
      </w:r>
    </w:p>
    <w:p>
      <w:r>
        <w:t>6.1</w:t>
      </w:r>
    </w:p>
    <w:p>
      <w:r>
        <w:t>Chuyển thông tin theo hình thức liên thông</w:t>
      </w:r>
    </w:p>
    <w:p>
      <w:r>
        <w:t>Hồ sơ</w:t>
      </w:r>
    </w:p>
    <w:p>
      <w:r>
        <w:t>1KS2</w:t>
      </w:r>
    </w:p>
    <w:p>
      <w:r>
        <w:t>2-4</w:t>
      </w:r>
    </w:p>
    <w:p>
      <w:r>
        <w:t>0,03</w:t>
      </w:r>
    </w:p>
    <w:p>
      <w:r>
        <w:t>6.2</w:t>
      </w:r>
    </w:p>
    <w:p>
      <w:r>
        <w:t>Chuyển thông tin theo hình thức trực tiếp</w:t>
      </w:r>
    </w:p>
    <w:p>
      <w:r>
        <w:t>Hồ sơ</w:t>
      </w:r>
    </w:p>
    <w:p>
      <w:r>
        <w:t>1KS2</w:t>
      </w:r>
    </w:p>
    <w:p>
      <w:r>
        <w:t>2-4</w:t>
      </w:r>
    </w:p>
    <w:p>
      <w:r>
        <w:t>0,04</w:t>
      </w:r>
    </w:p>
    <w:p>
      <w:r>
        <w:t>7</w:t>
      </w:r>
    </w:p>
    <w:p>
      <w:r>
        <w:t>Nhập thông tin về nghĩa vụ tài chính, đăng ký vào hồ sơ địa chính</w:t>
      </w:r>
    </w:p>
    <w:p>
      <w:r>
        <w:t>Thửa</w:t>
      </w:r>
    </w:p>
    <w:p>
      <w:r>
        <w:t>1KS3</w:t>
      </w:r>
    </w:p>
    <w:p>
      <w:r>
        <w:t>2-4</w:t>
      </w:r>
    </w:p>
    <w:p>
      <w:r>
        <w:t>0,033</w:t>
      </w:r>
    </w:p>
    <w:p>
      <w:r>
        <w:t>8</w:t>
      </w:r>
    </w:p>
    <w:p>
      <w:r>
        <w:t>Chuẩn bị hợp đồng cho thuê đất (nếu có)</w:t>
      </w:r>
    </w:p>
    <w:p>
      <w:r>
        <w:t>Hồ sơ</w:t>
      </w:r>
    </w:p>
    <w:p>
      <w:r>
        <w:t>1KS3</w:t>
      </w:r>
    </w:p>
    <w:p>
      <w:r>
        <w:t>2-4</w:t>
      </w:r>
    </w:p>
    <w:p>
      <w:r>
        <w:t>0,2</w:t>
      </w:r>
    </w:p>
    <w:p>
      <w:r>
        <w:t>9</w:t>
      </w:r>
    </w:p>
    <w:p>
      <w:r>
        <w:t>In GCN</w:t>
      </w:r>
    </w:p>
    <w:p>
      <w:r>
        <w:t>9.1</w:t>
      </w:r>
    </w:p>
    <w:p>
      <w:r>
        <w:t>Trực tiếp từ cơ sở dữ liệu dạng số</w:t>
      </w:r>
    </w:p>
    <w:p>
      <w:r>
        <w:t>GCN</w:t>
      </w:r>
    </w:p>
    <w:p>
      <w:r>
        <w:t>1KS2</w:t>
      </w:r>
    </w:p>
    <w:p>
      <w:r>
        <w:t>2-4</w:t>
      </w:r>
    </w:p>
    <w:p>
      <w:r>
        <w:t>0,05</w:t>
      </w:r>
    </w:p>
    <w:p>
      <w:r>
        <w:t>9.2</w:t>
      </w:r>
    </w:p>
    <w:p>
      <w:r>
        <w:t>Đối với những nơi chưa có bản đồ dạng số</w:t>
      </w:r>
    </w:p>
    <w:p>
      <w:r>
        <w:t>GCN</w:t>
      </w:r>
    </w:p>
    <w:p>
      <w:r>
        <w:t>1KS2</w:t>
      </w:r>
    </w:p>
    <w:p>
      <w:r>
        <w:t>2-4</w:t>
      </w:r>
    </w:p>
    <w:p>
      <w:r>
        <w:t>0,1</w:t>
      </w:r>
    </w:p>
    <w:p>
      <w:r>
        <w:t>10</w:t>
      </w:r>
    </w:p>
    <w:p>
      <w:r>
        <w:t>Lập và gửi hồ sơ trình ký GCN, lập hồ sơ theo dõi việc gửi tài liệu</w:t>
      </w:r>
    </w:p>
    <w:p>
      <w:r>
        <w:t>Hồ sơ</w:t>
      </w:r>
    </w:p>
    <w:p>
      <w:r>
        <w:t>1KS2</w:t>
      </w:r>
    </w:p>
    <w:p>
      <w:r>
        <w:t>2-4</w:t>
      </w:r>
    </w:p>
    <w:p>
      <w:r>
        <w:t>0,04</w:t>
      </w:r>
    </w:p>
    <w:p>
      <w:r>
        <w:t>11</w:t>
      </w:r>
    </w:p>
    <w:p>
      <w:r>
        <w:t>Nhận lại hồ sơ, GCN, hợp đồng thuê đất (nếu có); lập và sao sổ cấp GCN</w:t>
      </w:r>
    </w:p>
    <w:p>
      <w:r>
        <w:t>11.1</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2-4</w:t>
      </w:r>
    </w:p>
    <w:p>
      <w:r>
        <w:t>0,05</w:t>
      </w:r>
    </w:p>
    <w:p>
      <w:r>
        <w:t>11.2</w:t>
      </w:r>
    </w:p>
    <w:p>
      <w:r>
        <w:t>Văn phòng đăng ký đất đai nhận lại GCN cũ đang thế chấp từ tổ chức tín dụng và trao GCN mới</w:t>
      </w:r>
    </w:p>
    <w:p>
      <w:r>
        <w:t>Hồ sơ</w:t>
      </w:r>
    </w:p>
    <w:p>
      <w:r>
        <w:t>1KS2</w:t>
      </w:r>
    </w:p>
    <w:p>
      <w:r>
        <w:t>2-4</w:t>
      </w:r>
    </w:p>
    <w:p>
      <w:r>
        <w:t>0,05</w:t>
      </w:r>
    </w:p>
    <w:p>
      <w:r>
        <w:t>12</w:t>
      </w:r>
    </w:p>
    <w:p>
      <w:r>
        <w:t>Nhập bổ sung thông tin dữ liệu về GCN</w:t>
      </w:r>
    </w:p>
    <w:p>
      <w:r>
        <w:t>Thửa</w:t>
      </w:r>
    </w:p>
    <w:p>
      <w:r>
        <w:t>1KS3</w:t>
      </w:r>
    </w:p>
    <w:p>
      <w:r>
        <w:t>2-4</w:t>
      </w:r>
    </w:p>
    <w:p>
      <w:r>
        <w:t>0,033</w:t>
      </w:r>
    </w:p>
    <w:p>
      <w:r>
        <w:t>13</w:t>
      </w:r>
    </w:p>
    <w:p>
      <w:r>
        <w:t>Quét giấy tờ pháp lý và xử lý tập tin</w:t>
      </w:r>
    </w:p>
    <w:p>
      <w:r>
        <w:t>13.1</w:t>
      </w:r>
    </w:p>
    <w:p>
      <w:r>
        <w:t>Quét giấy tờ pháp lý về quyền sử dụng đất, quyền sở hữu nhà ở và tài sản khác gắn liền với đất</w:t>
      </w:r>
    </w:p>
    <w:p>
      <w:r>
        <w:t>2-4</w:t>
      </w:r>
    </w:p>
    <w:p>
      <w:r>
        <w:t>13.1.1</w:t>
      </w:r>
    </w:p>
    <w:p>
      <w:r>
        <w:t>Quét trang A3</w:t>
      </w:r>
    </w:p>
    <w:p>
      <w:r>
        <w:t>Trang</w:t>
      </w:r>
    </w:p>
    <w:p>
      <w:r>
        <w:t>1KS1</w:t>
      </w:r>
    </w:p>
    <w:p>
      <w:r>
        <w:t>2-4</w:t>
      </w:r>
    </w:p>
    <w:p>
      <w:r>
        <w:t>0,016</w:t>
      </w:r>
    </w:p>
    <w:p>
      <w:r>
        <w:t>13.1.2</w:t>
      </w:r>
    </w:p>
    <w:p>
      <w:r>
        <w:t>Quét trang A4</w:t>
      </w:r>
    </w:p>
    <w:p>
      <w:r>
        <w:t>Trang</w:t>
      </w:r>
    </w:p>
    <w:p>
      <w:r>
        <w:t>1KS1</w:t>
      </w:r>
    </w:p>
    <w:p>
      <w:r>
        <w:t>2-4</w:t>
      </w:r>
    </w:p>
    <w:p>
      <w:r>
        <w:t>0,008</w:t>
      </w:r>
    </w:p>
    <w:p>
      <w:r>
        <w:t>13.2</w:t>
      </w:r>
    </w:p>
    <w:p>
      <w:r>
        <w:t>Xử lý các tệp tin quét thành tệp (File) hồ sơ quét dạng số của thửa đất, lưu trữ dưới khuôn dạng tệp tin PDF</w:t>
      </w:r>
    </w:p>
    <w:p>
      <w:r>
        <w:t>Trang</w:t>
      </w:r>
    </w:p>
    <w:p>
      <w:r>
        <w:t>1KS1</w:t>
      </w:r>
    </w:p>
    <w:p>
      <w:r>
        <w:t>2-4</w:t>
      </w:r>
    </w:p>
    <w:p>
      <w:r>
        <w:t>0,004</w:t>
      </w:r>
    </w:p>
    <w:p>
      <w:r>
        <w:t>13.3</w:t>
      </w:r>
    </w:p>
    <w:p>
      <w:r>
        <w:t>Tạo liên kết hồ sơ quét dạng số với thửa đất trong cơ sở dữ liệu</w:t>
      </w:r>
    </w:p>
    <w:p>
      <w:r>
        <w:t>Thửa</w:t>
      </w:r>
    </w:p>
    <w:p>
      <w:r>
        <w:t>1KS1</w:t>
      </w:r>
    </w:p>
    <w:p>
      <w:r>
        <w:t>2-4</w:t>
      </w:r>
    </w:p>
    <w:p>
      <w:r>
        <w:t>0,01</w:t>
      </w:r>
    </w:p>
    <w:p>
      <w:r>
        <w:t>14</w:t>
      </w:r>
    </w:p>
    <w:p>
      <w:r>
        <w:t>Chuyển GCN đã ký về xã để trao cho người sử dụng đất, bản sao sổ cấp GCN, nhận phí, lệ phí cấp GCN, nộp kho bạc</w:t>
      </w:r>
    </w:p>
    <w:p>
      <w:r>
        <w:t>Hồ sơ</w:t>
      </w:r>
    </w:p>
    <w:p>
      <w:r>
        <w:t>1KS2</w:t>
      </w:r>
    </w:p>
    <w:p>
      <w:r>
        <w:t>2-4</w:t>
      </w:r>
    </w:p>
    <w:p>
      <w:r>
        <w:t>0,02</w:t>
      </w:r>
    </w:p>
    <w:p>
      <w:r>
        <w:t>15</w:t>
      </w:r>
    </w:p>
    <w:p>
      <w:r>
        <w:t>Lập hồ sơ địa chính</w:t>
      </w:r>
    </w:p>
    <w:p>
      <w:r>
        <w:t>15.1</w:t>
      </w:r>
    </w:p>
    <w:p>
      <w:r>
        <w:t>Hoàn thiện BĐĐC và Sổ mục kê đất đai theo kết quả đăng ký, cấp GCN</w:t>
      </w:r>
    </w:p>
    <w:p>
      <w:r>
        <w:t>Bộ/đĩa</w:t>
      </w:r>
    </w:p>
    <w:p>
      <w:r>
        <w:t>1KS4</w:t>
      </w:r>
    </w:p>
    <w:p>
      <w:r>
        <w:t>2-4</w:t>
      </w:r>
    </w:p>
    <w:p>
      <w:r>
        <w:t>3,00</w:t>
      </w:r>
    </w:p>
    <w:p>
      <w:r>
        <w:t>15.2</w:t>
      </w:r>
    </w:p>
    <w:p>
      <w:r>
        <w:t>Lập, hoàn thiện sổ địa chính điện tử</w:t>
      </w:r>
    </w:p>
    <w:p>
      <w:r>
        <w:t>Thửa</w:t>
      </w:r>
    </w:p>
    <w:p>
      <w:r>
        <w:t>1KS4</w:t>
      </w:r>
    </w:p>
    <w:p>
      <w:r>
        <w:t>2-4</w:t>
      </w:r>
    </w:p>
    <w:p>
      <w:r>
        <w:t>0,01</w:t>
      </w:r>
    </w:p>
    <w:p>
      <w:r>
        <w:t>16</w:t>
      </w:r>
    </w:p>
    <w:p>
      <w:r>
        <w:t>Sao, in ấn hồ sơ địa chính để cung cấp cho xã quản lý và khai thác sử dụng</w:t>
      </w:r>
    </w:p>
    <w:p>
      <w:r>
        <w:t>16.1</w:t>
      </w:r>
    </w:p>
    <w:p>
      <w:r>
        <w:t>Bản đồ địa chính</w:t>
      </w:r>
    </w:p>
    <w:p>
      <w:r>
        <w:t>Tờ</w:t>
      </w:r>
    </w:p>
    <w:p>
      <w:r>
        <w:t>1KS4</w:t>
      </w:r>
    </w:p>
    <w:p>
      <w:r>
        <w:t>2-4</w:t>
      </w:r>
    </w:p>
    <w:p>
      <w:r>
        <w:t>0,025</w:t>
      </w:r>
    </w:p>
    <w:p>
      <w:r>
        <w:t>16.2</w:t>
      </w:r>
    </w:p>
    <w:p>
      <w:r>
        <w:t>Sao sổ địa chính, sổ mục kê</w:t>
      </w:r>
    </w:p>
    <w:p>
      <w:r>
        <w:t>Bộ/đĩa</w:t>
      </w:r>
    </w:p>
    <w:p>
      <w:r>
        <w:t>1KS4</w:t>
      </w:r>
    </w:p>
    <w:p>
      <w:r>
        <w:t>2-4</w:t>
      </w:r>
    </w:p>
    <w:p>
      <w:r>
        <w:t>2,00</w:t>
      </w:r>
    </w:p>
    <w:p>
      <w:r>
        <w:t>17</w:t>
      </w:r>
    </w:p>
    <w:p>
      <w:r>
        <w:t>Bàn giao HSĐC cho cấp phường để quản lý và khai thác sử dụng</w:t>
      </w:r>
    </w:p>
    <w:p>
      <w:r>
        <w:t>Bộ/ Phường</w:t>
      </w:r>
    </w:p>
    <w:p>
      <w:r>
        <w:t>1KS4</w:t>
      </w:r>
    </w:p>
    <w:p>
      <w:r>
        <w:t>2-4</w:t>
      </w:r>
    </w:p>
    <w:p>
      <w:r>
        <w:t>4,00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11. Trường hợp đăng ký cấp đổi GCN riêng đối với tài sản thì định mức tính cho 1 hồ sơ đăng ký cấp đổi GCN đối với tài sản bằng định mức lao động cho 1 hồ sơ đăng ký đối với đất quy định tại Bảng 11.</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6, 7, 8, 9, 10, 11, 12; 14, 15,16,17, 18 và 19 các nội dung thực hiện tại địa bàn phường; Mục 1, 2 và 3 các nội dung thực hiện tại địa bàn cấp tỉnh của Bảng 11.</w:t>
      </w:r>
    </w:p>
    <w:p>
      <w:r>
        <w:t>(3) Trường hợp thửa đất đã cấp GCN mà có thay đổi về mục đích sử dụng đất, ranh giới thửa đất thì áp dụng theo định mức quy định tại Bảng 11.</w:t>
      </w:r>
    </w:p>
    <w:p>
      <w:r>
        <w:t>(4) Trường hợp có kê khai đăng ký, nhưng người sử dụng đất không có nhu cầu cấp đổi GCN thì định mức được tính bằng 90% định mức quy định đối với trường hợp cấp đổi GCN tại Bảng 11.</w:t>
      </w:r>
    </w:p>
    <w:p>
      <w:r>
        <w:t>(5) Đơn vị tính tại Bảng 11 trong trường hợp sử dụng là “Bộ/đĩa”, “Bộ/phường” được tính trung bình cho 5000 hồ sơ/1 phường, trường hợp hồ sơ thực tế lớn hơn 5000 hồ sơ thì với mỗi 5000 hồ sơ tăng thêm thì mức sẽ được tính thêm 1 lần; trong trường hợp sử dụng là “Tờ” được tính trung bình 60 tờ bản đồ/1 phường, trường hợp tờ bản đồ thực tế lớn hơn 60 tờ bản đồ thì với mỗi 60 tờ bản đồ tăng thêm thì mức sẽ được tính thêm 1 lần.</w:t>
      </w:r>
    </w:p>
    <w:p>
      <w:r>
        <w:t>(6) Đơn vị tính tại Bảng này trong trường hợp sử dụng là “Điểm” được tính trung bình cho 30 điểm/1 phường và “Cuộc” được tính trung bình cho 30 cuộc/1 phường.</w:t>
      </w:r>
    </w:p>
    <w:p>
      <w:r>
        <w:t>(7) Phân loại đô thị (I, II, III, IV) theo quy định về việc phân loại đô thị của cơ quan Nhà nước có thẩm quyền trước ngày 01/7/2025.</w:t>
      </w:r>
    </w:p>
    <w:p>
      <w:r>
        <w:t>Điều 17. Đăng ký, cấp đổi, cấp lại giấy chứng nhận đơn lẻ đối với cá nhân</w:t>
      </w:r>
    </w:p>
    <w:p>
      <w:r>
        <w:t>1. Phân loại khó khăn</w:t>
      </w:r>
    </w:p>
    <w:p>
      <w:r>
        <w:t>Phân loại khó khăn thực hiện như quy định tại khoản 1 Điều 11 và khoản 1 Điều 12.</w:t>
      </w:r>
    </w:p>
    <w:p>
      <w:r>
        <w:t>2. Định mức lao động</w:t>
      </w:r>
    </w:p>
    <w:p>
      <w:r>
        <w:t>Bảng 12</w:t>
      </w:r>
    </w:p>
    <w:p>
      <w:r>
        <w:t>STT</w:t>
      </w:r>
    </w:p>
    <w:p>
      <w:r>
        <w:t>Nội dung công việc</w:t>
      </w:r>
    </w:p>
    <w:p>
      <w:r>
        <w:t>ĐVT</w:t>
      </w:r>
    </w:p>
    <w:p>
      <w:r>
        <w:t>Định   biên</w:t>
      </w:r>
    </w:p>
    <w:p>
      <w:r>
        <w:t>Khó   khăn</w:t>
      </w:r>
    </w:p>
    <w:p>
      <w:r>
        <w:t>Định mức</w:t>
      </w:r>
    </w:p>
    <w:p>
      <w:r>
        <w:t>(công nhóm/ĐVT)</w:t>
      </w:r>
    </w:p>
    <w:p>
      <w:r>
        <w:t>ĐM Đất</w:t>
      </w:r>
    </w:p>
    <w:p>
      <w:r>
        <w:t>ĐM   TS</w:t>
      </w:r>
    </w:p>
    <w:p>
      <w:r>
        <w:t>ĐM Đất   +TS</w:t>
      </w:r>
    </w:p>
    <w:p>
      <w:r>
        <w:t>I</w:t>
      </w:r>
    </w:p>
    <w:p>
      <w:r>
        <w:t>CÁC NỘI DUNG THỰC HIỆN TẠI ĐỊA BÀN CẤP TỈNH</w:t>
      </w:r>
    </w:p>
    <w:p>
      <w:r>
        <w:t>1</w:t>
      </w:r>
    </w:p>
    <w:p>
      <w:r>
        <w:t>Hướng dẫn lập hồ sơ đề nghị đăng ký, cấp đổi, cấp lại GCN</w:t>
      </w:r>
    </w:p>
    <w:p>
      <w:r>
        <w:t>1.1</w:t>
      </w:r>
    </w:p>
    <w:p>
      <w:r>
        <w:t>Theo hình thức trực tiếp</w:t>
      </w:r>
    </w:p>
    <w:p>
      <w:r>
        <w:t>Hồ sơ</w:t>
      </w:r>
    </w:p>
    <w:p>
      <w:r>
        <w:t>1KS2</w:t>
      </w:r>
    </w:p>
    <w:p>
      <w:r>
        <w:t>1-4</w:t>
      </w:r>
    </w:p>
    <w:p>
      <w:r>
        <w:t>0,15</w:t>
      </w:r>
    </w:p>
    <w:p>
      <w:r>
        <w:t>0,15</w:t>
      </w:r>
    </w:p>
    <w:p>
      <w:r>
        <w:t>0,195</w:t>
      </w:r>
    </w:p>
    <w:p>
      <w:r>
        <w:t>1.2</w:t>
      </w:r>
    </w:p>
    <w:p>
      <w:r>
        <w:t>Theo hình thức trực tuyến</w:t>
      </w:r>
    </w:p>
    <w:p>
      <w:r>
        <w:t>Hồ sơ</w:t>
      </w:r>
    </w:p>
    <w:p>
      <w:r>
        <w:t>1KS2</w:t>
      </w:r>
    </w:p>
    <w:p>
      <w:r>
        <w:t>1-4</w:t>
      </w:r>
    </w:p>
    <w:p>
      <w:r>
        <w:t>0,1</w:t>
      </w:r>
    </w:p>
    <w:p>
      <w:r>
        <w:t>0,1</w:t>
      </w:r>
    </w:p>
    <w:p>
      <w:r>
        <w:t>0,13</w:t>
      </w:r>
    </w:p>
    <w:p>
      <w:r>
        <w:t>2</w:t>
      </w:r>
    </w:p>
    <w:p>
      <w:r>
        <w:t>Nhận, kiểm tra tính đầy đủ, thống nhất và cấp Giấy tiếp nhận hồ sơ và hẹn trả kết quả hoặc trả lại hồ sơ, vào sổ theo dõi nhận, trả hồ sơ (theo hình thức trực tiếp, trực tuyến)</w:t>
      </w:r>
    </w:p>
    <w:p>
      <w:r>
        <w:t>Hồ sơ</w:t>
      </w:r>
    </w:p>
    <w:p>
      <w:r>
        <w:t>1KS2</w:t>
      </w:r>
    </w:p>
    <w:p>
      <w:r>
        <w:t>1-4</w:t>
      </w:r>
    </w:p>
    <w:p>
      <w:r>
        <w:t>0,2</w:t>
      </w:r>
    </w:p>
    <w:p>
      <w:r>
        <w:t>0,2</w:t>
      </w:r>
    </w:p>
    <w:p>
      <w:r>
        <w:t>0,26</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Chuyển hồ sơ đến Chi nhánh Văn phòng đăng ký đất đai</w:t>
      </w:r>
    </w:p>
    <w:p>
      <w:r>
        <w:t>4.1</w:t>
      </w:r>
    </w:p>
    <w:p>
      <w:r>
        <w:t>Theo hình thức trực tiếp</w:t>
      </w:r>
    </w:p>
    <w:p>
      <w:r>
        <w:t>Hồ sơ</w:t>
      </w:r>
    </w:p>
    <w:p>
      <w:r>
        <w:t>1KS2</w:t>
      </w:r>
    </w:p>
    <w:p>
      <w:r>
        <w:t>1-4</w:t>
      </w:r>
    </w:p>
    <w:p>
      <w:r>
        <w:t>0,05</w:t>
      </w:r>
    </w:p>
    <w:p>
      <w:r>
        <w:t>0,05</w:t>
      </w:r>
    </w:p>
    <w:p>
      <w:r>
        <w:t>0,05</w:t>
      </w:r>
    </w:p>
    <w:p>
      <w:r>
        <w:t>4.2</w:t>
      </w:r>
    </w:p>
    <w:p>
      <w:r>
        <w:t>Theo hình thức trực tuyến</w:t>
      </w:r>
    </w:p>
    <w:p>
      <w:r>
        <w:t>Hồ sơ</w:t>
      </w:r>
    </w:p>
    <w:p>
      <w:r>
        <w:t>1KS2</w:t>
      </w:r>
    </w:p>
    <w:p>
      <w:r>
        <w:t>1-4</w:t>
      </w:r>
    </w:p>
    <w:p>
      <w:r>
        <w:t>0,04</w:t>
      </w:r>
    </w:p>
    <w:p>
      <w:r>
        <w:t>0,04</w:t>
      </w:r>
    </w:p>
    <w:p>
      <w:r>
        <w:t>0,04</w:t>
      </w:r>
    </w:p>
    <w:p>
      <w:r>
        <w:t>5</w:t>
      </w:r>
    </w:p>
    <w:p>
      <w:r>
        <w:t>Kiểm tra hồ sơ đề nghị đăng ký, cấp đổi, cấp lại Giấy chứng nhận</w:t>
      </w:r>
    </w:p>
    <w:p>
      <w:r>
        <w:t>Hồ sơ</w:t>
      </w:r>
    </w:p>
    <w:p>
      <w:r>
        <w:t>1KS3</w:t>
      </w:r>
    </w:p>
    <w:p>
      <w:r>
        <w:t>1-4</w:t>
      </w:r>
    </w:p>
    <w:p>
      <w:r>
        <w:t>0,5</w:t>
      </w:r>
    </w:p>
    <w:p>
      <w:r>
        <w:t>0,5</w:t>
      </w:r>
    </w:p>
    <w:p>
      <w:r>
        <w:t>0,65</w:t>
      </w:r>
    </w:p>
    <w:p>
      <w:r>
        <w:t>6</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1-4</w:t>
      </w:r>
    </w:p>
    <w:p>
      <w:r>
        <w:t>0,1</w:t>
      </w:r>
    </w:p>
    <w:p>
      <w:r>
        <w:t>0,1</w:t>
      </w:r>
    </w:p>
    <w:p>
      <w:r>
        <w:t>0,1</w:t>
      </w:r>
    </w:p>
    <w:p>
      <w:r>
        <w:t>7</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1-4</w:t>
      </w:r>
    </w:p>
    <w:p>
      <w:r>
        <w:t>0,5</w:t>
      </w:r>
    </w:p>
    <w:p>
      <w:r>
        <w:t>0,5</w:t>
      </w:r>
    </w:p>
    <w:p>
      <w:r>
        <w:t>0,7</w:t>
      </w:r>
    </w:p>
    <w:p>
      <w:r>
        <w:t>8</w:t>
      </w:r>
    </w:p>
    <w:p>
      <w:r>
        <w:t>Thông báo, trả lại hồ sơ cho người sử dụng đất, chủ sở hữu tài sản gắn liền với đất đối với trường hợp không đủ điều kiện thực hiện thủ tục đăng ký cấp đổi, cấp lại</w:t>
      </w:r>
    </w:p>
    <w:p>
      <w:r>
        <w:t>Hồ sơ</w:t>
      </w:r>
    </w:p>
    <w:p>
      <w:r>
        <w:t>1KS3</w:t>
      </w:r>
    </w:p>
    <w:p>
      <w:r>
        <w:t>1-4</w:t>
      </w:r>
    </w:p>
    <w:p>
      <w:r>
        <w:t>0,2</w:t>
      </w:r>
    </w:p>
    <w:p>
      <w:r>
        <w:t>0,2</w:t>
      </w:r>
    </w:p>
    <w:p>
      <w:r>
        <w:t>0,3</w:t>
      </w:r>
    </w:p>
    <w:p>
      <w:r>
        <w:t>9</w:t>
      </w:r>
    </w:p>
    <w:p>
      <w:r>
        <w:t>Chuyển thông tin đến UBND cấp xã nơi có đất và nhận lại Biên bản kết thúc niêm yết đối với trường hợp mất Giấy chứng nhận của cá nhân, cộng đồng dân cư</w:t>
      </w:r>
    </w:p>
    <w:p>
      <w:r>
        <w:t>9.1</w:t>
      </w:r>
    </w:p>
    <w:p>
      <w:r>
        <w:t>Theo hình thức trực tiếp</w:t>
      </w:r>
    </w:p>
    <w:p>
      <w:r>
        <w:t>Hồ sơ</w:t>
      </w:r>
    </w:p>
    <w:p>
      <w:r>
        <w:t>1KS2</w:t>
      </w:r>
    </w:p>
    <w:p>
      <w:r>
        <w:t>1-4</w:t>
      </w:r>
    </w:p>
    <w:p>
      <w:r>
        <w:t>0,1</w:t>
      </w:r>
    </w:p>
    <w:p>
      <w:r>
        <w:t>0,1</w:t>
      </w:r>
    </w:p>
    <w:p>
      <w:r>
        <w:t>0,1</w:t>
      </w:r>
    </w:p>
    <w:p>
      <w:r>
        <w:t>9.2</w:t>
      </w:r>
    </w:p>
    <w:p>
      <w:r>
        <w:t>Theo hình thức trực tuyến</w:t>
      </w:r>
    </w:p>
    <w:p>
      <w:r>
        <w:t>Hồ sơ</w:t>
      </w:r>
    </w:p>
    <w:p>
      <w:r>
        <w:t>1KS2</w:t>
      </w:r>
    </w:p>
    <w:p>
      <w:r>
        <w:t>1-4</w:t>
      </w:r>
    </w:p>
    <w:p>
      <w:r>
        <w:t>0,08</w:t>
      </w:r>
    </w:p>
    <w:p>
      <w:r>
        <w:t>0,08</w:t>
      </w:r>
    </w:p>
    <w:p>
      <w:r>
        <w:t>0,08</w:t>
      </w:r>
    </w:p>
    <w:p>
      <w:r>
        <w:t>10</w:t>
      </w:r>
    </w:p>
    <w:p>
      <w:r>
        <w:t>Nhập nội dung của UBND cấp xã vào tệp (File) dữ liệu hồ sơ số</w:t>
      </w:r>
    </w:p>
    <w:p>
      <w:r>
        <w:t>Thửa</w:t>
      </w:r>
    </w:p>
    <w:p>
      <w:r>
        <w:t>1KS3</w:t>
      </w:r>
    </w:p>
    <w:p>
      <w:r>
        <w:t>1-4</w:t>
      </w:r>
    </w:p>
    <w:p>
      <w:r>
        <w:t>0,006</w:t>
      </w:r>
    </w:p>
    <w:p>
      <w:r>
        <w:t>0,006</w:t>
      </w:r>
    </w:p>
    <w:p>
      <w:r>
        <w:t>0,006</w:t>
      </w:r>
    </w:p>
    <w:p>
      <w:r>
        <w:t>11</w:t>
      </w:r>
    </w:p>
    <w:p>
      <w:r>
        <w:t>Trích lục bản đồ địa chính hoặc thông báo cho người sử dụng đất trả chi phí trích đo bản đồ địa chính thửa đất đối với nơi chưa có bản đồ địa chính</w:t>
      </w:r>
    </w:p>
    <w:p>
      <w:r>
        <w:t>11.1</w:t>
      </w:r>
    </w:p>
    <w:p>
      <w:r>
        <w:t>Trích lục trên bản đồ dạng số</w:t>
      </w:r>
    </w:p>
    <w:p>
      <w:r>
        <w:t>Hồ sơ</w:t>
      </w:r>
    </w:p>
    <w:p>
      <w:r>
        <w:t>1KS2</w:t>
      </w:r>
    </w:p>
    <w:p>
      <w:r>
        <w:t>1-4</w:t>
      </w:r>
    </w:p>
    <w:p>
      <w:r>
        <w:t>0,05</w:t>
      </w:r>
    </w:p>
    <w:p>
      <w:r>
        <w:t>0</w:t>
      </w:r>
    </w:p>
    <w:p>
      <w:r>
        <w:t>0,05</w:t>
      </w:r>
    </w:p>
    <w:p>
      <w:r>
        <w:t>11.2</w:t>
      </w:r>
    </w:p>
    <w:p>
      <w:r>
        <w:t>Trích lục trên bản đồ dạng giấy</w:t>
      </w:r>
    </w:p>
    <w:p>
      <w:r>
        <w:t>Hồ sơ</w:t>
      </w:r>
    </w:p>
    <w:p>
      <w:r>
        <w:t>1KS2</w:t>
      </w:r>
    </w:p>
    <w:p>
      <w:r>
        <w:t>1-4</w:t>
      </w:r>
    </w:p>
    <w:p>
      <w:r>
        <w:t>0,1</w:t>
      </w:r>
    </w:p>
    <w:p>
      <w:r>
        <w:t>0</w:t>
      </w:r>
    </w:p>
    <w:p>
      <w:r>
        <w:t>0,1</w:t>
      </w:r>
    </w:p>
    <w:p>
      <w:r>
        <w:t>12</w:t>
      </w:r>
    </w:p>
    <w:p>
      <w:r>
        <w:t>Lập và gửi Phiếu chuyển thông tin để xác định nghĩa vụ tài chính về đất đai (nếu có)</w:t>
      </w:r>
    </w:p>
    <w:p>
      <w:r>
        <w:t>12.1</w:t>
      </w:r>
    </w:p>
    <w:p>
      <w:r>
        <w:t>Chuyển thông tin theo hình thức liên thông</w:t>
      </w:r>
    </w:p>
    <w:p>
      <w:r>
        <w:t>Hồ sơ</w:t>
      </w:r>
    </w:p>
    <w:p>
      <w:r>
        <w:t>1KS3</w:t>
      </w:r>
    </w:p>
    <w:p>
      <w:r>
        <w:t>1-4</w:t>
      </w:r>
    </w:p>
    <w:p>
      <w:r>
        <w:t>0,1</w:t>
      </w:r>
    </w:p>
    <w:p>
      <w:r>
        <w:t>0,1</w:t>
      </w:r>
    </w:p>
    <w:p>
      <w:r>
        <w:t>0,13</w:t>
      </w:r>
    </w:p>
    <w:p>
      <w:r>
        <w:t>12.2</w:t>
      </w:r>
    </w:p>
    <w:p>
      <w:r>
        <w:t>Chuyển thông tin theo hình thức trực tiếp</w:t>
      </w:r>
    </w:p>
    <w:p>
      <w:r>
        <w:t>Hồ sơ</w:t>
      </w:r>
    </w:p>
    <w:p>
      <w:r>
        <w:t>1KS3</w:t>
      </w:r>
    </w:p>
    <w:p>
      <w:r>
        <w:t>1-4</w:t>
      </w:r>
    </w:p>
    <w:p>
      <w:r>
        <w:t>0,2</w:t>
      </w:r>
    </w:p>
    <w:p>
      <w:r>
        <w:t>0,2</w:t>
      </w:r>
    </w:p>
    <w:p>
      <w:r>
        <w:t>0,26</w:t>
      </w:r>
    </w:p>
    <w:p>
      <w:r>
        <w:t>13</w:t>
      </w:r>
    </w:p>
    <w:p>
      <w:r>
        <w:t>Nhận thông báo của cơ quan thuế về việc hoàn thành nghĩa vụ tài chính</w:t>
      </w:r>
    </w:p>
    <w:p>
      <w:r>
        <w:t>13.1</w:t>
      </w:r>
    </w:p>
    <w:p>
      <w:r>
        <w:t>Chuyển thông tin theo hình thức liên thông</w:t>
      </w:r>
    </w:p>
    <w:p>
      <w:r>
        <w:t>Hồ sơ</w:t>
      </w:r>
    </w:p>
    <w:p>
      <w:r>
        <w:t>1KS2</w:t>
      </w:r>
    </w:p>
    <w:p>
      <w:r>
        <w:t>1-4</w:t>
      </w:r>
    </w:p>
    <w:p>
      <w:r>
        <w:t>0,03</w:t>
      </w:r>
    </w:p>
    <w:p>
      <w:r>
        <w:t>0,03</w:t>
      </w:r>
    </w:p>
    <w:p>
      <w:r>
        <w:t>0,03</w:t>
      </w:r>
    </w:p>
    <w:p>
      <w:r>
        <w:t>13.2</w:t>
      </w:r>
    </w:p>
    <w:p>
      <w:r>
        <w:t>Chuyển thông tin theo hình thức trực tiếp</w:t>
      </w:r>
    </w:p>
    <w:p>
      <w:r>
        <w:t>Hồ sơ</w:t>
      </w:r>
    </w:p>
    <w:p>
      <w:r>
        <w:t>1KS2</w:t>
      </w:r>
    </w:p>
    <w:p>
      <w:r>
        <w:t>1-4</w:t>
      </w:r>
    </w:p>
    <w:p>
      <w:r>
        <w:t>0,04</w:t>
      </w:r>
    </w:p>
    <w:p>
      <w:r>
        <w:t>0,04</w:t>
      </w:r>
    </w:p>
    <w:p>
      <w:r>
        <w:t>0,04</w:t>
      </w:r>
    </w:p>
    <w:p>
      <w:r>
        <w:t>14</w:t>
      </w:r>
    </w:p>
    <w:p>
      <w:r>
        <w:t>Nhập thông tin thửa đất, tài sản gắn liền với đất, đăng ký vào hồ sơ địa chính</w:t>
      </w:r>
    </w:p>
    <w:p>
      <w:r>
        <w:t>Thửa</w:t>
      </w:r>
    </w:p>
    <w:p>
      <w:r>
        <w:t>1KS3</w:t>
      </w:r>
    </w:p>
    <w:p>
      <w:r>
        <w:t>1-4</w:t>
      </w:r>
    </w:p>
    <w:p>
      <w:r>
        <w:t>0,107</w:t>
      </w:r>
    </w:p>
    <w:p>
      <w:r>
        <w:t>0,033</w:t>
      </w:r>
    </w:p>
    <w:p>
      <w:r>
        <w:t>0,167</w:t>
      </w:r>
    </w:p>
    <w:p>
      <w:r>
        <w:t>15</w:t>
      </w:r>
    </w:p>
    <w:p>
      <w:r>
        <w:t>In GCN</w:t>
      </w:r>
    </w:p>
    <w:p>
      <w:r>
        <w:t>15.1</w:t>
      </w:r>
    </w:p>
    <w:p>
      <w:r>
        <w:t>Trực tiếp từ cơ sở dữ liệu dạng số</w:t>
      </w:r>
    </w:p>
    <w:p>
      <w:r>
        <w:t>GCN</w:t>
      </w:r>
    </w:p>
    <w:p>
      <w:r>
        <w:t>1KS2</w:t>
      </w:r>
    </w:p>
    <w:p>
      <w:r>
        <w:t>1-4</w:t>
      </w:r>
    </w:p>
    <w:p>
      <w:r>
        <w:t>0,1</w:t>
      </w:r>
    </w:p>
    <w:p>
      <w:r>
        <w:t>0,1</w:t>
      </w:r>
    </w:p>
    <w:p>
      <w:r>
        <w:t>0,1</w:t>
      </w:r>
    </w:p>
    <w:p>
      <w:r>
        <w:t>15.2</w:t>
      </w:r>
    </w:p>
    <w:p>
      <w:r>
        <w:t>Đối với những nơi chưa có bản đồ dạng số</w:t>
      </w:r>
    </w:p>
    <w:p>
      <w:r>
        <w:t>GCN</w:t>
      </w:r>
    </w:p>
    <w:p>
      <w:r>
        <w:t>1KS2</w:t>
      </w:r>
    </w:p>
    <w:p>
      <w:r>
        <w:t>1-4</w:t>
      </w:r>
    </w:p>
    <w:p>
      <w:r>
        <w:t>0,15</w:t>
      </w:r>
    </w:p>
    <w:p>
      <w:r>
        <w:t>0,2</w:t>
      </w:r>
    </w:p>
    <w:p>
      <w:r>
        <w:t>0,2</w:t>
      </w:r>
    </w:p>
    <w:p>
      <w:r>
        <w:t>16</w:t>
      </w:r>
    </w:p>
    <w:p>
      <w:r>
        <w:t>Trích sao số liệu địa chính, quyết định hủy GCN bị mất, cấp đổi, cấp lại GCN, lập sổ theo dõi hồ sơ</w:t>
      </w:r>
    </w:p>
    <w:p>
      <w:r>
        <w:t>Hồ sơ</w:t>
      </w:r>
    </w:p>
    <w:p>
      <w:r>
        <w:t>1KS3</w:t>
      </w:r>
    </w:p>
    <w:p>
      <w:r>
        <w:t>1-4</w:t>
      </w:r>
    </w:p>
    <w:p>
      <w:r>
        <w:t>0,4</w:t>
      </w:r>
    </w:p>
    <w:p>
      <w:r>
        <w:t>0,4</w:t>
      </w:r>
    </w:p>
    <w:p>
      <w:r>
        <w:t>0,52</w:t>
      </w:r>
    </w:p>
    <w:p>
      <w:r>
        <w:t>17</w:t>
      </w:r>
    </w:p>
    <w:p>
      <w:r>
        <w:t>Cập nhật chỉnh lý HSĐC, thu phí, lệ phí, nộp kho bạc;</w:t>
      </w:r>
    </w:p>
    <w:p>
      <w:r>
        <w:t>Hồ sơ</w:t>
      </w:r>
    </w:p>
    <w:p>
      <w:r>
        <w:t>1KS2</w:t>
      </w:r>
    </w:p>
    <w:p>
      <w:r>
        <w:t>1-4</w:t>
      </w:r>
    </w:p>
    <w:p>
      <w:r>
        <w:t>0,37</w:t>
      </w:r>
    </w:p>
    <w:p>
      <w:r>
        <w:t>0,37</w:t>
      </w:r>
    </w:p>
    <w:p>
      <w:r>
        <w:t>0,444</w:t>
      </w:r>
    </w:p>
    <w:p>
      <w:r>
        <w:t>18</w:t>
      </w:r>
    </w:p>
    <w:p>
      <w:r>
        <w:t>Quét giấy tờ pháp lý và xử lý tập tin</w:t>
      </w:r>
    </w:p>
    <w:p>
      <w:r>
        <w:t>18.1</w:t>
      </w:r>
    </w:p>
    <w:p>
      <w:r>
        <w:t>Quét giấy tờ pháp lý về quyền sử dụng đất, quyền sở hữu tài sản gắn liền với đất</w:t>
      </w:r>
    </w:p>
    <w:p>
      <w:r>
        <w:t>18.1.1</w:t>
      </w:r>
    </w:p>
    <w:p>
      <w:r>
        <w:t>Quét trang A3</w:t>
      </w:r>
    </w:p>
    <w:p>
      <w:r>
        <w:t>Trang</w:t>
      </w:r>
    </w:p>
    <w:p>
      <w:r>
        <w:t>1KS1</w:t>
      </w:r>
    </w:p>
    <w:p>
      <w:r>
        <w:t>1-4</w:t>
      </w:r>
    </w:p>
    <w:p>
      <w:r>
        <w:t>0,016</w:t>
      </w:r>
    </w:p>
    <w:p>
      <w:r>
        <w:t>0,016</w:t>
      </w:r>
    </w:p>
    <w:p>
      <w:r>
        <w:t>0,016</w:t>
      </w:r>
    </w:p>
    <w:p>
      <w:r>
        <w:t>18.1.2</w:t>
      </w:r>
    </w:p>
    <w:p>
      <w:r>
        <w:t>Quét trang A4</w:t>
      </w:r>
    </w:p>
    <w:p>
      <w:r>
        <w:t>Trang</w:t>
      </w:r>
    </w:p>
    <w:p>
      <w:r>
        <w:t>1KS1</w:t>
      </w:r>
    </w:p>
    <w:p>
      <w:r>
        <w:t>1-4</w:t>
      </w:r>
    </w:p>
    <w:p>
      <w:r>
        <w:t>0,008</w:t>
      </w:r>
    </w:p>
    <w:p>
      <w:r>
        <w:t>0,008</w:t>
      </w:r>
    </w:p>
    <w:p>
      <w:r>
        <w:t>0,008</w:t>
      </w:r>
    </w:p>
    <w:p>
      <w:r>
        <w:t>18.2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0,004</w:t>
      </w:r>
    </w:p>
    <w:p>
      <w:r>
        <w:t>18.3</w:t>
      </w:r>
    </w:p>
    <w:p>
      <w:r>
        <w:t>Tạo liên kết hồ sơ quét dạng số với thửa đất trong cơ sở dữ liệu</w:t>
      </w:r>
    </w:p>
    <w:p>
      <w:r>
        <w:t>Thửa</w:t>
      </w:r>
    </w:p>
    <w:p>
      <w:r>
        <w:t>1KS1</w:t>
      </w:r>
    </w:p>
    <w:p>
      <w:r>
        <w:t>1-4</w:t>
      </w:r>
    </w:p>
    <w:p>
      <w:r>
        <w:t>0,01</w:t>
      </w:r>
    </w:p>
    <w:p>
      <w:r>
        <w:t>0,01</w:t>
      </w:r>
    </w:p>
    <w:p>
      <w:r>
        <w:t>0,01</w:t>
      </w:r>
    </w:p>
    <w:p>
      <w:r>
        <w:t>19</w:t>
      </w:r>
    </w:p>
    <w:p>
      <w:r>
        <w:t>Thông báo danh sách các trường hợp làm thủ tục cấp đổi Giấy chứng nhận cho bên nhận thế chấp quyền sử dụng đất, tài sản gắn liền với đất; xác nhận việc đăng ký thế chấp vào GCN sau khi được cơ quan có thẩm quyền ký cấp đổi</w:t>
      </w:r>
    </w:p>
    <w:p>
      <w:r>
        <w:t>Hồ sơ</w:t>
      </w:r>
    </w:p>
    <w:p>
      <w:r>
        <w:t>1KS2</w:t>
      </w:r>
    </w:p>
    <w:p>
      <w:r>
        <w:t>1-4</w:t>
      </w:r>
    </w:p>
    <w:p>
      <w:r>
        <w:t>0,05</w:t>
      </w:r>
    </w:p>
    <w:p>
      <w:r>
        <w:t>0,05</w:t>
      </w:r>
    </w:p>
    <w:p>
      <w:r>
        <w:t>0,065</w:t>
      </w:r>
    </w:p>
    <w:p>
      <w:r>
        <w:t>20</w:t>
      </w:r>
    </w:p>
    <w:p>
      <w:r>
        <w:t>Văn phòng đăng ký đất đai nhận lại GCN cũ đang thế chấp từ tổ chức tín dụng và trao GCN mới</w:t>
      </w:r>
    </w:p>
    <w:p>
      <w:r>
        <w:t>Hồ sơ</w:t>
      </w:r>
    </w:p>
    <w:p>
      <w:r>
        <w:t>1KS2</w:t>
      </w:r>
    </w:p>
    <w:p>
      <w:r>
        <w:t>1-4</w:t>
      </w:r>
    </w:p>
    <w:p>
      <w:r>
        <w:t>0,05</w:t>
      </w:r>
    </w:p>
    <w:p>
      <w:r>
        <w:t>0,05</w:t>
      </w:r>
    </w:p>
    <w:p>
      <w:r>
        <w:t>0,065</w:t>
      </w:r>
    </w:p>
    <w:p>
      <w:r>
        <w:t>II</w:t>
      </w:r>
    </w:p>
    <w:p>
      <w:r>
        <w:t>CÁC NỘI DUNG THỰC HIỆN TẠI ĐỊA BÀN CẤP XÃ</w:t>
      </w:r>
    </w:p>
    <w:p>
      <w:r>
        <w:t>1</w:t>
      </w:r>
    </w:p>
    <w:p>
      <w:r>
        <w:t>Nhận thông tin do Chi nhánh VPĐKĐĐ chuyển đến và 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p>
      <w:r>
        <w:t>Hồ sơ</w:t>
      </w:r>
    </w:p>
    <w:p>
      <w:r>
        <w:t>1KTV4</w:t>
      </w:r>
    </w:p>
    <w:p>
      <w:r>
        <w:t>1-4</w:t>
      </w:r>
    </w:p>
    <w:p>
      <w:r>
        <w:t>0,06</w:t>
      </w:r>
    </w:p>
    <w:p>
      <w:r>
        <w:t>0,06</w:t>
      </w:r>
    </w:p>
    <w:p>
      <w:r>
        <w:t>0,078</w:t>
      </w:r>
    </w:p>
    <w:p>
      <w:r>
        <w:t>2</w:t>
      </w:r>
    </w:p>
    <w:p>
      <w:r>
        <w:t>Lập biên bản kết thúc niêm yết và gửi đến Văn phòng đăng ký đất đai</w:t>
      </w:r>
    </w:p>
    <w:p>
      <w:r>
        <w:t>Hồ sơ</w:t>
      </w:r>
    </w:p>
    <w:p>
      <w:r>
        <w:t>1KS3</w:t>
      </w:r>
    </w:p>
    <w:p>
      <w:r>
        <w:t>1-4</w:t>
      </w:r>
    </w:p>
    <w:p>
      <w:r>
        <w:t>0,5</w:t>
      </w:r>
    </w:p>
    <w:p>
      <w:r>
        <w:t>0,5</w:t>
      </w:r>
    </w:p>
    <w:p>
      <w:r>
        <w:t>0,65</w:t>
      </w:r>
    </w:p>
    <w:p>
      <w:r>
        <w:t>3</w:t>
      </w:r>
    </w:p>
    <w:p>
      <w:r>
        <w:t>Chuyển Biên bản niêm yết đến Chi nhánh Văn phòng đăng ký đất đai (đối với trường hợp cấp lại GCN do bị mất)</w:t>
      </w:r>
    </w:p>
    <w:p>
      <w:r>
        <w:t>3.1</w:t>
      </w:r>
    </w:p>
    <w:p>
      <w:r>
        <w:t>Theo hình thức trực tiếp</w:t>
      </w:r>
    </w:p>
    <w:p>
      <w:r>
        <w:t>Hồ sơ</w:t>
      </w:r>
    </w:p>
    <w:p>
      <w:r>
        <w:t>1KS2</w:t>
      </w:r>
    </w:p>
    <w:p>
      <w:r>
        <w:t>1-4</w:t>
      </w:r>
    </w:p>
    <w:p>
      <w:r>
        <w:t>0,05</w:t>
      </w:r>
    </w:p>
    <w:p>
      <w:r>
        <w:t>0,05</w:t>
      </w:r>
    </w:p>
    <w:p>
      <w:r>
        <w:t>0,05</w:t>
      </w:r>
    </w:p>
    <w:p>
      <w:r>
        <w:t>3.2</w:t>
      </w:r>
    </w:p>
    <w:p>
      <w:r>
        <w:t>Theo hình thức trực tuyến</w:t>
      </w:r>
    </w:p>
    <w:p>
      <w:r>
        <w:t>Hồ sơ</w:t>
      </w:r>
    </w:p>
    <w:p>
      <w:r>
        <w:t>1KS2</w:t>
      </w:r>
    </w:p>
    <w:p>
      <w:r>
        <w:t>1-4</w:t>
      </w:r>
    </w:p>
    <w:p>
      <w:r>
        <w:t>0,04</w:t>
      </w:r>
    </w:p>
    <w:p>
      <w:r>
        <w:t>0,04</w:t>
      </w:r>
    </w:p>
    <w:p>
      <w:r>
        <w:t>0,04</w:t>
      </w:r>
    </w:p>
    <w:p>
      <w:r>
        <w:t>4</w:t>
      </w:r>
    </w:p>
    <w:p>
      <w:r>
        <w:t>Chỉnh lý vào HSĐC cấp xã</w:t>
      </w:r>
    </w:p>
    <w:p>
      <w:r>
        <w:t>Hồ sơ</w:t>
      </w:r>
    </w:p>
    <w:p>
      <w:r>
        <w:t>1KS2</w:t>
      </w:r>
    </w:p>
    <w:p>
      <w:r>
        <w:t>1-4</w:t>
      </w:r>
    </w:p>
    <w:p>
      <w:r>
        <w:t>0,02</w:t>
      </w:r>
    </w:p>
    <w:p>
      <w:r>
        <w:t>0,02</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1,2,3,4,7, 8,10, 11, 12, 13, 14,15, 18, 19 và 20 các nội dung thực hiện tại địa bàn cấp tỉnh của Bảng 12.</w:t>
      </w:r>
    </w:p>
    <w:p>
      <w:r>
        <w:t>(3) Trường hợp thửa đất đã cấp GCN mà có thay đổi về mục đích sử dụng đất, ranh giới thửa đất thì áp dụng theo định mức quy định tại Bảng 12.</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5, 7 các nội dung thực hiện tại địa bàn cấp tỉnh Bảng 12 được tính bằng 1,5 lần.</w:t>
      </w:r>
    </w:p>
    <w:p>
      <w:r>
        <w:t>(5) Trường hợp có kê khai đăng ký, nhưng người sử dụng đất không có nhu cầu cấp đổi GCN thì định mức được tính bằng 90% định mức quy định đối với trường hợp cấp đổi GCN tại Bảng 12.</w:t>
      </w:r>
    </w:p>
    <w:p>
      <w:r>
        <w:t>(6) Trường hợp cấp đổi GCN đồng thời với thực hiện thủ tục đăng ký biến động đất đai thì áp dụng theo định mức đăng ký biến động đất đai quy định tại Bảng 14 Điều 19.</w:t>
      </w:r>
    </w:p>
    <w:p>
      <w:r>
        <w:t>Điều 18. Đăng ký, cấp đổi, cấp lại giấy chứng nhận đơn lẻ đối với tổ chức</w:t>
      </w:r>
    </w:p>
    <w:p>
      <w:r>
        <w:t>1. Phân loại khó khăn</w:t>
      </w:r>
    </w:p>
    <w:p>
      <w:r>
        <w:t>Phân loại khó khăn thực hiện như quy định tại khoản 1 Điều 11 và khoản 1 Điều 12.</w:t>
      </w:r>
    </w:p>
    <w:p>
      <w:r>
        <w:t>2. Định mức lao động</w:t>
      </w:r>
    </w:p>
    <w:p>
      <w:r>
        <w:t>Bảng 13</w:t>
      </w:r>
    </w:p>
    <w:p>
      <w:r>
        <w:t>TT</w:t>
      </w:r>
    </w:p>
    <w:p>
      <w:r>
        <w:t>Nội dung công việc</w:t>
      </w:r>
    </w:p>
    <w:p>
      <w:r>
        <w:t>ĐVT</w:t>
      </w:r>
    </w:p>
    <w:p>
      <w:r>
        <w:t>Định   biên</w:t>
      </w:r>
    </w:p>
    <w:p>
      <w:r>
        <w:t>KK</w:t>
      </w:r>
    </w:p>
    <w:p>
      <w:r>
        <w:t>Định mức</w:t>
      </w:r>
    </w:p>
    <w:p>
      <w:r>
        <w:t>(công nhóm/ĐVT)</w:t>
      </w:r>
    </w:p>
    <w:p>
      <w:r>
        <w:t>ĐM Đất</w:t>
      </w:r>
    </w:p>
    <w:p>
      <w:r>
        <w:t>ĐM   TS</w:t>
      </w:r>
    </w:p>
    <w:p>
      <w:r>
        <w:t>ĐM Đất   + TS</w:t>
      </w:r>
    </w:p>
    <w:p>
      <w:r>
        <w:t>I</w:t>
      </w:r>
    </w:p>
    <w:p>
      <w:r>
        <w:t>CÁC NỘI DUNG THỰC HIỆN TẠI ĐỊA BÀN CẤP TỈNH</w:t>
      </w:r>
    </w:p>
    <w:p>
      <w:r>
        <w:t>1</w:t>
      </w:r>
    </w:p>
    <w:p>
      <w:r>
        <w:t>Hướng dẫn lập hồ sơ đề nghị cấp lại hoặc đề nghị cấp đổi GCN</w:t>
      </w:r>
    </w:p>
    <w:p>
      <w:r>
        <w:t>1.1</w:t>
      </w:r>
    </w:p>
    <w:p>
      <w:r>
        <w:t>Theo hình thức trực tiếp</w:t>
      </w:r>
    </w:p>
    <w:p>
      <w:r>
        <w:t>Hồ sơ</w:t>
      </w:r>
    </w:p>
    <w:p>
      <w:r>
        <w:t>1KS2</w:t>
      </w:r>
    </w:p>
    <w:p>
      <w:r>
        <w:t>1-4</w:t>
      </w:r>
    </w:p>
    <w:p>
      <w:r>
        <w:t>0,250</w:t>
      </w:r>
    </w:p>
    <w:p>
      <w:r>
        <w:t>0,250</w:t>
      </w:r>
    </w:p>
    <w:p>
      <w:r>
        <w:t>0,325</w:t>
      </w:r>
    </w:p>
    <w:p>
      <w:r>
        <w:t>1.2</w:t>
      </w:r>
    </w:p>
    <w:p>
      <w:r>
        <w:t>Theo hình thức trực tuyến</w:t>
      </w:r>
    </w:p>
    <w:p>
      <w:r>
        <w:t>Hồ sơ</w:t>
      </w:r>
    </w:p>
    <w:p>
      <w:r>
        <w:t>1KS2</w:t>
      </w:r>
    </w:p>
    <w:p>
      <w:r>
        <w:t>1-4</w:t>
      </w:r>
    </w:p>
    <w:p>
      <w:r>
        <w:t>0,200</w:t>
      </w:r>
    </w:p>
    <w:p>
      <w:r>
        <w:t>0,200</w:t>
      </w:r>
    </w:p>
    <w:p>
      <w:r>
        <w:t>0,260</w:t>
      </w:r>
    </w:p>
    <w:p>
      <w:r>
        <w:t>2</w:t>
      </w:r>
    </w:p>
    <w:p>
      <w:r>
        <w:t>Nhận, kiểm tra tính đầy đủ, thống nhất và cấp Giấy tiếp nhận hồ sơ và hẹn trả kết quả hoặc trả lại hồ sơ, vào sổ theo dõi nhận, trả hồ sơ (theo hình thức trực tiếp, trực tuyến)</w:t>
      </w:r>
    </w:p>
    <w:p>
      <w:r>
        <w:t>Hồ sơ</w:t>
      </w:r>
    </w:p>
    <w:p>
      <w:r>
        <w:t>1KS2</w:t>
      </w:r>
    </w:p>
    <w:p>
      <w:r>
        <w:t>1-4</w:t>
      </w:r>
    </w:p>
    <w:p>
      <w:r>
        <w:t>0,200</w:t>
      </w:r>
    </w:p>
    <w:p>
      <w:r>
        <w:t>0,200</w:t>
      </w:r>
    </w:p>
    <w:p>
      <w:r>
        <w:t>0,260</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Chuyển hồ sơ đến Văn phòng đăng ký đất đai</w:t>
      </w:r>
    </w:p>
    <w:p>
      <w:r>
        <w:t>4.1</w:t>
      </w:r>
    </w:p>
    <w:p>
      <w:r>
        <w:t>Theo hình thức trực tiếp</w:t>
      </w:r>
    </w:p>
    <w:p>
      <w:r>
        <w:t>Hồ sơ</w:t>
      </w:r>
    </w:p>
    <w:p>
      <w:r>
        <w:t>1KS2</w:t>
      </w:r>
    </w:p>
    <w:p>
      <w:r>
        <w:t>1-4</w:t>
      </w:r>
    </w:p>
    <w:p>
      <w:r>
        <w:t>0,05</w:t>
      </w:r>
    </w:p>
    <w:p>
      <w:r>
        <w:t>0,05</w:t>
      </w:r>
    </w:p>
    <w:p>
      <w:r>
        <w:t>0,05</w:t>
      </w:r>
    </w:p>
    <w:p>
      <w:r>
        <w:t>4.2</w:t>
      </w:r>
    </w:p>
    <w:p>
      <w:r>
        <w:t>Theo hình thức trực tuyến</w:t>
      </w:r>
    </w:p>
    <w:p>
      <w:r>
        <w:t>Hồ sơ</w:t>
      </w:r>
    </w:p>
    <w:p>
      <w:r>
        <w:t>1KS2</w:t>
      </w:r>
    </w:p>
    <w:p>
      <w:r>
        <w:t>1-4</w:t>
      </w:r>
    </w:p>
    <w:p>
      <w:r>
        <w:t>0,04</w:t>
      </w:r>
    </w:p>
    <w:p>
      <w:r>
        <w:t>0,04</w:t>
      </w:r>
    </w:p>
    <w:p>
      <w:r>
        <w:t>0,04</w:t>
      </w:r>
    </w:p>
    <w:p>
      <w:r>
        <w:t>5</w:t>
      </w:r>
    </w:p>
    <w:p>
      <w:r>
        <w:t>Kiểm tra hồ sơ đề nghị đăng ký, cấp đổi, cấp lại Giấy chứng nhận</w:t>
      </w:r>
    </w:p>
    <w:p>
      <w:r>
        <w:t>Hồ sơ</w:t>
      </w:r>
    </w:p>
    <w:p>
      <w:r>
        <w:t>1KS4</w:t>
      </w:r>
    </w:p>
    <w:p>
      <w:r>
        <w:t>1-4</w:t>
      </w:r>
    </w:p>
    <w:p>
      <w:r>
        <w:t>1,000</w:t>
      </w:r>
    </w:p>
    <w:p>
      <w:r>
        <w:t>1,000</w:t>
      </w:r>
    </w:p>
    <w:p>
      <w:r>
        <w:t>1,300</w:t>
      </w:r>
    </w:p>
    <w:p>
      <w:r>
        <w:t>6</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(1KS3 , 1KS2)</w:t>
      </w:r>
    </w:p>
    <w:p>
      <w:r>
        <w:t>1-4</w:t>
      </w:r>
    </w:p>
    <w:p>
      <w:r>
        <w:t>0,500</w:t>
      </w:r>
    </w:p>
    <w:p>
      <w:r>
        <w:t>0,500</w:t>
      </w:r>
    </w:p>
    <w:p>
      <w:r>
        <w:t>0,800</w:t>
      </w:r>
    </w:p>
    <w:p>
      <w:r>
        <w:t>7</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1-4</w:t>
      </w:r>
    </w:p>
    <w:p>
      <w:r>
        <w:t>0,500</w:t>
      </w:r>
    </w:p>
    <w:p>
      <w:r>
        <w:t>0,500</w:t>
      </w:r>
    </w:p>
    <w:p>
      <w:r>
        <w:t>0,650</w:t>
      </w:r>
    </w:p>
    <w:p>
      <w:r>
        <w:t>8</w:t>
      </w:r>
    </w:p>
    <w:p>
      <w:r>
        <w:t>Thông báo việc đăng tin 03 lần trên phương tiện thông tin đại chúng ở địa phương trong thời gian 15 ngày về việc mất Giấy chứng nhận đã cấp</w:t>
      </w:r>
    </w:p>
    <w:p>
      <w:r>
        <w:t>Hồ sơ</w:t>
      </w:r>
    </w:p>
    <w:p>
      <w:r>
        <w:t>1KS3</w:t>
      </w:r>
    </w:p>
    <w:p>
      <w:r>
        <w:t>1-4</w:t>
      </w:r>
    </w:p>
    <w:p>
      <w:r>
        <w:t>0,200</w:t>
      </w:r>
    </w:p>
    <w:p>
      <w:r>
        <w:t>0,200</w:t>
      </w:r>
    </w:p>
    <w:p>
      <w:r>
        <w:t>0,300</w:t>
      </w:r>
    </w:p>
    <w:p>
      <w:r>
        <w:t>9</w:t>
      </w:r>
    </w:p>
    <w:p>
      <w:r>
        <w:t>Nhập ý kiến nội dung xác nhận của cấp tỉnh vào tệp (File) dữ liệu hồ sơ số</w:t>
      </w:r>
    </w:p>
    <w:p>
      <w:r>
        <w:t>Thửa</w:t>
      </w:r>
    </w:p>
    <w:p>
      <w:r>
        <w:t>1KS3</w:t>
      </w:r>
    </w:p>
    <w:p>
      <w:r>
        <w:t>1-4</w:t>
      </w:r>
    </w:p>
    <w:p>
      <w:r>
        <w:t>0,006</w:t>
      </w:r>
    </w:p>
    <w:p>
      <w:r>
        <w:t>0,006</w:t>
      </w:r>
    </w:p>
    <w:p>
      <w:r>
        <w:t>0,006</w:t>
      </w:r>
    </w:p>
    <w:p>
      <w:r>
        <w:t>10</w:t>
      </w:r>
    </w:p>
    <w:p>
      <w:r>
        <w:t>Trích lục bản đồ địa chính hoặc thông báo cho người sử dụng đất trả chi phí trích đo bản đồ địa chính thửa đất đối với nơi chưa có bản đồ địa chính</w:t>
      </w:r>
    </w:p>
    <w:p>
      <w:r>
        <w:t>10.1</w:t>
      </w:r>
    </w:p>
    <w:p>
      <w:r>
        <w:t>Trích lục trên bản đồ dạng số</w:t>
      </w:r>
    </w:p>
    <w:p>
      <w:r>
        <w:t>Hồ sơ</w:t>
      </w:r>
    </w:p>
    <w:p>
      <w:r>
        <w:t>1KS2</w:t>
      </w:r>
    </w:p>
    <w:p>
      <w:r>
        <w:t>1-4</w:t>
      </w:r>
    </w:p>
    <w:p>
      <w:r>
        <w:t>0,050</w:t>
      </w:r>
    </w:p>
    <w:p>
      <w:r>
        <w:t>0,000</w:t>
      </w:r>
    </w:p>
    <w:p>
      <w:r>
        <w:t>0,050</w:t>
      </w:r>
    </w:p>
    <w:p>
      <w:r>
        <w:t>10.2</w:t>
      </w:r>
    </w:p>
    <w:p>
      <w:r>
        <w:t>Trích lục trên bản đồ dạng giấy</w:t>
      </w:r>
    </w:p>
    <w:p>
      <w:r>
        <w:t>Hồ sơ</w:t>
      </w:r>
    </w:p>
    <w:p>
      <w:r>
        <w:t>1KS2</w:t>
      </w:r>
    </w:p>
    <w:p>
      <w:r>
        <w:t>1-4</w:t>
      </w:r>
    </w:p>
    <w:p>
      <w:r>
        <w:t>0,100</w:t>
      </w:r>
    </w:p>
    <w:p>
      <w:r>
        <w:t>0,000</w:t>
      </w:r>
    </w:p>
    <w:p>
      <w:r>
        <w:t>0,100</w:t>
      </w:r>
    </w:p>
    <w:p>
      <w:r>
        <w:t>11</w:t>
      </w:r>
    </w:p>
    <w:p>
      <w:r>
        <w:t>Lập và gửi Phiếu chuyển thông tin để xác định nghĩa vụ tài chính về đất đai (nếu có)</w:t>
      </w:r>
    </w:p>
    <w:p>
      <w:r>
        <w:t>11.1</w:t>
      </w:r>
    </w:p>
    <w:p>
      <w:r>
        <w:t>Chuyển thông tin theo hình thức   liên thông</w:t>
      </w:r>
    </w:p>
    <w:p>
      <w:r>
        <w:t>Hồ sơ</w:t>
      </w:r>
    </w:p>
    <w:p>
      <w:r>
        <w:t>1KS3</w:t>
      </w:r>
    </w:p>
    <w:p>
      <w:r>
        <w:t>1-4</w:t>
      </w:r>
    </w:p>
    <w:p>
      <w:r>
        <w:t>0,080</w:t>
      </w:r>
    </w:p>
    <w:p>
      <w:r>
        <w:t>0,080</w:t>
      </w:r>
    </w:p>
    <w:p>
      <w:r>
        <w:t>0,100</w:t>
      </w:r>
    </w:p>
    <w:p>
      <w:r>
        <w:t>11.2</w:t>
      </w:r>
    </w:p>
    <w:p>
      <w:r>
        <w:t>Chuyển thông tin theo hình thức trực tiếp</w:t>
      </w:r>
    </w:p>
    <w:p>
      <w:r>
        <w:t>Hồ sơ</w:t>
      </w:r>
    </w:p>
    <w:p>
      <w:r>
        <w:t>1KS3</w:t>
      </w:r>
    </w:p>
    <w:p>
      <w:r>
        <w:t>1-4</w:t>
      </w:r>
    </w:p>
    <w:p>
      <w:r>
        <w:t>0,100</w:t>
      </w:r>
    </w:p>
    <w:p>
      <w:r>
        <w:t>0,100</w:t>
      </w:r>
    </w:p>
    <w:p>
      <w:r>
        <w:t>0,150</w:t>
      </w:r>
    </w:p>
    <w:p>
      <w:r>
        <w:t>12</w:t>
      </w:r>
    </w:p>
    <w:p>
      <w:r>
        <w:t>Nhận thông báo của cơ quan thuế về việc hoàn thành nghĩa vụ tài chính</w:t>
      </w:r>
    </w:p>
    <w:p>
      <w:r>
        <w:t>12.1</w:t>
      </w:r>
    </w:p>
    <w:p>
      <w:r>
        <w:t>Chuyển thông tin theo hình thức   liên thông</w:t>
      </w:r>
    </w:p>
    <w:p>
      <w:r>
        <w:t>Hồ sơ</w:t>
      </w:r>
    </w:p>
    <w:p>
      <w:r>
        <w:t>1KS2</w:t>
      </w:r>
    </w:p>
    <w:p>
      <w:r>
        <w:t>1-4</w:t>
      </w:r>
    </w:p>
    <w:p>
      <w:r>
        <w:t>0,040</w:t>
      </w:r>
    </w:p>
    <w:p>
      <w:r>
        <w:t>0,040</w:t>
      </w:r>
    </w:p>
    <w:p>
      <w:r>
        <w:t>0,040</w:t>
      </w:r>
    </w:p>
    <w:p>
      <w:r>
        <w:t>12.2</w:t>
      </w:r>
    </w:p>
    <w:p>
      <w:r>
        <w:t>Chuyển thông tin theo hình thức trực tiếp</w:t>
      </w:r>
    </w:p>
    <w:p>
      <w:r>
        <w:t>Hồ sơ</w:t>
      </w:r>
    </w:p>
    <w:p>
      <w:r>
        <w:t>1KS2</w:t>
      </w:r>
    </w:p>
    <w:p>
      <w:r>
        <w:t>1-4</w:t>
      </w:r>
    </w:p>
    <w:p>
      <w:r>
        <w:t>0,030</w:t>
      </w:r>
    </w:p>
    <w:p>
      <w:r>
        <w:t>0,030</w:t>
      </w:r>
    </w:p>
    <w:p>
      <w:r>
        <w:t>0,030</w:t>
      </w:r>
    </w:p>
    <w:p>
      <w:r>
        <w:t>13</w:t>
      </w:r>
    </w:p>
    <w:p>
      <w:r>
        <w:t>Nhập thông tin thửa đất, tài sản gắn liền với đất, đăng ký vào hồ sơ địa chính</w:t>
      </w:r>
    </w:p>
    <w:p>
      <w:r>
        <w:t>Thửa</w:t>
      </w:r>
    </w:p>
    <w:p>
      <w:r>
        <w:t>1KS3</w:t>
      </w:r>
    </w:p>
    <w:p>
      <w:r>
        <w:t>1-4</w:t>
      </w:r>
    </w:p>
    <w:p>
      <w:r>
        <w:t>0,107</w:t>
      </w:r>
    </w:p>
    <w:p>
      <w:r>
        <w:t>0,033</w:t>
      </w:r>
    </w:p>
    <w:p>
      <w:r>
        <w:t>0,167</w:t>
      </w:r>
    </w:p>
    <w:p>
      <w:r>
        <w:t>14</w:t>
      </w:r>
    </w:p>
    <w:p>
      <w:r>
        <w:t>In GCN</w:t>
      </w:r>
    </w:p>
    <w:p>
      <w:r>
        <w:t>1-4</w:t>
      </w:r>
    </w:p>
    <w:p>
      <w:r>
        <w:t>14.1</w:t>
      </w:r>
    </w:p>
    <w:p>
      <w:r>
        <w:t>Trực tiếp từ cơ sở dữ liệu dạng số</w:t>
      </w:r>
    </w:p>
    <w:p>
      <w:r>
        <w:t>GCN</w:t>
      </w:r>
    </w:p>
    <w:p>
      <w:r>
        <w:t>1KS2</w:t>
      </w:r>
    </w:p>
    <w:p>
      <w:r>
        <w:t>1-4</w:t>
      </w:r>
    </w:p>
    <w:p>
      <w:r>
        <w:t>0,100</w:t>
      </w:r>
    </w:p>
    <w:p>
      <w:r>
        <w:t>0,100</w:t>
      </w:r>
    </w:p>
    <w:p>
      <w:r>
        <w:t>0,100</w:t>
      </w:r>
    </w:p>
    <w:p>
      <w:r>
        <w:t>14.2</w:t>
      </w:r>
    </w:p>
    <w:p>
      <w:r>
        <w:t>Đối với những nơi chưa có bản đồ dạng số</w:t>
      </w:r>
    </w:p>
    <w:p>
      <w:r>
        <w:t>GCN</w:t>
      </w:r>
    </w:p>
    <w:p>
      <w:r>
        <w:t>1KS2</w:t>
      </w:r>
    </w:p>
    <w:p>
      <w:r>
        <w:t>1-4</w:t>
      </w:r>
    </w:p>
    <w:p>
      <w:r>
        <w:t>0,150</w:t>
      </w:r>
    </w:p>
    <w:p>
      <w:r>
        <w:t>0,200</w:t>
      </w:r>
    </w:p>
    <w:p>
      <w:r>
        <w:t>0,200</w:t>
      </w:r>
    </w:p>
    <w:p>
      <w:r>
        <w:t>15</w:t>
      </w:r>
    </w:p>
    <w:p>
      <w:r>
        <w:t>Trích sao số liệu địa chính, quyết định hủy GCN bị mất, cấp đổi, cấp lại GCN, lập sổ theo dõi hồ sơ</w:t>
      </w:r>
    </w:p>
    <w:p>
      <w:r>
        <w:t>Hồ sơ</w:t>
      </w:r>
    </w:p>
    <w:p>
      <w:r>
        <w:t>1KS3</w:t>
      </w:r>
    </w:p>
    <w:p>
      <w:r>
        <w:t>1-4</w:t>
      </w:r>
    </w:p>
    <w:p>
      <w:r>
        <w:t>0,500</w:t>
      </w:r>
    </w:p>
    <w:p>
      <w:r>
        <w:t>0,500</w:t>
      </w:r>
    </w:p>
    <w:p>
      <w:r>
        <w:t>0,650</w:t>
      </w:r>
    </w:p>
    <w:p>
      <w:r>
        <w:t>16</w:t>
      </w:r>
    </w:p>
    <w:p>
      <w:r>
        <w:t>Cập nhật chỉnh lý HSĐC, thu phí, lệ phí, nộp kho bạc; gửi thông báo biến động cho cấp xã</w:t>
      </w:r>
    </w:p>
    <w:p>
      <w:r>
        <w:t>Hồ sơ</w:t>
      </w:r>
    </w:p>
    <w:p>
      <w:r>
        <w:t>1KS3</w:t>
      </w:r>
    </w:p>
    <w:p>
      <w:r>
        <w:t>1-4</w:t>
      </w:r>
    </w:p>
    <w:p>
      <w:r>
        <w:t>0,470</w:t>
      </w:r>
    </w:p>
    <w:p>
      <w:r>
        <w:t>0,470</w:t>
      </w:r>
    </w:p>
    <w:p>
      <w:r>
        <w:t>0,611</w:t>
      </w:r>
    </w:p>
    <w:p>
      <w:r>
        <w:t>17</w:t>
      </w:r>
    </w:p>
    <w:p>
      <w:r>
        <w:t>Quét giấy tờ pháp lý và xử lý tập tin</w:t>
      </w:r>
    </w:p>
    <w:p>
      <w:r>
        <w:t>17.1</w:t>
      </w:r>
    </w:p>
    <w:p>
      <w:r>
        <w:t>Quét giấy tờ pháp lý về quyền sử dụng đất, quyền sở hữu nhà ở và tài sản khác gắn liền với đất</w:t>
      </w:r>
    </w:p>
    <w:p>
      <w:r>
        <w:t>17.1.1</w:t>
      </w:r>
    </w:p>
    <w:p>
      <w:r>
        <w:t>Quét trang A3</w:t>
      </w:r>
    </w:p>
    <w:p>
      <w:r>
        <w:t>Trang</w:t>
      </w:r>
    </w:p>
    <w:p>
      <w:r>
        <w:t>1KS1</w:t>
      </w:r>
    </w:p>
    <w:p>
      <w:r>
        <w:t>1-4</w:t>
      </w:r>
    </w:p>
    <w:p>
      <w:r>
        <w:t>0,016</w:t>
      </w:r>
    </w:p>
    <w:p>
      <w:r>
        <w:t>0,016</w:t>
      </w:r>
    </w:p>
    <w:p>
      <w:r>
        <w:t>0,016</w:t>
      </w:r>
    </w:p>
    <w:p>
      <w:r>
        <w:t>17.1.2</w:t>
      </w:r>
    </w:p>
    <w:p>
      <w:r>
        <w:t>Quét trang A4</w:t>
      </w:r>
    </w:p>
    <w:p>
      <w:r>
        <w:t>Trang</w:t>
      </w:r>
    </w:p>
    <w:p>
      <w:r>
        <w:t>1KS1</w:t>
      </w:r>
    </w:p>
    <w:p>
      <w:r>
        <w:t>1-4</w:t>
      </w:r>
    </w:p>
    <w:p>
      <w:r>
        <w:t>0,008</w:t>
      </w:r>
    </w:p>
    <w:p>
      <w:r>
        <w:t>0,008</w:t>
      </w:r>
    </w:p>
    <w:p>
      <w:r>
        <w:t>0,008</w:t>
      </w:r>
    </w:p>
    <w:p>
      <w:r>
        <w:t>17.2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0,004</w:t>
      </w:r>
    </w:p>
    <w:p>
      <w:r>
        <w:t>17.3</w:t>
      </w:r>
    </w:p>
    <w:p>
      <w:r>
        <w:t>Tạo liên kết hồ sơ quét dạng số với thửa đất trong cơ sở dữ liệu</w:t>
      </w:r>
    </w:p>
    <w:p>
      <w:r>
        <w:t>Thửa</w:t>
      </w:r>
    </w:p>
    <w:p>
      <w:r>
        <w:t>1KS1</w:t>
      </w:r>
    </w:p>
    <w:p>
      <w:r>
        <w:t>1-4</w:t>
      </w:r>
    </w:p>
    <w:p>
      <w:r>
        <w:t>0,010</w:t>
      </w:r>
    </w:p>
    <w:p>
      <w:r>
        <w:t>0,010</w:t>
      </w:r>
    </w:p>
    <w:p>
      <w:r>
        <w:t>0,010</w:t>
      </w:r>
    </w:p>
    <w:p>
      <w:r>
        <w:t>18</w:t>
      </w:r>
    </w:p>
    <w:p>
      <w: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p>
      <w:r>
        <w:t>Hồ sơ</w:t>
      </w:r>
    </w:p>
    <w:p>
      <w:r>
        <w:t>1KS2</w:t>
      </w:r>
    </w:p>
    <w:p>
      <w:r>
        <w:t>1-4</w:t>
      </w:r>
    </w:p>
    <w:p>
      <w:r>
        <w:t>0,050</w:t>
      </w:r>
    </w:p>
    <w:p>
      <w:r>
        <w:t>0,050</w:t>
      </w:r>
    </w:p>
    <w:p>
      <w:r>
        <w:t>0,065</w:t>
      </w:r>
    </w:p>
    <w:p>
      <w:r>
        <w:t>19</w:t>
      </w:r>
    </w:p>
    <w:p>
      <w:r>
        <w:t>Văn phòng đăng ký đất đai nhận lại GCN cũ đang thế chấp từ tổ chức tín dụng và trao GCN mới</w:t>
      </w:r>
    </w:p>
    <w:p>
      <w:r>
        <w:t>Hồ sơ</w:t>
      </w:r>
    </w:p>
    <w:p>
      <w:r>
        <w:t>1KS2</w:t>
      </w:r>
    </w:p>
    <w:p>
      <w:r>
        <w:t>1-4</w:t>
      </w:r>
    </w:p>
    <w:p>
      <w:r>
        <w:t>0,050</w:t>
      </w:r>
    </w:p>
    <w:p>
      <w:r>
        <w:t>0,050</w:t>
      </w:r>
    </w:p>
    <w:p>
      <w:r>
        <w:t>0,065</w:t>
      </w:r>
    </w:p>
    <w:p>
      <w:r>
        <w:t>II</w:t>
      </w:r>
    </w:p>
    <w:p>
      <w:r>
        <w:t>CÁC NỘI DUNG THỰC HIỆN TẠI ĐỊA BÀN CẤP XÃ</w:t>
      </w:r>
    </w:p>
    <w:p>
      <w:r>
        <w:t>1</w:t>
      </w:r>
    </w:p>
    <w:p>
      <w:r>
        <w:t>Địa bàn xã, phường (đối với những nơi chưa xây dựng CSDL) nhận thông báo, cập nhật HSĐC</w:t>
      </w:r>
    </w:p>
    <w:p>
      <w:r>
        <w:t>Hồ sơ</w:t>
      </w:r>
    </w:p>
    <w:p>
      <w:r>
        <w:t>1KS2</w:t>
      </w:r>
    </w:p>
    <w:p>
      <w:r>
        <w:t>1-4</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có kê khai đăng ký, nhưng người sử dụng đất không có nhu cầu cấp đổi GCN thì định mức được tính bằng 90% định mức đối với trường hợp cấp GCN quy định tại Bảng 13.</w:t>
      </w:r>
    </w:p>
    <w:p>
      <w:r>
        <w:t>(3) Trường hợp cấp đổi GCN đồng thời với thực hiện thủ tục đăng ký biến động đất đai thì áp dụng theo định mức đăng ký biến động đất đai quy định tại Bảng 14 điều 19.</w:t>
      </w:r>
    </w:p>
    <w:p>
      <w:r>
        <w:t>Điều 19. Đăng ký biến động đất đai đối với cá nhân</w:t>
      </w:r>
    </w:p>
    <w:p>
      <w:r>
        <w:t>1. Phân loại khó khăn</w:t>
      </w:r>
    </w:p>
    <w:p>
      <w:r>
        <w:t>Phân loại khó khăn thực hiện như quy định tại khoản 1 Điều 11 và khoản 1 Điều 12.</w:t>
      </w:r>
    </w:p>
    <w:p>
      <w:r>
        <w:t>2. Định mức lao động</w:t>
      </w:r>
    </w:p>
    <w:p>
      <w:r>
        <w:t>Bảng 14</w:t>
      </w:r>
    </w:p>
    <w:p>
      <w:r>
        <w:t>STT</w:t>
      </w:r>
    </w:p>
    <w:p>
      <w:r>
        <w:t>Nội dung công việc</w:t>
      </w:r>
    </w:p>
    <w:p>
      <w:r>
        <w:t>ĐVT</w:t>
      </w:r>
    </w:p>
    <w:p>
      <w:r>
        <w:t>Định   biên</w:t>
      </w:r>
    </w:p>
    <w:p>
      <w:r>
        <w:t>Khó   khăn</w:t>
      </w:r>
    </w:p>
    <w:p>
      <w:r>
        <w:t>Định mức</w:t>
      </w:r>
    </w:p>
    <w:p>
      <w:r>
        <w:t>(công nhóm/ĐVT)</w:t>
      </w:r>
    </w:p>
    <w:p>
      <w:r>
        <w:t>ĐM Đất</w:t>
      </w:r>
    </w:p>
    <w:p>
      <w:r>
        <w:t>ĐM   TS</w:t>
      </w:r>
    </w:p>
    <w:p>
      <w:r>
        <w:t>ĐM Đất   +TS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1KS2</w:t>
      </w:r>
    </w:p>
    <w:p>
      <w:r>
        <w:t>1-4</w:t>
      </w:r>
    </w:p>
    <w:p>
      <w:r>
        <w:t>0,20</w:t>
      </w:r>
    </w:p>
    <w:p>
      <w:r>
        <w:t>0,20</w:t>
      </w:r>
    </w:p>
    <w:p>
      <w:r>
        <w:t>0,26</w:t>
      </w:r>
    </w:p>
    <w:p>
      <w:r>
        <w:t>1.2</w:t>
      </w:r>
    </w:p>
    <w:p>
      <w:r>
        <w:t>Theo hình thức trực tuyến</w:t>
      </w:r>
    </w:p>
    <w:p>
      <w:r>
        <w:t>Hồ sơ</w:t>
      </w:r>
    </w:p>
    <w:p>
      <w:r>
        <w:t>1KS2</w:t>
      </w:r>
    </w:p>
    <w:p>
      <w:r>
        <w:t>1-4</w:t>
      </w:r>
    </w:p>
    <w:p>
      <w:r>
        <w:t>0,15</w:t>
      </w:r>
    </w:p>
    <w:p>
      <w:r>
        <w:t>0,15</w:t>
      </w:r>
    </w:p>
    <w:p>
      <w:r>
        <w:t>0,195</w:t>
      </w:r>
    </w:p>
    <w:p>
      <w:r>
        <w:t>2</w:t>
      </w:r>
    </w:p>
    <w:p>
      <w:r>
        <w:t>Nhận, kiểm tra tính đầy đủ, hợp lệ và cấp Giấy tiếp nhận hồ sơ và hẹn trả kết quả hoặc trả lại hồ sơ, vào sổ theo dõi nhận, trả hồ sơ (theo hình thức trực tiếp, trực tuyến)</w:t>
      </w:r>
    </w:p>
    <w:p>
      <w:r>
        <w:t>Hồ sơ</w:t>
      </w:r>
    </w:p>
    <w:p>
      <w:r>
        <w:t>1KS2</w:t>
      </w:r>
    </w:p>
    <w:p>
      <w:r>
        <w:t>1-4</w:t>
      </w:r>
    </w:p>
    <w:p>
      <w:r>
        <w:t>0,25</w:t>
      </w:r>
    </w:p>
    <w:p>
      <w:r>
        <w:t>0,25</w:t>
      </w:r>
    </w:p>
    <w:p>
      <w:r>
        <w:t>0,325</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Chuyển hồ sơ đến Chi nhánh VPĐK đất đai</w:t>
      </w:r>
    </w:p>
    <w:p>
      <w:r>
        <w:t>4.1</w:t>
      </w:r>
    </w:p>
    <w:p>
      <w:r>
        <w:t>Theo hình thức trực tiếp</w:t>
      </w:r>
    </w:p>
    <w:p>
      <w:r>
        <w:t>Hồ sơ</w:t>
      </w:r>
    </w:p>
    <w:p>
      <w:r>
        <w:t>1KS2</w:t>
      </w:r>
    </w:p>
    <w:p>
      <w:r>
        <w:t>1-4</w:t>
      </w:r>
    </w:p>
    <w:p>
      <w:r>
        <w:t>0,05</w:t>
      </w:r>
    </w:p>
    <w:p>
      <w:r>
        <w:t>0,05</w:t>
      </w:r>
    </w:p>
    <w:p>
      <w:r>
        <w:t>0,05</w:t>
      </w:r>
    </w:p>
    <w:p>
      <w:r>
        <w:t>4.2</w:t>
      </w:r>
    </w:p>
    <w:p>
      <w:r>
        <w:t>Theo hình thức trực tuyến</w:t>
      </w:r>
    </w:p>
    <w:p>
      <w:r>
        <w:t>Hồ sơ</w:t>
      </w:r>
    </w:p>
    <w:p>
      <w:r>
        <w:t>1KS2</w:t>
      </w:r>
    </w:p>
    <w:p>
      <w:r>
        <w:t>1-4</w:t>
      </w:r>
    </w:p>
    <w:p>
      <w:r>
        <w:t>0,04</w:t>
      </w:r>
    </w:p>
    <w:p>
      <w:r>
        <w:t>0,04</w:t>
      </w:r>
    </w:p>
    <w:p>
      <w:r>
        <w:t>0,04</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(1KS2, 1KTV4)</w:t>
      </w:r>
    </w:p>
    <w:p>
      <w:r>
        <w:t>1-4</w:t>
      </w:r>
    </w:p>
    <w:p>
      <w:r>
        <w:t>0,60</w:t>
      </w:r>
    </w:p>
    <w:p>
      <w:r>
        <w:t>0,90</w:t>
      </w:r>
    </w:p>
    <w:p>
      <w:r>
        <w:t>1,08</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p>
      <w:r>
        <w:t>Hồ sơ</w:t>
      </w:r>
    </w:p>
    <w:p>
      <w:r>
        <w:t>1KS3</w:t>
      </w:r>
    </w:p>
    <w:p>
      <w:r>
        <w:t>1-4</w:t>
      </w:r>
    </w:p>
    <w:p>
      <w:r>
        <w:t>0,20</w:t>
      </w:r>
    </w:p>
    <w:p>
      <w:r>
        <w:t>0,20</w:t>
      </w:r>
    </w:p>
    <w:p>
      <w:r>
        <w:t>0,26</w:t>
      </w:r>
    </w:p>
    <w:p>
      <w:r>
        <w:t>7</w:t>
      </w:r>
    </w:p>
    <w:p>
      <w:r>
        <w:t>Thông báo cho chủ đầu tư cung cấp các giấy tờ quy định (nếu có)</w:t>
      </w:r>
    </w:p>
    <w:p>
      <w:r>
        <w:t>Hồ sơ</w:t>
      </w:r>
    </w:p>
    <w:p>
      <w:r>
        <w:t>1KS3</w:t>
      </w:r>
    </w:p>
    <w:p>
      <w:r>
        <w:t>1-4</w:t>
      </w:r>
    </w:p>
    <w:p>
      <w:r>
        <w:t>0,30</w:t>
      </w:r>
    </w:p>
    <w:p>
      <w:r>
        <w:t>0,30</w:t>
      </w:r>
    </w:p>
    <w:p>
      <w:r>
        <w:t>0,40</w:t>
      </w:r>
    </w:p>
    <w:p>
      <w:r>
        <w:t>8</w:t>
      </w:r>
    </w:p>
    <w:p>
      <w:r>
        <w:t>Hướng dẫn các bên nộp đơn đến cơ quan nhà nước có thẩm quyền giải quyết tranh chấp theo quy định (nếu có)</w:t>
      </w:r>
    </w:p>
    <w:p>
      <w:r>
        <w:t>Hồ sơ</w:t>
      </w:r>
    </w:p>
    <w:p>
      <w:r>
        <w:t>1KS3</w:t>
      </w:r>
    </w:p>
    <w:p>
      <w:r>
        <w:t>1-4</w:t>
      </w:r>
    </w:p>
    <w:p>
      <w:r>
        <w:t>0,20</w:t>
      </w:r>
    </w:p>
    <w:p>
      <w:r>
        <w:t>0,20</w:t>
      </w:r>
    </w:p>
    <w:p>
      <w:r>
        <w:t>0,26</w:t>
      </w:r>
    </w:p>
    <w:p>
      <w:r>
        <w:t>9</w:t>
      </w:r>
    </w:p>
    <w:p>
      <w:r>
        <w:t>Kiểm tra hồ sơ cấp Giấy chứng nhận trước đây,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1-4</w:t>
      </w:r>
    </w:p>
    <w:p>
      <w:r>
        <w:t>1,00</w:t>
      </w:r>
    </w:p>
    <w:p>
      <w:r>
        <w:t>1,00</w:t>
      </w:r>
    </w:p>
    <w:p>
      <w:r>
        <w:t>1,20</w:t>
      </w:r>
    </w:p>
    <w:p>
      <w:r>
        <w:t>10</w:t>
      </w:r>
    </w:p>
    <w:p>
      <w:r>
        <w:t>Xác định giá đất, ký hợp đồng thuê đất (đối với trường hợp: chia, tách, hợp nhất, sáp nhập tổ chức hoặc chuyển đổi mô hình tổ chức;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1-4</w:t>
      </w:r>
    </w:p>
    <w:p>
      <w:r>
        <w:t>1,00</w:t>
      </w:r>
    </w:p>
    <w:p>
      <w:r>
        <w:t>1,00</w:t>
      </w:r>
    </w:p>
    <w:p>
      <w:r>
        <w:t>1,20</w:t>
      </w:r>
    </w:p>
    <w:p>
      <w:r>
        <w:t>11</w:t>
      </w:r>
    </w:p>
    <w:p>
      <w: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p>
      <w:r>
        <w:t>Hồ sơ</w:t>
      </w:r>
    </w:p>
    <w:p>
      <w:r>
        <w:t>1KS3</w:t>
      </w:r>
    </w:p>
    <w:p>
      <w:r>
        <w:t>1-4</w:t>
      </w:r>
    </w:p>
    <w:p>
      <w:r>
        <w:t>0,20</w:t>
      </w:r>
    </w:p>
    <w:p>
      <w:r>
        <w:t>0,20</w:t>
      </w:r>
    </w:p>
    <w:p>
      <w:r>
        <w:t>0,26</w:t>
      </w:r>
    </w:p>
    <w:p>
      <w:r>
        <w:t>12</w:t>
      </w:r>
    </w:p>
    <w:p>
      <w:r>
        <w:t>Niêm yết tại trụ sở Ủy ban nhân dân cấp xã nơi có đất về việc làm thủ tục cấp Giấy chứng nhận cho người nhận chuyển quyền (nếu có)</w:t>
      </w:r>
    </w:p>
    <w:p>
      <w:r>
        <w:t>Hồ sơ</w:t>
      </w:r>
    </w:p>
    <w:p>
      <w:r>
        <w:t>1KTV4</w:t>
      </w:r>
    </w:p>
    <w:p>
      <w:r>
        <w:t>1-4</w:t>
      </w:r>
    </w:p>
    <w:p>
      <w:r>
        <w:t>0,06</w:t>
      </w:r>
    </w:p>
    <w:p>
      <w:r>
        <w:t>0,06</w:t>
      </w:r>
    </w:p>
    <w:p>
      <w:r>
        <w:t>0,078</w:t>
      </w:r>
    </w:p>
    <w:p>
      <w:r>
        <w:t>13</w:t>
      </w:r>
    </w:p>
    <w:p>
      <w:r>
        <w:t>Xác nhận hiện trạng sử dụng đất, tình trạng tranh chấp đất đai, tài sản gắn liền với đất, xác nhận đất sử dụng ổn định, xác nhận nguồn gốc sử dụng đất, xác nhận sự phù hợp với quy hoạch (nếu có)</w:t>
      </w:r>
    </w:p>
    <w:p>
      <w:r>
        <w:t>Hồ sơ</w:t>
      </w:r>
    </w:p>
    <w:p>
      <w:r>
        <w:t>1KS2</w:t>
      </w:r>
    </w:p>
    <w:p>
      <w:r>
        <w:t>1-4</w:t>
      </w:r>
    </w:p>
    <w:p>
      <w:r>
        <w:t>0,05</w:t>
      </w:r>
    </w:p>
    <w:p>
      <w:r>
        <w:t>0,05</w:t>
      </w:r>
    </w:p>
    <w:p>
      <w:r>
        <w:t>0,065</w:t>
      </w:r>
    </w:p>
    <w:p>
      <w:r>
        <w:t>14</w:t>
      </w:r>
    </w:p>
    <w:p>
      <w:r>
        <w:t>Chuyển Văn phòng đăng ký đất đai, Chi nhánh Văn phòng đăng ký đất đai văn bản về xác nhận về tình trạng sạt lở tự nhiên hoặc văn bản về việc tặng cho quyền sử dụng đất (nếu có)</w:t>
      </w:r>
    </w:p>
    <w:p>
      <w:r>
        <w:t>Hồ sơ</w:t>
      </w:r>
    </w:p>
    <w:p>
      <w:r>
        <w:t>1KS2</w:t>
      </w:r>
    </w:p>
    <w:p>
      <w:r>
        <w:t>1-4</w:t>
      </w:r>
    </w:p>
    <w:p>
      <w:r>
        <w:t>0,10</w:t>
      </w:r>
    </w:p>
    <w:p>
      <w:r>
        <w:t>0,10</w:t>
      </w:r>
    </w:p>
    <w:p>
      <w:r>
        <w:t>0,15</w:t>
      </w:r>
    </w:p>
    <w:p>
      <w:r>
        <w:t>15</w:t>
      </w:r>
    </w:p>
    <w:p>
      <w:r>
        <w:t>Nhập nội dung xác nhận của cấp có thẩm quyền vào tệp (File) dữ liệu hồ sơ số</w:t>
      </w:r>
    </w:p>
    <w:p>
      <w:r>
        <w:t>Thửa</w:t>
      </w:r>
    </w:p>
    <w:p>
      <w:r>
        <w:t>1KS3</w:t>
      </w:r>
    </w:p>
    <w:p>
      <w:r>
        <w:t>1-4</w:t>
      </w:r>
    </w:p>
    <w:p>
      <w:r>
        <w:t>0,006</w:t>
      </w:r>
    </w:p>
    <w:p>
      <w:r>
        <w:t>0,006</w:t>
      </w:r>
    </w:p>
    <w:p>
      <w:r>
        <w:t>0,006</w:t>
      </w:r>
    </w:p>
    <w:p>
      <w:r>
        <w:t>16</w:t>
      </w:r>
    </w:p>
    <w:p>
      <w:r>
        <w:t>Trích lục bản đồ địa chính hoặc trích đo bản đồ địa chính thửa đất đối với nơi chưa có bản đồ địa chính</w:t>
      </w:r>
    </w:p>
    <w:p>
      <w:r>
        <w:t>16.1</w:t>
      </w:r>
    </w:p>
    <w:p>
      <w:r>
        <w:t>Trích lục trên bản đồ dạng số</w:t>
      </w:r>
    </w:p>
    <w:p>
      <w:r>
        <w:t>Hồ sơ</w:t>
      </w:r>
    </w:p>
    <w:p>
      <w:r>
        <w:t>1KS2</w:t>
      </w:r>
    </w:p>
    <w:p>
      <w:r>
        <w:t>1-4</w:t>
      </w:r>
    </w:p>
    <w:p>
      <w:r>
        <w:t>0,05</w:t>
      </w:r>
    </w:p>
    <w:p>
      <w:r>
        <w:t>0</w:t>
      </w:r>
    </w:p>
    <w:p>
      <w:r>
        <w:t>0,05</w:t>
      </w:r>
    </w:p>
    <w:p>
      <w:r>
        <w:t>16.2</w:t>
      </w:r>
    </w:p>
    <w:p>
      <w:r>
        <w:t>Trích lục trên bản đồ dạng giấy</w:t>
      </w:r>
    </w:p>
    <w:p>
      <w:r>
        <w:t>Hồ sơ</w:t>
      </w:r>
    </w:p>
    <w:p>
      <w:r>
        <w:t>1KS2</w:t>
      </w:r>
    </w:p>
    <w:p>
      <w:r>
        <w:t>1-4</w:t>
      </w:r>
    </w:p>
    <w:p>
      <w:r>
        <w:t>0,10</w:t>
      </w:r>
    </w:p>
    <w:p>
      <w:r>
        <w:t>0</w:t>
      </w:r>
    </w:p>
    <w:p>
      <w:r>
        <w:t>0,10</w:t>
      </w:r>
    </w:p>
    <w:p>
      <w:r>
        <w:t>17</w:t>
      </w:r>
    </w:p>
    <w:p>
      <w:r>
        <w:t>Lập và gửi Phiếu chuyển thông tin để xác định nghĩa vụ tài chính về đất đai theo mẫu quy định hiện hành (nếu có)</w:t>
      </w:r>
    </w:p>
    <w:p>
      <w:r>
        <w:t>Hồ sơ</w:t>
      </w:r>
    </w:p>
    <w:p>
      <w:r>
        <w:t>1KS3</w:t>
      </w:r>
    </w:p>
    <w:p>
      <w:r>
        <w:t>1-4</w:t>
      </w:r>
    </w:p>
    <w:p>
      <w:r>
        <w:t>0,20</w:t>
      </w:r>
    </w:p>
    <w:p>
      <w:r>
        <w:t>0,20</w:t>
      </w:r>
    </w:p>
    <w:p>
      <w:r>
        <w:t>0,26</w:t>
      </w:r>
    </w:p>
    <w:p>
      <w:r>
        <w:t>18</w:t>
      </w:r>
    </w:p>
    <w:p>
      <w:r>
        <w:t>Nhận thông báo của cơ quan thuế về việc hoàn thành nghĩa vụ tài chính</w:t>
      </w:r>
    </w:p>
    <w:p>
      <w:r>
        <w:t>18.1</w:t>
      </w:r>
    </w:p>
    <w:p>
      <w:r>
        <w:t>Chuyển thông tin theo hình thức liên thông</w:t>
      </w:r>
    </w:p>
    <w:p>
      <w:r>
        <w:t>Hồ sơ</w:t>
      </w:r>
    </w:p>
    <w:p>
      <w:r>
        <w:t>1KS2</w:t>
      </w:r>
    </w:p>
    <w:p>
      <w:r>
        <w:t>1-4</w:t>
      </w:r>
    </w:p>
    <w:p>
      <w:r>
        <w:t>0,04</w:t>
      </w:r>
    </w:p>
    <w:p>
      <w:r>
        <w:t>0,04</w:t>
      </w:r>
    </w:p>
    <w:p>
      <w:r>
        <w:t>0,04</w:t>
      </w:r>
    </w:p>
    <w:p>
      <w:r>
        <w:t>18.2</w:t>
      </w:r>
    </w:p>
    <w:p>
      <w:r>
        <w:t>Chuyển thông tin theo hình thức trực tiếp</w:t>
      </w:r>
    </w:p>
    <w:p>
      <w:r>
        <w:t>Hồ sơ</w:t>
      </w:r>
    </w:p>
    <w:p>
      <w:r>
        <w:t>1KS2</w:t>
      </w:r>
    </w:p>
    <w:p>
      <w:r>
        <w:t>1-4</w:t>
      </w:r>
    </w:p>
    <w:p>
      <w:r>
        <w:t>0,03</w:t>
      </w:r>
    </w:p>
    <w:p>
      <w:r>
        <w:t>0,03</w:t>
      </w:r>
    </w:p>
    <w:p>
      <w:r>
        <w:t>0,03</w:t>
      </w:r>
    </w:p>
    <w:p>
      <w:r>
        <w:t>19</w:t>
      </w:r>
    </w:p>
    <w:p>
      <w:r>
        <w:t>Nhập thông tin về nghĩa vụ tài chính, đăng ký vào hồ sơ địa chính</w:t>
      </w:r>
    </w:p>
    <w:p>
      <w:r>
        <w:t>Thửa</w:t>
      </w:r>
    </w:p>
    <w:p>
      <w:r>
        <w:t>1KS3</w:t>
      </w:r>
    </w:p>
    <w:p>
      <w:r>
        <w:t>1-4</w:t>
      </w:r>
    </w:p>
    <w:p>
      <w:r>
        <w:t>0,03</w:t>
      </w:r>
    </w:p>
    <w:p>
      <w:r>
        <w:t>0,171</w:t>
      </w:r>
    </w:p>
    <w:p>
      <w:r>
        <w:t>0,235</w:t>
      </w:r>
    </w:p>
    <w:p>
      <w:r>
        <w:t>20</w:t>
      </w:r>
    </w:p>
    <w:p>
      <w:r>
        <w:t>In GCN</w:t>
      </w:r>
    </w:p>
    <w:p>
      <w:r>
        <w:t>20.1</w:t>
      </w:r>
    </w:p>
    <w:p>
      <w:r>
        <w:t>Trực tiếp từ cơ sở dữ liệu dạng số</w:t>
      </w:r>
    </w:p>
    <w:p>
      <w:r>
        <w:t>GCN</w:t>
      </w:r>
    </w:p>
    <w:p>
      <w:r>
        <w:t>1KS2</w:t>
      </w:r>
    </w:p>
    <w:p>
      <w:r>
        <w:t>1-4</w:t>
      </w:r>
    </w:p>
    <w:p>
      <w:r>
        <w:t>0,10</w:t>
      </w:r>
    </w:p>
    <w:p>
      <w:r>
        <w:t>0,10</w:t>
      </w:r>
    </w:p>
    <w:p>
      <w:r>
        <w:t>0,10</w:t>
      </w:r>
    </w:p>
    <w:p>
      <w:r>
        <w:t>20.2</w:t>
      </w:r>
    </w:p>
    <w:p>
      <w:r>
        <w:t>Đối với những nơi chưa   có CSDL</w:t>
      </w:r>
    </w:p>
    <w:p>
      <w:r>
        <w:t>GCN</w:t>
      </w:r>
    </w:p>
    <w:p>
      <w:r>
        <w:t>1KS2</w:t>
      </w:r>
    </w:p>
    <w:p>
      <w:r>
        <w:t>1-4</w:t>
      </w:r>
    </w:p>
    <w:p>
      <w:r>
        <w:t>0,15</w:t>
      </w:r>
    </w:p>
    <w:p>
      <w:r>
        <w:t>0,20</w:t>
      </w:r>
    </w:p>
    <w:p>
      <w:r>
        <w:t>0,20</w:t>
      </w:r>
    </w:p>
    <w:p>
      <w:r>
        <w:t>20.3</w:t>
      </w:r>
    </w:p>
    <w:p>
      <w:r>
        <w:t>Xác nhận nội dung biến động trên GCN</w:t>
      </w:r>
    </w:p>
    <w:p>
      <w:r>
        <w:t>GCN</w:t>
      </w:r>
    </w:p>
    <w:p>
      <w:r>
        <w:t>1KS2</w:t>
      </w:r>
    </w:p>
    <w:p>
      <w:r>
        <w:t>1-4</w:t>
      </w:r>
    </w:p>
    <w:p>
      <w:r>
        <w:t>0,10</w:t>
      </w:r>
    </w:p>
    <w:p>
      <w:r>
        <w:t>0,10</w:t>
      </w:r>
    </w:p>
    <w:p>
      <w:r>
        <w:t>0,10</w:t>
      </w:r>
    </w:p>
    <w:p>
      <w:r>
        <w:t>21</w:t>
      </w:r>
    </w:p>
    <w:p>
      <w:r>
        <w:t>Thu hồi Giấy chứng nhận đã cấp của bên thuê, bên thuê lại đất đối với trường hợp xóa cho thuê, cho thuê lại đất</w:t>
      </w:r>
    </w:p>
    <w:p>
      <w:r>
        <w:t>GCN</w:t>
      </w:r>
    </w:p>
    <w:p>
      <w:r>
        <w:t>1KS2</w:t>
      </w:r>
    </w:p>
    <w:p>
      <w:r>
        <w:t>1-4</w:t>
      </w:r>
    </w:p>
    <w:p>
      <w:r>
        <w:t>0,10</w:t>
      </w:r>
    </w:p>
    <w:p>
      <w:r>
        <w:t>0,10</w:t>
      </w:r>
    </w:p>
    <w:p>
      <w:r>
        <w:t>0,10</w:t>
      </w:r>
    </w:p>
    <w:p>
      <w:r>
        <w:t>22</w:t>
      </w:r>
    </w:p>
    <w:p>
      <w:r>
        <w:t>Nhập thông tin vào Sổ cấp giấy; gửi thông báo biến động cho cấp tỉnh, cấp xã; trả GCN, thu phí, lệ phí, nộp kho bạc</w:t>
      </w:r>
    </w:p>
    <w:p>
      <w:r>
        <w:t>Hồ sơ</w:t>
      </w:r>
    </w:p>
    <w:p>
      <w:r>
        <w:t>1KS2</w:t>
      </w:r>
    </w:p>
    <w:p>
      <w:r>
        <w:t>1-4</w:t>
      </w:r>
    </w:p>
    <w:p>
      <w:r>
        <w:t>0,37</w:t>
      </w:r>
    </w:p>
    <w:p>
      <w:r>
        <w:t>0,37</w:t>
      </w:r>
    </w:p>
    <w:p>
      <w:r>
        <w:t>0,444</w:t>
      </w:r>
    </w:p>
    <w:p>
      <w:r>
        <w:t>23</w:t>
      </w:r>
    </w:p>
    <w:p>
      <w:r>
        <w:t>Nhập bổ sung thông tin dữ liệu về GCN</w:t>
      </w:r>
    </w:p>
    <w:p>
      <w:r>
        <w:t>Thửa</w:t>
      </w:r>
    </w:p>
    <w:p>
      <w:r>
        <w:t>1KS3</w:t>
      </w:r>
    </w:p>
    <w:p>
      <w:r>
        <w:t>1-4</w:t>
      </w:r>
    </w:p>
    <w:p>
      <w:r>
        <w:t>0,033</w:t>
      </w:r>
    </w:p>
    <w:p>
      <w:r>
        <w:t>0,033</w:t>
      </w:r>
    </w:p>
    <w:p>
      <w:r>
        <w:t>0,033</w:t>
      </w:r>
    </w:p>
    <w:p>
      <w:r>
        <w:t>24</w:t>
      </w:r>
    </w:p>
    <w:p>
      <w:r>
        <w:t>Quét giấy tờ pháp lý và xử lý tập tin</w:t>
      </w:r>
    </w:p>
    <w:p>
      <w:r>
        <w:t>24.1</w:t>
      </w:r>
    </w:p>
    <w:p>
      <w:r>
        <w:t>Quét giấy tờ pháp lý về quyền sử dụng đất, quyền sở hữu nhà ở và tài sản khác gắn liền với đất</w:t>
      </w:r>
    </w:p>
    <w:p>
      <w:r>
        <w:t>1-4</w:t>
      </w:r>
    </w:p>
    <w:p>
      <w:r>
        <w:t>24.1.1</w:t>
      </w:r>
    </w:p>
    <w:p>
      <w:r>
        <w:t>Quét trang A3</w:t>
      </w:r>
    </w:p>
    <w:p>
      <w:r>
        <w:t>Trang</w:t>
      </w:r>
    </w:p>
    <w:p>
      <w:r>
        <w:t>1KS1</w:t>
      </w:r>
    </w:p>
    <w:p>
      <w:r>
        <w:t>1-4</w:t>
      </w:r>
    </w:p>
    <w:p>
      <w:r>
        <w:t>0,016</w:t>
      </w:r>
    </w:p>
    <w:p>
      <w:r>
        <w:t>0,016</w:t>
      </w:r>
    </w:p>
    <w:p>
      <w:r>
        <w:t>0,02</w:t>
      </w:r>
    </w:p>
    <w:p>
      <w:r>
        <w:t>24.1.2</w:t>
      </w:r>
    </w:p>
    <w:p>
      <w:r>
        <w:t>Quét trang A4</w:t>
      </w:r>
    </w:p>
    <w:p>
      <w:r>
        <w:t>Trang</w:t>
      </w:r>
    </w:p>
    <w:p>
      <w:r>
        <w:t>1KS1</w:t>
      </w:r>
    </w:p>
    <w:p>
      <w:r>
        <w:t>1-4</w:t>
      </w:r>
    </w:p>
    <w:p>
      <w:r>
        <w:t>0,008</w:t>
      </w:r>
    </w:p>
    <w:p>
      <w:r>
        <w:t>0,008</w:t>
      </w:r>
    </w:p>
    <w:p>
      <w:r>
        <w:t>0,01</w:t>
      </w:r>
    </w:p>
    <w:p>
      <w:r>
        <w:t>24.2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24.3</w:t>
      </w:r>
    </w:p>
    <w:p>
      <w:r>
        <w:t>Tạo liên kết hồ sơ quét dạng số với thửa đất trong cơ sở dữ liệu</w:t>
      </w:r>
    </w:p>
    <w:p>
      <w:r>
        <w:t>Thửa</w:t>
      </w:r>
    </w:p>
    <w:p>
      <w:r>
        <w:t>1KS1</w:t>
      </w:r>
    </w:p>
    <w:p>
      <w:r>
        <w:t>1-4</w:t>
      </w:r>
    </w:p>
    <w:p>
      <w:r>
        <w:t>0,01</w:t>
      </w:r>
    </w:p>
    <w:p>
      <w:r>
        <w:t>0,01</w:t>
      </w:r>
    </w:p>
    <w:p>
      <w:r>
        <w:t>0,01</w:t>
      </w:r>
    </w:p>
    <w:p>
      <w:r>
        <w:t>II</w:t>
      </w:r>
    </w:p>
    <w:p>
      <w:r>
        <w:t>CÁC NỘI DUNG THỰC HIỆN TẠI ĐỊA BÀN CẤP XÃ</w:t>
      </w:r>
    </w:p>
    <w:p>
      <w:r>
        <w:t>1</w:t>
      </w:r>
    </w:p>
    <w:p>
      <w:r>
        <w:t>Địa bàn xã, phường nhận thông báo biến động, chỉnh lý vào HSĐC</w:t>
      </w:r>
    </w:p>
    <w:p>
      <w:r>
        <w:t>Hồ sơ</w:t>
      </w:r>
    </w:p>
    <w:p>
      <w:r>
        <w:t>1KS2</w:t>
      </w:r>
    </w:p>
    <w:p>
      <w:r>
        <w:t>1-4</w:t>
      </w:r>
    </w:p>
    <w:p>
      <w:r>
        <w:t>0,10</w:t>
      </w:r>
    </w:p>
    <w:p>
      <w:r>
        <w:t>0,10</w:t>
      </w:r>
    </w:p>
    <w:p>
      <w:r>
        <w:t>0,13</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15 sau đây:</w:t>
      </w:r>
    </w:p>
    <w:p>
      <w:r>
        <w:t>Bảng 15</w:t>
      </w:r>
    </w:p>
    <w:p>
      <w:r>
        <w:t>TT</w:t>
      </w:r>
    </w:p>
    <w:p>
      <w:r>
        <w:t>Loại biến động</w:t>
      </w:r>
    </w:p>
    <w:p>
      <w:r>
        <w:t>Các bước công việc được   áp dụng của Bảng 14</w:t>
      </w:r>
    </w:p>
    <w:p>
      <w:r>
        <w:t>Hệ số áp dụng cho các mục 3,   15, 21 và 23   của Bảng 14</w:t>
      </w:r>
    </w:p>
    <w:p>
      <w:r>
        <w:t>1</w:t>
      </w:r>
    </w:p>
    <w:p>
      <w:r>
        <w:t>Chuyển đổi quyền sử dụng đất nông nghiệp mà không theo phương án dồn điền, đổi thửa</w:t>
      </w:r>
    </w:p>
    <w:p>
      <w:r>
        <w:t>Mục 1, 2, 3, 4, 5, 6, 8, 11, 12, 15, 16, 17, 18, 19, 20, 22, 23, 24 các nội dung thực hiện tại địa bàn cấp tỉnh.</w:t>
      </w:r>
    </w:p>
    <w:p>
      <w:r>
        <w:t>0,326</w:t>
      </w:r>
    </w:p>
    <w:p>
      <w:r>
        <w:t>2</w:t>
      </w:r>
    </w:p>
    <w:p>
      <w:r>
        <w:t>Chuyển nhượng quyền sử dụng đất, quyền sở hữu tài sản gắn liền với đất</w:t>
      </w:r>
    </w:p>
    <w:p>
      <w:r>
        <w:t>Mục 1, 2, 3, 4, 5, 6, 8, 11, 12, 15, 16, 17, 18, 19, 20, 22, 23, 24 các nội dung thực hiện tại địa bàn cấp tỉnh.</w:t>
      </w:r>
    </w:p>
    <w:p>
      <w:r>
        <w:t>0,326</w:t>
      </w:r>
    </w:p>
    <w:p>
      <w:r>
        <w:t>3</w:t>
      </w:r>
    </w:p>
    <w:p>
      <w:r>
        <w:t>Thừa kế quyền sử dụng đất, quyền sở hữu tài sản gắn liền với đất</w:t>
      </w:r>
    </w:p>
    <w:p>
      <w:r>
        <w:t>Mục 1, 2, 3, 4, 5, 6, 8, 11, 12, 15, 16, 17, 18, 19, 20, 22, 23, 24 các nội dung thực hiện tại địa bàn cấp tỉnh.</w:t>
      </w:r>
    </w:p>
    <w:p>
      <w:r>
        <w:t>0,326</w:t>
      </w:r>
    </w:p>
    <w:p>
      <w:r>
        <w:t>4</w:t>
      </w:r>
    </w:p>
    <w:p>
      <w:r>
        <w:t>Tặng cho quyền sử dụng đất, quyền sở hữu tài sản gắn liền với đất</w:t>
      </w:r>
    </w:p>
    <w:p>
      <w:r>
        <w:t>Mục 1, 2, 3, 4, 5, 6, 8, 11, 12, 15, 16, 17, 18, 19, 20, 22, 23, 24 các nội dung thực hiện tại địa bàn cấp tỉnh.</w:t>
      </w:r>
    </w:p>
    <w:p>
      <w:r>
        <w:t>0,326</w:t>
      </w:r>
    </w:p>
    <w:p>
      <w:r>
        <w:t>5</w:t>
      </w:r>
    </w:p>
    <w:p>
      <w:r>
        <w:t>Góp vốn bằng quyền sử dụng đất, tài sản gắn liền với đất</w:t>
      </w:r>
    </w:p>
    <w:p>
      <w:r>
        <w:t>Mục 1, 2, 3, 4, 5, 6, 8, 11, 12, 15, 16, 17, 18, 19, 20, 22, 23, 24 các nội dung thực hiện tại địa bàn cấp tỉnh.</w:t>
      </w:r>
    </w:p>
    <w:p>
      <w:r>
        <w:t>0,370</w:t>
      </w:r>
    </w:p>
    <w:p>
      <w:r>
        <w:t>6</w:t>
      </w:r>
    </w:p>
    <w:p>
      <w:r>
        <w:t>Đổi tên hoặc thay đổi thông tin về người sử dụng đất, chủ sở hữu tài sản gắn liền với đất</w:t>
      </w:r>
    </w:p>
    <w:p>
      <w:r>
        <w:t>Mục 1, 2, 3, 4, 12, 22, 23, 24 các nội dung thực hiện tại địa bàn cấp tỉnh.</w:t>
      </w:r>
    </w:p>
    <w:p>
      <w:r>
        <w:t>0,174</w:t>
      </w:r>
    </w:p>
    <w:p>
      <w:r>
        <w:t>7</w:t>
      </w:r>
    </w:p>
    <w:p>
      <w:r>
        <w:t>Giảm diện tích thửa đất do sạt lở tự nhiên</w:t>
      </w:r>
    </w:p>
    <w:p>
      <w:r>
        <w:t>Mục 1, 2, 3, 4, 12, 22, 23, 24 các nội dung thực hiện tại địa bàn cấp tỉnh.</w:t>
      </w:r>
    </w:p>
    <w:p>
      <w:r>
        <w:t>0,130</w:t>
      </w:r>
    </w:p>
    <w:p>
      <w:r>
        <w:t>8</w:t>
      </w:r>
    </w:p>
    <w:p>
      <w:r>
        <w:t>Có thay đổi hạn chế quyền sử dụng đất, quyền sở hữu tài sản gắn liền với đất</w:t>
      </w:r>
    </w:p>
    <w:p>
      <w:r>
        <w:t>Mục 1, 2, 3, 4, 12, 22, 23, 24 các nội dung thực hiện tại địa bàn cấp tỉnh.</w:t>
      </w:r>
    </w:p>
    <w:p>
      <w:r>
        <w:t>0,315</w:t>
      </w:r>
    </w:p>
    <w:p>
      <w:r>
        <w:t>9</w:t>
      </w:r>
    </w:p>
    <w:p>
      <w:r>
        <w:t>Xác lập, thay đổi quyền đối với thửa đất liền kề</w:t>
      </w:r>
    </w:p>
    <w:p>
      <w:r>
        <w:t>Mục 1, 2, 3, 4, 12, 22, 23, 24 các nội dung thực hiện tại địa bàn cấp tỉnh.</w:t>
      </w:r>
    </w:p>
    <w:p>
      <w:r>
        <w:t>0,239</w:t>
      </w:r>
    </w:p>
    <w:p>
      <w:r>
        <w:t>10</w:t>
      </w:r>
    </w:p>
    <w:p>
      <w:r>
        <w:t>Các thành viên có chung quyền sử dụng đất của hộ gia đình hoặc cá nhân thành lập doanh nghiệp tư nhân và sử dụng đất vào hoạt động sản xuất kinh doanh của doanh nghiệp</w:t>
      </w:r>
    </w:p>
    <w:p>
      <w:r>
        <w:t>Mục 1, 2, 3, 4, 12, 22, 23, 24 các nội dung thực hiện tại địa bàn cấp tỉnh.</w:t>
      </w:r>
    </w:p>
    <w:p>
      <w:r>
        <w:t>0,326</w:t>
      </w:r>
    </w:p>
    <w:p>
      <w:r>
        <w:t>11</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12, 15, 16, 17, 18, 19, 20, 21, 22, 24 các nội dung thực hiện tại địa bàn cấp tỉnh</w:t>
      </w:r>
    </w:p>
    <w:p>
      <w:r>
        <w:t>0,565</w:t>
      </w:r>
    </w:p>
    <w:p>
      <w:r>
        <w:t>12</w:t>
      </w:r>
    </w:p>
    <w:p>
      <w:r>
        <w:t>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w:t>
      </w:r>
    </w:p>
    <w:p>
      <w:r>
        <w:t>Mục 1, 2, 3, 4, 12, 15, 16, 17, 18, 19, 20, 21, 22, 24 các nội dung thực hiện tại địa bàn cấp tỉnh</w:t>
      </w:r>
    </w:p>
    <w:p>
      <w:r>
        <w:t>0,565</w:t>
      </w:r>
    </w:p>
    <w:p>
      <w:r>
        <w:t>13</w:t>
      </w:r>
    </w:p>
    <w:p>
      <w:r>
        <w:t>Nhận quyền sử dụng đất, quyền sở hữu tài sản gắn liền với đất theo kết quả hòa giải thành về tranh chấp đất đai, khiếu nại, tố cáo về đất đai</w:t>
      </w:r>
    </w:p>
    <w:p>
      <w:r>
        <w:t>Mục 1, 2, 3, 4, 8, 11, 12, 15, 16, 17, 18, 19, 20, 22, 23, 24 các nội dung thực hiện tại địa bàn cấp tỉnh.</w:t>
      </w:r>
    </w:p>
    <w:p>
      <w:r>
        <w:t>0,326</w:t>
      </w:r>
    </w:p>
    <w:p>
      <w:r>
        <w:t>14</w:t>
      </w:r>
    </w:p>
    <w:p>
      <w:r>
        <w:t>Nhận quyền sử dụng đất, quyền sở hữu tài sản gắn liền với đất theo kết quả khiếu nại, tố cáo về đất đai</w:t>
      </w:r>
    </w:p>
    <w:p>
      <w:r>
        <w:t>Mục 1, 2, 3, 4, 8, 11, 12, 15, 16, 17, 18, 19, 20, 22, 23, 24 các nội dung thực hiện tại địa bàn cấp tỉnh.</w:t>
      </w:r>
    </w:p>
    <w:p>
      <w:r>
        <w:t>0,326</w:t>
      </w:r>
    </w:p>
    <w:p>
      <w:r>
        <w:t>15</w:t>
      </w:r>
    </w:p>
    <w:p>
      <w:r>
        <w:t>Nhận quyền sử dụng đất, quyền sở hữu tài sản gắn liền với đất do xử lý tài sản thế chấp</w:t>
      </w:r>
    </w:p>
    <w:p>
      <w:r>
        <w:t>Mục 1, 2, 3, 4, 8, 11, 12, 15, 16, 17, 18, 19, 20, 22, 23, 24 các nội dung thực hiện tại địa bàn cấp tỉnh.</w:t>
      </w:r>
    </w:p>
    <w:p>
      <w:r>
        <w:t>0,326</w:t>
      </w:r>
    </w:p>
    <w:p>
      <w:r>
        <w:t>16</w:t>
      </w:r>
    </w:p>
    <w:p>
      <w:r>
        <w:t>Xóa ghi nợ tiền sử dụng đất, lệ phí trước bạ</w:t>
      </w:r>
    </w:p>
    <w:p>
      <w:r>
        <w:t>Mục 1, 2, 3, 4, 20, 21, 22, 24 các nội dung thực hiện tại địa bàn cấp tỉnh</w:t>
      </w:r>
    </w:p>
    <w:p>
      <w:r>
        <w:t>0,315</w:t>
      </w:r>
    </w:p>
    <w:p>
      <w:r>
        <w:t>17</w:t>
      </w:r>
    </w:p>
    <w:p>
      <w:r>
        <w:t>Cấp Giấy chứng nhận quyền sử dụng đất, quyền sở hữu tài sản gắn liền với đất theo quy hoạch xây dựng chi tiết hoặc điều chỉnh quy hoạch xây dựng chi tiết</w:t>
      </w:r>
    </w:p>
    <w:p>
      <w:r>
        <w:t>Mục 1, 2, 3, 4, 12, 16, 18, 19, 22 các nội dung thực hiện tại địa bàn cấp tỉnh</w:t>
      </w:r>
    </w:p>
    <w:p>
      <w:r>
        <w:t>0,326</w:t>
      </w:r>
    </w:p>
    <w:p>
      <w:r>
        <w:t>18</w:t>
      </w:r>
    </w:p>
    <w:p>
      <w:r>
        <w:t>Chuyển mục đích sử dụng đất</w:t>
      </w:r>
    </w:p>
    <w:p>
      <w:r>
        <w:t>Mục 1, 2, 3, 4, 9, 12, 16, 18, 19, 22 các nội dung thực hiện tại địa bàn cấp tỉnh</w:t>
      </w:r>
    </w:p>
    <w:p>
      <w:r>
        <w:t>0,239</w:t>
      </w:r>
    </w:p>
    <w:p>
      <w:r>
        <w:t>19</w:t>
      </w:r>
    </w:p>
    <w:p>
      <w:r>
        <w:t>Cấp đổi Giấy chứng nhận theo quy định tại khoản 1 Điều 38 của Nghị định số 101/2024/NĐ-CP ngày 29/7/2024 của Chính phủ</w:t>
      </w:r>
    </w:p>
    <w:p>
      <w:r>
        <w:t>Các nội dung thực hiện theo quy định tại Bảng 12</w:t>
      </w:r>
    </w:p>
    <w:p>
      <w:r>
        <w:t>0,152</w:t>
      </w:r>
    </w:p>
    <w:p>
      <w:r>
        <w:t>20</w:t>
      </w:r>
    </w:p>
    <w:p>
      <w:r>
        <w:t>Cấp lại Giấy chứng nhận do bị mất</w:t>
      </w:r>
    </w:p>
    <w:p>
      <w:r>
        <w:t>Các nội dung thực hiện theo quy định tại Bảng 12</w:t>
      </w:r>
    </w:p>
    <w:p>
      <w:r>
        <w:t>0,152</w:t>
      </w:r>
    </w:p>
    <w:p>
      <w:r>
        <w:t>21</w:t>
      </w:r>
    </w:p>
    <w:p>
      <w:r>
        <w:t>Tách thửa đất hoặc hợp thửa đất; thửa đất được tách ra để cấp riêng Giấy chứng nhận đối với trường hợp Giấy chứng nhận đã được cấp chung cho nhiều thửa đất</w:t>
      </w:r>
    </w:p>
    <w:p>
      <w:r>
        <w:t>Mục 1, 2, 3, 4, 9, 12, 16, 18, 19, 22 các nội dung thực hiện tại địa bàn cấp tỉnh</w:t>
      </w:r>
    </w:p>
    <w:p>
      <w:r>
        <w:t>0,391</w:t>
      </w:r>
    </w:p>
    <w:p>
      <w:r>
        <w:t>22</w:t>
      </w:r>
    </w:p>
    <w:p>
      <w:r>
        <w:t>Xác định lại diện tích đất ở</w:t>
      </w:r>
    </w:p>
    <w:p>
      <w:r>
        <w:t>Mục 1, 2, 3, 4, 9, 12, 16, 18, 19, 22 các nội dung thực hiện tại địa bàn cấp tỉnh</w:t>
      </w:r>
    </w:p>
    <w:p>
      <w:r>
        <w:t>0,326</w:t>
      </w:r>
    </w:p>
    <w:p>
      <w:r>
        <w:t>23</w:t>
      </w:r>
    </w:p>
    <w:p>
      <w:r>
        <w:t>Đính chính Giấy chứng nhận đã cấp</w:t>
      </w:r>
    </w:p>
    <w:p>
      <w:r>
        <w:t>Mục 1, 2, 3, 4, 9, 12, 16, 18, 19, 22 các nội dung thực hiện tại địa bàn cấp tỉnh</w:t>
      </w:r>
    </w:p>
    <w:p>
      <w:r>
        <w:t>0,130</w:t>
      </w:r>
    </w:p>
    <w:p>
      <w:r>
        <w:t>24</w:t>
      </w:r>
    </w:p>
    <w:p>
      <w:r>
        <w:t>Thu hồi, hủy và cấp Giấy chứng nhận sau khi thu hồi Giấy chứng nhận đã cấp</w:t>
      </w:r>
    </w:p>
    <w:p>
      <w:r>
        <w:t>Mục 1, 2, 3, 4, 9, 12, 16, 18, 19, 22 các nội dung thực hiện tại địa bàn cấp tỉnh</w:t>
      </w:r>
    </w:p>
    <w:p>
      <w:r>
        <w:t>0,239</w:t>
      </w:r>
    </w:p>
    <w:p>
      <w:r>
        <w:t>25</w:t>
      </w:r>
    </w:p>
    <w:p>
      <w:r>
        <w:t>Thế chấp hoặc thay đổi nội dung thế chấp bằng quyền sử dụng đất, tài sản gắn liền với đất, thế chấp tài sản gắn liền với đất hình thành trong tương lai</w:t>
      </w:r>
    </w:p>
    <w:p>
      <w:r>
        <w:t>Mục 1, 2, 3, 4, 12, 16, 18, 22, 24 các nội dung thực hiện tại địa bàn cấp tỉnh</w:t>
      </w:r>
    </w:p>
    <w:p>
      <w:r>
        <w:t>0,478</w:t>
      </w:r>
    </w:p>
    <w:p>
      <w:r>
        <w:t>26</w:t>
      </w:r>
    </w:p>
    <w:p>
      <w:r>
        <w:t>Xóa đăng ký thế chấp bằng quyền sử dụng đất, tài sản gắn liền với đất, tài sản gắn liền với đất hình thành trong tương lai</w:t>
      </w:r>
    </w:p>
    <w:p>
      <w:r>
        <w:t>Mục 1, 2, 3, 4, 12, 16, 18, 22, 24 các nội dung thực hiện tại địa bàn cấp tỉnh</w:t>
      </w:r>
    </w:p>
    <w:p>
      <w:r>
        <w:t>0,435</w:t>
      </w:r>
    </w:p>
    <w:p>
      <w:r>
        <w:t>27</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5, 7, 8, 9, 10, 11, 12, 15, 16, 18, 19, 22, 24 các nội dung thực hiện tại địa bàn cấp tỉnh</w:t>
      </w:r>
    </w:p>
    <w:p>
      <w:r>
        <w:t>0,326</w:t>
      </w:r>
    </w:p>
    <w:p>
      <w:r>
        <w:t>28</w:t>
      </w:r>
    </w:p>
    <w:p>
      <w:r>
        <w:t>Nhận quyền sử dụng đất, tài sản gắn liền với đất theo kết quả đấu giá đất</w:t>
      </w:r>
    </w:p>
    <w:p>
      <w:r>
        <w:t>Mục 1, 2, 3, 4, 12, 16, 18, 19, 22 các nội dung thực hiện tại địa bàn cấp tỉnh</w:t>
      </w:r>
    </w:p>
    <w:p>
      <w:r>
        <w:t>0,326</w:t>
      </w:r>
    </w:p>
    <w:p>
      <w:r>
        <w:t>29</w:t>
      </w:r>
    </w:p>
    <w:p>
      <w:r>
        <w:t>Gia hạn sử dụng đất; điều chỉnh thời hạn sử dụng đất; gia hạn thời hạn sở hữu nhà ở đối với tổ chức nước ngoài, cá nhân nước ngoài</w:t>
      </w:r>
    </w:p>
    <w:p>
      <w:r>
        <w:t>Mục 1, 2, 3, 4, 12, 16, 18, 19, 22 các nội dung thực hiện tại địa bàn cấp tỉnh</w:t>
      </w:r>
    </w:p>
    <w:p>
      <w:r>
        <w:t>0,239</w:t>
      </w:r>
    </w:p>
    <w:p>
      <w:r>
        <w:t>30</w:t>
      </w:r>
    </w:p>
    <w:p>
      <w:r>
        <w:t>Chuyển hình thức sử dụng đất</w:t>
      </w:r>
    </w:p>
    <w:p>
      <w:r>
        <w:t>Mục 1, 2, 3, 4, 12, 16, 18, 19, 22 các nội dung thực hiện tại địa bàn cấp tỉnh</w:t>
      </w:r>
    </w:p>
    <w:p>
      <w:r>
        <w:t>0,304</w:t>
      </w:r>
    </w:p>
    <w:p>
      <w:r>
        <w:t>31</w:t>
      </w:r>
    </w:p>
    <w:p>
      <w:r>
        <w:t>Nhà nước thu hồi đất</w:t>
      </w:r>
    </w:p>
    <w:p>
      <w:r>
        <w:t>Mục 1, 2, 3, 4, 12, 23, 24 các nội dung thực hiện tại địa bàn cấp tỉnh</w:t>
      </w:r>
    </w:p>
    <w:p>
      <w:r>
        <w:t>0,239</w:t>
      </w:r>
    </w:p>
    <w:p>
      <w:r>
        <w:t>32</w:t>
      </w:r>
    </w:p>
    <w:p>
      <w:r>
        <w:t>Hủy kết quả đăng ký</w:t>
      </w:r>
    </w:p>
    <w:p>
      <w:r>
        <w:t>Mục 1, 2, 3, 4, 6, 12, 23, 24 các nội dung thực hiện tại địa bàn cấp tỉnh</w:t>
      </w:r>
    </w:p>
    <w:p>
      <w:r>
        <w:t>0,239</w:t>
      </w:r>
    </w:p>
    <w:p>
      <w:r>
        <w:t>Điều 20. Đăng ký biến động đất đai đối với tổ chức</w:t>
      </w:r>
    </w:p>
    <w:p>
      <w:r>
        <w:t>1. Phân loại khó khăn</w:t>
      </w:r>
    </w:p>
    <w:p>
      <w:r>
        <w:t>Phân loại khó khăn thực hiện như quy định tại khoản 1 Điều 11 và khoản 1 Điều 12.</w:t>
      </w:r>
    </w:p>
    <w:p>
      <w:r>
        <w:t>2. Định mức lao động</w:t>
      </w:r>
    </w:p>
    <w:p>
      <w:r>
        <w:t>Bảng 16</w:t>
      </w:r>
    </w:p>
    <w:p>
      <w:r>
        <w:t>TT</w:t>
      </w:r>
    </w:p>
    <w:p>
      <w:r>
        <w:t>Nội dung công việc</w:t>
      </w:r>
    </w:p>
    <w:p>
      <w:r>
        <w:t>ĐVT</w:t>
      </w:r>
    </w:p>
    <w:p>
      <w:r>
        <w:t>Định   biên</w:t>
      </w:r>
    </w:p>
    <w:p>
      <w:r>
        <w:t>Khó   khăn</w:t>
      </w:r>
    </w:p>
    <w:p>
      <w:r>
        <w:t>Định mức</w:t>
      </w:r>
    </w:p>
    <w:p>
      <w:r>
        <w:t>(công nhóm/ĐVT)</w:t>
      </w:r>
    </w:p>
    <w:p>
      <w:r>
        <w:t>ĐM Đất</w:t>
      </w:r>
    </w:p>
    <w:p>
      <w:r>
        <w:t>ĐM   TS</w:t>
      </w:r>
    </w:p>
    <w:p>
      <w:r>
        <w:t>ĐM Đất + TS</w:t>
      </w:r>
    </w:p>
    <w:p>
      <w:r>
        <w:t>I</w:t>
      </w:r>
    </w:p>
    <w:p>
      <w:r>
        <w:t>CÁC NỘI DUNG THỰC HIỆN TẠI ĐỊA BÀN CẤP TỈNH</w:t>
      </w:r>
    </w:p>
    <w:p>
      <w:r>
        <w:t>1</w:t>
      </w:r>
    </w:p>
    <w:p>
      <w:r>
        <w:t>Hướng dẫn lập hồ sơ đăng ký biến động đất đai</w:t>
      </w:r>
    </w:p>
    <w:p>
      <w:r>
        <w:t>1.1</w:t>
      </w:r>
    </w:p>
    <w:p>
      <w:r>
        <w:t>Theo hình thức trực tiếp</w:t>
      </w:r>
    </w:p>
    <w:p>
      <w:r>
        <w:t>Hồ sơ</w:t>
      </w:r>
    </w:p>
    <w:p>
      <w:r>
        <w:t>1KS3</w:t>
      </w:r>
    </w:p>
    <w:p>
      <w:r>
        <w:t>1-4</w:t>
      </w:r>
    </w:p>
    <w:p>
      <w:r>
        <w:t>0,200</w:t>
      </w:r>
    </w:p>
    <w:p>
      <w:r>
        <w:t>0,200</w:t>
      </w:r>
    </w:p>
    <w:p>
      <w:r>
        <w:t>0,260</w:t>
      </w:r>
    </w:p>
    <w:p>
      <w:r>
        <w:t>1.2</w:t>
      </w:r>
    </w:p>
    <w:p>
      <w:r>
        <w:t>Theo hình thức trực tuyến</w:t>
      </w:r>
    </w:p>
    <w:p>
      <w:r>
        <w:t>Hồ sơ</w:t>
      </w:r>
    </w:p>
    <w:p>
      <w:r>
        <w:t>1KS3</w:t>
      </w:r>
    </w:p>
    <w:p>
      <w:r>
        <w:t>1-4</w:t>
      </w:r>
    </w:p>
    <w:p>
      <w:r>
        <w:t>0,150</w:t>
      </w:r>
    </w:p>
    <w:p>
      <w:r>
        <w:t>0,150</w:t>
      </w:r>
    </w:p>
    <w:p>
      <w:r>
        <w:t>0,195</w:t>
      </w:r>
    </w:p>
    <w:p>
      <w:r>
        <w:t>2</w:t>
      </w:r>
    </w:p>
    <w:p>
      <w:r>
        <w:t>Kiểm tra tính đầy đủ của thành phần hồ sơ và cấp Giấy tiếp nhận hồ sơ và hẹn trả kết quả.</w:t>
      </w:r>
    </w:p>
    <w:p>
      <w:r>
        <w:t>Hồ sơ</w:t>
      </w:r>
    </w:p>
    <w:p>
      <w:r>
        <w:t>1KS3</w:t>
      </w:r>
    </w:p>
    <w:p>
      <w:r>
        <w:t>1-4</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1-4</w:t>
      </w:r>
    </w:p>
    <w:p>
      <w:r>
        <w:t>0,107</w:t>
      </w:r>
    </w:p>
    <w:p>
      <w:r>
        <w:t>0,033</w:t>
      </w:r>
    </w:p>
    <w:p>
      <w:r>
        <w:t>0,167</w:t>
      </w:r>
    </w:p>
    <w:p>
      <w:r>
        <w:t>4</w:t>
      </w:r>
    </w:p>
    <w:p>
      <w:r>
        <w:t>Chuyển hồ sơ đến Văn phòng Đăng ký đất đai</w:t>
      </w:r>
    </w:p>
    <w:p>
      <w:r>
        <w:t>4.1</w:t>
      </w:r>
    </w:p>
    <w:p>
      <w:r>
        <w:t>Theo hình thức trực tiếp</w:t>
      </w:r>
    </w:p>
    <w:p>
      <w:r>
        <w:t>Hồ sơ</w:t>
      </w:r>
    </w:p>
    <w:p>
      <w:r>
        <w:t>1KS2</w:t>
      </w:r>
    </w:p>
    <w:p>
      <w:r>
        <w:t>1-4</w:t>
      </w:r>
    </w:p>
    <w:p>
      <w:r>
        <w:t>0,05</w:t>
      </w:r>
    </w:p>
    <w:p>
      <w:r>
        <w:t>0,05</w:t>
      </w:r>
    </w:p>
    <w:p>
      <w:r>
        <w:t>0,05</w:t>
      </w:r>
    </w:p>
    <w:p>
      <w:r>
        <w:t>4.2</w:t>
      </w:r>
    </w:p>
    <w:p>
      <w:r>
        <w:t>Theo hình thức trực tuyến</w:t>
      </w:r>
    </w:p>
    <w:p>
      <w:r>
        <w:t>Hồ sơ</w:t>
      </w:r>
    </w:p>
    <w:p>
      <w:r>
        <w:t>1KS2</w:t>
      </w:r>
    </w:p>
    <w:p>
      <w:r>
        <w:t>1-4</w:t>
      </w:r>
    </w:p>
    <w:p>
      <w:r>
        <w:t>0,04</w:t>
      </w:r>
    </w:p>
    <w:p>
      <w:r>
        <w:t>0,04</w:t>
      </w:r>
    </w:p>
    <w:p>
      <w:r>
        <w:t>0,04</w:t>
      </w:r>
    </w:p>
    <w:p>
      <w:r>
        <w:t>5</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(1KS3 , 1KS2)</w:t>
      </w:r>
    </w:p>
    <w:p>
      <w:r>
        <w:t>1-4</w:t>
      </w:r>
    </w:p>
    <w:p>
      <w:r>
        <w:t>2,000</w:t>
      </w:r>
    </w:p>
    <w:p>
      <w:r>
        <w:t>2,000</w:t>
      </w:r>
    </w:p>
    <w:p>
      <w:r>
        <w:t>2,600</w:t>
      </w:r>
    </w:p>
    <w:p>
      <w:r>
        <w:t>6</w:t>
      </w:r>
    </w:p>
    <w:p>
      <w:r>
        <w:t>Thông báo bằng văn bản cho bên chuyển quyền hoặc thực hiện đăng tin 03 lần trên phương tiện thông tin đại chúng ở địa phương đối với trường hợp cấp Giấy chứng nhận diện tích tăng thêm</w:t>
      </w:r>
    </w:p>
    <w:p>
      <w:r>
        <w:t>Hồ sơ</w:t>
      </w:r>
    </w:p>
    <w:p>
      <w:r>
        <w:t>1KS3</w:t>
      </w:r>
    </w:p>
    <w:p>
      <w:r>
        <w:t>1-4</w:t>
      </w:r>
    </w:p>
    <w:p>
      <w:r>
        <w:t>0,200</w:t>
      </w:r>
    </w:p>
    <w:p>
      <w:r>
        <w:t>0,200</w:t>
      </w:r>
    </w:p>
    <w:p>
      <w:r>
        <w:t>0,260</w:t>
      </w:r>
    </w:p>
    <w:p>
      <w:r>
        <w:t>7</w:t>
      </w:r>
    </w:p>
    <w:p>
      <w:r>
        <w:t>Hướng dẫn các bên nộp đơn đến cơ quan nhà nước có thẩm quyền giải quyết tranh chấp theo quy định</w:t>
      </w:r>
    </w:p>
    <w:p>
      <w:r>
        <w:t>Hồ sơ</w:t>
      </w:r>
    </w:p>
    <w:p>
      <w:r>
        <w:t>1KS3</w:t>
      </w:r>
    </w:p>
    <w:p>
      <w:r>
        <w:t>1-4</w:t>
      </w:r>
    </w:p>
    <w:p>
      <w:r>
        <w:t>0,200</w:t>
      </w:r>
    </w:p>
    <w:p>
      <w:r>
        <w:t>0,200</w:t>
      </w:r>
    </w:p>
    <w:p>
      <w:r>
        <w:t>0,260</w:t>
      </w:r>
    </w:p>
    <w:p>
      <w:r>
        <w:t>8</w:t>
      </w:r>
    </w:p>
    <w:p>
      <w:r>
        <w:t>Kiểm tra hồ sơ cấp Giấy chứng nhận trước đây,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1-4</w:t>
      </w:r>
    </w:p>
    <w:p>
      <w:r>
        <w:t>1,000</w:t>
      </w:r>
    </w:p>
    <w:p>
      <w:r>
        <w:t>1,000</w:t>
      </w:r>
    </w:p>
    <w:p>
      <w:r>
        <w:t>1,200</w:t>
      </w:r>
    </w:p>
    <w:p>
      <w:r>
        <w:t>9</w:t>
      </w:r>
    </w:p>
    <w:p>
      <w:r>
        <w:t>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bán, bên góp vốn bằng tài sản</w:t>
      </w:r>
    </w:p>
    <w:p>
      <w:r>
        <w:t>Hồ sơ</w:t>
      </w:r>
    </w:p>
    <w:p>
      <w:r>
        <w:t>1KS3</w:t>
      </w:r>
    </w:p>
    <w:p>
      <w:r>
        <w:t>1-4</w:t>
      </w:r>
    </w:p>
    <w:p>
      <w:r>
        <w:t>1,000</w:t>
      </w:r>
    </w:p>
    <w:p>
      <w:r>
        <w:t>1,000</w:t>
      </w:r>
    </w:p>
    <w:p>
      <w:r>
        <w:t>1,200</w:t>
      </w:r>
    </w:p>
    <w:p>
      <w:r>
        <w:t>10</w:t>
      </w:r>
    </w:p>
    <w:p>
      <w:r>
        <w:t>Nhập ý kiến xác nhận của cấp tỉnh vào tệp (File) dữ liệu hồ sơ số</w:t>
      </w:r>
    </w:p>
    <w:p>
      <w:r>
        <w:t>Thửa</w:t>
      </w:r>
    </w:p>
    <w:p>
      <w:r>
        <w:t>1KS3</w:t>
      </w:r>
    </w:p>
    <w:p>
      <w:r>
        <w:t>1-4</w:t>
      </w:r>
    </w:p>
    <w:p>
      <w:r>
        <w:t>0,003</w:t>
      </w:r>
    </w:p>
    <w:p>
      <w:r>
        <w:t>0,003</w:t>
      </w:r>
    </w:p>
    <w:p>
      <w:r>
        <w:t>0,003</w:t>
      </w:r>
    </w:p>
    <w:p>
      <w:r>
        <w:t>11</w:t>
      </w:r>
    </w:p>
    <w:p>
      <w:r>
        <w:t>Trích lục bản đồ địa chính hoặc trích đo bản đồ địa chính thửa đất đối với nơi chưa có bản đồ địa chính (nếu có)</w:t>
      </w:r>
    </w:p>
    <w:p>
      <w:r>
        <w:t>1-4</w:t>
      </w:r>
    </w:p>
    <w:p>
      <w:r>
        <w:t>11.1</w:t>
      </w:r>
    </w:p>
    <w:p>
      <w:r>
        <w:t>Trích lục trên bản đồ dạng số</w:t>
      </w:r>
    </w:p>
    <w:p>
      <w:r>
        <w:t>Hồ sơ</w:t>
      </w:r>
    </w:p>
    <w:p>
      <w:r>
        <w:t>1KS2</w:t>
      </w:r>
    </w:p>
    <w:p>
      <w:r>
        <w:t>1-4</w:t>
      </w:r>
    </w:p>
    <w:p>
      <w:r>
        <w:t>0,050</w:t>
      </w:r>
    </w:p>
    <w:p>
      <w:r>
        <w:t>0,000</w:t>
      </w:r>
    </w:p>
    <w:p>
      <w:r>
        <w:t>0,050</w:t>
      </w:r>
    </w:p>
    <w:p>
      <w:r>
        <w:t>11.2</w:t>
      </w:r>
    </w:p>
    <w:p>
      <w:r>
        <w:t>Trích lục trên bản đồ dạng giấy</w:t>
      </w:r>
    </w:p>
    <w:p>
      <w:r>
        <w:t>Hồ sơ</w:t>
      </w:r>
    </w:p>
    <w:p>
      <w:r>
        <w:t>1KS2</w:t>
      </w:r>
    </w:p>
    <w:p>
      <w:r>
        <w:t>1-4</w:t>
      </w:r>
    </w:p>
    <w:p>
      <w:r>
        <w:t>0,100</w:t>
      </w:r>
    </w:p>
    <w:p>
      <w:r>
        <w:t>0,000</w:t>
      </w:r>
    </w:p>
    <w:p>
      <w:r>
        <w:t>0,100</w:t>
      </w:r>
    </w:p>
    <w:p>
      <w:r>
        <w:t>12</w:t>
      </w:r>
    </w:p>
    <w:p>
      <w:r>
        <w:t>Lập và gửi Phiếu chuyển thông tin để xác định nghĩa vụ tài chính về đất đai theo mẫu quy định hiện hành (nếu có)</w:t>
      </w:r>
    </w:p>
    <w:p>
      <w:r>
        <w:t>Hồ sơ</w:t>
      </w:r>
    </w:p>
    <w:p>
      <w:r>
        <w:t>1KS2</w:t>
      </w:r>
    </w:p>
    <w:p>
      <w:r>
        <w:t>1-4</w:t>
      </w:r>
    </w:p>
    <w:p>
      <w:r>
        <w:t>0,200</w:t>
      </w:r>
    </w:p>
    <w:p>
      <w:r>
        <w:t>0,200</w:t>
      </w:r>
    </w:p>
    <w:p>
      <w:r>
        <w:t>0,260</w:t>
      </w:r>
    </w:p>
    <w:p>
      <w:r>
        <w:t>12.1</w:t>
      </w:r>
    </w:p>
    <w:p>
      <w:r>
        <w:t>Chuyển thông tin theo hình thức   liên thông</w:t>
      </w:r>
    </w:p>
    <w:p>
      <w:r>
        <w:t>Hồ sơ</w:t>
      </w:r>
    </w:p>
    <w:p>
      <w:r>
        <w:t>1KS3</w:t>
      </w:r>
    </w:p>
    <w:p>
      <w:r>
        <w:t>1-4</w:t>
      </w:r>
    </w:p>
    <w:p>
      <w:r>
        <w:t>0,030</w:t>
      </w:r>
    </w:p>
    <w:p>
      <w:r>
        <w:t>0,030</w:t>
      </w:r>
    </w:p>
    <w:p>
      <w:r>
        <w:t>0,030</w:t>
      </w:r>
    </w:p>
    <w:p>
      <w:r>
        <w:t>12.2</w:t>
      </w:r>
    </w:p>
    <w:p>
      <w:r>
        <w:t>Chuyển thông tin theo hình thức trực tiếp</w:t>
      </w:r>
    </w:p>
    <w:p>
      <w:r>
        <w:t>Hồ sơ</w:t>
      </w:r>
    </w:p>
    <w:p>
      <w:r>
        <w:t>1KS3</w:t>
      </w:r>
    </w:p>
    <w:p>
      <w:r>
        <w:t>1-4</w:t>
      </w:r>
    </w:p>
    <w:p>
      <w:r>
        <w:t>0,040</w:t>
      </w:r>
    </w:p>
    <w:p>
      <w:r>
        <w:t>0,040</w:t>
      </w:r>
    </w:p>
    <w:p>
      <w:r>
        <w:t>0,040</w:t>
      </w:r>
    </w:p>
    <w:p>
      <w:r>
        <w:t>13</w:t>
      </w:r>
    </w:p>
    <w:p>
      <w:r>
        <w:t>Nhận thông báo của cơ quan thuế về việc hoàn thành nghĩa vụ tài chính</w:t>
      </w:r>
    </w:p>
    <w:p>
      <w:r>
        <w:t>1-4</w:t>
      </w:r>
    </w:p>
    <w:p>
      <w:r>
        <w:t>13.1</w:t>
      </w:r>
    </w:p>
    <w:p>
      <w:r>
        <w:t>Chuyển thông tin theo hình thức   liên thông</w:t>
      </w:r>
    </w:p>
    <w:p>
      <w:r>
        <w:t>Hồ sơ</w:t>
      </w:r>
    </w:p>
    <w:p>
      <w:r>
        <w:t>1KS2</w:t>
      </w:r>
    </w:p>
    <w:p>
      <w:r>
        <w:t>1-4</w:t>
      </w:r>
    </w:p>
    <w:p>
      <w:r>
        <w:t>0,040</w:t>
      </w:r>
    </w:p>
    <w:p>
      <w:r>
        <w:t>0,040</w:t>
      </w:r>
    </w:p>
    <w:p>
      <w:r>
        <w:t>0,040</w:t>
      </w:r>
    </w:p>
    <w:p>
      <w:r>
        <w:t>13.2</w:t>
      </w:r>
    </w:p>
    <w:p>
      <w:r>
        <w:t>Chuyển thông tin theo hình thức trực tiếp</w:t>
      </w:r>
    </w:p>
    <w:p>
      <w:r>
        <w:t>Hồ sơ</w:t>
      </w:r>
    </w:p>
    <w:p>
      <w:r>
        <w:t>1KS2</w:t>
      </w:r>
    </w:p>
    <w:p>
      <w:r>
        <w:t>1-4</w:t>
      </w:r>
    </w:p>
    <w:p>
      <w:r>
        <w:t>0,030</w:t>
      </w:r>
    </w:p>
    <w:p>
      <w:r>
        <w:t>0,030</w:t>
      </w:r>
    </w:p>
    <w:p>
      <w:r>
        <w:t>0,030</w:t>
      </w:r>
    </w:p>
    <w:p>
      <w:r>
        <w:t>14</w:t>
      </w:r>
    </w:p>
    <w:p>
      <w:r>
        <w:t>Nhập thông tin về nghĩa vụ tài chính, đăng ký vào hồ sơ địa chính</w:t>
      </w:r>
    </w:p>
    <w:p>
      <w:r>
        <w:t>Thửa</w:t>
      </w:r>
    </w:p>
    <w:p>
      <w:r>
        <w:t>1KS3</w:t>
      </w:r>
    </w:p>
    <w:p>
      <w:r>
        <w:t>1-4</w:t>
      </w:r>
    </w:p>
    <w:p>
      <w:r>
        <w:t>0,033</w:t>
      </w:r>
    </w:p>
    <w:p>
      <w:r>
        <w:t>0,033</w:t>
      </w:r>
    </w:p>
    <w:p>
      <w:r>
        <w:t>0,033</w:t>
      </w:r>
    </w:p>
    <w:p>
      <w:r>
        <w:t>15</w:t>
      </w:r>
    </w:p>
    <w:p>
      <w:r>
        <w:t>In GCN</w:t>
      </w:r>
    </w:p>
    <w:p>
      <w:r>
        <w:t>1-4</w:t>
      </w:r>
    </w:p>
    <w:p>
      <w:r>
        <w:t>15.1</w:t>
      </w:r>
    </w:p>
    <w:p>
      <w:r>
        <w:t>Trực tiếp từ cơ sở dữ liệu</w:t>
      </w:r>
    </w:p>
    <w:p>
      <w:r>
        <w:t>GCN</w:t>
      </w:r>
    </w:p>
    <w:p>
      <w:r>
        <w:t>1KS2</w:t>
      </w:r>
    </w:p>
    <w:p>
      <w:r>
        <w:t>1-4</w:t>
      </w:r>
    </w:p>
    <w:p>
      <w:r>
        <w:t>0,100</w:t>
      </w:r>
    </w:p>
    <w:p>
      <w:r>
        <w:t>0,100</w:t>
      </w:r>
    </w:p>
    <w:p>
      <w:r>
        <w:t>0,100</w:t>
      </w:r>
    </w:p>
    <w:p>
      <w:r>
        <w:t>15.2</w:t>
      </w:r>
    </w:p>
    <w:p>
      <w:r>
        <w:t>Đối với những nơi chưa có   CSDL</w:t>
      </w:r>
    </w:p>
    <w:p>
      <w:r>
        <w:t>GCN</w:t>
      </w:r>
    </w:p>
    <w:p>
      <w:r>
        <w:t>1KS2</w:t>
      </w:r>
    </w:p>
    <w:p>
      <w:r>
        <w:t>1-4</w:t>
      </w:r>
    </w:p>
    <w:p>
      <w:r>
        <w:t>0,150</w:t>
      </w:r>
    </w:p>
    <w:p>
      <w:r>
        <w:t>0,200</w:t>
      </w:r>
    </w:p>
    <w:p>
      <w:r>
        <w:t>0,200</w:t>
      </w:r>
    </w:p>
    <w:p>
      <w:r>
        <w:t>16</w:t>
      </w:r>
    </w:p>
    <w:p>
      <w:r>
        <w:t>Xác nhận nội dung biến động trên GCN hoặc cấp GCN mới</w:t>
      </w:r>
    </w:p>
    <w:p>
      <w:r>
        <w:t>GCN</w:t>
      </w:r>
    </w:p>
    <w:p>
      <w:r>
        <w:t>1KS2</w:t>
      </w:r>
    </w:p>
    <w:p>
      <w:r>
        <w:t>1-4</w:t>
      </w:r>
    </w:p>
    <w:p>
      <w:r>
        <w:t>0,100</w:t>
      </w:r>
    </w:p>
    <w:p>
      <w:r>
        <w:t>0,100</w:t>
      </w:r>
    </w:p>
    <w:p>
      <w:r>
        <w:t>0,100</w:t>
      </w:r>
    </w:p>
    <w:p>
      <w:r>
        <w:t>17</w:t>
      </w:r>
    </w:p>
    <w:p>
      <w:r>
        <w:t>Thu hồi Giấy chứng nhận đã cấp của bên thuê, bên thuê lại đất đối với trường hợp xóa cho thuê, cho thuê lại đất</w:t>
      </w:r>
    </w:p>
    <w:p>
      <w:r>
        <w:t>GCN</w:t>
      </w:r>
    </w:p>
    <w:p>
      <w:r>
        <w:t>1KS2</w:t>
      </w:r>
    </w:p>
    <w:p>
      <w:r>
        <w:t>1-4</w:t>
      </w:r>
    </w:p>
    <w:p>
      <w:r>
        <w:t>0,100</w:t>
      </w:r>
    </w:p>
    <w:p>
      <w:r>
        <w:t>0,100</w:t>
      </w:r>
    </w:p>
    <w:p>
      <w:r>
        <w:t>0,100</w:t>
      </w:r>
    </w:p>
    <w:p>
      <w:r>
        <w:t>18</w:t>
      </w:r>
    </w:p>
    <w:p>
      <w:r>
        <w:t>Nhập thông tin vào Sổ cấp giấy; gửi thông báo biến động cho cấp xã; trả GCN, thu phí, lệ phí, nộp kho bạc</w:t>
      </w:r>
    </w:p>
    <w:p>
      <w:r>
        <w:t>Hồ sơ</w:t>
      </w:r>
    </w:p>
    <w:p>
      <w:r>
        <w:t>1KS3</w:t>
      </w:r>
    </w:p>
    <w:p>
      <w:r>
        <w:t>1-4</w:t>
      </w:r>
    </w:p>
    <w:p>
      <w:r>
        <w:t>0,370</w:t>
      </w:r>
    </w:p>
    <w:p>
      <w:r>
        <w:t>0,370</w:t>
      </w:r>
    </w:p>
    <w:p>
      <w:r>
        <w:t>0,444</w:t>
      </w:r>
    </w:p>
    <w:p>
      <w:r>
        <w:t>19</w:t>
      </w:r>
    </w:p>
    <w:p>
      <w:r>
        <w:t>Nhập bổ sung thông tin dữ liệu về GCN</w:t>
      </w:r>
    </w:p>
    <w:p>
      <w:r>
        <w:t>Thửa</w:t>
      </w:r>
    </w:p>
    <w:p>
      <w:r>
        <w:t>1KS3</w:t>
      </w:r>
    </w:p>
    <w:p>
      <w:r>
        <w:t>1-4</w:t>
      </w:r>
    </w:p>
    <w:p>
      <w:r>
        <w:t>0,033</w:t>
      </w:r>
    </w:p>
    <w:p>
      <w:r>
        <w:t>0,033</w:t>
      </w:r>
    </w:p>
    <w:p>
      <w:r>
        <w:t>0,033</w:t>
      </w:r>
    </w:p>
    <w:p>
      <w:r>
        <w:t>20</w:t>
      </w:r>
    </w:p>
    <w:p>
      <w:r>
        <w:t>Quét giấy tờ pháp lý và xử lý tập tin</w:t>
      </w:r>
    </w:p>
    <w:p>
      <w:r>
        <w:t>1-4</w:t>
      </w:r>
    </w:p>
    <w:p>
      <w:r>
        <w:t>20.1</w:t>
      </w:r>
    </w:p>
    <w:p>
      <w:r>
        <w:t>Quét giấy tờ pháp lý về quyền sử dụng đất, quyền sở hữu nhà ở và tài sản khác gắn liền với đất</w:t>
      </w:r>
    </w:p>
    <w:p>
      <w:r>
        <w:t>1-4</w:t>
      </w:r>
    </w:p>
    <w:p>
      <w:r>
        <w:t>20.1.1</w:t>
      </w:r>
    </w:p>
    <w:p>
      <w:r>
        <w:t>Quét trang A3</w:t>
      </w:r>
    </w:p>
    <w:p>
      <w:r>
        <w:t>Trang</w:t>
      </w:r>
    </w:p>
    <w:p>
      <w:r>
        <w:t>1KS1</w:t>
      </w:r>
    </w:p>
    <w:p>
      <w:r>
        <w:t>1-4</w:t>
      </w:r>
    </w:p>
    <w:p>
      <w:r>
        <w:t>0,016</w:t>
      </w:r>
    </w:p>
    <w:p>
      <w:r>
        <w:t>0,016</w:t>
      </w:r>
    </w:p>
    <w:p>
      <w:r>
        <w:t>0,020</w:t>
      </w:r>
    </w:p>
    <w:p>
      <w:r>
        <w:t>20.1.2</w:t>
      </w:r>
    </w:p>
    <w:p>
      <w:r>
        <w:t>Quét trang A4</w:t>
      </w:r>
    </w:p>
    <w:p>
      <w:r>
        <w:t>Trang</w:t>
      </w:r>
    </w:p>
    <w:p>
      <w:r>
        <w:t>1KS1</w:t>
      </w:r>
    </w:p>
    <w:p>
      <w:r>
        <w:t>1-4</w:t>
      </w:r>
    </w:p>
    <w:p>
      <w:r>
        <w:t>0,008</w:t>
      </w:r>
    </w:p>
    <w:p>
      <w:r>
        <w:t>0,008</w:t>
      </w:r>
    </w:p>
    <w:p>
      <w:r>
        <w:t>0,010</w:t>
      </w:r>
    </w:p>
    <w:p>
      <w:r>
        <w:t>20.2</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20.3</w:t>
      </w:r>
    </w:p>
    <w:p>
      <w:r>
        <w:t>Tạo liên kết hồ sơ quét dạng số với thửa đất trong cơ sở dữ liệu</w:t>
      </w:r>
    </w:p>
    <w:p>
      <w:r>
        <w:t>Thửa</w:t>
      </w:r>
    </w:p>
    <w:p>
      <w:r>
        <w:t>1KS1</w:t>
      </w:r>
    </w:p>
    <w:p>
      <w:r>
        <w:t>1-4</w:t>
      </w:r>
    </w:p>
    <w:p>
      <w:r>
        <w:t>0,010</w:t>
      </w:r>
    </w:p>
    <w:p>
      <w:r>
        <w:t>0,010</w:t>
      </w:r>
    </w:p>
    <w:p>
      <w:r>
        <w:t>0,010</w:t>
      </w:r>
    </w:p>
    <w:p>
      <w:r>
        <w:t>II</w:t>
      </w:r>
    </w:p>
    <w:p>
      <w:r>
        <w:t>CÁC NỘI DUNG THỰC HIỆN TẠI ĐỊA BÀN CẤP XÃ</w:t>
      </w:r>
    </w:p>
    <w:p>
      <w:r>
        <w:t>1</w:t>
      </w:r>
    </w:p>
    <w:p>
      <w:r>
        <w:t>Chuyển Văn phòng đăng ký đất đai văn bản về xác nhận về tình trạng sạt lở tự nhiên hoặc văn bản về việc tặng cho quyền sử dụng đất</w:t>
      </w:r>
    </w:p>
    <w:p>
      <w:r>
        <w:t>Hồ sơ</w:t>
      </w:r>
    </w:p>
    <w:p>
      <w:r>
        <w:t>1KS2</w:t>
      </w:r>
    </w:p>
    <w:p>
      <w:r>
        <w:t>1-4</w:t>
      </w:r>
    </w:p>
    <w:p>
      <w:r>
        <w:t>0,10</w:t>
      </w:r>
    </w:p>
    <w:p>
      <w:r>
        <w:t>0,10</w:t>
      </w:r>
    </w:p>
    <w:p>
      <w:r>
        <w:t>0,15</w:t>
      </w:r>
    </w:p>
    <w:p>
      <w:r>
        <w:t>2</w:t>
      </w:r>
    </w:p>
    <w:p>
      <w:r>
        <w:t>Niêm yết tại trụ sở Ủy ban nhân dân cấp xã nơi có đất về việc làm thủ tục cấp Giấy chứng nhận cho người nhận chuyển quyền</w:t>
      </w:r>
    </w:p>
    <w:p>
      <w:r>
        <w:t>Hồ sơ</w:t>
      </w:r>
    </w:p>
    <w:p>
      <w:r>
        <w:t>1KTV 4</w:t>
      </w:r>
    </w:p>
    <w:p>
      <w:r>
        <w:t>1-4</w:t>
      </w:r>
    </w:p>
    <w:p>
      <w:r>
        <w:t>0,06</w:t>
      </w:r>
    </w:p>
    <w:p>
      <w:r>
        <w:t>0,06</w:t>
      </w:r>
    </w:p>
    <w:p>
      <w:r>
        <w:t>0,078</w:t>
      </w:r>
    </w:p>
    <w:p>
      <w:r>
        <w:t>3</w:t>
      </w:r>
    </w:p>
    <w:p>
      <w:r>
        <w:t>Địa bàn xã, phường (đối với những nơi chưa xây dựng CSDL) nhận thông báo, cập nhật HSĐC</w:t>
      </w:r>
    </w:p>
    <w:p>
      <w:r>
        <w:t>Hồ sơ</w:t>
      </w:r>
    </w:p>
    <w:p>
      <w:r>
        <w:t>1KS2</w:t>
      </w:r>
    </w:p>
    <w:p>
      <w:r>
        <w:t>1-4</w:t>
      </w:r>
    </w:p>
    <w:p>
      <w:r>
        <w:t>0,10</w:t>
      </w:r>
    </w:p>
    <w:p>
      <w:r>
        <w:t>0,10</w:t>
      </w:r>
    </w:p>
    <w:p>
      <w:r>
        <w:t>0,13</w:t>
      </w:r>
    </w:p>
    <w:p>
      <w:r>
        <w:t>Ghi chú     :</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đăng ký biến động đất đai mà thực hiện cấp mới GCN thì áp dụng định mức của Bảng này. Trường hợp đăng ký biến động đất đai mà không thực hiện cấp mới GCN thì áp dụng theo quy định tại Bảng 17 sau đây:</w:t>
      </w:r>
    </w:p>
    <w:p>
      <w:r>
        <w:t>Bảng 17</w:t>
      </w:r>
    </w:p>
    <w:p>
      <w:r>
        <w:t>TT</w:t>
      </w:r>
    </w:p>
    <w:p>
      <w:r>
        <w:t>Loại biến động</w:t>
      </w:r>
    </w:p>
    <w:p>
      <w:r>
        <w:t>Các bước công việc được   áp dụng của Bảng 16</w:t>
      </w:r>
    </w:p>
    <w:p>
      <w:r>
        <w:t>Hệ số áp dụng   cho các mục   3, 10, 14 và 18   của Bảng 16</w:t>
      </w:r>
    </w:p>
    <w:p>
      <w:r>
        <w:t>1</w:t>
      </w:r>
    </w:p>
    <w:p>
      <w:r>
        <w:t>Chuyển nhượng quyền sử dụng đất, quyền sở hữu tài sản gắn liền với đất</w:t>
      </w:r>
    </w:p>
    <w:p>
      <w:r>
        <w:t>Mục 1, 2, 3, 4, 5, 6, 7, 9, 10, 11, 12, 13, 14, 15, 16, 18, 19 và 20 các nội dung thực hiện tại địa bàn cấp tỉnh; Mục 1, 4 nội dung thực hiện tại địa bàn cấp xã</w:t>
      </w:r>
    </w:p>
    <w:p>
      <w:r>
        <w:t>0,326</w:t>
      </w:r>
    </w:p>
    <w:p>
      <w:r>
        <w:t>2</w:t>
      </w:r>
    </w:p>
    <w:p>
      <w:r>
        <w:t>Tặng cho quyền sử dụng đất, quyền sở hữu tài sản gắn liền với đất</w:t>
      </w:r>
    </w:p>
    <w:p>
      <w:r>
        <w:t>Mục 1, 2, 3, 4, 5, 6, 7, 9 10, 11, 12, 13, 14, 15, 16, 18, 19 và 20 các nội dung thực hiện tại địa bàn cấp tỉnh; Mục 1, 4 nội dung thực hiện tại địa bàn cấp xã</w:t>
      </w:r>
    </w:p>
    <w:p>
      <w:r>
        <w:t>0,326</w:t>
      </w:r>
    </w:p>
    <w:p>
      <w:r>
        <w:t>3</w:t>
      </w:r>
    </w:p>
    <w:p>
      <w:r>
        <w:t>Góp vốn bằng quyền sử dụng đất, tài sản gắn liền với đất</w:t>
      </w:r>
    </w:p>
    <w:p>
      <w:r>
        <w:t>Mục 1, 2, 3, 4, 5, 6, 7, 9, 10, 11, 12, 13, 14, 15, 16, 18, 19 và 20 các nội dung thực hiện tại địa bàn cấp tỉnh; Mục 1, 4 nội dung thực hiện tại địa bàn cấp xã</w:t>
      </w:r>
    </w:p>
    <w:p>
      <w:r>
        <w:t>0,370</w:t>
      </w:r>
    </w:p>
    <w:p>
      <w:r>
        <w:t>4</w:t>
      </w:r>
    </w:p>
    <w:p>
      <w:r>
        <w:t>Cho thuê, cho thuê lại quyền sử dụng đất trong dự án xây dựng kinh doanh kết cấu hạ tầng</w:t>
      </w:r>
    </w:p>
    <w:p>
      <w:r>
        <w:t>Mục 1, 2, 3, 4, 5, 6, 7, 10, 11, 12, 13, 14, 15, 16, 18, 19 và 20 các nội dung thực hiện tại địa bàn cấp tỉnh; Mục 1, 4 nội dung thực hiện tại địa bàn cấp xã</w:t>
      </w:r>
    </w:p>
    <w:p>
      <w:r>
        <w:t>0,391</w:t>
      </w:r>
    </w:p>
    <w:p>
      <w:r>
        <w:t>5</w:t>
      </w:r>
    </w:p>
    <w:p>
      <w:r>
        <w:t>Xóa đăng ký cho thuê, cho thuê lại quyền sử dụng đất trong dự án xây dựng kinh doanh kết cấu hạ tầng</w:t>
      </w:r>
    </w:p>
    <w:p>
      <w:r>
        <w:t>Mục 1, 2, 3, 4, 7, 10, 16, 17, 18, 19 và 20 các nội dung thực hiện tại địa bàn cấp tỉnh; Mục 1, 4 nội dung thực hiện tại địa bàn cấp xã</w:t>
      </w:r>
    </w:p>
    <w:p>
      <w:r>
        <w:t>0,152</w:t>
      </w:r>
    </w:p>
    <w:p>
      <w:r>
        <w:t>6</w:t>
      </w:r>
    </w:p>
    <w:p>
      <w:r>
        <w:t>Đổi tên hoặc thay đổi thông tin về người sử dụng đất, chủ sở hữu tài sản gắn liền với đất</w:t>
      </w:r>
    </w:p>
    <w:p>
      <w:r>
        <w:t>Mục 1, 2, 3, 4, 7, 10, 11, 16, 18, 19 và 20 các nội dung thực hiện tại địa bàn cấp tỉnh; Mục 1, 4 nội dung thực hiện tại địa bàn cấp xã</w:t>
      </w:r>
    </w:p>
    <w:p>
      <w:r>
        <w:t>0,174</w:t>
      </w:r>
    </w:p>
    <w:p>
      <w:r>
        <w:t>7</w:t>
      </w:r>
    </w:p>
    <w:p>
      <w:r>
        <w:t>Giảm diện tích thửa đất do sạt lở tự nhiên</w:t>
      </w:r>
    </w:p>
    <w:p>
      <w:r>
        <w:t>Mục 1, 2, 3, 4, 11, 16, 18, 19 và 20 các nội dung thực hiện tại địa bàn cấp tỉnh; Mục 1, 4 nội dung thực hiện tại địa bàn cấp xã</w:t>
      </w:r>
    </w:p>
    <w:p>
      <w:r>
        <w:t>0,130</w:t>
      </w:r>
    </w:p>
    <w:p>
      <w:r>
        <w:t>8</w:t>
      </w:r>
    </w:p>
    <w:p>
      <w:r>
        <w:t>Có thay đổi hạn chế quyền sử dụng đất, quyền sở hữu tài sản gắn liền với đất</w:t>
      </w:r>
    </w:p>
    <w:p>
      <w:r>
        <w:t>Mục 1, 2, 3, 4, 7, 11, 16, 18, 19 và 20 các nội dung thực hiện tại địa bàn cấp tỉnh; Mục 1, 4 nội dung thực hiện tại địa bàn cấp xã</w:t>
      </w:r>
    </w:p>
    <w:p>
      <w:r>
        <w:t>0,315</w:t>
      </w:r>
    </w:p>
    <w:p>
      <w:r>
        <w:t>9</w:t>
      </w:r>
    </w:p>
    <w:p>
      <w:r>
        <w:t>Xác lập, thay đổi quyền đối với thửa đất liền kề</w:t>
      </w:r>
    </w:p>
    <w:p>
      <w:r>
        <w:t>Mục 1, 2, 3, 4, 7, 11, 16, 18, 19 và 20 các nội dung thực hiện tại địa bàn cấp tỉnh; Mục 1, 4 nội dung thực hiện tại địa bàn cấp xã</w:t>
      </w:r>
    </w:p>
    <w:p>
      <w:r>
        <w:t>0,239</w:t>
      </w:r>
    </w:p>
    <w:p>
      <w:r>
        <w:t>10</w:t>
      </w:r>
    </w:p>
    <w:p>
      <w:r>
        <w:t>Đăng ký quyền sở hữu tài sản gắn liền với thửa đất đã cấp Giấy chứng nhận hoặc đăng ký thay đổi tài sản đã được chứng nhận quyền sở hữu trên Giấy chứng nhận đã cấp</w:t>
      </w:r>
    </w:p>
    <w:p>
      <w:r>
        <w:t>Mục 1, 2, 3, 4, 7, 10, 11, 12, 13, 14, 15, 16, 18, 19 và 20 các nội dung thực hiện tại địa bàn cấp tỉnh; Mục 1, 4 nội dung thực hiện tại địa bàn cấp xã</w:t>
      </w:r>
    </w:p>
    <w:p>
      <w:r>
        <w:t>0,326</w:t>
      </w:r>
    </w:p>
    <w:p>
      <w:r>
        <w:t>11</w:t>
      </w:r>
    </w:p>
    <w:p>
      <w:r>
        <w:t>Thay đổi quyền sử dụng đất, quyền sở hữu tài sản gắn liền với đất do chia, tách, hợp nhất, sáp nhập, chuyển đổi mô hình tổ chức</w:t>
      </w:r>
    </w:p>
    <w:p>
      <w:r>
        <w:t>Mục 1, 2, 3, 4, 7, 10, 11, 12, 13, 14, 15, 16, 18, 19 và 20 các nội dung thực hiện tại địa bàn cấp tỉnh; Mục 1, 4 nội dung thực hiện tại địa bàn cấp xã</w:t>
      </w:r>
    </w:p>
    <w:p>
      <w:r>
        <w:t>0,326</w:t>
      </w:r>
    </w:p>
    <w:p>
      <w:r>
        <w:t>12</w:t>
      </w:r>
    </w:p>
    <w:p>
      <w:r>
        <w:t>Nhận quyền sử dụng đất, quyền sở hữu tài sản gắn liền với đất theo kết quả hòa giải thành về tranh chấp đất đai, khiếu nại, tố cáo về đất đai</w:t>
      </w:r>
    </w:p>
    <w:p>
      <w:r>
        <w:t>Mục 1, 2, 3, 4, 7, 10, 11, 12, 13, 14, 15, 16, 18, 19 và 20 các nội dung thực hiện tại địa bàn cấp tỉnh; Mục 1, 4 nội dung thực hiện tại địa bàn cấp xã</w:t>
      </w:r>
    </w:p>
    <w:p>
      <w:r>
        <w:t>0,326</w:t>
      </w:r>
    </w:p>
    <w:p>
      <w:r>
        <w:t>13</w:t>
      </w:r>
    </w:p>
    <w:p>
      <w:r>
        <w:t>Nhận quyền sử dụng đất, quyền sở hữu tài sản gắn liền với đất theo kết quả khiếu nại, tố cáo về đất đai</w:t>
      </w:r>
    </w:p>
    <w:p>
      <w:r>
        <w:t>Mục 1, 2, 3, 4, 7, 10, 11, 12, 13, 14, 15, 16, 18, 19 và 20 các nội dung thực hiện tại địa bàn cấp tỉnh; Mục 1, 4 nội dung thực hiện tại địa bàn cấp xã</w:t>
      </w:r>
    </w:p>
    <w:p>
      <w:r>
        <w:t>0,326</w:t>
      </w:r>
    </w:p>
    <w:p>
      <w:r>
        <w:t>14</w:t>
      </w:r>
    </w:p>
    <w:p>
      <w:r>
        <w:t>Nhận quyền sử dụng đất, quyền sở hữu tài sản gắn liền với đất do xử lý tài sản thế chấp</w:t>
      </w:r>
    </w:p>
    <w:p>
      <w:r>
        <w:t>Mục 1, 2, 3, 4, 7, 10, 11, 12, 13, 14, 15, 16, 18, 19 và 20 các nội dung thực hiện tại địa bàn cấp tỉnh; Mục 1, 4 nội dung thực hiện tại địa bàn cấp xã</w:t>
      </w:r>
    </w:p>
    <w:p>
      <w:r>
        <w:t>0,370</w:t>
      </w:r>
    </w:p>
    <w:p>
      <w:r>
        <w:t>15</w:t>
      </w:r>
    </w:p>
    <w:p>
      <w:r>
        <w:t>Thay đổi về quyền sử dụng đất xây dựng công trình trên mặt đất phục vụ cho việc vận hành, khai thác sử dụng công trình ngầm, quyền sở hữu công trình ngầm</w:t>
      </w:r>
    </w:p>
    <w:p>
      <w:r>
        <w:t>Mục 1, 2, 3, 4, 7, 10, 11, 12, 13, 14, 15, 16, 18, 19 và 20 các nội dung thực hiện tại địa bàn cấp tỉnh; Mục 1, 4 nội dung thực hiện tại địa bàn cấp xã</w:t>
      </w:r>
    </w:p>
    <w:p>
      <w:r>
        <w:t>0,326</w:t>
      </w:r>
    </w:p>
    <w:p>
      <w:r>
        <w:t>16</w:t>
      </w:r>
    </w:p>
    <w:p>
      <w:r>
        <w:t>Bán tài sản, điều chuyển, chuyển nhượng quyền sử dụng đất là tài sản công theo quy định của pháp luật về quản lý, sử dụng tài sản công</w:t>
      </w:r>
    </w:p>
    <w:p>
      <w:r>
        <w:t>Mục 1, 2, 3, 4, 7, 10, 11, 12, 13, 14, 15, 16, 18, 19 và 20 các nội dung thực hiện tại địa bàn cấp tỉnh; Mục 1, 4 nội dung thực hiện tại địa bàn cấp xã</w:t>
      </w:r>
    </w:p>
    <w:p>
      <w:r>
        <w:t>0,326</w:t>
      </w:r>
    </w:p>
    <w:p>
      <w:r>
        <w:t>17</w:t>
      </w:r>
    </w:p>
    <w:p>
      <w:r>
        <w:t>Cấp Giấy chứng nhận quyền sử dụng đất, quyền sở hữu tài sản gắn liền với đất theo quy hoạch xây dựng chi tiết hoặc điều chỉnh quy hoạch xây dựng chi tiết</w:t>
      </w:r>
    </w:p>
    <w:p>
      <w:r>
        <w:t>Mục 1, 2, 3, 4, 7, 10, 11, 12, 13, 14, 15, 16, 18, 19 và 20 các nội dung thực hiện tại địa bàn cấp tỉnh; Mục 1, 4 nội dung thực hiện tại địa bàn cấp xã</w:t>
      </w:r>
    </w:p>
    <w:p>
      <w:r>
        <w:t>0,326</w:t>
      </w:r>
    </w:p>
    <w:p>
      <w:r>
        <w:t>18</w:t>
      </w:r>
    </w:p>
    <w:p>
      <w:r>
        <w:t>Chuyển mục đích sử dụng đất</w:t>
      </w:r>
    </w:p>
    <w:p>
      <w:r>
        <w:t>Mục 1, 2, 3, 4, 7, 8, 10, 11, 12, 13, 14, 15, 16, 18, 19 và 20 các nội dung thực hiện tại cấp tỉnh; Mục 1, 4 nội dung thực hiện tại địa bàn cấp xã</w:t>
      </w:r>
    </w:p>
    <w:p>
      <w:r>
        <w:t>0,478</w:t>
      </w:r>
    </w:p>
    <w:p>
      <w:r>
        <w:t>19</w:t>
      </w:r>
    </w:p>
    <w:p>
      <w:r>
        <w:t>Cấp đổi Giấy chứng nhận theo quy định tại khoản 1 Điều 38 của Nghị định số 101/2024/NĐ-CP ngày 29/7/2024 của Chính phủ</w:t>
      </w:r>
    </w:p>
    <w:p>
      <w:r>
        <w:t>Các nội dung thực hiện theo quy định tại Bảng 14</w:t>
      </w:r>
    </w:p>
    <w:p>
      <w:r>
        <w:t>0,152</w:t>
      </w:r>
    </w:p>
    <w:p>
      <w:r>
        <w:t>20</w:t>
      </w:r>
    </w:p>
    <w:p>
      <w:r>
        <w:t>Cấp lại Giấy chứng nhận do bị mất</w:t>
      </w:r>
    </w:p>
    <w:p>
      <w:r>
        <w:t>Các nội dung thực hiện theo quy định tại Bảng 14</w:t>
      </w:r>
    </w:p>
    <w:p>
      <w:r>
        <w:t>0,152</w:t>
      </w:r>
    </w:p>
    <w:p>
      <w:r>
        <w:t>21</w:t>
      </w:r>
    </w:p>
    <w:p>
      <w:r>
        <w:t>Tách thửa đất hoặc hợp thửa đất</w:t>
      </w:r>
    </w:p>
    <w:p>
      <w:r>
        <w:t>Mục 1, 2, 3, 4, 7, 8, 10, 11, 12, 13, 14, 15, 16, 18, 19 và 20 các nội dung thực hiện tại cấp tỉnh; Mục 1, 4 nội dung thực hiện tại địa bàn cấp xã</w:t>
      </w:r>
    </w:p>
    <w:p>
      <w:r>
        <w:t>0,391</w:t>
      </w:r>
    </w:p>
    <w:p>
      <w:r>
        <w:t>22</w:t>
      </w:r>
    </w:p>
    <w:p>
      <w:r>
        <w:t>Đính chính Giấy chứng nhận đã cấp</w:t>
      </w:r>
    </w:p>
    <w:p>
      <w:r>
        <w:t>Mục 1, 2, 3, 4, 8, 10, 11, 16, 18, 19 và 20 các nội dung thực hiện tại cấp tỉnh; Mục 1, 4 nội dung thực hiện tại địa bàn cấp xã</w:t>
      </w:r>
    </w:p>
    <w:p>
      <w:r>
        <w:t>0,130</w:t>
      </w:r>
    </w:p>
    <w:p>
      <w:r>
        <w:t>23</w:t>
      </w:r>
    </w:p>
    <w:p>
      <w:r>
        <w:t>Thu hồi, hủy và cấp Giấy chứng nhận sau khi thu hồi Giấy chứng nhận đã cấp</w:t>
      </w:r>
    </w:p>
    <w:p>
      <w:r>
        <w:t>Mục 1, 2, 3, 4, 8, 10, 16, 18, 19 và 20 các nội dung thực hiện tại cấp tỉnh; Mục 1, 4 nội dung thực hiện tại địa bàn cấp xã</w:t>
      </w:r>
    </w:p>
    <w:p>
      <w:r>
        <w:t>0,239</w:t>
      </w:r>
    </w:p>
    <w:p>
      <w:r>
        <w:t>24</w:t>
      </w:r>
    </w:p>
    <w:p>
      <w:r>
        <w:t>Thế chấp hoặc thay đổi nội dung thế chấp bằng quyền sử dụng đất, tài sản gắn liền với đất, thế chấp tài sản gắn liền với đất hình thành trong tương lai</w:t>
      </w:r>
    </w:p>
    <w:p>
      <w:r>
        <w:t>Mục 1, 2, 3, 4, 5, 10, 12, 13, 14, 15, 16, 18, 19 và 20 các nội dung thực hiện tại địa bàn cấp tỉnh; Mục 1, 4 nội dung thực hiện tại địa bàn cấp xã</w:t>
      </w:r>
    </w:p>
    <w:p>
      <w:r>
        <w:t>0,478</w:t>
      </w:r>
    </w:p>
    <w:p>
      <w:r>
        <w:t>25</w:t>
      </w:r>
    </w:p>
    <w:p>
      <w:r>
        <w:t>Xóa đăng ký thế chấp bằng quyền sử dụng đất, tài sản gắn liền với đất, tài sản gắn liền với đất hình thành trong tương lai</w:t>
      </w:r>
    </w:p>
    <w:p>
      <w:r>
        <w:t>Mục 1, 2, 3, 4, 10, 14, 15, 16, 18, 19 và 20 các nội dung thực hiện tại địa bàn cấp tỉnh; Mục 1, 4 nội dung thực hiện tại địa bàn cấp xã</w:t>
      </w:r>
    </w:p>
    <w:p>
      <w:r>
        <w:t>0,435</w:t>
      </w:r>
    </w:p>
    <w:p>
      <w:r>
        <w:t>26</w:t>
      </w:r>
    </w:p>
    <w:p>
      <w:r>
        <w:t>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p>
    <w:p>
      <w:r>
        <w:t>Mục 1, 2, 3, 4, 7, 9, 10, 11, 12, 13, 14, 15, 16, 18, 19 và 20 các nội dung thực hiện tại địa bàn cấp tỉnh; Mục 1, 4 nội dung thực hiện tại địa bàn cấp xã</w:t>
      </w:r>
    </w:p>
    <w:p>
      <w:r>
        <w:t>0,326</w:t>
      </w:r>
    </w:p>
    <w:p>
      <w:r>
        <w:t>27</w:t>
      </w:r>
    </w:p>
    <w:p>
      <w:r>
        <w:t>Nhận quyền sử dụng đất, tài sản gắn liền với đất theo kết quả đấu giá đất</w:t>
      </w:r>
    </w:p>
    <w:p>
      <w:r>
        <w:t>Mục 1, 2, 3, 4, 7, 9, 10, 11, 12, 13, 14, 15, 16, 18, 19 và 20 các nội dung thực hiện tại địa bàn cấp tỉnh; Mục 1, 4 nội dung thực hiện tại địa bàn cấp xã</w:t>
      </w:r>
    </w:p>
    <w:p>
      <w:r>
        <w:t>0,326</w:t>
      </w:r>
    </w:p>
    <w:p>
      <w:r>
        <w:t>28</w:t>
      </w:r>
    </w:p>
    <w:p>
      <w:r>
        <w:t>Gia hạn sử dụng đất; điều chỉnh thời hạn sử dụng đất; gia hạn thời hạn sở hữu nhà ở đối với tổ chức nước ngoài, cá nhân nước ngoài</w:t>
      </w:r>
    </w:p>
    <w:p>
      <w:r>
        <w:t>Mục 1, 2, 3, 4, 7, 8, 10, 11, 12, 13, 14, 15, 16, 18, 19 và 20 các nội dung thực hiện tại cấp tỉnh; Mục 1, 4 nội dung thực hiện tại địa bàn cấp xã</w:t>
      </w:r>
    </w:p>
    <w:p>
      <w:r>
        <w:t>0,239</w:t>
      </w:r>
    </w:p>
    <w:p>
      <w:r>
        <w:t>29</w:t>
      </w:r>
    </w:p>
    <w:p>
      <w:r>
        <w:t>Chuyển hình thức sử dụng đất</w:t>
      </w:r>
    </w:p>
    <w:p>
      <w:r>
        <w:t>Mục 1, 2, 3, 4, 7, 8, 10, 11, 12, 13, 14, 15, 16, 18, 19 và 20 các nội dung thực hiện tại cấp tỉnh; Mục 1, 4 nội dung thực hiện tại địa bàn cấp xã</w:t>
      </w:r>
    </w:p>
    <w:p>
      <w:r>
        <w:t>0,304</w:t>
      </w:r>
    </w:p>
    <w:p>
      <w:r>
        <w:t>30</w:t>
      </w:r>
    </w:p>
    <w:p>
      <w:r>
        <w:t>Nhà nước thu hồi đất</w:t>
      </w:r>
    </w:p>
    <w:p>
      <w:r>
        <w:t>Mục 1, 2, 3, 4, 7, 10, 11, 16, 18, 19 và 20 các nội dung thực hiện tại địa bàn cấp tỉnh; Mục 1, 4 nội dung thực hiện tại địa bàn cấp xã</w:t>
      </w:r>
    </w:p>
    <w:p>
      <w:r>
        <w:t>0,239</w:t>
      </w:r>
    </w:p>
    <w:p>
      <w:r>
        <w:t>31</w:t>
      </w:r>
    </w:p>
    <w:p>
      <w:r>
        <w:t>Hủy kết quả đăng ký</w:t>
      </w:r>
    </w:p>
    <w:p>
      <w:r>
        <w:t>Mục 1, 2, 3, 4, 7, 10, 11, 16, 18, 19 và 20 các nội dung thực hiện tại địa bàn cấp tỉnh; Mục 1, 4 nội dung thực hiện tại địa bàn cấp xã</w:t>
      </w:r>
    </w:p>
    <w:p>
      <w:r>
        <w:t>0,239</w:t>
      </w:r>
    </w:p>
    <w:p>
      <w:r>
        <w:t>Điều 21. Trích lục hồ sơ địa chính</w:t>
      </w:r>
    </w:p>
    <w:p>
      <w:r>
        <w:t>1. Phân loại khó khăn (Không phân loại khó khăn)</w:t>
      </w:r>
    </w:p>
    <w:p>
      <w:r>
        <w:t>2. Định mức</w:t>
      </w:r>
    </w:p>
    <w:p>
      <w:r>
        <w:t>Bảng 18</w:t>
      </w:r>
    </w:p>
    <w:p>
      <w:r>
        <w:t>TT</w:t>
      </w:r>
    </w:p>
    <w:p>
      <w:r>
        <w:t>Nội dung công việc</w:t>
      </w:r>
    </w:p>
    <w:p>
      <w:r>
        <w:t>ĐVT</w:t>
      </w:r>
    </w:p>
    <w:p>
      <w:r>
        <w:t>Định biên</w:t>
      </w:r>
    </w:p>
    <w:p>
      <w:r>
        <w:t>Định mức   (công/hồ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w:t>
      </w:r>
    </w:p>
    <w:p>
      <w:r>
        <w:t>Trường hợp trích lục hồ sơ cho 01 khu đất (gồm nhiều thửa) mức áp dụng như sau:</w:t>
      </w:r>
    </w:p>
    <w:p>
      <w:r>
        <w:t>- Dưới 05 thửa: Mức cho một thửa tính bằng 0,80 mức quy định tại Bảng 18;</w:t>
      </w:r>
    </w:p>
    <w:p>
      <w:r>
        <w:t>- Từ 05 thửa đến 10 thửa: Mức cho một thửa tính bằng 0,65 mức quy định tại Bảng 18;</w:t>
      </w:r>
    </w:p>
    <w:p>
      <w:r>
        <w:t>- Trên 10 thửa: Mức cho một thửa tính bằng 0,50 mức quy định tại Bảng 18.</w:t>
      </w:r>
    </w:p>
    <w:p>
      <w:r>
        <w:t>Phần III</w:t>
      </w:r>
    </w:p>
    <w:p>
      <w:r>
        <w:t>ĐỊNH MỨC VẬT TƯ VÀ THIẾT BỊ</w:t>
      </w:r>
    </w:p>
    <w:p>
      <w:r>
        <w:t>Chương I</w:t>
      </w:r>
    </w:p>
    <w:p>
      <w:r>
        <w:t>ĐO ĐẠC LẬP BẢN ĐỒ ĐỊA CHÍNH</w:t>
      </w:r>
    </w:p>
    <w:p>
      <w:r>
        <w:t>Điều 22. Lập lưới địa chính</w:t>
      </w:r>
    </w:p>
    <w:p>
      <w:r>
        <w:t>1. Dụng cụ</w:t>
      </w:r>
    </w:p>
    <w:p>
      <w:r>
        <w:t>a) Chọn vị trí điểm, chôn mốc; xây tường vây; tiếp điểm; đo ngắm</w:t>
      </w:r>
    </w:p>
    <w:p>
      <w:r>
        <w:t>Bảng 19</w:t>
      </w:r>
    </w:p>
    <w:p>
      <w:r>
        <w:t>TT</w:t>
      </w:r>
    </w:p>
    <w:p>
      <w:r>
        <w:t>Danh mục</w:t>
      </w:r>
    </w:p>
    <w:p>
      <w:r>
        <w:t>ĐVT</w:t>
      </w:r>
    </w:p>
    <w:p>
      <w:r>
        <w:t>Thời hạn  (tháng)</w:t>
      </w:r>
    </w:p>
    <w:p>
      <w:r>
        <w:t>Định mức (Ca/điểm)</w:t>
      </w:r>
    </w:p>
    <w:p>
      <w:r>
        <w:t>Chọn vị trí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w:t>
      </w:r>
    </w:p>
    <w:p>
      <w:r>
        <w:t>7</w:t>
      </w:r>
    </w:p>
    <w:p>
      <w:r>
        <w:t>Compa đơn</w:t>
      </w:r>
    </w:p>
    <w:p>
      <w:r>
        <w:t>Cái</w:t>
      </w:r>
    </w:p>
    <w:p>
      <w:r>
        <w:t>24</w:t>
      </w:r>
    </w:p>
    <w:p>
      <w:r>
        <w:t>0,07</w:t>
      </w:r>
    </w:p>
    <w:p>
      <w:r>
        <w:t>0,1</w:t>
      </w:r>
    </w:p>
    <w:p>
      <w:r>
        <w:t>8</w:t>
      </w:r>
    </w:p>
    <w:p>
      <w:r>
        <w:t>Compa kép</w:t>
      </w:r>
    </w:p>
    <w:p>
      <w:r>
        <w:t>Cái</w:t>
      </w:r>
    </w:p>
    <w:p>
      <w:r>
        <w:t>24</w:t>
      </w:r>
    </w:p>
    <w:p>
      <w:r>
        <w:t>0,07</w:t>
      </w:r>
    </w:p>
    <w:p>
      <w:r>
        <w:t>0,1</w:t>
      </w:r>
    </w:p>
    <w:p>
      <w:r>
        <w:t>9</w:t>
      </w:r>
    </w:p>
    <w:p>
      <w:r>
        <w:t>Cuốc bàn</w:t>
      </w:r>
    </w:p>
    <w:p>
      <w:r>
        <w:t>Cái</w:t>
      </w:r>
    </w:p>
    <w:p>
      <w:r>
        <w:t>12</w:t>
      </w:r>
    </w:p>
    <w:p>
      <w:r>
        <w:t>0,07</w:t>
      </w:r>
    </w:p>
    <w:p>
      <w:r>
        <w:t>0,22</w:t>
      </w:r>
    </w:p>
    <w:p>
      <w:r>
        <w:t>0,1</w:t>
      </w:r>
    </w:p>
    <w:p>
      <w:r>
        <w:t>10</w:t>
      </w:r>
    </w:p>
    <w:p>
      <w:r>
        <w:t>Dao phát cây</w:t>
      </w:r>
    </w:p>
    <w:p>
      <w:r>
        <w:t>Cái</w:t>
      </w:r>
    </w:p>
    <w:p>
      <w:r>
        <w:t>12</w:t>
      </w:r>
    </w:p>
    <w:p>
      <w:r>
        <w:t>0,28</w:t>
      </w:r>
    </w:p>
    <w:p>
      <w:r>
        <w:t>0,22</w:t>
      </w:r>
    </w:p>
    <w:p>
      <w:r>
        <w:t>0,04</w:t>
      </w:r>
    </w:p>
    <w:p>
      <w:r>
        <w:t>0,1</w:t>
      </w:r>
    </w:p>
    <w:p>
      <w:r>
        <w:t>11</w:t>
      </w:r>
    </w:p>
    <w:p>
      <w:r>
        <w:t>Eke</w:t>
      </w:r>
    </w:p>
    <w:p>
      <w:r>
        <w:t>Bộ</w:t>
      </w:r>
    </w:p>
    <w:p>
      <w:r>
        <w:t>24</w:t>
      </w:r>
    </w:p>
    <w:p>
      <w:r>
        <w:t>0,28</w:t>
      </w:r>
    </w:p>
    <w:p>
      <w:r>
        <w:t>0,22</w:t>
      </w:r>
    </w:p>
    <w:p>
      <w:r>
        <w:t>0,04</w:t>
      </w:r>
    </w:p>
    <w:p>
      <w:r>
        <w:t>0,1</w:t>
      </w:r>
    </w:p>
    <w:p>
      <w:r>
        <w:t>12</w:t>
      </w:r>
    </w:p>
    <w:p>
      <w:r>
        <w:t>Giầy cao cổ</w:t>
      </w:r>
    </w:p>
    <w:p>
      <w:r>
        <w:t>Đôi</w:t>
      </w:r>
    </w:p>
    <w:p>
      <w:r>
        <w:t>12</w:t>
      </w:r>
    </w:p>
    <w:p>
      <w:r>
        <w:t>8,93</w:t>
      </w:r>
    </w:p>
    <w:p>
      <w:r>
        <w:t>6,91</w:t>
      </w:r>
    </w:p>
    <w:p>
      <w:r>
        <w:t>1,31</w:t>
      </w:r>
    </w:p>
    <w:p>
      <w:r>
        <w:t>4,04</w:t>
      </w:r>
    </w:p>
    <w:p>
      <w:r>
        <w:t>13</w:t>
      </w:r>
    </w:p>
    <w:p>
      <w:r>
        <w:t>Hòm sắt tài liệu</w:t>
      </w:r>
    </w:p>
    <w:p>
      <w:r>
        <w:t>Cái</w:t>
      </w:r>
    </w:p>
    <w:p>
      <w:r>
        <w:t>48</w:t>
      </w:r>
    </w:p>
    <w:p>
      <w:r>
        <w:t>1,67</w:t>
      </w:r>
    </w:p>
    <w:p>
      <w:r>
        <w:t>1,3</w:t>
      </w:r>
    </w:p>
    <w:p>
      <w:r>
        <w:t>0,25</w:t>
      </w:r>
    </w:p>
    <w:p>
      <w:r>
        <w:t>0,6</w:t>
      </w:r>
    </w:p>
    <w:p>
      <w:r>
        <w:t>14</w:t>
      </w:r>
    </w:p>
    <w:p>
      <w:r>
        <w:t>Mũ cứng</w:t>
      </w:r>
    </w:p>
    <w:p>
      <w:r>
        <w:t>Cái</w:t>
      </w:r>
    </w:p>
    <w:p>
      <w:r>
        <w:t>12</w:t>
      </w:r>
    </w:p>
    <w:p>
      <w:r>
        <w:t>8,93</w:t>
      </w:r>
    </w:p>
    <w:p>
      <w:r>
        <w:t>6,91</w:t>
      </w:r>
    </w:p>
    <w:p>
      <w:r>
        <w:t>1,31</w:t>
      </w:r>
    </w:p>
    <w:p>
      <w:r>
        <w:t>4,04</w:t>
      </w:r>
    </w:p>
    <w:p>
      <w:r>
        <w:t>15</w:t>
      </w:r>
    </w:p>
    <w:p>
      <w:r>
        <w:t>Nilon gói tài liệu</w:t>
      </w:r>
    </w:p>
    <w:p>
      <w:r>
        <w:t>Tấm</w:t>
      </w:r>
    </w:p>
    <w:p>
      <w:r>
        <w:t>9</w:t>
      </w:r>
    </w:p>
    <w:p>
      <w:r>
        <w:t>0,28</w:t>
      </w:r>
    </w:p>
    <w:p>
      <w:r>
        <w:t>0,22</w:t>
      </w:r>
    </w:p>
    <w:p>
      <w:r>
        <w:t>0,04</w:t>
      </w:r>
    </w:p>
    <w:p>
      <w:r>
        <w:t>0,1</w:t>
      </w:r>
    </w:p>
    <w:p>
      <w:r>
        <w:t>16</w:t>
      </w:r>
    </w:p>
    <w:p>
      <w:r>
        <w:t>Ống đựng bản đồ</w:t>
      </w:r>
    </w:p>
    <w:p>
      <w:r>
        <w:t>Cái</w:t>
      </w:r>
    </w:p>
    <w:p>
      <w:r>
        <w:t>24</w:t>
      </w:r>
    </w:p>
    <w:p>
      <w:r>
        <w:t>1,67</w:t>
      </w:r>
    </w:p>
    <w:p>
      <w:r>
        <w:t>0,25</w:t>
      </w:r>
    </w:p>
    <w:p>
      <w:r>
        <w:t>0,6</w:t>
      </w:r>
    </w:p>
    <w:p>
      <w:r>
        <w:t>17</w:t>
      </w:r>
    </w:p>
    <w:p>
      <w:r>
        <w:t>Ống nhòm</w:t>
      </w:r>
    </w:p>
    <w:p>
      <w:r>
        <w:t>Cái</w:t>
      </w:r>
    </w:p>
    <w:p>
      <w:r>
        <w:t>60</w:t>
      </w:r>
    </w:p>
    <w:p>
      <w:r>
        <w:t>0,28</w:t>
      </w:r>
    </w:p>
    <w:p>
      <w:r>
        <w:t>0,04</w:t>
      </w:r>
    </w:p>
    <w:p>
      <w:r>
        <w:t>18</w:t>
      </w:r>
    </w:p>
    <w:p>
      <w:r>
        <w:t>Quần áo BHLĐ</w:t>
      </w:r>
    </w:p>
    <w:p>
      <w:r>
        <w:t>Bộ</w:t>
      </w:r>
    </w:p>
    <w:p>
      <w:r>
        <w:t>9</w:t>
      </w:r>
    </w:p>
    <w:p>
      <w:r>
        <w:t>8,93</w:t>
      </w:r>
    </w:p>
    <w:p>
      <w:r>
        <w:t>6,91</w:t>
      </w:r>
    </w:p>
    <w:p>
      <w:r>
        <w:t>1,31</w:t>
      </w:r>
    </w:p>
    <w:p>
      <w:r>
        <w:t>4,04</w:t>
      </w:r>
    </w:p>
    <w:p>
      <w:r>
        <w:t>19</w:t>
      </w:r>
    </w:p>
    <w:p>
      <w:r>
        <w:t>Quy phạm</w:t>
      </w:r>
    </w:p>
    <w:p>
      <w:r>
        <w:t>Quyển</w:t>
      </w:r>
    </w:p>
    <w:p>
      <w:r>
        <w:t>60</w:t>
      </w:r>
    </w:p>
    <w:p>
      <w:r>
        <w:t>0,28</w:t>
      </w:r>
    </w:p>
    <w:p>
      <w:r>
        <w:t>0,22</w:t>
      </w:r>
    </w:p>
    <w:p>
      <w:r>
        <w:t>0,04</w:t>
      </w:r>
    </w:p>
    <w:p>
      <w:r>
        <w:t>0,1</w:t>
      </w:r>
    </w:p>
    <w:p>
      <w:r>
        <w:t>20</w:t>
      </w:r>
    </w:p>
    <w:p>
      <w:r>
        <w:t>Tất sợi</w:t>
      </w:r>
    </w:p>
    <w:p>
      <w:r>
        <w:t>Đôi</w:t>
      </w:r>
    </w:p>
    <w:p>
      <w:r>
        <w:t>48</w:t>
      </w:r>
    </w:p>
    <w:p>
      <w:r>
        <w:t>8,93</w:t>
      </w:r>
    </w:p>
    <w:p>
      <w:r>
        <w:t>6,91</w:t>
      </w:r>
    </w:p>
    <w:p>
      <w:r>
        <w:t>1,31</w:t>
      </w:r>
    </w:p>
    <w:p>
      <w:r>
        <w:t>4,04</w:t>
      </w:r>
    </w:p>
    <w:p>
      <w:r>
        <w:t>21</w:t>
      </w:r>
    </w:p>
    <w:p>
      <w:r>
        <w:t>Thước đo độ</w:t>
      </w:r>
    </w:p>
    <w:p>
      <w:r>
        <w:t>Cái</w:t>
      </w:r>
    </w:p>
    <w:p>
      <w:r>
        <w:t>60</w:t>
      </w:r>
    </w:p>
    <w:p>
      <w:r>
        <w:t>0,07</w:t>
      </w:r>
    </w:p>
    <w:p>
      <w:r>
        <w:t>22</w:t>
      </w:r>
    </w:p>
    <w:p>
      <w:r>
        <w:t>Thước thép cuộn 2m</w:t>
      </w:r>
    </w:p>
    <w:p>
      <w:r>
        <w:t>Cái</w:t>
      </w:r>
    </w:p>
    <w:p>
      <w:r>
        <w:t>12</w:t>
      </w:r>
    </w:p>
    <w:p>
      <w:r>
        <w:t>0,28</w:t>
      </w:r>
    </w:p>
    <w:p>
      <w:r>
        <w:t>0,22</w:t>
      </w:r>
    </w:p>
    <w:p>
      <w:r>
        <w:t>0,04</w:t>
      </w:r>
    </w:p>
    <w:p>
      <w:r>
        <w:t>0,1</w:t>
      </w:r>
    </w:p>
    <w:p>
      <w:r>
        <w:t>23</w:t>
      </w:r>
    </w:p>
    <w:p>
      <w:r>
        <w:t>Xẻng</w:t>
      </w:r>
    </w:p>
    <w:p>
      <w:r>
        <w:t>Cái</w:t>
      </w:r>
    </w:p>
    <w:p>
      <w:r>
        <w:t>12</w:t>
      </w:r>
    </w:p>
    <w:p>
      <w:r>
        <w:t>0,07</w:t>
      </w:r>
    </w:p>
    <w:p>
      <w:r>
        <w:t>0,22</w:t>
      </w:r>
    </w:p>
    <w:p>
      <w:r>
        <w:t>24</w:t>
      </w:r>
    </w:p>
    <w:p>
      <w:r>
        <w:t>Xô tôn đựng nước</w:t>
      </w:r>
    </w:p>
    <w:p>
      <w:r>
        <w:t>Cái</w:t>
      </w:r>
    </w:p>
    <w:p>
      <w:r>
        <w:t>12</w:t>
      </w:r>
    </w:p>
    <w:p>
      <w:r>
        <w:t>0,21</w:t>
      </w:r>
    </w:p>
    <w:p>
      <w:r>
        <w:t>0,22</w:t>
      </w:r>
    </w:p>
    <w:p>
      <w:r>
        <w:t>25</w:t>
      </w:r>
    </w:p>
    <w:p>
      <w:r>
        <w:t>Bi đông nhựa</w:t>
      </w:r>
    </w:p>
    <w:p>
      <w:r>
        <w:t>Cái</w:t>
      </w:r>
    </w:p>
    <w:p>
      <w:r>
        <w:t>12</w:t>
      </w:r>
    </w:p>
    <w:p>
      <w:r>
        <w:t>8,93</w:t>
      </w:r>
    </w:p>
    <w:p>
      <w:r>
        <w:t>3,22</w:t>
      </w:r>
    </w:p>
    <w:p>
      <w:r>
        <w:t>26</w:t>
      </w:r>
    </w:p>
    <w:p>
      <w:r>
        <w:t>Đèn pin</w:t>
      </w:r>
    </w:p>
    <w:p>
      <w:r>
        <w:t>Cái</w:t>
      </w:r>
    </w:p>
    <w:p>
      <w:r>
        <w:t>12</w:t>
      </w:r>
    </w:p>
    <w:p>
      <w:r>
        <w:t>0,33</w:t>
      </w:r>
    </w:p>
    <w:p>
      <w:r>
        <w:t>0,15</w:t>
      </w:r>
    </w:p>
    <w:p>
      <w:r>
        <w:t>27</w:t>
      </w:r>
    </w:p>
    <w:p>
      <w:r>
        <w:t>Địa bàn kỹ thuật</w:t>
      </w:r>
    </w:p>
    <w:p>
      <w:r>
        <w:t>Cái</w:t>
      </w:r>
    </w:p>
    <w:p>
      <w:r>
        <w:t>36</w:t>
      </w:r>
    </w:p>
    <w:p>
      <w:r>
        <w:t>0,07</w:t>
      </w:r>
    </w:p>
    <w:p>
      <w:r>
        <w:t>0,1</w:t>
      </w:r>
    </w:p>
    <w:p>
      <w:r>
        <w:t>28</w:t>
      </w:r>
    </w:p>
    <w:p>
      <w:r>
        <w:t>Găng tay bạt</w:t>
      </w:r>
    </w:p>
    <w:p>
      <w:r>
        <w:t>Đôi</w:t>
      </w:r>
    </w:p>
    <w:p>
      <w:r>
        <w:t>6</w:t>
      </w:r>
    </w:p>
    <w:p>
      <w:r>
        <w:t>8,93</w:t>
      </w:r>
    </w:p>
    <w:p>
      <w:r>
        <w:t>3,22</w:t>
      </w:r>
    </w:p>
    <w:p>
      <w:r>
        <w:t>29</w:t>
      </w:r>
    </w:p>
    <w:p>
      <w:r>
        <w:t>Kìm cắt thép</w:t>
      </w:r>
    </w:p>
    <w:p>
      <w:r>
        <w:t>Cái</w:t>
      </w:r>
    </w:p>
    <w:p>
      <w:r>
        <w:t>24</w:t>
      </w:r>
    </w:p>
    <w:p>
      <w:r>
        <w:t>0,07</w:t>
      </w:r>
    </w:p>
    <w:p>
      <w:r>
        <w:t>30</w:t>
      </w:r>
    </w:p>
    <w:p>
      <w:r>
        <w:t>Máy tính tay</w:t>
      </w:r>
    </w:p>
    <w:p>
      <w:r>
        <w:t>Cái</w:t>
      </w:r>
    </w:p>
    <w:p>
      <w:r>
        <w:t>36</w:t>
      </w:r>
    </w:p>
    <w:p>
      <w:r>
        <w:t>0,31</w:t>
      </w:r>
    </w:p>
    <w:p>
      <w:r>
        <w:t>31</w:t>
      </w:r>
    </w:p>
    <w:p>
      <w:r>
        <w:t>Nilon che máy 5m</w:t>
      </w:r>
    </w:p>
    <w:p>
      <w:r>
        <w:t>Tấm</w:t>
      </w:r>
    </w:p>
    <w:p>
      <w:r>
        <w:t>9</w:t>
      </w:r>
    </w:p>
    <w:p>
      <w:r>
        <w:t>32</w:t>
      </w:r>
    </w:p>
    <w:p>
      <w:r>
        <w:t>Ô che máy</w:t>
      </w:r>
    </w:p>
    <w:p>
      <w:r>
        <w:t>Cái</w:t>
      </w:r>
    </w:p>
    <w:p>
      <w:r>
        <w:t>24</w:t>
      </w:r>
    </w:p>
    <w:p>
      <w:r>
        <w:t>33</w:t>
      </w:r>
    </w:p>
    <w:p>
      <w:r>
        <w:t>Thước 3 cạnh</w:t>
      </w:r>
    </w:p>
    <w:p>
      <w:r>
        <w:t>Cái</w:t>
      </w:r>
    </w:p>
    <w:p>
      <w:r>
        <w:t>24</w:t>
      </w:r>
    </w:p>
    <w:p>
      <w:r>
        <w:t>0,07</w:t>
      </w:r>
    </w:p>
    <w:p>
      <w:r>
        <w:t>0,1</w:t>
      </w:r>
    </w:p>
    <w:p>
      <w:r>
        <w:t>34</w:t>
      </w:r>
    </w:p>
    <w:p>
      <w:r>
        <w:t>Thước cuộn vải 50m</w:t>
      </w:r>
    </w:p>
    <w:p>
      <w:r>
        <w:t>Cái</w:t>
      </w:r>
    </w:p>
    <w:p>
      <w:r>
        <w:t>36</w:t>
      </w:r>
    </w:p>
    <w:p>
      <w:r>
        <w:t>0,33</w:t>
      </w:r>
    </w:p>
    <w:p>
      <w:r>
        <w:t>35</w:t>
      </w:r>
    </w:p>
    <w:p>
      <w:r>
        <w:t>Túi đựng tài liệu</w:t>
      </w:r>
    </w:p>
    <w:p>
      <w:r>
        <w:t>Cái</w:t>
      </w:r>
    </w:p>
    <w:p>
      <w:r>
        <w:t>12</w:t>
      </w:r>
    </w:p>
    <w:p>
      <w:r>
        <w:t>1,8</w:t>
      </w:r>
    </w:p>
    <w:p>
      <w:r>
        <w:t>36</w:t>
      </w:r>
    </w:p>
    <w:p>
      <w:r>
        <w:t>Bảng ngắm</w:t>
      </w:r>
    </w:p>
    <w:p>
      <w:r>
        <w:t>Cái</w:t>
      </w:r>
    </w:p>
    <w:p>
      <w:r>
        <w:t>12</w:t>
      </w:r>
    </w:p>
    <w:p>
      <w:r>
        <w:t>0,33</w:t>
      </w:r>
    </w:p>
    <w:p>
      <w:r>
        <w:t>37</w:t>
      </w:r>
    </w:p>
    <w:p>
      <w:r>
        <w:t>Ẩm kế</w:t>
      </w:r>
    </w:p>
    <w:p>
      <w:r>
        <w:t>Cái</w:t>
      </w:r>
    </w:p>
    <w:p>
      <w:r>
        <w:t>48</w:t>
      </w:r>
    </w:p>
    <w:p>
      <w:r>
        <w:t>0,01</w:t>
      </w:r>
    </w:p>
    <w:p>
      <w:r>
        <w:t>38</w:t>
      </w:r>
    </w:p>
    <w:p>
      <w:r>
        <w:t>Nhiệt kế</w:t>
      </w:r>
    </w:p>
    <w:p>
      <w:r>
        <w:t>Cái</w:t>
      </w:r>
    </w:p>
    <w:p>
      <w:r>
        <w:t>48</w:t>
      </w:r>
    </w:p>
    <w:p>
      <w:r>
        <w:t>0,01</w:t>
      </w:r>
    </w:p>
    <w:p>
      <w:r>
        <w:t>39</w:t>
      </w:r>
    </w:p>
    <w:p>
      <w:r>
        <w:t>Áp kế</w:t>
      </w:r>
    </w:p>
    <w:p>
      <w:r>
        <w:t>Cái</w:t>
      </w:r>
    </w:p>
    <w:p>
      <w:r>
        <w:t>48</w:t>
      </w:r>
    </w:p>
    <w:p>
      <w:r>
        <w:t>0,01</w:t>
      </w:r>
    </w:p>
    <w:p>
      <w:r>
        <w:t>Ghi chú:</w:t>
      </w:r>
    </w:p>
    <w:p>
      <w:r>
        <w:t>(1) Mức trên tính cho KK3, mức cho các KK khác tính theo hệ số tại Bảng 20:</w:t>
      </w:r>
    </w:p>
    <w:p>
      <w:r>
        <w:t>Bảng 20</w:t>
      </w:r>
    </w:p>
    <w:p>
      <w:r>
        <w:t>Khó khăn</w:t>
      </w:r>
    </w:p>
    <w:p>
      <w:r>
        <w:t>Chọn vị trí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(2) Mức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b) Tính toán bình sai</w:t>
      </w:r>
    </w:p>
    <w:p>
      <w:r>
        <w:t>Bảng 21</w:t>
      </w:r>
    </w:p>
    <w:p>
      <w:r>
        <w:t>TT</w:t>
      </w:r>
    </w:p>
    <w:p>
      <w:r>
        <w:t>Danh mục</w:t>
      </w:r>
    </w:p>
    <w:p>
      <w:r>
        <w:t>ĐVT</w:t>
      </w:r>
    </w:p>
    <w:p>
      <w:r>
        <w:t>Thời hạn</w:t>
      </w:r>
    </w:p>
    <w:p>
      <w:r>
        <w:t>(tháng)</w:t>
      </w:r>
    </w:p>
    <w:p>
      <w:r>
        <w:t>Định mức</w:t>
      </w:r>
    </w:p>
    <w:p>
      <w:r>
        <w:t>(Ca/điểm)</w:t>
      </w:r>
    </w:p>
    <w:p>
      <w:r>
        <w:t>1</w:t>
      </w:r>
    </w:p>
    <w:p>
      <w:r>
        <w:t>Áo rét BHLĐ</w:t>
      </w:r>
    </w:p>
    <w:p>
      <w:r>
        <w:t>Cái</w:t>
      </w:r>
    </w:p>
    <w:p>
      <w:r>
        <w:t>18</w:t>
      </w:r>
    </w:p>
    <w:p>
      <w:r>
        <w:t>0,43</w:t>
      </w:r>
    </w:p>
    <w:p>
      <w:r>
        <w:t>2</w:t>
      </w:r>
    </w:p>
    <w:p>
      <w:r>
        <w:t>Ba lô</w:t>
      </w:r>
    </w:p>
    <w:p>
      <w:r>
        <w:t>Cái</w:t>
      </w:r>
    </w:p>
    <w:p>
      <w:r>
        <w:t>18</w:t>
      </w:r>
    </w:p>
    <w:p>
      <w:r>
        <w:t>1,15</w:t>
      </w:r>
    </w:p>
    <w:p>
      <w:r>
        <w:t>3</w:t>
      </w:r>
    </w:p>
    <w:p>
      <w:r>
        <w:t>Hòm sắt đựng tài liệu</w:t>
      </w:r>
    </w:p>
    <w:p>
      <w:r>
        <w:t>Cái</w:t>
      </w:r>
    </w:p>
    <w:p>
      <w:r>
        <w:t>48</w:t>
      </w:r>
    </w:p>
    <w:p>
      <w:r>
        <w:t>0,43</w:t>
      </w:r>
    </w:p>
    <w:p>
      <w:r>
        <w:t>4</w:t>
      </w:r>
    </w:p>
    <w:p>
      <w:r>
        <w:t>Quần áo BHLĐ</w:t>
      </w:r>
    </w:p>
    <w:p>
      <w:r>
        <w:t>Bộ</w:t>
      </w:r>
    </w:p>
    <w:p>
      <w:r>
        <w:t>9</w:t>
      </w:r>
    </w:p>
    <w:p>
      <w:r>
        <w:t>1,15</w:t>
      </w:r>
    </w:p>
    <w:p>
      <w:r>
        <w:t>5</w:t>
      </w:r>
    </w:p>
    <w:p>
      <w:r>
        <w:t>Quy phạm</w:t>
      </w:r>
    </w:p>
    <w:p>
      <w:r>
        <w:t>Quyển</w:t>
      </w:r>
    </w:p>
    <w:p>
      <w:r>
        <w:t>60</w:t>
      </w:r>
    </w:p>
    <w:p>
      <w:r>
        <w:t>0,07</w:t>
      </w:r>
    </w:p>
    <w:p>
      <w:r>
        <w:t>6</w:t>
      </w:r>
    </w:p>
    <w:p>
      <w:r>
        <w:t>Tất sợi</w:t>
      </w:r>
    </w:p>
    <w:p>
      <w:r>
        <w:t>Đôi</w:t>
      </w:r>
    </w:p>
    <w:p>
      <w:r>
        <w:t>48</w:t>
      </w:r>
    </w:p>
    <w:p>
      <w:r>
        <w:t>1,15</w:t>
      </w:r>
    </w:p>
    <w:p>
      <w:r>
        <w:t>7</w:t>
      </w:r>
    </w:p>
    <w:p>
      <w:r>
        <w:t>Túi đựng tài liệu</w:t>
      </w:r>
    </w:p>
    <w:p>
      <w:r>
        <w:t>Cái</w:t>
      </w:r>
    </w:p>
    <w:p>
      <w:r>
        <w:t>12</w:t>
      </w:r>
    </w:p>
    <w:p>
      <w:r>
        <w:t>0,43</w:t>
      </w:r>
    </w:p>
    <w:p>
      <w:r>
        <w:t>8</w:t>
      </w:r>
    </w:p>
    <w:p>
      <w:r>
        <w:t>Máy in laser A4</w:t>
      </w:r>
    </w:p>
    <w:p>
      <w:r>
        <w:t>Cái</w:t>
      </w:r>
    </w:p>
    <w:p>
      <w:r>
        <w:t>72</w:t>
      </w:r>
    </w:p>
    <w:p>
      <w:r>
        <w:t>0,001</w:t>
      </w:r>
    </w:p>
    <w:p>
      <w:r>
        <w:t>9</w:t>
      </w:r>
    </w:p>
    <w:p>
      <w:r>
        <w:t>Bi đông nhựa</w:t>
      </w:r>
    </w:p>
    <w:p>
      <w:r>
        <w:t>Cái</w:t>
      </w:r>
    </w:p>
    <w:p>
      <w:r>
        <w:t>12</w:t>
      </w:r>
    </w:p>
    <w:p>
      <w:r>
        <w:t>1,15</w:t>
      </w:r>
    </w:p>
    <w:p>
      <w:r>
        <w:t>10</w:t>
      </w:r>
    </w:p>
    <w:p>
      <w:r>
        <w:t>Đèn điện 100W</w:t>
      </w:r>
    </w:p>
    <w:p>
      <w:r>
        <w:t>Bộ</w:t>
      </w:r>
    </w:p>
    <w:p>
      <w:r>
        <w:t>36</w:t>
      </w:r>
    </w:p>
    <w:p>
      <w:r>
        <w:t>0,32</w:t>
      </w:r>
    </w:p>
    <w:p>
      <w:r>
        <w:t>11</w:t>
      </w:r>
    </w:p>
    <w:p>
      <w:r>
        <w:t>Điện năng</w:t>
      </w:r>
    </w:p>
    <w:p>
      <w:r>
        <w:t>kW</w:t>
      </w:r>
    </w:p>
    <w:p>
      <w:r>
        <w:t>0,36</w:t>
      </w:r>
    </w:p>
    <w:p>
      <w:r>
        <w:t>2. Thiết bị</w:t>
      </w:r>
    </w:p>
    <w:p>
      <w:r>
        <w:t>Bảng 22</w:t>
      </w:r>
    </w:p>
    <w:p>
      <w:r>
        <w:t>TT</w:t>
      </w:r>
    </w:p>
    <w:p>
      <w:r>
        <w:t>Danh mục</w:t>
      </w:r>
    </w:p>
    <w:p>
      <w:r>
        <w:t>ĐVT</w:t>
      </w:r>
    </w:p>
    <w:p>
      <w:r>
        <w:t>Số lượng</w:t>
      </w:r>
    </w:p>
    <w:p>
      <w:r>
        <w:t>Định mức   (Ca/điểm)</w:t>
      </w:r>
    </w:p>
    <w:p>
      <w:r>
        <w:t>KK1</w:t>
      </w:r>
    </w:p>
    <w:p>
      <w:r>
        <w:t>KK2</w:t>
      </w:r>
    </w:p>
    <w:p>
      <w:r>
        <w:t>KK3</w:t>
      </w:r>
    </w:p>
    <w:p>
      <w:r>
        <w:t>KK4</w:t>
      </w:r>
    </w:p>
    <w:p>
      <w:r>
        <w:t>KK5</w:t>
      </w:r>
    </w:p>
    <w:p>
      <w:r>
        <w:t>1</w:t>
      </w:r>
    </w:p>
    <w:p>
      <w:r>
        <w:t>Chọn vị trí điểm, chôn mốc</w:t>
      </w:r>
    </w:p>
    <w:p>
      <w:r>
        <w:t>Ôtô 7 - 9 chỗ</w:t>
      </w:r>
    </w:p>
    <w:p>
      <w:r>
        <w:t>Cái</w:t>
      </w:r>
    </w:p>
    <w:p>
      <w:r>
        <w:t>1</w:t>
      </w:r>
    </w:p>
    <w:p>
      <w:r>
        <w:t>0,18</w:t>
      </w:r>
    </w:p>
    <w:p>
      <w:r>
        <w:t>0,23</w:t>
      </w:r>
    </w:p>
    <w:p>
      <w:r>
        <w:t>0,27</w:t>
      </w:r>
    </w:p>
    <w:p>
      <w:r>
        <w:t>0,34</w:t>
      </w:r>
    </w:p>
    <w:p>
      <w:r>
        <w:t>0,36</w:t>
      </w:r>
    </w:p>
    <w:p>
      <w:r>
        <w:t>2</w:t>
      </w:r>
    </w:p>
    <w:p>
      <w:r>
        <w:t>Xây tường vây</w:t>
      </w:r>
    </w:p>
    <w:p>
      <w:r>
        <w:t>Ôtô 7 - 9 chỗ</w:t>
      </w:r>
    </w:p>
    <w:p>
      <w:r>
        <w:t>Cái</w:t>
      </w:r>
    </w:p>
    <w:p>
      <w:r>
        <w:t>1</w:t>
      </w:r>
    </w:p>
    <w:p>
      <w:r>
        <w:t>0,18</w:t>
      </w:r>
    </w:p>
    <w:p>
      <w:r>
        <w:t>0,18</w:t>
      </w:r>
    </w:p>
    <w:p>
      <w:r>
        <w:t>0,22</w:t>
      </w:r>
    </w:p>
    <w:p>
      <w:r>
        <w:t>0,26</w:t>
      </w:r>
    </w:p>
    <w:p>
      <w:r>
        <w:t>0,29</w:t>
      </w:r>
    </w:p>
    <w:p>
      <w:r>
        <w:t>3</w:t>
      </w:r>
    </w:p>
    <w:p>
      <w:r>
        <w:t>Tiếp điểm</w:t>
      </w:r>
    </w:p>
    <w:p>
      <w:r>
        <w:t>Ôtô 7 - 9 chỗ</w:t>
      </w:r>
    </w:p>
    <w:p>
      <w:r>
        <w:t>Cái</w:t>
      </w:r>
    </w:p>
    <w:p>
      <w:r>
        <w:t>1</w:t>
      </w:r>
    </w:p>
    <w:p>
      <w:r>
        <w:t>0,18</w:t>
      </w:r>
    </w:p>
    <w:p>
      <w:r>
        <w:t>0,23</w:t>
      </w:r>
    </w:p>
    <w:p>
      <w:r>
        <w:t>0,27</w:t>
      </w:r>
    </w:p>
    <w:p>
      <w:r>
        <w:t>0,34</w:t>
      </w:r>
    </w:p>
    <w:p>
      <w:r>
        <w:t>0,36</w:t>
      </w:r>
    </w:p>
    <w:p>
      <w:r>
        <w:t>4</w:t>
      </w:r>
    </w:p>
    <w:p>
      <w:r>
        <w:t>Đo ngắm</w:t>
      </w:r>
    </w:p>
    <w:p>
      <w:r>
        <w:t>Máy GPS</w:t>
      </w:r>
    </w:p>
    <w:p>
      <w:r>
        <w:t>Bộ</w:t>
      </w:r>
    </w:p>
    <w:p>
      <w:r>
        <w:t>1</w:t>
      </w:r>
    </w:p>
    <w:p>
      <w:r>
        <w:t>0,33</w:t>
      </w:r>
    </w:p>
    <w:p>
      <w:r>
        <w:t>0,50</w:t>
      </w:r>
    </w:p>
    <w:p>
      <w:r>
        <w:t>0,60</w:t>
      </w:r>
    </w:p>
    <w:p>
      <w:r>
        <w:t>0,82</w:t>
      </w:r>
    </w:p>
    <w:p>
      <w:r>
        <w:t>1,09</w:t>
      </w:r>
    </w:p>
    <w:p>
      <w:r>
        <w:t>Sổ điện tử</w:t>
      </w:r>
    </w:p>
    <w:p>
      <w:r>
        <w:t>Cái</w:t>
      </w:r>
    </w:p>
    <w:p>
      <w:r>
        <w:t>1</w:t>
      </w:r>
    </w:p>
    <w:p>
      <w:r>
        <w:t>0,33</w:t>
      </w:r>
    </w:p>
    <w:p>
      <w:r>
        <w:t>0,50</w:t>
      </w:r>
    </w:p>
    <w:p>
      <w:r>
        <w:t>0,60</w:t>
      </w:r>
    </w:p>
    <w:p>
      <w:r>
        <w:t>0,82</w:t>
      </w:r>
    </w:p>
    <w:p>
      <w:r>
        <w:t>1,09</w:t>
      </w:r>
    </w:p>
    <w:p>
      <w:r>
        <w:t>Bộ đàm</w:t>
      </w:r>
    </w:p>
    <w:p>
      <w:r>
        <w:t>Cái</w:t>
      </w:r>
    </w:p>
    <w:p>
      <w:r>
        <w:t>2</w:t>
      </w:r>
    </w:p>
    <w:p>
      <w:r>
        <w:t>0,07</w:t>
      </w:r>
    </w:p>
    <w:p>
      <w:r>
        <w:t>0,07</w:t>
      </w:r>
    </w:p>
    <w:p>
      <w:r>
        <w:t>0,07</w:t>
      </w:r>
    </w:p>
    <w:p>
      <w:r>
        <w:t>0,07</w:t>
      </w:r>
    </w:p>
    <w:p>
      <w:r>
        <w:t>0,07</w:t>
      </w:r>
    </w:p>
    <w:p>
      <w:r>
        <w:t>5</w:t>
      </w:r>
    </w:p>
    <w:p>
      <w:r>
        <w:t>Tính toán bình sai</w:t>
      </w:r>
    </w:p>
    <w:p>
      <w:r>
        <w:t>Máy vi tính xách tay</w:t>
      </w:r>
    </w:p>
    <w:p>
      <w:r>
        <w:t>Cái</w:t>
      </w:r>
    </w:p>
    <w:p>
      <w:r>
        <w:t>1</w:t>
      </w:r>
    </w:p>
    <w:p>
      <w:r>
        <w:t>0,22</w:t>
      </w:r>
    </w:p>
    <w:p>
      <w:r>
        <w:t>0,22</w:t>
      </w:r>
    </w:p>
    <w:p>
      <w:r>
        <w:t>0,22</w:t>
      </w:r>
    </w:p>
    <w:p>
      <w:r>
        <w:t>0,22</w:t>
      </w:r>
    </w:p>
    <w:p>
      <w:r>
        <w:t>0,22</w:t>
      </w:r>
    </w:p>
    <w:p>
      <w:r>
        <w:t>Ghi chú  :</w:t>
      </w:r>
    </w:p>
    <w:p>
      <w:r>
        <w:t>(1) Mức thiết bị đo ngắm độ cao lượng giác tính bằng 0,10 mức thiết bị đo ngắm tại Bảng 22.</w:t>
      </w:r>
    </w:p>
    <w:p>
      <w:r>
        <w:t>(2) Mức thiết bị tính toán kết quả đo độ cao lượng giác tính bằng 0,10 mức thiết bị tính toán tại Bảng 22.</w:t>
      </w:r>
    </w:p>
    <w:p>
      <w:r>
        <w:t>3. Vật liệu</w:t>
      </w:r>
    </w:p>
    <w:p>
      <w:r>
        <w:t>a) Chọn vị trí điểm, chôn mốc; xây tường vây; tiếp điểm; đo ngắm</w:t>
      </w:r>
    </w:p>
    <w:p>
      <w:r>
        <w:t>Bảng 23</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Giấy A0 loại 120g/m2</w:t>
      </w:r>
    </w:p>
    <w:p>
      <w:r>
        <w:t>Tờ</w:t>
      </w:r>
    </w:p>
    <w:p>
      <w:r>
        <w:t>0,02</w:t>
      </w:r>
    </w:p>
    <w:p>
      <w:r>
        <w:t>4</w:t>
      </w:r>
    </w:p>
    <w:p>
      <w:r>
        <w:t>Ghi chú điểm tọa độ cũ</w:t>
      </w:r>
    </w:p>
    <w:p>
      <w:r>
        <w:t>Bộ</w:t>
      </w:r>
    </w:p>
    <w:p>
      <w:r>
        <w:t>1,00</w:t>
      </w:r>
    </w:p>
    <w:p>
      <w:r>
        <w:t>5</w:t>
      </w:r>
    </w:p>
    <w:p>
      <w:r>
        <w:t>Ghi chú điểm độ cao cũ</w:t>
      </w:r>
    </w:p>
    <w:p>
      <w:r>
        <w:t>Bộ</w:t>
      </w:r>
    </w:p>
    <w:p>
      <w:r>
        <w:t>1,00</w:t>
      </w:r>
    </w:p>
    <w:p>
      <w:r>
        <w:t>6</w:t>
      </w:r>
    </w:p>
    <w:p>
      <w:r>
        <w:t>Ghi chú điểm tọa độ mới</w:t>
      </w:r>
    </w:p>
    <w:p>
      <w:r>
        <w:t>Bộ</w:t>
      </w:r>
    </w:p>
    <w:p>
      <w:r>
        <w:t>2,00</w:t>
      </w:r>
    </w:p>
    <w:p>
      <w:r>
        <w:t>7</w:t>
      </w:r>
    </w:p>
    <w:p>
      <w:r>
        <w:t>Giấy A4</w:t>
      </w:r>
    </w:p>
    <w:p>
      <w:r>
        <w:t>Ram</w:t>
      </w:r>
    </w:p>
    <w:p>
      <w:r>
        <w:t>0,01</w:t>
      </w:r>
    </w:p>
    <w:p>
      <w:r>
        <w:t>0,01</w:t>
      </w:r>
    </w:p>
    <w:p>
      <w:r>
        <w:t>0,01</w:t>
      </w:r>
    </w:p>
    <w:p>
      <w:r>
        <w:t>8</w:t>
      </w:r>
    </w:p>
    <w:p>
      <w:r>
        <w:t>Sơn đỏ</w:t>
      </w:r>
    </w:p>
    <w:p>
      <w:r>
        <w:t>Kg</w:t>
      </w:r>
    </w:p>
    <w:p>
      <w:r>
        <w:t>0,001</w:t>
      </w:r>
    </w:p>
    <w:p>
      <w:r>
        <w:t>9</w:t>
      </w:r>
    </w:p>
    <w:p>
      <w:r>
        <w:t>Sổ kiểm nghiệm máy</w:t>
      </w:r>
    </w:p>
    <w:p>
      <w:r>
        <w:t>Quyển</w:t>
      </w:r>
    </w:p>
    <w:p>
      <w:r>
        <w:t>0,20</w:t>
      </w:r>
    </w:p>
    <w:p>
      <w:r>
        <w:t>10</w:t>
      </w:r>
    </w:p>
    <w:p>
      <w:r>
        <w:t>Sổ đo</w:t>
      </w:r>
    </w:p>
    <w:p>
      <w:r>
        <w:t>Quyển</w:t>
      </w:r>
    </w:p>
    <w:p>
      <w:r>
        <w:t>0,15</w:t>
      </w:r>
    </w:p>
    <w:p>
      <w:r>
        <w:t>11</w:t>
      </w:r>
    </w:p>
    <w:p>
      <w:r>
        <w:t>Sổ ghi chép</w:t>
      </w:r>
    </w:p>
    <w:p>
      <w:r>
        <w:t>Quyển</w:t>
      </w:r>
    </w:p>
    <w:p>
      <w:r>
        <w:t>0,05</w:t>
      </w:r>
    </w:p>
    <w:p>
      <w:r>
        <w:t>0,05</w:t>
      </w:r>
    </w:p>
    <w:p>
      <w:r>
        <w:t>0,05</w:t>
      </w:r>
    </w:p>
    <w:p>
      <w:r>
        <w:t>12</w:t>
      </w:r>
    </w:p>
    <w:p>
      <w:r>
        <w:t>Xi măng</w:t>
      </w:r>
    </w:p>
    <w:p>
      <w:r>
        <w:t>Kg</w:t>
      </w:r>
    </w:p>
    <w:p>
      <w:r>
        <w:t>39,00</w:t>
      </w:r>
    </w:p>
    <w:p>
      <w:r>
        <w:t>107,00</w:t>
      </w:r>
    </w:p>
    <w:p>
      <w:r>
        <w:t>13</w:t>
      </w:r>
    </w:p>
    <w:p>
      <w:r>
        <w:t>Cát vàng</w:t>
      </w:r>
    </w:p>
    <w:p>
      <w:r>
        <w:t>m3</w:t>
      </w:r>
    </w:p>
    <w:p>
      <w:r>
        <w:t>0,04</w:t>
      </w:r>
    </w:p>
    <w:p>
      <w:r>
        <w:t>0,14</w:t>
      </w:r>
    </w:p>
    <w:p>
      <w:r>
        <w:t>14</w:t>
      </w:r>
    </w:p>
    <w:p>
      <w:r>
        <w:t>Đá dăm</w:t>
      </w:r>
    </w:p>
    <w:p>
      <w:r>
        <w:t>m3</w:t>
      </w:r>
    </w:p>
    <w:p>
      <w:r>
        <w:t>0,002</w:t>
      </w:r>
    </w:p>
    <w:p>
      <w:r>
        <w:t>0,28</w:t>
      </w:r>
    </w:p>
    <w:p>
      <w:r>
        <w:t>15</w:t>
      </w:r>
    </w:p>
    <w:p>
      <w:r>
        <w:t>Dấu sứ</w:t>
      </w:r>
    </w:p>
    <w:p>
      <w:r>
        <w:t>Cái</w:t>
      </w:r>
    </w:p>
    <w:p>
      <w:r>
        <w:t>1</w:t>
      </w:r>
    </w:p>
    <w:p>
      <w:r>
        <w:t>16</w:t>
      </w:r>
    </w:p>
    <w:p>
      <w:r>
        <w:t>Gỗ cốt pha</w:t>
      </w:r>
    </w:p>
    <w:p>
      <w:r>
        <w:t>m3</w:t>
      </w:r>
    </w:p>
    <w:p>
      <w:r>
        <w:t>0,002</w:t>
      </w:r>
    </w:p>
    <w:p>
      <w:r>
        <w:t>0,003</w:t>
      </w:r>
    </w:p>
    <w:p>
      <w:r>
        <w:t>17</w:t>
      </w:r>
    </w:p>
    <w:p>
      <w:r>
        <w:t>Đinh</w:t>
      </w:r>
    </w:p>
    <w:p>
      <w:r>
        <w:t>Kg</w:t>
      </w:r>
    </w:p>
    <w:p>
      <w:r>
        <w:t>0,05</w:t>
      </w:r>
    </w:p>
    <w:p>
      <w:r>
        <w:t>18</w:t>
      </w:r>
    </w:p>
    <w:p>
      <w:r>
        <w:t>Sắt 10</w:t>
      </w:r>
    </w:p>
    <w:p>
      <w:r>
        <w:t>Kg</w:t>
      </w:r>
    </w:p>
    <w:p>
      <w:r>
        <w:t>0,93</w:t>
      </w:r>
    </w:p>
    <w:p>
      <w:r>
        <w:t>19</w:t>
      </w:r>
    </w:p>
    <w:p>
      <w:r>
        <w:t>Xăng</w:t>
      </w:r>
    </w:p>
    <w:p>
      <w:r>
        <w:t>Lít</w:t>
      </w:r>
    </w:p>
    <w:p>
      <w:r>
        <w:t>3,00</w:t>
      </w:r>
    </w:p>
    <w:p>
      <w:r>
        <w:t>7,00</w:t>
      </w:r>
    </w:p>
    <w:p>
      <w:r>
        <w:t>3,00</w:t>
      </w:r>
    </w:p>
    <w:p>
      <w:r>
        <w:t>20</w:t>
      </w:r>
    </w:p>
    <w:p>
      <w:r>
        <w:t>Dầu nhờn</w:t>
      </w:r>
    </w:p>
    <w:p>
      <w:r>
        <w:t>Lít</w:t>
      </w:r>
    </w:p>
    <w:p>
      <w:r>
        <w:t>0,15</w:t>
      </w:r>
    </w:p>
    <w:p>
      <w:r>
        <w:t>0,35</w:t>
      </w:r>
    </w:p>
    <w:p>
      <w:r>
        <w:t>0,15</w:t>
      </w:r>
    </w:p>
    <w:p>
      <w:r>
        <w:t>21</w:t>
      </w:r>
    </w:p>
    <w:p>
      <w:r>
        <w:t>Mực đen</w:t>
      </w:r>
    </w:p>
    <w:p>
      <w:r>
        <w:t>Lọ</w:t>
      </w:r>
    </w:p>
    <w:p>
      <w:r>
        <w:t>0,03</w:t>
      </w:r>
    </w:p>
    <w:p>
      <w:r>
        <w:t>0,03</w:t>
      </w:r>
    </w:p>
    <w:p>
      <w:r>
        <w:t>0,03</w:t>
      </w:r>
    </w:p>
    <w:p>
      <w:r>
        <w:t>0,03</w:t>
      </w:r>
    </w:p>
    <w:p>
      <w:r>
        <w:t>22</w:t>
      </w:r>
    </w:p>
    <w:p>
      <w:r>
        <w:t>Pin đèn</w:t>
      </w:r>
    </w:p>
    <w:p>
      <w:r>
        <w:t>Đôi</w:t>
      </w:r>
    </w:p>
    <w:p>
      <w:r>
        <w:t>0,50</w:t>
      </w:r>
    </w:p>
    <w:p>
      <w:r>
        <w:t>0,20</w:t>
      </w:r>
    </w:p>
    <w:p>
      <w:r>
        <w:t>0,20</w:t>
      </w:r>
    </w:p>
    <w:p>
      <w:r>
        <w:t>0,20</w:t>
      </w:r>
    </w:p>
    <w:p>
      <w:r>
        <w:t>Ghi chú:</w:t>
      </w:r>
    </w:p>
    <w:p>
      <w:r>
        <w:t>Trường hợp chôn mốc địa chính cần phải chống lún thì thêm mức cọc chống lún là 9 cọc/điểm; Trường hợp không chôn mốc thì không tính xi măng, cát vàng, đá dăm.</w:t>
      </w:r>
    </w:p>
    <w:p>
      <w:r>
        <w:t>b) Tính toán</w:t>
      </w:r>
    </w:p>
    <w:p>
      <w:r>
        <w:t>Bảng 24</w:t>
      </w:r>
    </w:p>
    <w:p>
      <w:r>
        <w:t>TT</w:t>
      </w:r>
    </w:p>
    <w:p>
      <w:r>
        <w:t>Danh mục</w:t>
      </w:r>
    </w:p>
    <w:p>
      <w:r>
        <w:t>ĐVT</w:t>
      </w:r>
    </w:p>
    <w:p>
      <w:r>
        <w:t>Định mức</w:t>
      </w:r>
    </w:p>
    <w:p>
      <w:r>
        <w:t>(tính cho 1 điểm)</w:t>
      </w:r>
    </w:p>
    <w:p>
      <w:r>
        <w:t>1</w:t>
      </w:r>
    </w:p>
    <w:p>
      <w:r>
        <w:t>Bảng tổng hợp thành quả</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Giấy Kroky</w:t>
      </w:r>
    </w:p>
    <w:p>
      <w:r>
        <w:t>Tờ</w:t>
      </w:r>
    </w:p>
    <w:p>
      <w:r>
        <w:t>0,03</w:t>
      </w:r>
    </w:p>
    <w:p>
      <w:r>
        <w:t>6</w:t>
      </w:r>
    </w:p>
    <w:p>
      <w:r>
        <w:t>Giấy A4</w:t>
      </w:r>
    </w:p>
    <w:p>
      <w:r>
        <w:t>Ram</w:t>
      </w:r>
    </w:p>
    <w:p>
      <w:r>
        <w:t>0,01</w:t>
      </w:r>
    </w:p>
    <w:p>
      <w:r>
        <w:t>7</w:t>
      </w:r>
    </w:p>
    <w:p>
      <w:r>
        <w:t>Mực in laser A4</w:t>
      </w:r>
    </w:p>
    <w:p>
      <w:r>
        <w:t>Hộp</w:t>
      </w:r>
    </w:p>
    <w:p>
      <w:r>
        <w:t>0,001</w:t>
      </w:r>
    </w:p>
    <w:p>
      <w:r>
        <w:t>8</w:t>
      </w:r>
    </w:p>
    <w:p>
      <w:r>
        <w:t>Sổ ghi chép</w:t>
      </w:r>
    </w:p>
    <w:p>
      <w:r>
        <w:t>Quyển</w:t>
      </w:r>
    </w:p>
    <w:p>
      <w:r>
        <w:t>0,05</w:t>
      </w:r>
    </w:p>
    <w:p>
      <w:r>
        <w:t>9</w:t>
      </w:r>
    </w:p>
    <w:p>
      <w:r>
        <w:t>Số liệu tọa độ điểm gốc</w:t>
      </w:r>
    </w:p>
    <w:p>
      <w:r>
        <w:t>Điểm</w:t>
      </w:r>
    </w:p>
    <w:p>
      <w:r>
        <w:t>0,10</w:t>
      </w:r>
    </w:p>
    <w:p>
      <w:r>
        <w:t>10</w:t>
      </w:r>
    </w:p>
    <w:p>
      <w:r>
        <w:t>Số liệu độ cao điểm gốc</w:t>
      </w:r>
    </w:p>
    <w:p>
      <w:r>
        <w:t>Điểm</w:t>
      </w:r>
    </w:p>
    <w:p>
      <w:r>
        <w:t>0,10</w:t>
      </w:r>
    </w:p>
    <w:p>
      <w:r>
        <w:t>11</w:t>
      </w:r>
    </w:p>
    <w:p>
      <w:r>
        <w:t>Mực đen</w:t>
      </w:r>
    </w:p>
    <w:p>
      <w:r>
        <w:t>Lọ</w:t>
      </w:r>
    </w:p>
    <w:p>
      <w:r>
        <w:t>0,03</w:t>
      </w:r>
    </w:p>
    <w:p>
      <w:r>
        <w:t>12</w:t>
      </w:r>
    </w:p>
    <w:p>
      <w:r>
        <w:t>Pin đèn</w:t>
      </w:r>
    </w:p>
    <w:p>
      <w:r>
        <w:t>Đôi</w:t>
      </w:r>
    </w:p>
    <w:p>
      <w:r>
        <w:t>0,30</w:t>
      </w:r>
    </w:p>
    <w:p>
      <w:r>
        <w:t>Điều 23. Đo đạc thành lập bản đồ địa chính</w:t>
      </w:r>
    </w:p>
    <w:p>
      <w:r>
        <w:t>1. Ngoại nghiệp</w:t>
      </w:r>
    </w:p>
    <w:p>
      <w:r>
        <w:t>a) Dụng cụ</w:t>
      </w:r>
    </w:p>
    <w:p>
      <w:r>
        <w:t>- Lập lưới khống chế đo vẽ</w:t>
      </w:r>
    </w:p>
    <w:p>
      <w:r>
        <w:t>Bảng 25</w:t>
      </w:r>
    </w:p>
    <w:p>
      <w:r>
        <w:t>TT</w:t>
      </w:r>
    </w:p>
    <w:p>
      <w:r>
        <w:t>Danh mục</w:t>
      </w:r>
    </w:p>
    <w:p>
      <w:r>
        <w:t>ĐVT</w:t>
      </w:r>
    </w:p>
    <w:p>
      <w:r>
        <w:t>Thời hạn  (tháng)</w:t>
      </w:r>
    </w:p>
    <w:p>
      <w:r>
        <w:t>Định mức theo tỷ lệ bản đồ</w:t>
      </w:r>
    </w:p>
    <w:p>
      <w:r>
        <w:t>(Ca/mảnh)</w:t>
      </w:r>
    </w:p>
    <w:p>
      <w:r>
        <w:t>1/500</w:t>
      </w:r>
    </w:p>
    <w:p>
      <w:r>
        <w:t>1/1000</w:t>
      </w:r>
    </w:p>
    <w:p>
      <w:r>
        <w:t>1/2000</w:t>
      </w:r>
    </w:p>
    <w:p>
      <w:r>
        <w:t>1/5000</w:t>
      </w:r>
    </w:p>
    <w:p>
      <w:r>
        <w:t>1/10000</w:t>
      </w:r>
    </w:p>
    <w:p>
      <w:r>
        <w:t>1</w:t>
      </w:r>
    </w:p>
    <w:p>
      <w:r>
        <w:t>Áo rét BHLĐ</w:t>
      </w:r>
    </w:p>
    <w:p>
      <w:r>
        <w:t>Cái</w:t>
      </w:r>
    </w:p>
    <w:p>
      <w:r>
        <w:t>18</w:t>
      </w:r>
    </w:p>
    <w:p>
      <w:r>
        <w:t>6,71</w:t>
      </w:r>
    </w:p>
    <w:p>
      <w:r>
        <w:t>7,92</w:t>
      </w:r>
    </w:p>
    <w:p>
      <w:r>
        <w:t>10,60</w:t>
      </w:r>
    </w:p>
    <w:p>
      <w:r>
        <w:t>32,76</w:t>
      </w:r>
    </w:p>
    <w:p>
      <w:r>
        <w:t>59,56</w:t>
      </w:r>
    </w:p>
    <w:p>
      <w:r>
        <w:t>2</w:t>
      </w:r>
    </w:p>
    <w:p>
      <w:r>
        <w:t>Áo mưa bạt</w:t>
      </w:r>
    </w:p>
    <w:p>
      <w:r>
        <w:t>Cái</w:t>
      </w:r>
    </w:p>
    <w:p>
      <w:r>
        <w:t>18</w:t>
      </w:r>
    </w:p>
    <w:p>
      <w:r>
        <w:t>6,71</w:t>
      </w:r>
    </w:p>
    <w:p>
      <w:r>
        <w:t>7,92</w:t>
      </w:r>
    </w:p>
    <w:p>
      <w:r>
        <w:t>10,60</w:t>
      </w:r>
    </w:p>
    <w:p>
      <w:r>
        <w:t>32,76</w:t>
      </w:r>
    </w:p>
    <w:p>
      <w:r>
        <w:t>59,56</w:t>
      </w:r>
    </w:p>
    <w:p>
      <w:r>
        <w:t>3</w:t>
      </w:r>
    </w:p>
    <w:p>
      <w:r>
        <w:t>Ba lô</w:t>
      </w:r>
    </w:p>
    <w:p>
      <w:r>
        <w:t>Cái</w:t>
      </w:r>
    </w:p>
    <w:p>
      <w:r>
        <w:t>18</w:t>
      </w:r>
    </w:p>
    <w:p>
      <w:r>
        <w:t>13,41</w:t>
      </w:r>
    </w:p>
    <w:p>
      <w:r>
        <w:t>15,84</w:t>
      </w:r>
    </w:p>
    <w:p>
      <w:r>
        <w:t>21,21</w:t>
      </w:r>
    </w:p>
    <w:p>
      <w:r>
        <w:t>65,53</w:t>
      </w:r>
    </w:p>
    <w:p>
      <w:r>
        <w:t>119,14</w:t>
      </w:r>
    </w:p>
    <w:p>
      <w:r>
        <w:t>4</w:t>
      </w:r>
    </w:p>
    <w:p>
      <w:r>
        <w:t>Giầy cao cổ</w:t>
      </w:r>
    </w:p>
    <w:p>
      <w:r>
        <w:t>Đôi</w:t>
      </w:r>
    </w:p>
    <w:p>
      <w:r>
        <w:t>12</w:t>
      </w:r>
    </w:p>
    <w:p>
      <w:r>
        <w:t>13,41</w:t>
      </w:r>
    </w:p>
    <w:p>
      <w:r>
        <w:t>15,84</w:t>
      </w:r>
    </w:p>
    <w:p>
      <w:r>
        <w:t>21,21</w:t>
      </w:r>
    </w:p>
    <w:p>
      <w:r>
        <w:t>65,53</w:t>
      </w:r>
    </w:p>
    <w:p>
      <w:r>
        <w:t>119,14</w:t>
      </w:r>
    </w:p>
    <w:p>
      <w:r>
        <w:t>5</w:t>
      </w:r>
    </w:p>
    <w:p>
      <w:r>
        <w:t>Mũ cứng</w:t>
      </w:r>
    </w:p>
    <w:p>
      <w:r>
        <w:t>Cái</w:t>
      </w:r>
    </w:p>
    <w:p>
      <w:r>
        <w:t>12</w:t>
      </w:r>
    </w:p>
    <w:p>
      <w:r>
        <w:t>13,41</w:t>
      </w:r>
    </w:p>
    <w:p>
      <w:r>
        <w:t>15,84</w:t>
      </w:r>
    </w:p>
    <w:p>
      <w:r>
        <w:t>21,21</w:t>
      </w:r>
    </w:p>
    <w:p>
      <w:r>
        <w:t>65,53</w:t>
      </w:r>
    </w:p>
    <w:p>
      <w:r>
        <w:t>119,14</w:t>
      </w:r>
    </w:p>
    <w:p>
      <w:r>
        <w:t>6</w:t>
      </w:r>
    </w:p>
    <w:p>
      <w:r>
        <w:t>Quần áo BHLĐ</w:t>
      </w:r>
    </w:p>
    <w:p>
      <w:r>
        <w:t>Bộ</w:t>
      </w:r>
    </w:p>
    <w:p>
      <w:r>
        <w:t>9</w:t>
      </w:r>
    </w:p>
    <w:p>
      <w:r>
        <w:t>13,41</w:t>
      </w:r>
    </w:p>
    <w:p>
      <w:r>
        <w:t>15,84</w:t>
      </w:r>
    </w:p>
    <w:p>
      <w:r>
        <w:t>21,21</w:t>
      </w:r>
    </w:p>
    <w:p>
      <w:r>
        <w:t>65,53</w:t>
      </w:r>
    </w:p>
    <w:p>
      <w:r>
        <w:t>119,14</w:t>
      </w:r>
    </w:p>
    <w:p>
      <w:r>
        <w:t>7</w:t>
      </w:r>
    </w:p>
    <w:p>
      <w:r>
        <w:t>Tất sợi</w:t>
      </w:r>
    </w:p>
    <w:p>
      <w:r>
        <w:t>Đôi</w:t>
      </w:r>
    </w:p>
    <w:p>
      <w:r>
        <w:t>6</w:t>
      </w:r>
    </w:p>
    <w:p>
      <w:r>
        <w:t>13,41</w:t>
      </w:r>
    </w:p>
    <w:p>
      <w:r>
        <w:t>15,84</w:t>
      </w:r>
    </w:p>
    <w:p>
      <w:r>
        <w:t>21,21</w:t>
      </w:r>
    </w:p>
    <w:p>
      <w:r>
        <w:t>65,53</w:t>
      </w:r>
    </w:p>
    <w:p>
      <w:r>
        <w:t>119,14</w:t>
      </w:r>
    </w:p>
    <w:p>
      <w:r>
        <w:t>8</w:t>
      </w:r>
    </w:p>
    <w:p>
      <w:r>
        <w:t>Bi đông nhựa</w:t>
      </w:r>
    </w:p>
    <w:p>
      <w:r>
        <w:t>Cái</w:t>
      </w:r>
    </w:p>
    <w:p>
      <w:r>
        <w:t>12</w:t>
      </w:r>
    </w:p>
    <w:p>
      <w:r>
        <w:t>13,41</w:t>
      </w:r>
    </w:p>
    <w:p>
      <w:r>
        <w:t>15,84</w:t>
      </w:r>
    </w:p>
    <w:p>
      <w:r>
        <w:t>21,21</w:t>
      </w:r>
    </w:p>
    <w:p>
      <w:r>
        <w:t>65,53</w:t>
      </w:r>
    </w:p>
    <w:p>
      <w:r>
        <w:t>119,14</w:t>
      </w:r>
    </w:p>
    <w:p>
      <w:r>
        <w:t>9</w:t>
      </w:r>
    </w:p>
    <w:p>
      <w:r>
        <w:t>Búa đóng cọc</w:t>
      </w:r>
    </w:p>
    <w:p>
      <w:r>
        <w:t>Cái</w:t>
      </w:r>
    </w:p>
    <w:p>
      <w:r>
        <w:t>36</w:t>
      </w:r>
    </w:p>
    <w:p>
      <w:r>
        <w:t>0,09</w:t>
      </w:r>
    </w:p>
    <w:p>
      <w:r>
        <w:t>0,27</w:t>
      </w:r>
    </w:p>
    <w:p>
      <w:r>
        <w:t>0,44</w:t>
      </w:r>
    </w:p>
    <w:p>
      <w:r>
        <w:t>2,00</w:t>
      </w:r>
    </w:p>
    <w:p>
      <w:r>
        <w:t>3,64</w:t>
      </w:r>
    </w:p>
    <w:p>
      <w:r>
        <w:t>10</w:t>
      </w:r>
    </w:p>
    <w:p>
      <w:r>
        <w:t>Bút kẻ thẳng</w:t>
      </w:r>
    </w:p>
    <w:p>
      <w:r>
        <w:t>Cái</w:t>
      </w:r>
    </w:p>
    <w:p>
      <w:r>
        <w:t>24</w:t>
      </w:r>
    </w:p>
    <w:p>
      <w:r>
        <w:t>0,05</w:t>
      </w:r>
    </w:p>
    <w:p>
      <w:r>
        <w:t>0,34</w:t>
      </w:r>
    </w:p>
    <w:p>
      <w:r>
        <w:t>0,44</w:t>
      </w:r>
    </w:p>
    <w:p>
      <w:r>
        <w:t>0,72</w:t>
      </w:r>
    </w:p>
    <w:p>
      <w:r>
        <w:t>0,95</w:t>
      </w:r>
    </w:p>
    <w:p>
      <w:r>
        <w:t>11</w:t>
      </w:r>
    </w:p>
    <w:p>
      <w:r>
        <w:t>Cờ hiệu nhỏ</w:t>
      </w:r>
    </w:p>
    <w:p>
      <w:r>
        <w:t>Cái</w:t>
      </w:r>
    </w:p>
    <w:p>
      <w:r>
        <w:t>12</w:t>
      </w:r>
    </w:p>
    <w:p>
      <w:r>
        <w:t>0,11</w:t>
      </w:r>
    </w:p>
    <w:p>
      <w:r>
        <w:t>0,68</w:t>
      </w:r>
    </w:p>
    <w:p>
      <w:r>
        <w:t>0,88</w:t>
      </w:r>
    </w:p>
    <w:p>
      <w:r>
        <w:t>1,43</w:t>
      </w:r>
    </w:p>
    <w:p>
      <w:r>
        <w:t>1,80</w:t>
      </w:r>
    </w:p>
    <w:p>
      <w:r>
        <w:t>12</w:t>
      </w:r>
    </w:p>
    <w:p>
      <w:r>
        <w:t>Hòm sắt đựng tài liệu</w:t>
      </w:r>
    </w:p>
    <w:p>
      <w:r>
        <w:t>Cái</w:t>
      </w:r>
    </w:p>
    <w:p>
      <w:r>
        <w:t>48</w:t>
      </w:r>
    </w:p>
    <w:p>
      <w:r>
        <w:t>2,68</w:t>
      </w:r>
    </w:p>
    <w:p>
      <w:r>
        <w:t>3,18</w:t>
      </w:r>
    </w:p>
    <w:p>
      <w:r>
        <w:t>4,25</w:t>
      </w:r>
    </w:p>
    <w:p>
      <w:r>
        <w:t>13,10</w:t>
      </w:r>
    </w:p>
    <w:p>
      <w:r>
        <w:t>23,82</w:t>
      </w:r>
    </w:p>
    <w:p>
      <w:r>
        <w:t>13</w:t>
      </w:r>
    </w:p>
    <w:p>
      <w:r>
        <w:t>Ống đựng bản đồ</w:t>
      </w:r>
    </w:p>
    <w:p>
      <w:r>
        <w:t>Cái</w:t>
      </w:r>
    </w:p>
    <w:p>
      <w:r>
        <w:t>24</w:t>
      </w:r>
    </w:p>
    <w:p>
      <w:r>
        <w:t>2,68</w:t>
      </w:r>
    </w:p>
    <w:p>
      <w:r>
        <w:t>3,18</w:t>
      </w:r>
    </w:p>
    <w:p>
      <w:r>
        <w:t>4,25</w:t>
      </w:r>
    </w:p>
    <w:p>
      <w:r>
        <w:t>13,10</w:t>
      </w:r>
    </w:p>
    <w:p>
      <w:r>
        <w:t>23,82</w:t>
      </w:r>
    </w:p>
    <w:p>
      <w:r>
        <w:t>14</w:t>
      </w:r>
    </w:p>
    <w:p>
      <w:r>
        <w:t>Nilon gói tài liệu</w:t>
      </w:r>
    </w:p>
    <w:p>
      <w:r>
        <w:t>Tấm</w:t>
      </w:r>
    </w:p>
    <w:p>
      <w:r>
        <w:t>9</w:t>
      </w:r>
    </w:p>
    <w:p>
      <w:r>
        <w:t>2,68</w:t>
      </w:r>
    </w:p>
    <w:p>
      <w:r>
        <w:t>3,18</w:t>
      </w:r>
    </w:p>
    <w:p>
      <w:r>
        <w:t>4,25</w:t>
      </w:r>
    </w:p>
    <w:p>
      <w:r>
        <w:t>13,10</w:t>
      </w:r>
    </w:p>
    <w:p>
      <w:r>
        <w:t>23,82</w:t>
      </w:r>
    </w:p>
    <w:p>
      <w:r>
        <w:t>15</w:t>
      </w:r>
    </w:p>
    <w:p>
      <w:r>
        <w:t>Túi đựng tài liệu</w:t>
      </w:r>
    </w:p>
    <w:p>
      <w:r>
        <w:t>Cái</w:t>
      </w:r>
    </w:p>
    <w:p>
      <w:r>
        <w:t>12</w:t>
      </w:r>
    </w:p>
    <w:p>
      <w:r>
        <w:t>2,68</w:t>
      </w:r>
    </w:p>
    <w:p>
      <w:r>
        <w:t>3,18</w:t>
      </w:r>
    </w:p>
    <w:p>
      <w:r>
        <w:t>4,25</w:t>
      </w:r>
    </w:p>
    <w:p>
      <w:r>
        <w:t>13,10</w:t>
      </w:r>
    </w:p>
    <w:p>
      <w:r>
        <w:t>23,82</w:t>
      </w:r>
    </w:p>
    <w:p>
      <w:r>
        <w:t>16</w:t>
      </w:r>
    </w:p>
    <w:p>
      <w:r>
        <w:t>Eke</w:t>
      </w:r>
    </w:p>
    <w:p>
      <w:r>
        <w:t>Bộ</w:t>
      </w:r>
    </w:p>
    <w:p>
      <w:r>
        <w:t>24</w:t>
      </w:r>
    </w:p>
    <w:p>
      <w:r>
        <w:t>0,05</w:t>
      </w:r>
    </w:p>
    <w:p>
      <w:r>
        <w:t>0,34</w:t>
      </w:r>
    </w:p>
    <w:p>
      <w:r>
        <w:t>0,44</w:t>
      </w:r>
    </w:p>
    <w:p>
      <w:r>
        <w:t>0,72</w:t>
      </w:r>
    </w:p>
    <w:p>
      <w:r>
        <w:t>0,95</w:t>
      </w:r>
    </w:p>
    <w:p>
      <w:r>
        <w:t>17</w:t>
      </w:r>
    </w:p>
    <w:p>
      <w:r>
        <w:t>Thước cuộn vải 50m</w:t>
      </w:r>
    </w:p>
    <w:p>
      <w:r>
        <w:t>Cái</w:t>
      </w:r>
    </w:p>
    <w:p>
      <w:r>
        <w:t>4</w:t>
      </w:r>
    </w:p>
    <w:p>
      <w:r>
        <w:t>0,05</w:t>
      </w:r>
    </w:p>
    <w:p>
      <w:r>
        <w:t>0,34</w:t>
      </w:r>
    </w:p>
    <w:p>
      <w:r>
        <w:t>0,44</w:t>
      </w:r>
    </w:p>
    <w:p>
      <w:r>
        <w:t>0,72</w:t>
      </w:r>
    </w:p>
    <w:p>
      <w:r>
        <w:t>0,95</w:t>
      </w:r>
    </w:p>
    <w:p>
      <w:r>
        <w:t>18</w:t>
      </w:r>
    </w:p>
    <w:p>
      <w:r>
        <w:t>Thước thép 30m</w:t>
      </w:r>
    </w:p>
    <w:p>
      <w:r>
        <w:t>Cái</w:t>
      </w:r>
    </w:p>
    <w:p>
      <w:r>
        <w:t>2</w:t>
      </w:r>
    </w:p>
    <w:p>
      <w:r>
        <w:t>0,05</w:t>
      </w:r>
    </w:p>
    <w:p>
      <w:r>
        <w:t>0,34</w:t>
      </w:r>
    </w:p>
    <w:p>
      <w:r>
        <w:t>0,44</w:t>
      </w:r>
    </w:p>
    <w:p>
      <w:r>
        <w:t>0,72</w:t>
      </w:r>
    </w:p>
    <w:p>
      <w:r>
        <w:t>0,95</w:t>
      </w:r>
    </w:p>
    <w:p>
      <w:r>
        <w:t>19</w:t>
      </w:r>
    </w:p>
    <w:p>
      <w:r>
        <w:t>Thước thép cuộn 2m</w:t>
      </w:r>
    </w:p>
    <w:p>
      <w:r>
        <w:t>Cái</w:t>
      </w:r>
    </w:p>
    <w:p>
      <w:r>
        <w:t>6</w:t>
      </w:r>
    </w:p>
    <w:p>
      <w:r>
        <w:t>0,09</w:t>
      </w:r>
    </w:p>
    <w:p>
      <w:r>
        <w:t>0,27</w:t>
      </w:r>
    </w:p>
    <w:p>
      <w:r>
        <w:t>0,44</w:t>
      </w:r>
    </w:p>
    <w:p>
      <w:r>
        <w:t>2,00</w:t>
      </w:r>
    </w:p>
    <w:p>
      <w:r>
        <w:t>3,64</w:t>
      </w:r>
    </w:p>
    <w:p>
      <w:r>
        <w:t>20</w:t>
      </w:r>
    </w:p>
    <w:p>
      <w:r>
        <w:t>Ký hiệu bản đồ</w:t>
      </w:r>
    </w:p>
    <w:p>
      <w:r>
        <w:t>Quyển</w:t>
      </w:r>
    </w:p>
    <w:p>
      <w:r>
        <w:t>48</w:t>
      </w:r>
    </w:p>
    <w:p>
      <w:r>
        <w:t>0,05</w:t>
      </w:r>
    </w:p>
    <w:p>
      <w:r>
        <w:t>0,34</w:t>
      </w:r>
    </w:p>
    <w:p>
      <w:r>
        <w:t>0,44</w:t>
      </w:r>
    </w:p>
    <w:p>
      <w:r>
        <w:t>0,72</w:t>
      </w:r>
    </w:p>
    <w:p>
      <w:r>
        <w:t>0,95</w:t>
      </w:r>
    </w:p>
    <w:p>
      <w:r>
        <w:t>21</w:t>
      </w:r>
    </w:p>
    <w:p>
      <w:r>
        <w:t>Quy phạm</w:t>
      </w:r>
    </w:p>
    <w:p>
      <w:r>
        <w:t>Quyển</w:t>
      </w:r>
    </w:p>
    <w:p>
      <w:r>
        <w:t>48</w:t>
      </w:r>
    </w:p>
    <w:p>
      <w:r>
        <w:t>0,05</w:t>
      </w:r>
    </w:p>
    <w:p>
      <w:r>
        <w:t>0,34</w:t>
      </w:r>
    </w:p>
    <w:p>
      <w:r>
        <w:t>0,44</w:t>
      </w:r>
    </w:p>
    <w:p>
      <w:r>
        <w:t>0,72</w:t>
      </w:r>
    </w:p>
    <w:p>
      <w:r>
        <w:t>0,95</w:t>
      </w:r>
    </w:p>
    <w:p>
      <w:r>
        <w:t>22</w:t>
      </w:r>
    </w:p>
    <w:p>
      <w:r>
        <w:t>Kẹp sắt</w:t>
      </w:r>
    </w:p>
    <w:p>
      <w:r>
        <w:t>Cái</w:t>
      </w:r>
    </w:p>
    <w:p>
      <w:r>
        <w:t>6</w:t>
      </w:r>
    </w:p>
    <w:p>
      <w:r>
        <w:t>2,68</w:t>
      </w:r>
    </w:p>
    <w:p>
      <w:r>
        <w:t>3,18</w:t>
      </w:r>
    </w:p>
    <w:p>
      <w:r>
        <w:t>4,25</w:t>
      </w:r>
    </w:p>
    <w:p>
      <w:r>
        <w:t>13,10</w:t>
      </w:r>
    </w:p>
    <w:p>
      <w:r>
        <w:t>23,82</w:t>
      </w:r>
    </w:p>
    <w:p>
      <w:r>
        <w:t>23</w:t>
      </w:r>
    </w:p>
    <w:p>
      <w:r>
        <w:t>Máy tính tay</w:t>
      </w:r>
    </w:p>
    <w:p>
      <w:r>
        <w:t>Cái</w:t>
      </w:r>
    </w:p>
    <w:p>
      <w:r>
        <w:t>24</w:t>
      </w:r>
    </w:p>
    <w:p>
      <w:r>
        <w:t>0,17</w:t>
      </w:r>
    </w:p>
    <w:p>
      <w:r>
        <w:t>0,57</w:t>
      </w:r>
    </w:p>
    <w:p>
      <w:r>
        <w:t>0,88</w:t>
      </w:r>
    </w:p>
    <w:p>
      <w:r>
        <w:t>3,99</w:t>
      </w:r>
    </w:p>
    <w:p>
      <w:r>
        <w:t>7,26</w:t>
      </w:r>
    </w:p>
    <w:p>
      <w:r>
        <w:t>24</w:t>
      </w:r>
    </w:p>
    <w:p>
      <w:r>
        <w:t>Nilon che máy 5m</w:t>
      </w:r>
    </w:p>
    <w:p>
      <w:r>
        <w:t>Tấm</w:t>
      </w:r>
    </w:p>
    <w:p>
      <w:r>
        <w:t>9</w:t>
      </w:r>
    </w:p>
    <w:p>
      <w:r>
        <w:t>2,68</w:t>
      </w:r>
    </w:p>
    <w:p>
      <w:r>
        <w:t>3,18</w:t>
      </w:r>
    </w:p>
    <w:p>
      <w:r>
        <w:t>4,25</w:t>
      </w:r>
    </w:p>
    <w:p>
      <w:r>
        <w:t>13,10</w:t>
      </w:r>
    </w:p>
    <w:p>
      <w:r>
        <w:t>23,82</w:t>
      </w:r>
    </w:p>
    <w:p>
      <w:r>
        <w:t>25</w:t>
      </w:r>
    </w:p>
    <w:p>
      <w:r>
        <w:t>Ô che máy</w:t>
      </w:r>
    </w:p>
    <w:p>
      <w:r>
        <w:t>Cái</w:t>
      </w:r>
    </w:p>
    <w:p>
      <w:r>
        <w:t>24</w:t>
      </w:r>
    </w:p>
    <w:p>
      <w:r>
        <w:t>2,68</w:t>
      </w:r>
    </w:p>
    <w:p>
      <w:r>
        <w:t>3,18</w:t>
      </w:r>
    </w:p>
    <w:p>
      <w:r>
        <w:t>4,25</w:t>
      </w:r>
    </w:p>
    <w:p>
      <w:r>
        <w:t>13,10</w:t>
      </w:r>
    </w:p>
    <w:p>
      <w:r>
        <w:t>23,82</w:t>
      </w:r>
    </w:p>
    <w:p>
      <w:r>
        <w:t>26</w:t>
      </w:r>
    </w:p>
    <w:p>
      <w:r>
        <w:t>Bảng ngắm</w:t>
      </w:r>
    </w:p>
    <w:p>
      <w:r>
        <w:t>Cái</w:t>
      </w:r>
    </w:p>
    <w:p>
      <w:r>
        <w:t>36</w:t>
      </w:r>
    </w:p>
    <w:p>
      <w:r>
        <w:t>2,68</w:t>
      </w:r>
    </w:p>
    <w:p>
      <w:r>
        <w:t>3,18</w:t>
      </w:r>
    </w:p>
    <w:p>
      <w:r>
        <w:t>4,25</w:t>
      </w:r>
    </w:p>
    <w:p>
      <w:r>
        <w:t>13,10</w:t>
      </w:r>
    </w:p>
    <w:p>
      <w:r>
        <w:t>23,82</w:t>
      </w:r>
    </w:p>
    <w:p>
      <w:r>
        <w:t>27</w:t>
      </w:r>
    </w:p>
    <w:p>
      <w:r>
        <w:t>Đồng hồ báo thức</w:t>
      </w:r>
    </w:p>
    <w:p>
      <w:r>
        <w:t>Cái</w:t>
      </w:r>
    </w:p>
    <w:p>
      <w:r>
        <w:t>36</w:t>
      </w:r>
    </w:p>
    <w:p>
      <w:r>
        <w:t>0,09</w:t>
      </w:r>
    </w:p>
    <w:p>
      <w:r>
        <w:t>0,27</w:t>
      </w:r>
    </w:p>
    <w:p>
      <w:r>
        <w:t>0,44</w:t>
      </w:r>
    </w:p>
    <w:p>
      <w:r>
        <w:t>2,00</w:t>
      </w:r>
    </w:p>
    <w:p>
      <w:r>
        <w:t>3,64</w:t>
      </w:r>
    </w:p>
    <w:p>
      <w:r>
        <w:t>28</w:t>
      </w:r>
    </w:p>
    <w:p>
      <w:r>
        <w:t>Đèn pin</w:t>
      </w:r>
    </w:p>
    <w:p>
      <w:r>
        <w:t>Cái</w:t>
      </w:r>
    </w:p>
    <w:p>
      <w:r>
        <w:t>12</w:t>
      </w:r>
    </w:p>
    <w:p>
      <w:r>
        <w:t>0,32</w:t>
      </w:r>
    </w:p>
    <w:p>
      <w:r>
        <w:t>0,68</w:t>
      </w:r>
    </w:p>
    <w:p>
      <w:r>
        <w:t>1,10</w:t>
      </w:r>
    </w:p>
    <w:p>
      <w:r>
        <w:t>2,00</w:t>
      </w:r>
    </w:p>
    <w:p>
      <w:r>
        <w:t>3,64</w:t>
      </w:r>
    </w:p>
    <w:p>
      <w:r>
        <w:t>29</w:t>
      </w:r>
    </w:p>
    <w:p>
      <w:r>
        <w:t>Compa vòng tròn nhỏ</w:t>
      </w:r>
    </w:p>
    <w:p>
      <w:r>
        <w:t>Cái</w:t>
      </w:r>
    </w:p>
    <w:p>
      <w:r>
        <w:t>24</w:t>
      </w:r>
    </w:p>
    <w:p>
      <w:r>
        <w:t>0,16</w:t>
      </w:r>
    </w:p>
    <w:p>
      <w:r>
        <w:t>0,34</w:t>
      </w:r>
    </w:p>
    <w:p>
      <w:r>
        <w:t>0,55</w:t>
      </w:r>
    </w:p>
    <w:p>
      <w:r>
        <w:t>1,00</w:t>
      </w:r>
    </w:p>
    <w:p>
      <w:r>
        <w:t>1,82</w:t>
      </w:r>
    </w:p>
    <w:p>
      <w:r>
        <w:t>30</w:t>
      </w:r>
    </w:p>
    <w:p>
      <w:r>
        <w:t>Áp kế</w:t>
      </w:r>
    </w:p>
    <w:p>
      <w:r>
        <w:t>Cái</w:t>
      </w:r>
    </w:p>
    <w:p>
      <w:r>
        <w:t>60</w:t>
      </w:r>
    </w:p>
    <w:p>
      <w:r>
        <w:t>0,03</w:t>
      </w:r>
    </w:p>
    <w:p>
      <w:r>
        <w:t>0,07</w:t>
      </w:r>
    </w:p>
    <w:p>
      <w:r>
        <w:t>0,11</w:t>
      </w:r>
    </w:p>
    <w:p>
      <w:r>
        <w:t>0,14</w:t>
      </w:r>
    </w:p>
    <w:p>
      <w:r>
        <w:t>0,18</w:t>
      </w:r>
    </w:p>
    <w:p>
      <w:r>
        <w:t>31</w:t>
      </w:r>
    </w:p>
    <w:p>
      <w:r>
        <w:t>Nhiệt kế</w:t>
      </w:r>
    </w:p>
    <w:p>
      <w:r>
        <w:t>Cái</w:t>
      </w:r>
    </w:p>
    <w:p>
      <w:r>
        <w:t>60</w:t>
      </w:r>
    </w:p>
    <w:p>
      <w:r>
        <w:t>0,03</w:t>
      </w:r>
    </w:p>
    <w:p>
      <w:r>
        <w:t>0,07</w:t>
      </w:r>
    </w:p>
    <w:p>
      <w:r>
        <w:t>0,11</w:t>
      </w:r>
    </w:p>
    <w:p>
      <w:r>
        <w:t>0,14</w:t>
      </w:r>
    </w:p>
    <w:p>
      <w:r>
        <w:t>0,18</w:t>
      </w:r>
    </w:p>
    <w:p>
      <w:r>
        <w:t>32</w:t>
      </w:r>
    </w:p>
    <w:p>
      <w:r>
        <w:t>Mia</w:t>
      </w:r>
    </w:p>
    <w:p>
      <w:r>
        <w:t>Cái</w:t>
      </w:r>
    </w:p>
    <w:p>
      <w:r>
        <w:t>36</w:t>
      </w:r>
    </w:p>
    <w:p>
      <w:r>
        <w:t>0,03</w:t>
      </w:r>
    </w:p>
    <w:p>
      <w:r>
        <w:t>0,07</w:t>
      </w:r>
    </w:p>
    <w:p>
      <w:r>
        <w:t>0,11</w:t>
      </w:r>
    </w:p>
    <w:p>
      <w:r>
        <w:t>0,14</w:t>
      </w:r>
    </w:p>
    <w:p>
      <w:r>
        <w:t>0,18</w:t>
      </w:r>
    </w:p>
    <w:p>
      <w:r>
        <w:t>Ghi chú :</w:t>
      </w:r>
    </w:p>
    <w:p>
      <w:r>
        <w:t>(1) Mức trên tính cho KK3, mức cho các KK khác tính theo hệ số tại Bảng 26:</w:t>
      </w:r>
    </w:p>
    <w:p>
      <w:r>
        <w:t>Bảng 26</w:t>
      </w:r>
    </w:p>
    <w:p>
      <w:r>
        <w:t>KK</w:t>
      </w:r>
    </w:p>
    <w:p>
      <w:r>
        <w:t>1/500</w:t>
      </w:r>
    </w:p>
    <w:p>
      <w:r>
        <w:t>1/1000</w:t>
      </w:r>
    </w:p>
    <w:p>
      <w:r>
        <w:t>1/2000</w:t>
      </w:r>
    </w:p>
    <w:p>
      <w:r>
        <w:t>1/5000</w:t>
      </w:r>
    </w:p>
    <w:p>
      <w:r>
        <w:t>1/10000</w:t>
      </w:r>
    </w:p>
    <w:p>
      <w:r>
        <w:t>1</w:t>
      </w:r>
    </w:p>
    <w:p>
      <w:r>
        <w:t>0,60</w:t>
      </w:r>
    </w:p>
    <w:p>
      <w:r>
        <w:t>0,75</w:t>
      </w:r>
    </w:p>
    <w:p>
      <w:r>
        <w:t>0,70</w:t>
      </w:r>
    </w:p>
    <w:p>
      <w:r>
        <w:t>0,69</w:t>
      </w:r>
    </w:p>
    <w:p>
      <w:r>
        <w:t>0,68</w:t>
      </w:r>
    </w:p>
    <w:p>
      <w:r>
        <w:t>2</w:t>
      </w:r>
    </w:p>
    <w:p>
      <w:r>
        <w:t>0,80</w:t>
      </w:r>
    </w:p>
    <w:p>
      <w:r>
        <w:t>0,85</w:t>
      </w:r>
    </w:p>
    <w:p>
      <w:r>
        <w:t>0,85</w:t>
      </w:r>
    </w:p>
    <w:p>
      <w:r>
        <w:t>0,83</w:t>
      </w:r>
    </w:p>
    <w:p>
      <w:r>
        <w:t>0,82</w:t>
      </w:r>
    </w:p>
    <w:p>
      <w:r>
        <w:t>3</w:t>
      </w:r>
    </w:p>
    <w:p>
      <w:r>
        <w:t>1,00</w:t>
      </w:r>
    </w:p>
    <w:p>
      <w:r>
        <w:t>1,00</w:t>
      </w:r>
    </w:p>
    <w:p>
      <w:r>
        <w:t>1,00</w:t>
      </w:r>
    </w:p>
    <w:p>
      <w:r>
        <w:t>1,00</w:t>
      </w:r>
    </w:p>
    <w:p>
      <w:r>
        <w:t>1,00</w:t>
      </w:r>
    </w:p>
    <w:p>
      <w:r>
        <w:t>4</w:t>
      </w:r>
    </w:p>
    <w:p>
      <w:r>
        <w:t>1,15</w:t>
      </w:r>
    </w:p>
    <w:p>
      <w:r>
        <w:t>1,25</w:t>
      </w:r>
    </w:p>
    <w:p>
      <w:r>
        <w:t>1,30</w:t>
      </w:r>
    </w:p>
    <w:p>
      <w:r>
        <w:t>1,20</w:t>
      </w:r>
    </w:p>
    <w:p>
      <w:r>
        <w:t>1,20</w:t>
      </w:r>
    </w:p>
    <w:p>
      <w:r>
        <w:t>5</w:t>
      </w:r>
    </w:p>
    <w:p>
      <w:r>
        <w:t>1,30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25 và Bảng 26.</w:t>
      </w:r>
    </w:p>
    <w:p>
      <w:r>
        <w:t>- Đo đạc ranh giới thửa đất và các đối tượng địa lý có liên quan</w:t>
      </w:r>
    </w:p>
    <w:p>
      <w:r>
        <w:t>Bảng 27</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22,26</w:t>
      </w:r>
    </w:p>
    <w:p>
      <w:r>
        <w:t>37,72</w:t>
      </w:r>
    </w:p>
    <w:p>
      <w:r>
        <w:t>66,16</w:t>
      </w:r>
    </w:p>
    <w:p>
      <w:r>
        <w:t>230,00</w:t>
      </w:r>
    </w:p>
    <w:p>
      <w:r>
        <w:t>418,18</w:t>
      </w:r>
    </w:p>
    <w:p>
      <w:r>
        <w:t>2</w:t>
      </w:r>
    </w:p>
    <w:p>
      <w:r>
        <w:t>Áo mưa bạt</w:t>
      </w:r>
    </w:p>
    <w:p>
      <w:r>
        <w:t>Cái</w:t>
      </w:r>
    </w:p>
    <w:p>
      <w:r>
        <w:t>18</w:t>
      </w:r>
    </w:p>
    <w:p>
      <w:r>
        <w:t>22,26</w:t>
      </w:r>
    </w:p>
    <w:p>
      <w:r>
        <w:t>37,72</w:t>
      </w:r>
    </w:p>
    <w:p>
      <w:r>
        <w:t>66,16</w:t>
      </w:r>
    </w:p>
    <w:p>
      <w:r>
        <w:t>230,00</w:t>
      </w:r>
    </w:p>
    <w:p>
      <w:r>
        <w:t>418,18</w:t>
      </w:r>
    </w:p>
    <w:p>
      <w:r>
        <w:t>3</w:t>
      </w:r>
    </w:p>
    <w:p>
      <w:r>
        <w:t>Ba lô</w:t>
      </w:r>
    </w:p>
    <w:p>
      <w:r>
        <w:t>Cái</w:t>
      </w:r>
    </w:p>
    <w:p>
      <w:r>
        <w:t>18</w:t>
      </w:r>
    </w:p>
    <w:p>
      <w:r>
        <w:t>44,52</w:t>
      </w:r>
    </w:p>
    <w:p>
      <w:r>
        <w:t>75,44</w:t>
      </w:r>
    </w:p>
    <w:p>
      <w:r>
        <w:t>132,32</w:t>
      </w:r>
    </w:p>
    <w:p>
      <w:r>
        <w:t>460,00</w:t>
      </w:r>
    </w:p>
    <w:p>
      <w:r>
        <w:t>836,36</w:t>
      </w:r>
    </w:p>
    <w:p>
      <w:r>
        <w:t>4</w:t>
      </w:r>
    </w:p>
    <w:p>
      <w:r>
        <w:t>Giầy cao cổ</w:t>
      </w:r>
    </w:p>
    <w:p>
      <w:r>
        <w:t>Đôi</w:t>
      </w:r>
    </w:p>
    <w:p>
      <w:r>
        <w:t>12</w:t>
      </w:r>
    </w:p>
    <w:p>
      <w:r>
        <w:t>44,52</w:t>
      </w:r>
    </w:p>
    <w:p>
      <w:r>
        <w:t>75,44</w:t>
      </w:r>
    </w:p>
    <w:p>
      <w:r>
        <w:t>132,32</w:t>
      </w:r>
    </w:p>
    <w:p>
      <w:r>
        <w:t>460,00</w:t>
      </w:r>
    </w:p>
    <w:p>
      <w:r>
        <w:t>836,36</w:t>
      </w:r>
    </w:p>
    <w:p>
      <w:r>
        <w:t>5</w:t>
      </w:r>
    </w:p>
    <w:p>
      <w:r>
        <w:t>Mũ cứng</w:t>
      </w:r>
    </w:p>
    <w:p>
      <w:r>
        <w:t>Cái</w:t>
      </w:r>
    </w:p>
    <w:p>
      <w:r>
        <w:t>12</w:t>
      </w:r>
    </w:p>
    <w:p>
      <w:r>
        <w:t>44,52</w:t>
      </w:r>
    </w:p>
    <w:p>
      <w:r>
        <w:t>75,44</w:t>
      </w:r>
    </w:p>
    <w:p>
      <w:r>
        <w:t>132,32</w:t>
      </w:r>
    </w:p>
    <w:p>
      <w:r>
        <w:t>460,00</w:t>
      </w:r>
    </w:p>
    <w:p>
      <w:r>
        <w:t>836,36</w:t>
      </w:r>
    </w:p>
    <w:p>
      <w:r>
        <w:t>6</w:t>
      </w:r>
    </w:p>
    <w:p>
      <w:r>
        <w:t>Quần áo BHLĐ</w:t>
      </w:r>
    </w:p>
    <w:p>
      <w:r>
        <w:t>Bộ</w:t>
      </w:r>
    </w:p>
    <w:p>
      <w:r>
        <w:t>9</w:t>
      </w:r>
    </w:p>
    <w:p>
      <w:r>
        <w:t>44,52</w:t>
      </w:r>
    </w:p>
    <w:p>
      <w:r>
        <w:t>75,44</w:t>
      </w:r>
    </w:p>
    <w:p>
      <w:r>
        <w:t>132,32</w:t>
      </w:r>
    </w:p>
    <w:p>
      <w:r>
        <w:t>460,00</w:t>
      </w:r>
    </w:p>
    <w:p>
      <w:r>
        <w:t>836,36</w:t>
      </w:r>
    </w:p>
    <w:p>
      <w:r>
        <w:t>7</w:t>
      </w:r>
    </w:p>
    <w:p>
      <w:r>
        <w:t>Tất sợi</w:t>
      </w:r>
    </w:p>
    <w:p>
      <w:r>
        <w:t>Đôi</w:t>
      </w:r>
    </w:p>
    <w:p>
      <w:r>
        <w:t>6</w:t>
      </w:r>
    </w:p>
    <w:p>
      <w:r>
        <w:t>44,52</w:t>
      </w:r>
    </w:p>
    <w:p>
      <w:r>
        <w:t>75,44</w:t>
      </w:r>
    </w:p>
    <w:p>
      <w:r>
        <w:t>132,32</w:t>
      </w:r>
    </w:p>
    <w:p>
      <w:r>
        <w:t>460,00</w:t>
      </w:r>
    </w:p>
    <w:p>
      <w:r>
        <w:t>836,36</w:t>
      </w:r>
    </w:p>
    <w:p>
      <w:r>
        <w:t>8</w:t>
      </w:r>
    </w:p>
    <w:p>
      <w:r>
        <w:t>Bi đông nhựa</w:t>
      </w:r>
    </w:p>
    <w:p>
      <w:r>
        <w:t>Cái</w:t>
      </w:r>
    </w:p>
    <w:p>
      <w:r>
        <w:t>12</w:t>
      </w:r>
    </w:p>
    <w:p>
      <w:r>
        <w:t>44,52</w:t>
      </w:r>
    </w:p>
    <w:p>
      <w:r>
        <w:t>75,44</w:t>
      </w:r>
    </w:p>
    <w:p>
      <w:r>
        <w:t>132,32</w:t>
      </w:r>
    </w:p>
    <w:p>
      <w:r>
        <w:t>460,00</w:t>
      </w:r>
    </w:p>
    <w:p>
      <w:r>
        <w:t>836,36</w:t>
      </w:r>
    </w:p>
    <w:p>
      <w:r>
        <w:t>9</w:t>
      </w:r>
    </w:p>
    <w:p>
      <w:r>
        <w:t>Bút kẻ thẳng</w:t>
      </w:r>
    </w:p>
    <w:p>
      <w:r>
        <w:t>Cái</w:t>
      </w:r>
    </w:p>
    <w:p>
      <w:r>
        <w:t>24</w:t>
      </w:r>
    </w:p>
    <w:p>
      <w:r>
        <w:t>3,20</w:t>
      </w:r>
    </w:p>
    <w:p>
      <w:r>
        <w:t>19,42</w:t>
      </w:r>
    </w:p>
    <w:p>
      <w:r>
        <w:t>12,10</w:t>
      </w:r>
    </w:p>
    <w:p>
      <w:r>
        <w:t>40,39</w:t>
      </w:r>
    </w:p>
    <w:p>
      <w:r>
        <w:t>73,44</w:t>
      </w:r>
    </w:p>
    <w:p>
      <w:r>
        <w:t>10</w:t>
      </w:r>
    </w:p>
    <w:p>
      <w:r>
        <w:t>Hòm sắt tài liệu</w:t>
      </w:r>
    </w:p>
    <w:p>
      <w:r>
        <w:t>Cái</w:t>
      </w:r>
    </w:p>
    <w:p>
      <w:r>
        <w:t>48</w:t>
      </w:r>
    </w:p>
    <w:p>
      <w:r>
        <w:t>12,18</w:t>
      </w:r>
    </w:p>
    <w:p>
      <w:r>
        <w:t>19,42</w:t>
      </w:r>
    </w:p>
    <w:p>
      <w:r>
        <w:t>26,45</w:t>
      </w:r>
    </w:p>
    <w:p>
      <w:r>
        <w:t>101,57</w:t>
      </w:r>
    </w:p>
    <w:p>
      <w:r>
        <w:t>184,68</w:t>
      </w:r>
    </w:p>
    <w:p>
      <w:r>
        <w:t>11</w:t>
      </w:r>
    </w:p>
    <w:p>
      <w:r>
        <w:t>Ống đựng bản đồ</w:t>
      </w:r>
    </w:p>
    <w:p>
      <w:r>
        <w:t>Cái</w:t>
      </w:r>
    </w:p>
    <w:p>
      <w:r>
        <w:t>24</w:t>
      </w:r>
    </w:p>
    <w:p>
      <w:r>
        <w:t>12,18</w:t>
      </w:r>
    </w:p>
    <w:p>
      <w:r>
        <w:t>19,42</w:t>
      </w:r>
    </w:p>
    <w:p>
      <w:r>
        <w:t>26,45</w:t>
      </w:r>
    </w:p>
    <w:p>
      <w:r>
        <w:t>101,57</w:t>
      </w:r>
    </w:p>
    <w:p>
      <w:r>
        <w:t>184,68</w:t>
      </w:r>
    </w:p>
    <w:p>
      <w:r>
        <w:t>12</w:t>
      </w:r>
    </w:p>
    <w:p>
      <w:r>
        <w:t>Nilon gói tài liệu</w:t>
      </w:r>
    </w:p>
    <w:p>
      <w:r>
        <w:t>Tấm</w:t>
      </w:r>
    </w:p>
    <w:p>
      <w:r>
        <w:t>9</w:t>
      </w:r>
    </w:p>
    <w:p>
      <w:r>
        <w:t>12,18</w:t>
      </w:r>
    </w:p>
    <w:p>
      <w:r>
        <w:t>19,42</w:t>
      </w:r>
    </w:p>
    <w:p>
      <w:r>
        <w:t>26,45</w:t>
      </w:r>
    </w:p>
    <w:p>
      <w:r>
        <w:t>101,57</w:t>
      </w:r>
    </w:p>
    <w:p>
      <w:r>
        <w:t>184,68</w:t>
      </w:r>
    </w:p>
    <w:p>
      <w:r>
        <w:t>13</w:t>
      </w:r>
    </w:p>
    <w:p>
      <w:r>
        <w:t>Túi đựng tài liệu</w:t>
      </w:r>
    </w:p>
    <w:p>
      <w:r>
        <w:t>Cái</w:t>
      </w:r>
    </w:p>
    <w:p>
      <w:r>
        <w:t>12</w:t>
      </w:r>
    </w:p>
    <w:p>
      <w:r>
        <w:t>12,18</w:t>
      </w:r>
    </w:p>
    <w:p>
      <w:r>
        <w:t>19,42</w:t>
      </w:r>
    </w:p>
    <w:p>
      <w:r>
        <w:t>26,45</w:t>
      </w:r>
    </w:p>
    <w:p>
      <w:r>
        <w:t>101,57</w:t>
      </w:r>
    </w:p>
    <w:p>
      <w:r>
        <w:t>184,68</w:t>
      </w:r>
    </w:p>
    <w:p>
      <w:r>
        <w:t>14</w:t>
      </w:r>
    </w:p>
    <w:p>
      <w:r>
        <w:t>Thước cuộn vải 50m</w:t>
      </w:r>
    </w:p>
    <w:p>
      <w:r>
        <w:t>Cái</w:t>
      </w:r>
    </w:p>
    <w:p>
      <w:r>
        <w:t>4</w:t>
      </w:r>
    </w:p>
    <w:p>
      <w:r>
        <w:t>3,20</w:t>
      </w:r>
    </w:p>
    <w:p>
      <w:r>
        <w:t>5,96</w:t>
      </w:r>
    </w:p>
    <w:p>
      <w:r>
        <w:t>12,10</w:t>
      </w:r>
    </w:p>
    <w:p>
      <w:r>
        <w:t>40,39</w:t>
      </w:r>
    </w:p>
    <w:p>
      <w:r>
        <w:t>73,44</w:t>
      </w:r>
    </w:p>
    <w:p>
      <w:r>
        <w:t>15</w:t>
      </w:r>
    </w:p>
    <w:p>
      <w:r>
        <w:t>Thước thép 30m</w:t>
      </w:r>
    </w:p>
    <w:p>
      <w:r>
        <w:t>Cái</w:t>
      </w:r>
    </w:p>
    <w:p>
      <w:r>
        <w:t>2</w:t>
      </w:r>
    </w:p>
    <w:p>
      <w:r>
        <w:t>1,59</w:t>
      </w:r>
    </w:p>
    <w:p>
      <w:r>
        <w:t>2,98</w:t>
      </w:r>
    </w:p>
    <w:p>
      <w:r>
        <w:t>6,05</w:t>
      </w:r>
    </w:p>
    <w:p>
      <w:r>
        <w:t>20,20</w:t>
      </w:r>
    </w:p>
    <w:p>
      <w:r>
        <w:t>36,72</w:t>
      </w:r>
    </w:p>
    <w:p>
      <w:r>
        <w:t>16</w:t>
      </w:r>
    </w:p>
    <w:p>
      <w:r>
        <w:t>Thước thép cuộn 2m</w:t>
      </w:r>
    </w:p>
    <w:p>
      <w:r>
        <w:t>Cái</w:t>
      </w:r>
    </w:p>
    <w:p>
      <w:r>
        <w:t>6</w:t>
      </w:r>
    </w:p>
    <w:p>
      <w:r>
        <w:t>0,80</w:t>
      </w:r>
    </w:p>
    <w:p>
      <w:r>
        <w:t>1,49</w:t>
      </w:r>
    </w:p>
    <w:p>
      <w:r>
        <w:t>3,02</w:t>
      </w:r>
    </w:p>
    <w:p>
      <w:r>
        <w:t>10,10</w:t>
      </w:r>
    </w:p>
    <w:p>
      <w:r>
        <w:t>18,36</w:t>
      </w:r>
    </w:p>
    <w:p>
      <w:r>
        <w:t>17</w:t>
      </w:r>
    </w:p>
    <w:p>
      <w:r>
        <w:t>Ký hiệu bản đồ</w:t>
      </w:r>
    </w:p>
    <w:p>
      <w:r>
        <w:t>Quyển</w:t>
      </w:r>
    </w:p>
    <w:p>
      <w:r>
        <w:t>48</w:t>
      </w:r>
    </w:p>
    <w:p>
      <w:r>
        <w:t>1,59</w:t>
      </w:r>
    </w:p>
    <w:p>
      <w:r>
        <w:t>2,98</w:t>
      </w:r>
    </w:p>
    <w:p>
      <w:r>
        <w:t>6,05</w:t>
      </w:r>
    </w:p>
    <w:p>
      <w:r>
        <w:t>20,20</w:t>
      </w:r>
    </w:p>
    <w:p>
      <w:r>
        <w:t>36,72</w:t>
      </w:r>
    </w:p>
    <w:p>
      <w:r>
        <w:t>18</w:t>
      </w:r>
    </w:p>
    <w:p>
      <w:r>
        <w:t>Quy phạm</w:t>
      </w:r>
    </w:p>
    <w:p>
      <w:r>
        <w:t>Quyển</w:t>
      </w:r>
    </w:p>
    <w:p>
      <w:r>
        <w:t>48</w:t>
      </w:r>
    </w:p>
    <w:p>
      <w:r>
        <w:t>1,59</w:t>
      </w:r>
    </w:p>
    <w:p>
      <w:r>
        <w:t>2,98</w:t>
      </w:r>
    </w:p>
    <w:p>
      <w:r>
        <w:t>6,05</w:t>
      </w:r>
    </w:p>
    <w:p>
      <w:r>
        <w:t>20,20</w:t>
      </w:r>
    </w:p>
    <w:p>
      <w:r>
        <w:t>36,72</w:t>
      </w:r>
    </w:p>
    <w:p>
      <w:r>
        <w:t>19</w:t>
      </w:r>
    </w:p>
    <w:p>
      <w:r>
        <w:t>Máy tính tay</w:t>
      </w:r>
    </w:p>
    <w:p>
      <w:r>
        <w:t>Cái</w:t>
      </w:r>
    </w:p>
    <w:p>
      <w:r>
        <w:t>24</w:t>
      </w:r>
    </w:p>
    <w:p>
      <w:r>
        <w:t>1,59</w:t>
      </w:r>
    </w:p>
    <w:p>
      <w:r>
        <w:t>2,98</w:t>
      </w:r>
    </w:p>
    <w:p>
      <w:r>
        <w:t>6,05</w:t>
      </w:r>
    </w:p>
    <w:p>
      <w:r>
        <w:t>20,20</w:t>
      </w:r>
    </w:p>
    <w:p>
      <w:r>
        <w:t>36,72</w:t>
      </w:r>
    </w:p>
    <w:p>
      <w:r>
        <w:t>20</w:t>
      </w:r>
    </w:p>
    <w:p>
      <w:r>
        <w:t>Nilon che máy 5m</w:t>
      </w:r>
    </w:p>
    <w:p>
      <w:r>
        <w:t>Tấm</w:t>
      </w:r>
    </w:p>
    <w:p>
      <w:r>
        <w:t>9</w:t>
      </w:r>
    </w:p>
    <w:p>
      <w:r>
        <w:t>12,18</w:t>
      </w:r>
    </w:p>
    <w:p>
      <w:r>
        <w:t>19,42</w:t>
      </w:r>
    </w:p>
    <w:p>
      <w:r>
        <w:t>26,45</w:t>
      </w:r>
    </w:p>
    <w:p>
      <w:r>
        <w:t>101,57</w:t>
      </w:r>
    </w:p>
    <w:p>
      <w:r>
        <w:t>184,68</w:t>
      </w:r>
    </w:p>
    <w:p>
      <w:r>
        <w:t>21</w:t>
      </w:r>
    </w:p>
    <w:p>
      <w:r>
        <w:t>Ô che máy</w:t>
      </w:r>
    </w:p>
    <w:p>
      <w:r>
        <w:t>Cái</w:t>
      </w:r>
    </w:p>
    <w:p>
      <w:r>
        <w:t>24</w:t>
      </w:r>
    </w:p>
    <w:p>
      <w:r>
        <w:t>12,18</w:t>
      </w:r>
    </w:p>
    <w:p>
      <w:r>
        <w:t>19,42</w:t>
      </w:r>
    </w:p>
    <w:p>
      <w:r>
        <w:t>26,45</w:t>
      </w:r>
    </w:p>
    <w:p>
      <w:r>
        <w:t>101,57</w:t>
      </w:r>
    </w:p>
    <w:p>
      <w:r>
        <w:t>184,68</w:t>
      </w:r>
    </w:p>
    <w:p>
      <w:r>
        <w:t>22</w:t>
      </w:r>
    </w:p>
    <w:p>
      <w:r>
        <w:t>Đồng hồ báo thức</w:t>
      </w:r>
    </w:p>
    <w:p>
      <w:r>
        <w:t>Cái</w:t>
      </w:r>
    </w:p>
    <w:p>
      <w:r>
        <w:t>36</w:t>
      </w:r>
    </w:p>
    <w:p>
      <w:r>
        <w:t>0,80</w:t>
      </w:r>
    </w:p>
    <w:p>
      <w:r>
        <w:t>1,49</w:t>
      </w:r>
    </w:p>
    <w:p>
      <w:r>
        <w:t>3,02</w:t>
      </w:r>
    </w:p>
    <w:p>
      <w:r>
        <w:t>10,10</w:t>
      </w:r>
    </w:p>
    <w:p>
      <w:r>
        <w:t>18,36</w:t>
      </w:r>
    </w:p>
    <w:p>
      <w:r>
        <w:t>23</w:t>
      </w:r>
    </w:p>
    <w:p>
      <w:r>
        <w:t>Đèn pin</w:t>
      </w:r>
    </w:p>
    <w:p>
      <w:r>
        <w:t>Cái</w:t>
      </w:r>
    </w:p>
    <w:p>
      <w:r>
        <w:t>12</w:t>
      </w:r>
    </w:p>
    <w:p>
      <w:r>
        <w:t>0,40</w:t>
      </w:r>
    </w:p>
    <w:p>
      <w:r>
        <w:t>0,54</w:t>
      </w:r>
    </w:p>
    <w:p>
      <w:r>
        <w:t>1,20</w:t>
      </w:r>
    </w:p>
    <w:p>
      <w:r>
        <w:t>3,30</w:t>
      </w:r>
    </w:p>
    <w:p>
      <w:r>
        <w:t>6,00</w:t>
      </w:r>
    </w:p>
    <w:p>
      <w:r>
        <w:t>24</w:t>
      </w:r>
    </w:p>
    <w:p>
      <w:r>
        <w:t>Compa vòng tròn nhỏ</w:t>
      </w:r>
    </w:p>
    <w:p>
      <w:r>
        <w:t>Cái</w:t>
      </w:r>
    </w:p>
    <w:p>
      <w:r>
        <w:t>24</w:t>
      </w:r>
    </w:p>
    <w:p>
      <w:r>
        <w:t>0,15</w:t>
      </w:r>
    </w:p>
    <w:p>
      <w:r>
        <w:t>0,14</w:t>
      </w:r>
    </w:p>
    <w:p>
      <w:r>
        <w:t>0,20</w:t>
      </w:r>
    </w:p>
    <w:p>
      <w:r>
        <w:t>0,66</w:t>
      </w:r>
    </w:p>
    <w:p>
      <w:r>
        <w:t>1,20</w:t>
      </w:r>
    </w:p>
    <w:p>
      <w:r>
        <w:t>25</w:t>
      </w:r>
    </w:p>
    <w:p>
      <w:r>
        <w:t>Áp kế</w:t>
      </w:r>
    </w:p>
    <w:p>
      <w:r>
        <w:t>Cái</w:t>
      </w:r>
    </w:p>
    <w:p>
      <w:r>
        <w:t>60</w:t>
      </w:r>
    </w:p>
    <w:p>
      <w:r>
        <w:t>0,04</w:t>
      </w:r>
    </w:p>
    <w:p>
      <w:r>
        <w:t>0,03</w:t>
      </w:r>
    </w:p>
    <w:p>
      <w:r>
        <w:t>0,05</w:t>
      </w:r>
    </w:p>
    <w:p>
      <w:r>
        <w:t>0,13</w:t>
      </w:r>
    </w:p>
    <w:p>
      <w:r>
        <w:t>0,24</w:t>
      </w:r>
    </w:p>
    <w:p>
      <w:r>
        <w:t>26</w:t>
      </w:r>
    </w:p>
    <w:p>
      <w:r>
        <w:t>Nhiệt kế</w:t>
      </w:r>
    </w:p>
    <w:p>
      <w:r>
        <w:t>Cái</w:t>
      </w:r>
    </w:p>
    <w:p>
      <w:r>
        <w:t>60</w:t>
      </w:r>
    </w:p>
    <w:p>
      <w:r>
        <w:t>0,04</w:t>
      </w:r>
    </w:p>
    <w:p>
      <w:r>
        <w:t>0,03</w:t>
      </w:r>
    </w:p>
    <w:p>
      <w:r>
        <w:t>0,05</w:t>
      </w:r>
    </w:p>
    <w:p>
      <w:r>
        <w:t>0,13</w:t>
      </w:r>
    </w:p>
    <w:p>
      <w:r>
        <w:t>0,24</w:t>
      </w:r>
    </w:p>
    <w:p>
      <w:r>
        <w:t>Ghi chú:</w:t>
      </w:r>
    </w:p>
    <w:p>
      <w:r>
        <w:t>(1) Mức trên tính cho KK3, mức cho các KK khác tính theo hệ số tại Bảng 28:</w:t>
      </w:r>
    </w:p>
    <w:p>
      <w:r>
        <w:t>Bảng 28</w:t>
      </w:r>
    </w:p>
    <w:p>
      <w:r>
        <w:t>KK</w:t>
      </w:r>
    </w:p>
    <w:p>
      <w:r>
        <w:t>1/500</w:t>
      </w:r>
    </w:p>
    <w:p>
      <w:r>
        <w:t>1/1000</w:t>
      </w:r>
    </w:p>
    <w:p>
      <w:r>
        <w:t>1/2000</w:t>
      </w:r>
    </w:p>
    <w:p>
      <w:r>
        <w:t>1/5000</w:t>
      </w:r>
    </w:p>
    <w:p>
      <w:r>
        <w:t>1/10000</w:t>
      </w:r>
    </w:p>
    <w:p>
      <w:r>
        <w:t>1</w:t>
      </w:r>
    </w:p>
    <w:p>
      <w:r>
        <w:t>0,60</w:t>
      </w:r>
    </w:p>
    <w:p>
      <w:r>
        <w:t>0,70</w:t>
      </w:r>
    </w:p>
    <w:p>
      <w:r>
        <w:t>0,70</w:t>
      </w:r>
    </w:p>
    <w:p>
      <w:r>
        <w:t>0,77</w:t>
      </w:r>
    </w:p>
    <w:p>
      <w:r>
        <w:t>0,77</w:t>
      </w:r>
    </w:p>
    <w:p>
      <w:r>
        <w:t>2</w:t>
      </w:r>
    </w:p>
    <w:p>
      <w:r>
        <w:t>0,75</w:t>
      </w:r>
    </w:p>
    <w:p>
      <w:r>
        <w:t>0,85</w:t>
      </w:r>
    </w:p>
    <w:p>
      <w:r>
        <w:t>0,85</w:t>
      </w:r>
    </w:p>
    <w:p>
      <w:r>
        <w:t>0,92</w:t>
      </w:r>
    </w:p>
    <w:p>
      <w:r>
        <w:t>0,92</w:t>
      </w:r>
    </w:p>
    <w:p>
      <w:r>
        <w:t>3</w:t>
      </w:r>
    </w:p>
    <w:p>
      <w:r>
        <w:t>1,00</w:t>
      </w:r>
    </w:p>
    <w:p>
      <w:r>
        <w:t>1,00</w:t>
      </w:r>
    </w:p>
    <w:p>
      <w:r>
        <w:t>1,00</w:t>
      </w:r>
    </w:p>
    <w:p>
      <w:r>
        <w:t>1,00</w:t>
      </w:r>
    </w:p>
    <w:p>
      <w:r>
        <w:t>1,00</w:t>
      </w:r>
    </w:p>
    <w:p>
      <w:r>
        <w:t>4</w:t>
      </w:r>
    </w:p>
    <w:p>
      <w:r>
        <w:t>1,30</w:t>
      </w:r>
    </w:p>
    <w:p>
      <w:r>
        <w:t>1,25</w:t>
      </w:r>
    </w:p>
    <w:p>
      <w:r>
        <w:t>1,30</w:t>
      </w:r>
    </w:p>
    <w:p>
      <w:r>
        <w:t>1,10</w:t>
      </w:r>
    </w:p>
    <w:p>
      <w:r>
        <w:t>1,10</w:t>
      </w:r>
    </w:p>
    <w:p>
      <w:r>
        <w:t>5</w:t>
      </w:r>
    </w:p>
    <w:p>
      <w:r>
        <w:t>1,70</w:t>
      </w:r>
    </w:p>
    <w:p>
      <w:r>
        <w:t>1,56</w:t>
      </w:r>
    </w:p>
    <w:p>
      <w:r>
        <w:t>1,70</w:t>
      </w:r>
    </w:p>
    <w:p>
      <w:r>
        <w:t>(2) Đất giao thông đường bộ, đường sắt, đê điều và đất thủy hệ được nhà nước giao quản lý không thuộc diện phải cấp GCN khi phải đo vẽ thì được tính bằng 0,3 lần định mức tại Bảng 27 và Bảng 28.</w:t>
      </w:r>
    </w:p>
    <w:p>
      <w:r>
        <w:t>(3) Trường hợp phải đo vẽ chi tiết địa hình thì mức tính bằng 0,10 mức đo vẽ chi tiết.</w:t>
      </w:r>
    </w:p>
    <w:p>
      <w:r>
        <w:t>- Công tác chuẩn bị, xác định ranh giới thửa đất trên thực địa, đối soát kiểm tra, giao nhận Phiếu kết quả đo đạc hiện trạng thửa đất</w:t>
      </w:r>
    </w:p>
    <w:p>
      <w:r>
        <w:t>Mức tính bằng 0,40 mức dụng cụ đo vẽ chi tiết tại Bảng 27 và Bảng 28.</w:t>
      </w:r>
    </w:p>
    <w:p>
      <w:r>
        <w:t>b) Thiết bị</w:t>
      </w:r>
    </w:p>
    <w:p>
      <w:r>
        <w:t>Bảng 29</w:t>
      </w:r>
    </w:p>
    <w:p>
      <w:r>
        <w:t>TT</w:t>
      </w:r>
    </w:p>
    <w:p>
      <w:r>
        <w:t>Danh mục</w:t>
      </w:r>
    </w:p>
    <w:p>
      <w:r>
        <w:t>ĐVT</w:t>
      </w:r>
    </w:p>
    <w:p>
      <w:r>
        <w:t>C/suất  (kW/h)</w:t>
      </w:r>
    </w:p>
    <w:p>
      <w:r>
        <w:t>Định mức theo tỷ lệ bản đồ  (Ca/mảnh)</w:t>
      </w:r>
    </w:p>
    <w:p>
      <w:r>
        <w:t>KK1</w:t>
      </w:r>
    </w:p>
    <w:p>
      <w:r>
        <w:t>KK2</w:t>
      </w:r>
    </w:p>
    <w:p>
      <w:r>
        <w:t>KK3</w:t>
      </w:r>
    </w:p>
    <w:p>
      <w:r>
        <w:t>KK4</w:t>
      </w:r>
    </w:p>
    <w:p>
      <w:r>
        <w:t>KK5</w:t>
      </w:r>
    </w:p>
    <w:p>
      <w:r>
        <w:t>1</w:t>
      </w:r>
    </w:p>
    <w:p>
      <w:r>
        <w:t>Lưới đo vẽ</w:t>
      </w:r>
    </w:p>
    <w:p>
      <w:r>
        <w:t>a</w:t>
      </w:r>
    </w:p>
    <w:p>
      <w:r>
        <w:t>Bản đồ tỷ lệ 1/500</w:t>
      </w:r>
    </w:p>
    <w:p>
      <w:r>
        <w:t>Máy toàn đạc</w:t>
      </w:r>
    </w:p>
    <w:p>
      <w:r>
        <w:t>Bộ</w:t>
      </w:r>
    </w:p>
    <w:p>
      <w:r>
        <w:t>1,22</w:t>
      </w:r>
    </w:p>
    <w:p>
      <w:r>
        <w:t>1,55</w:t>
      </w:r>
    </w:p>
    <w:p>
      <w:r>
        <w:t>2,02</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1,55</w:t>
      </w:r>
    </w:p>
    <w:p>
      <w:r>
        <w:t>2,02</w:t>
      </w:r>
    </w:p>
    <w:p>
      <w:r>
        <w:t>2,30</w:t>
      </w:r>
    </w:p>
    <w:p>
      <w:r>
        <w:t>2,57</w:t>
      </w:r>
    </w:p>
    <w:p>
      <w:r>
        <w:t>Điện năng</w:t>
      </w:r>
    </w:p>
    <w:p>
      <w:r>
        <w:t>kW</w:t>
      </w:r>
    </w:p>
    <w:p>
      <w:r>
        <w:t>0,32</w:t>
      </w:r>
    </w:p>
    <w:p>
      <w:r>
        <w:t>0,32</w:t>
      </w:r>
    </w:p>
    <w:p>
      <w:r>
        <w:t>0,32</w:t>
      </w:r>
    </w:p>
    <w:p>
      <w:r>
        <w:t>0,32</w:t>
      </w:r>
    </w:p>
    <w:p>
      <w:r>
        <w:t>0,32</w:t>
      </w:r>
    </w:p>
    <w:p>
      <w:r>
        <w:t>b</w:t>
      </w:r>
    </w:p>
    <w:p>
      <w:r>
        <w:t>Bản đồ tỷ lệ 1/1000</w:t>
      </w:r>
    </w:p>
    <w:p>
      <w:r>
        <w:t>Máy toàn đạc</w:t>
      </w:r>
    </w:p>
    <w:p>
      <w:r>
        <w:t>Bộ</w:t>
      </w:r>
    </w:p>
    <w:p>
      <w:r>
        <w:t>1,71</w:t>
      </w:r>
    </w:p>
    <w:p>
      <w:r>
        <w:t>2,01</w:t>
      </w:r>
    </w:p>
    <w:p>
      <w:r>
        <w:t>2,39</w:t>
      </w:r>
    </w:p>
    <w:p>
      <w:r>
        <w:t>3,40</w:t>
      </w:r>
    </w:p>
    <w:p>
      <w:r>
        <w:t>4,59</w:t>
      </w:r>
    </w:p>
    <w:p>
      <w:r>
        <w:t>Sổ điện tử</w:t>
      </w:r>
    </w:p>
    <w:p>
      <w:r>
        <w:t>1,71</w:t>
      </w:r>
    </w:p>
    <w:p>
      <w:r>
        <w:t>2,01</w:t>
      </w:r>
    </w:p>
    <w:p>
      <w:r>
        <w:t>2,39</w:t>
      </w:r>
    </w:p>
    <w:p>
      <w:r>
        <w:t>3,40</w:t>
      </w:r>
    </w:p>
    <w:p>
      <w:r>
        <w:t>4,59</w:t>
      </w:r>
    </w:p>
    <w:p>
      <w:r>
        <w:t>Máy vi tính xách tay</w:t>
      </w:r>
    </w:p>
    <w:p>
      <w:r>
        <w:t>Cái</w:t>
      </w:r>
    </w:p>
    <w:p>
      <w:r>
        <w:t>0,35</w:t>
      </w:r>
    </w:p>
    <w:p>
      <w:r>
        <w:t>0,23</w:t>
      </w:r>
    </w:p>
    <w:p>
      <w:r>
        <w:t>0,23</w:t>
      </w:r>
    </w:p>
    <w:p>
      <w:r>
        <w:t>0,23</w:t>
      </w:r>
    </w:p>
    <w:p>
      <w:r>
        <w:t>0,23</w:t>
      </w:r>
    </w:p>
    <w:p>
      <w:r>
        <w:t>0,23</w:t>
      </w:r>
    </w:p>
    <w:p>
      <w:r>
        <w:t>Điện năng</w:t>
      </w:r>
    </w:p>
    <w:p>
      <w:r>
        <w:t>kW</w:t>
      </w:r>
    </w:p>
    <w:p>
      <w:r>
        <w:t>0,66</w:t>
      </w:r>
    </w:p>
    <w:p>
      <w:r>
        <w:t>0,66</w:t>
      </w:r>
    </w:p>
    <w:p>
      <w:r>
        <w:t>0,66</w:t>
      </w:r>
    </w:p>
    <w:p>
      <w:r>
        <w:t>0,66</w:t>
      </w:r>
    </w:p>
    <w:p>
      <w:r>
        <w:t>0,66</w:t>
      </w:r>
    </w:p>
    <w:p>
      <w:r>
        <w:t>c</w:t>
      </w:r>
    </w:p>
    <w:p>
      <w:r>
        <w:t>Bản đồ tỷ lệ 1/2000</w:t>
      </w:r>
    </w:p>
    <w:p>
      <w:r>
        <w:t>Máy toàn đạc</w:t>
      </w:r>
    </w:p>
    <w:p>
      <w:r>
        <w:t>Bộ</w:t>
      </w:r>
    </w:p>
    <w:p>
      <w:r>
        <w:t>2,29</w:t>
      </w:r>
    </w:p>
    <w:p>
      <w:r>
        <w:t>2,68</w:t>
      </w:r>
    </w:p>
    <w:p>
      <w:r>
        <w:t>3,19</w:t>
      </w:r>
    </w:p>
    <w:p>
      <w:r>
        <w:t>4,88</w:t>
      </w:r>
    </w:p>
    <w:p>
      <w:r>
        <w:t>7,81</w:t>
      </w:r>
    </w:p>
    <w:p>
      <w:r>
        <w:t>Sổ điện tử</w:t>
      </w:r>
    </w:p>
    <w:p>
      <w:r>
        <w:t>2,29</w:t>
      </w:r>
    </w:p>
    <w:p>
      <w:r>
        <w:t>2,68</w:t>
      </w:r>
    </w:p>
    <w:p>
      <w:r>
        <w:t>3,19</w:t>
      </w:r>
    </w:p>
    <w:p>
      <w:r>
        <w:t>4,88</w:t>
      </w:r>
    </w:p>
    <w:p>
      <w:r>
        <w:t>7,81</w:t>
      </w:r>
    </w:p>
    <w:p>
      <w:r>
        <w:t>Máy vi tính xách tay</w:t>
      </w:r>
    </w:p>
    <w:p>
      <w:r>
        <w:t>Cái</w:t>
      </w:r>
    </w:p>
    <w:p>
      <w:r>
        <w:t>0,35</w:t>
      </w:r>
    </w:p>
    <w:p>
      <w:r>
        <w:t>0,33</w:t>
      </w:r>
    </w:p>
    <w:p>
      <w:r>
        <w:t>0,33</w:t>
      </w:r>
    </w:p>
    <w:p>
      <w:r>
        <w:t>0,33</w:t>
      </w:r>
    </w:p>
    <w:p>
      <w:r>
        <w:t>0,33</w:t>
      </w:r>
    </w:p>
    <w:p>
      <w:r>
        <w:t>0,33</w:t>
      </w:r>
    </w:p>
    <w:p>
      <w:r>
        <w:t>Điện năng</w:t>
      </w:r>
    </w:p>
    <w:p>
      <w:r>
        <w:t>kW</w:t>
      </w:r>
    </w:p>
    <w:p>
      <w:r>
        <w:t>0,99</w:t>
      </w:r>
    </w:p>
    <w:p>
      <w:r>
        <w:t>0,99</w:t>
      </w:r>
    </w:p>
    <w:p>
      <w:r>
        <w:t>0,99</w:t>
      </w:r>
    </w:p>
    <w:p>
      <w:r>
        <w:t>0,99</w:t>
      </w:r>
    </w:p>
    <w:p>
      <w:r>
        <w:t>0,99</w:t>
      </w:r>
    </w:p>
    <w:p>
      <w:r>
        <w:t>d</w:t>
      </w:r>
    </w:p>
    <w:p>
      <w:r>
        <w:t>Bản đồ tỷ lệ 1/5000</w:t>
      </w:r>
    </w:p>
    <w:p>
      <w:r>
        <w:t>Máy toàn đạc</w:t>
      </w:r>
    </w:p>
    <w:p>
      <w:r>
        <w:t>Bộ</w:t>
      </w:r>
    </w:p>
    <w:p>
      <w:r>
        <w:t>7,56</w:t>
      </w:r>
    </w:p>
    <w:p>
      <w:r>
        <w:t>9,08</w:t>
      </w:r>
    </w:p>
    <w:p>
      <w:r>
        <w:t>9,83</w:t>
      </w:r>
    </w:p>
    <w:p>
      <w:r>
        <w:t>10,58</w:t>
      </w:r>
    </w:p>
    <w:p>
      <w:r>
        <w:t>Sổ điện tử</w:t>
      </w:r>
    </w:p>
    <w:p>
      <w:r>
        <w:t>7,56</w:t>
      </w:r>
    </w:p>
    <w:p>
      <w:r>
        <w:t>9,08</w:t>
      </w:r>
    </w:p>
    <w:p>
      <w:r>
        <w:t>9,83</w:t>
      </w:r>
    </w:p>
    <w:p>
      <w:r>
        <w:t>10,58</w:t>
      </w:r>
    </w:p>
    <w:p>
      <w:r>
        <w:t>Máy vi tính xách tay</w:t>
      </w:r>
    </w:p>
    <w:p>
      <w:r>
        <w:t>Cái</w:t>
      </w:r>
    </w:p>
    <w:p>
      <w:r>
        <w:t>0,35</w:t>
      </w:r>
    </w:p>
    <w:p>
      <w:r>
        <w:t>0,72</w:t>
      </w:r>
    </w:p>
    <w:p>
      <w:r>
        <w:t>0,72</w:t>
      </w:r>
    </w:p>
    <w:p>
      <w:r>
        <w:t>0,72</w:t>
      </w:r>
    </w:p>
    <w:p>
      <w:r>
        <w:t>0,72</w:t>
      </w:r>
    </w:p>
    <w:p>
      <w:r>
        <w:t>Điện năng</w:t>
      </w:r>
    </w:p>
    <w:p>
      <w:r>
        <w:t>2,08</w:t>
      </w:r>
    </w:p>
    <w:p>
      <w:r>
        <w:t>2,08</w:t>
      </w:r>
    </w:p>
    <w:p>
      <w:r>
        <w:t>2,08</w:t>
      </w:r>
    </w:p>
    <w:p>
      <w:r>
        <w:t>2,08</w:t>
      </w:r>
    </w:p>
    <w:p>
      <w:r>
        <w:t>đ</w:t>
      </w:r>
    </w:p>
    <w:p>
      <w:r>
        <w:t>Bản đồ tỷ lệ 1/10000</w:t>
      </w:r>
    </w:p>
    <w:p>
      <w:r>
        <w:t>Máy toàn đạc</w:t>
      </w:r>
    </w:p>
    <w:p>
      <w:r>
        <w:t>Bộ</w:t>
      </w:r>
    </w:p>
    <w:p>
      <w:r>
        <w:t>13,74</w:t>
      </w:r>
    </w:p>
    <w:p>
      <w:r>
        <w:t>16,5</w:t>
      </w:r>
    </w:p>
    <w:p>
      <w:r>
        <w:t>17,88</w:t>
      </w:r>
    </w:p>
    <w:p>
      <w:r>
        <w:t>19,24</w:t>
      </w:r>
    </w:p>
    <w:p>
      <w:r>
        <w:t>Sổ điện tử</w:t>
      </w:r>
    </w:p>
    <w:p>
      <w:r>
        <w:t>13,74</w:t>
      </w:r>
    </w:p>
    <w:p>
      <w:r>
        <w:t>16,5</w:t>
      </w:r>
    </w:p>
    <w:p>
      <w:r>
        <w:t>17,88</w:t>
      </w:r>
    </w:p>
    <w:p>
      <w:r>
        <w:t>19,24</w:t>
      </w:r>
    </w:p>
    <w:p>
      <w:r>
        <w:t>Máy vi tính xách tay</w:t>
      </w:r>
    </w:p>
    <w:p>
      <w:r>
        <w:t>Cái</w:t>
      </w:r>
    </w:p>
    <w:p>
      <w:r>
        <w:t>0,35</w:t>
      </w:r>
    </w:p>
    <w:p>
      <w:r>
        <w:t>1,3</w:t>
      </w:r>
    </w:p>
    <w:p>
      <w:r>
        <w:t>1,3</w:t>
      </w:r>
    </w:p>
    <w:p>
      <w:r>
        <w:t>1,3</w:t>
      </w:r>
    </w:p>
    <w:p>
      <w:r>
        <w:t>1,3</w:t>
      </w:r>
    </w:p>
    <w:p>
      <w:r>
        <w:t>Điện năng</w:t>
      </w:r>
    </w:p>
    <w:p>
      <w:r>
        <w:t>3,78</w:t>
      </w:r>
    </w:p>
    <w:p>
      <w:r>
        <w:t>3/78</w:t>
      </w:r>
    </w:p>
    <w:p>
      <w:r>
        <w:t>3,78</w:t>
      </w:r>
    </w:p>
    <w:p>
      <w:r>
        <w:t>3,78</w:t>
      </w:r>
    </w:p>
    <w:p>
      <w:r>
        <w:t>2</w:t>
      </w:r>
    </w:p>
    <w:p>
      <w:r>
        <w:t>Đo đạc ranh giới thửa đất và các đối tượng địa lý có liên quan</w:t>
      </w:r>
    </w:p>
    <w:p>
      <w:r>
        <w:t>a</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6,77</w:t>
      </w:r>
    </w:p>
    <w:p>
      <w:r>
        <w:t>9,13</w:t>
      </w:r>
    </w:p>
    <w:p>
      <w:r>
        <w:t>12,09</w:t>
      </w:r>
    </w:p>
    <w:p>
      <w:r>
        <w:t>15,39</w:t>
      </w:r>
    </w:p>
    <w:p>
      <w:r>
        <w:t>b</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c</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16,79</w:t>
      </w:r>
    </w:p>
    <w:p>
      <w:r>
        <w:t>19,85</w:t>
      </w:r>
    </w:p>
    <w:p>
      <w:r>
        <w:t>25,80</w:t>
      </w:r>
    </w:p>
    <w:p>
      <w:r>
        <w:t>33,84</w:t>
      </w:r>
    </w:p>
    <w:p>
      <w:r>
        <w:t>d</w:t>
      </w:r>
    </w:p>
    <w:p>
      <w:r>
        <w:t>Bản đồ tỷ lệ 1/5000</w:t>
      </w:r>
    </w:p>
    <w:p>
      <w:r>
        <w:t>Máy toàn đạc</w:t>
      </w:r>
    </w:p>
    <w:p>
      <w:r>
        <w:t>Bộ</w:t>
      </w:r>
    </w:p>
    <w:p>
      <w:r>
        <w:t>58,61</w:t>
      </w:r>
    </w:p>
    <w:p>
      <w:r>
        <w:t>70,31</w:t>
      </w:r>
    </w:p>
    <w:p>
      <w:r>
        <w:t>76,18</w:t>
      </w:r>
    </w:p>
    <w:p>
      <w:r>
        <w:t>82,04</w:t>
      </w:r>
    </w:p>
    <w:p>
      <w:r>
        <w:t>Sổ điện tử</w:t>
      </w:r>
    </w:p>
    <w:p>
      <w:r>
        <w:t>Cái</w:t>
      </w:r>
    </w:p>
    <w:p>
      <w:r>
        <w:t>58,61</w:t>
      </w:r>
    </w:p>
    <w:p>
      <w:r>
        <w:t>70,31</w:t>
      </w:r>
    </w:p>
    <w:p>
      <w:r>
        <w:t>76,18</w:t>
      </w:r>
    </w:p>
    <w:p>
      <w:r>
        <w:t>82,04</w:t>
      </w:r>
    </w:p>
    <w:p>
      <w:r>
        <w:t>đ</w:t>
      </w:r>
    </w:p>
    <w:p>
      <w:r>
        <w:t>Bản đồ tỷ lệ 1/10000</w:t>
      </w:r>
    </w:p>
    <w:p>
      <w:r>
        <w:t>Máy toàn đạc</w:t>
      </w:r>
    </w:p>
    <w:p>
      <w:r>
        <w:t>Bộ</w:t>
      </w:r>
    </w:p>
    <w:p>
      <w:r>
        <w:t>106,56</w:t>
      </w:r>
    </w:p>
    <w:p>
      <w:r>
        <w:t>127,84</w:t>
      </w:r>
    </w:p>
    <w:p>
      <w:r>
        <w:t>138,50</w:t>
      </w:r>
    </w:p>
    <w:p>
      <w:r>
        <w:t>149,16</w:t>
      </w:r>
    </w:p>
    <w:p>
      <w:r>
        <w:t>Sổ điện tử</w:t>
      </w:r>
    </w:p>
    <w:p>
      <w:r>
        <w:t>Cái</w:t>
      </w:r>
    </w:p>
    <w:p>
      <w:r>
        <w:t>106,56</w:t>
      </w:r>
    </w:p>
    <w:p>
      <w:r>
        <w:t>127,84</w:t>
      </w:r>
    </w:p>
    <w:p>
      <w:r>
        <w:t>138,50</w:t>
      </w:r>
    </w:p>
    <w:p>
      <w:r>
        <w:t>149,16</w:t>
      </w:r>
    </w:p>
    <w:p>
      <w:r>
        <w:t>Ghi chú :</w:t>
      </w:r>
    </w:p>
    <w:p>
      <w:r>
        <w:t>(1) Đất giao thông đường bộ, đường sắt, đê điều và đất thủy hệ được nhà nước giao quản lý không thuộc diện phải cấp GCN khi phải đo vẽ thì được tính bằng 0,3 lần định mức tại Bảng 29.</w:t>
      </w:r>
    </w:p>
    <w:p>
      <w:r>
        <w:t>(2) Trường hợp phải đo vẽ chi tiết địa hình thì mức tính bằng 0,10 mức đo vẽ chi tiết BĐĐC (mức số 2) tại Bảng 29.</w:t>
      </w:r>
    </w:p>
    <w:p>
      <w:r>
        <w:t>c) Vật liệu</w:t>
      </w:r>
    </w:p>
    <w:p>
      <w:r>
        <w:t>Bảng 30</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0,06</w:t>
      </w:r>
    </w:p>
    <w:p>
      <w:r>
        <w:t>0,08</w:t>
      </w:r>
    </w:p>
    <w:p>
      <w:r>
        <w:t>0,20</w:t>
      </w:r>
    </w:p>
    <w:p>
      <w:r>
        <w:t>0,77</w:t>
      </w:r>
    </w:p>
    <w:p>
      <w:r>
        <w:t>1,05</w:t>
      </w:r>
    </w:p>
    <w:p>
      <w:r>
        <w:t>2</w:t>
      </w:r>
    </w:p>
    <w:p>
      <w:r>
        <w:t>Bản đồ ĐGHC</w:t>
      </w:r>
    </w:p>
    <w:p>
      <w:r>
        <w:t>Tờ</w:t>
      </w:r>
    </w:p>
    <w:p>
      <w:r>
        <w:t>0,06</w:t>
      </w:r>
    </w:p>
    <w:p>
      <w:r>
        <w:t>0,08</w:t>
      </w:r>
    </w:p>
    <w:p>
      <w:r>
        <w:t>0,20</w:t>
      </w:r>
    </w:p>
    <w:p>
      <w:r>
        <w:t>0,77</w:t>
      </w:r>
    </w:p>
    <w:p>
      <w:r>
        <w:t>1,05</w:t>
      </w:r>
    </w:p>
    <w:p>
      <w:r>
        <w:t>3</w:t>
      </w:r>
    </w:p>
    <w:p>
      <w:r>
        <w:t>Bảng tổng hợp thành quả</w:t>
      </w:r>
    </w:p>
    <w:p>
      <w:r>
        <w:t>Tờ</w:t>
      </w:r>
    </w:p>
    <w:p>
      <w:r>
        <w:t>1,80</w:t>
      </w:r>
    </w:p>
    <w:p>
      <w:r>
        <w:t>1,80</w:t>
      </w:r>
    </w:p>
    <w:p>
      <w:r>
        <w:t>2,00</w:t>
      </w:r>
    </w:p>
    <w:p>
      <w:r>
        <w:t>2,20</w:t>
      </w:r>
    </w:p>
    <w:p>
      <w:r>
        <w:t>3,00</w:t>
      </w:r>
    </w:p>
    <w:p>
      <w:r>
        <w:t>4</w:t>
      </w:r>
    </w:p>
    <w:p>
      <w:r>
        <w:t>Bảng tính toán</w:t>
      </w:r>
    </w:p>
    <w:p>
      <w:r>
        <w:t>Tờ</w:t>
      </w:r>
    </w:p>
    <w:p>
      <w:r>
        <w:t>0,90</w:t>
      </w:r>
    </w:p>
    <w:p>
      <w:r>
        <w:t>0,90</w:t>
      </w:r>
    </w:p>
    <w:p>
      <w:r>
        <w:t>1,00</w:t>
      </w:r>
    </w:p>
    <w:p>
      <w:r>
        <w:t>1,10</w:t>
      </w:r>
    </w:p>
    <w:p>
      <w:r>
        <w:t>1,50</w:t>
      </w:r>
    </w:p>
    <w:p>
      <w:r>
        <w:t>5</w:t>
      </w:r>
    </w:p>
    <w:p>
      <w:r>
        <w:t>Băng dính loại vừa</w:t>
      </w:r>
    </w:p>
    <w:p>
      <w:r>
        <w:t>Cuộn</w:t>
      </w:r>
    </w:p>
    <w:p>
      <w:r>
        <w:t>0,23</w:t>
      </w:r>
    </w:p>
    <w:p>
      <w:r>
        <w:t>0,36</w:t>
      </w:r>
    </w:p>
    <w:p>
      <w:r>
        <w:t>0,50</w:t>
      </w:r>
    </w:p>
    <w:p>
      <w:r>
        <w:t>0,88</w:t>
      </w:r>
    </w:p>
    <w:p>
      <w:r>
        <w:t>1,20</w:t>
      </w:r>
    </w:p>
    <w:p>
      <w:r>
        <w:t>6</w:t>
      </w:r>
    </w:p>
    <w:p>
      <w:r>
        <w:t>Bìa đóng sổ</w:t>
      </w:r>
    </w:p>
    <w:p>
      <w:r>
        <w:t>Cái</w:t>
      </w:r>
    </w:p>
    <w:p>
      <w:r>
        <w:t>1,35</w:t>
      </w:r>
    </w:p>
    <w:p>
      <w:r>
        <w:t>1,35</w:t>
      </w:r>
    </w:p>
    <w:p>
      <w:r>
        <w:t>1,50</w:t>
      </w:r>
    </w:p>
    <w:p>
      <w:r>
        <w:t>1,65</w:t>
      </w:r>
    </w:p>
    <w:p>
      <w:r>
        <w:t>2,25</w:t>
      </w:r>
    </w:p>
    <w:p>
      <w:r>
        <w:t>7</w:t>
      </w:r>
    </w:p>
    <w:p>
      <w:r>
        <w:t>Cọc gỗ 4cm x 30cm; đinh 3cm</w:t>
      </w:r>
    </w:p>
    <w:p>
      <w:r>
        <w:t>Cái</w:t>
      </w:r>
    </w:p>
    <w:p>
      <w:r>
        <w:t>27,00</w:t>
      </w:r>
    </w:p>
    <w:p>
      <w:r>
        <w:t>54,00</w:t>
      </w:r>
    </w:p>
    <w:p>
      <w:r>
        <w:t>80,00</w:t>
      </w:r>
    </w:p>
    <w:p>
      <w:r>
        <w:t>110,00</w:t>
      </w:r>
    </w:p>
    <w:p>
      <w:r>
        <w:t>150,00</w:t>
      </w:r>
    </w:p>
    <w:p>
      <w:r>
        <w:t>8</w:t>
      </w:r>
    </w:p>
    <w:p>
      <w:r>
        <w:t>Đĩa CD</w:t>
      </w:r>
    </w:p>
    <w:p>
      <w:r>
        <w:t>Đĩa</w:t>
      </w:r>
    </w:p>
    <w:p>
      <w:r>
        <w:t>0,06</w:t>
      </w:r>
    </w:p>
    <w:p>
      <w:r>
        <w:t>0,08</w:t>
      </w:r>
    </w:p>
    <w:p>
      <w:r>
        <w:t>0,20</w:t>
      </w:r>
    </w:p>
    <w:p>
      <w:r>
        <w:t>0,77</w:t>
      </w:r>
    </w:p>
    <w:p>
      <w:r>
        <w:t>1,05</w:t>
      </w:r>
    </w:p>
    <w:p>
      <w:r>
        <w:t>9</w:t>
      </w:r>
    </w:p>
    <w:p>
      <w:r>
        <w:t>Ghi chú điểm tọa độ cũ</w:t>
      </w:r>
    </w:p>
    <w:p>
      <w:r>
        <w:t>Bộ</w:t>
      </w:r>
    </w:p>
    <w:p>
      <w:r>
        <w:t>0,36</w:t>
      </w:r>
    </w:p>
    <w:p>
      <w:r>
        <w:t>0,45</w:t>
      </w:r>
    </w:p>
    <w:p>
      <w:r>
        <w:t>1,00</w:t>
      </w:r>
    </w:p>
    <w:p>
      <w:r>
        <w:t>2,20</w:t>
      </w:r>
    </w:p>
    <w:p>
      <w:r>
        <w:t>3,00</w:t>
      </w:r>
    </w:p>
    <w:p>
      <w:r>
        <w:t>10</w:t>
      </w:r>
    </w:p>
    <w:p>
      <w:r>
        <w:t>Mực màu</w:t>
      </w:r>
    </w:p>
    <w:p>
      <w:r>
        <w:t>Tuýp</w:t>
      </w:r>
    </w:p>
    <w:p>
      <w:r>
        <w:t>0,06</w:t>
      </w:r>
    </w:p>
    <w:p>
      <w:r>
        <w:t>0,08</w:t>
      </w:r>
    </w:p>
    <w:p>
      <w:r>
        <w:t>0,20</w:t>
      </w:r>
    </w:p>
    <w:p>
      <w:r>
        <w:t>0,77</w:t>
      </w:r>
    </w:p>
    <w:p>
      <w:r>
        <w:t>1,05</w:t>
      </w:r>
    </w:p>
    <w:p>
      <w:r>
        <w:t>11</w:t>
      </w:r>
    </w:p>
    <w:p>
      <w:r>
        <w:t>Sổ đo các loại</w:t>
      </w:r>
    </w:p>
    <w:p>
      <w:r>
        <w:t>Quyển</w:t>
      </w:r>
    </w:p>
    <w:p>
      <w:r>
        <w:t>2,70</w:t>
      </w:r>
    </w:p>
    <w:p>
      <w:r>
        <w:t>2,70</w:t>
      </w:r>
    </w:p>
    <w:p>
      <w:r>
        <w:t>5,00</w:t>
      </w:r>
    </w:p>
    <w:p>
      <w:r>
        <w:t>6,60</w:t>
      </w:r>
    </w:p>
    <w:p>
      <w:r>
        <w:t>9,00</w:t>
      </w:r>
    </w:p>
    <w:p>
      <w:r>
        <w:t>12</w:t>
      </w:r>
    </w:p>
    <w:p>
      <w:r>
        <w:t>Sổ ghi chép</w:t>
      </w:r>
    </w:p>
    <w:p>
      <w:r>
        <w:t>Quyển</w:t>
      </w:r>
    </w:p>
    <w:p>
      <w:r>
        <w:t>0,06</w:t>
      </w:r>
    </w:p>
    <w:p>
      <w:r>
        <w:t>0,08</w:t>
      </w:r>
    </w:p>
    <w:p>
      <w:r>
        <w:t>0,20</w:t>
      </w:r>
    </w:p>
    <w:p>
      <w:r>
        <w:t>0,77</w:t>
      </w:r>
    </w:p>
    <w:p>
      <w:r>
        <w:t>1,05</w:t>
      </w:r>
    </w:p>
    <w:p>
      <w:r>
        <w:t>13</w:t>
      </w:r>
    </w:p>
    <w:p>
      <w:r>
        <w:t>Số liệu tọa độ điểm cũ</w:t>
      </w:r>
    </w:p>
    <w:p>
      <w:r>
        <w:t>Bộ</w:t>
      </w:r>
    </w:p>
    <w:p>
      <w:r>
        <w:t>0,45</w:t>
      </w:r>
    </w:p>
    <w:p>
      <w:r>
        <w:t>0,45</w:t>
      </w:r>
    </w:p>
    <w:p>
      <w:r>
        <w:t>0,50</w:t>
      </w:r>
    </w:p>
    <w:p>
      <w:r>
        <w:t>0,55</w:t>
      </w:r>
    </w:p>
    <w:p>
      <w:r>
        <w:t>0,75</w:t>
      </w:r>
    </w:p>
    <w:p>
      <w:r>
        <w:t>14</w:t>
      </w:r>
    </w:p>
    <w:p>
      <w:r>
        <w:t>Đinh sắt 10cm,15cm và đệm</w:t>
      </w:r>
    </w:p>
    <w:p>
      <w:r>
        <w:t>Cái</w:t>
      </w:r>
    </w:p>
    <w:p>
      <w:r>
        <w:t>36,00</w:t>
      </w:r>
    </w:p>
    <w:p>
      <w:r>
        <w:t>27,00</w:t>
      </w:r>
    </w:p>
    <w:p>
      <w:r>
        <w:t>0,00</w:t>
      </w:r>
    </w:p>
    <w:p>
      <w:r>
        <w:t>0,00</w:t>
      </w:r>
    </w:p>
    <w:p>
      <w:r>
        <w:t>15</w:t>
      </w:r>
    </w:p>
    <w:p>
      <w:r>
        <w:t>Sơn đỏ</w:t>
      </w:r>
    </w:p>
    <w:p>
      <w:r>
        <w:t>Kg</w:t>
      </w:r>
    </w:p>
    <w:p>
      <w:r>
        <w:t>0,05</w:t>
      </w:r>
    </w:p>
    <w:p>
      <w:r>
        <w:t>0,05</w:t>
      </w:r>
    </w:p>
    <w:p>
      <w:r>
        <w:t>0,05</w:t>
      </w:r>
    </w:p>
    <w:p>
      <w:r>
        <w:t>0,06</w:t>
      </w:r>
    </w:p>
    <w:p>
      <w:r>
        <w:t>0,07</w:t>
      </w:r>
    </w:p>
    <w:p>
      <w:r>
        <w:t>16</w:t>
      </w:r>
    </w:p>
    <w:p>
      <w:r>
        <w:t>Bảng thống kê hiện trạng đo đạc địa chính các loại đất</w:t>
      </w:r>
    </w:p>
    <w:p>
      <w:r>
        <w:t>Bộ</w:t>
      </w:r>
    </w:p>
    <w:p>
      <w:r>
        <w:t>1,44</w:t>
      </w:r>
    </w:p>
    <w:p>
      <w:r>
        <w:t>1,80</w:t>
      </w:r>
    </w:p>
    <w:p>
      <w:r>
        <w:t>4,00</w:t>
      </w:r>
    </w:p>
    <w:p>
      <w:r>
        <w:t>13,20</w:t>
      </w:r>
    </w:p>
    <w:p>
      <w:r>
        <w:t>18,00</w:t>
      </w:r>
    </w:p>
    <w:p>
      <w:r>
        <w:t>17</w:t>
      </w:r>
    </w:p>
    <w:p>
      <w:r>
        <w:t>Giấy A4</w:t>
      </w:r>
    </w:p>
    <w:p>
      <w:r>
        <w:t>Ram</w:t>
      </w:r>
    </w:p>
    <w:p>
      <w:r>
        <w:t>0,27</w:t>
      </w:r>
    </w:p>
    <w:p>
      <w:r>
        <w:t>0,36</w:t>
      </w:r>
    </w:p>
    <w:p>
      <w:r>
        <w:t>0,50</w:t>
      </w:r>
    </w:p>
    <w:p>
      <w:r>
        <w:t>0,66</w:t>
      </w:r>
    </w:p>
    <w:p>
      <w:r>
        <w:t>0,90</w:t>
      </w:r>
    </w:p>
    <w:p>
      <w:r>
        <w:t>18</w:t>
      </w:r>
    </w:p>
    <w:p>
      <w:r>
        <w:t>Giấy A3</w:t>
      </w:r>
    </w:p>
    <w:p>
      <w:r>
        <w:t>Ram</w:t>
      </w:r>
    </w:p>
    <w:p>
      <w:r>
        <w:t>0,14</w:t>
      </w:r>
    </w:p>
    <w:p>
      <w:r>
        <w:t>0,18</w:t>
      </w:r>
    </w:p>
    <w:p>
      <w:r>
        <w:t>0,30</w:t>
      </w:r>
    </w:p>
    <w:p>
      <w:r>
        <w:t>0,44</w:t>
      </w:r>
    </w:p>
    <w:p>
      <w:r>
        <w:t>0,60</w:t>
      </w:r>
    </w:p>
    <w:p>
      <w:r>
        <w:t>19</w:t>
      </w:r>
    </w:p>
    <w:p>
      <w:r>
        <w:t>Mực in laser A4</w:t>
      </w:r>
    </w:p>
    <w:p>
      <w:r>
        <w:t>Hộp</w:t>
      </w:r>
    </w:p>
    <w:p>
      <w:r>
        <w:t>0,05</w:t>
      </w:r>
    </w:p>
    <w:p>
      <w:r>
        <w:t>0,07</w:t>
      </w:r>
    </w:p>
    <w:p>
      <w:r>
        <w:t>0,10</w:t>
      </w:r>
    </w:p>
    <w:p>
      <w:r>
        <w:t>0,13</w:t>
      </w:r>
    </w:p>
    <w:p>
      <w:r>
        <w:t>0,18</w:t>
      </w:r>
    </w:p>
    <w:p>
      <w:r>
        <w:t>20</w:t>
      </w:r>
    </w:p>
    <w:p>
      <w:r>
        <w:t>Mực in laser A3</w:t>
      </w:r>
    </w:p>
    <w:p>
      <w:r>
        <w:t>Hộp</w:t>
      </w:r>
    </w:p>
    <w:p>
      <w:r>
        <w:t>0,03</w:t>
      </w:r>
    </w:p>
    <w:p>
      <w:r>
        <w:t>0,04</w:t>
      </w:r>
    </w:p>
    <w:p>
      <w:r>
        <w:t>0,06</w:t>
      </w:r>
    </w:p>
    <w:p>
      <w:r>
        <w:t>0,09</w:t>
      </w:r>
    </w:p>
    <w:p>
      <w:r>
        <w:t>0,12</w:t>
      </w:r>
    </w:p>
    <w:p>
      <w:r>
        <w:t>21</w:t>
      </w:r>
    </w:p>
    <w:p>
      <w:r>
        <w:t>Ghi chú điểm tọa cao cũ</w:t>
      </w:r>
    </w:p>
    <w:p>
      <w:r>
        <w:t>Bộ</w:t>
      </w:r>
    </w:p>
    <w:p>
      <w:r>
        <w:t>0,36</w:t>
      </w:r>
    </w:p>
    <w:p>
      <w:r>
        <w:t>0,45</w:t>
      </w:r>
    </w:p>
    <w:p>
      <w:r>
        <w:t>1,00</w:t>
      </w:r>
    </w:p>
    <w:p>
      <w:r>
        <w:t>2,20</w:t>
      </w:r>
    </w:p>
    <w:p>
      <w:r>
        <w:t>3,00</w:t>
      </w:r>
    </w:p>
    <w:p>
      <w:r>
        <w:t>22</w:t>
      </w:r>
    </w:p>
    <w:p>
      <w:r>
        <w:t>Giấy can</w:t>
      </w:r>
    </w:p>
    <w:p>
      <w:r>
        <w:t>Mét</w:t>
      </w:r>
    </w:p>
    <w:p>
      <w:r>
        <w:t>0,45</w:t>
      </w:r>
    </w:p>
    <w:p>
      <w:r>
        <w:t>0,90</w:t>
      </w:r>
    </w:p>
    <w:p>
      <w:r>
        <w:t>1,00</w:t>
      </w:r>
    </w:p>
    <w:p>
      <w:r>
        <w:t>1,65</w:t>
      </w:r>
    </w:p>
    <w:p>
      <w:r>
        <w:t>2,25</w:t>
      </w:r>
    </w:p>
    <w:p>
      <w:r>
        <w:t>23</w:t>
      </w:r>
    </w:p>
    <w:p>
      <w:r>
        <w:t>Giấy gói hàng</w:t>
      </w:r>
    </w:p>
    <w:p>
      <w:r>
        <w:t>Tờ</w:t>
      </w:r>
    </w:p>
    <w:p>
      <w:r>
        <w:t>8,55</w:t>
      </w:r>
    </w:p>
    <w:p>
      <w:r>
        <w:t>0,72</w:t>
      </w:r>
    </w:p>
    <w:p>
      <w:r>
        <w:t>1,00</w:t>
      </w:r>
    </w:p>
    <w:p>
      <w:r>
        <w:t>1,10</w:t>
      </w:r>
    </w:p>
    <w:p>
      <w:r>
        <w:t>1,50</w:t>
      </w:r>
    </w:p>
    <w:p>
      <w:r>
        <w:t>24</w:t>
      </w:r>
    </w:p>
    <w:p>
      <w:r>
        <w:t>Pin đèn</w:t>
      </w:r>
    </w:p>
    <w:p>
      <w:r>
        <w:t>Đôi</w:t>
      </w:r>
    </w:p>
    <w:p>
      <w:r>
        <w:t>0,14</w:t>
      </w:r>
    </w:p>
    <w:p>
      <w:r>
        <w:t>0,18</w:t>
      </w:r>
    </w:p>
    <w:p>
      <w:r>
        <w:t>0,40</w:t>
      </w:r>
    </w:p>
    <w:p>
      <w:r>
        <w:t>1,54</w:t>
      </w:r>
    </w:p>
    <w:p>
      <w:r>
        <w:t>2,10</w:t>
      </w:r>
    </w:p>
    <w:p>
      <w:r>
        <w:t>25</w:t>
      </w:r>
    </w:p>
    <w:p>
      <w:r>
        <w:t>Số liệu độ cao điểm cũ</w:t>
      </w:r>
    </w:p>
    <w:p>
      <w:r>
        <w:t>Bộ</w:t>
      </w:r>
    </w:p>
    <w:p>
      <w:r>
        <w:t>0,45</w:t>
      </w:r>
    </w:p>
    <w:p>
      <w:r>
        <w:t>0,45</w:t>
      </w:r>
    </w:p>
    <w:p>
      <w:r>
        <w:t>0,50</w:t>
      </w:r>
    </w:p>
    <w:p>
      <w:r>
        <w:t>0,55</w:t>
      </w:r>
    </w:p>
    <w:p>
      <w:r>
        <w:t>0,75</w:t>
      </w:r>
    </w:p>
    <w:p>
      <w:r>
        <w:t>Ghi chú :</w:t>
      </w:r>
    </w:p>
    <w:p>
      <w:r>
        <w:t>(1) Mức vật liệu cho các công việc thuộc khâu ngoại nghiệp tính theo hệ số tại Bảng 31:</w:t>
      </w:r>
    </w:p>
    <w:p>
      <w:r>
        <w:t>Bảng 31</w:t>
      </w:r>
    </w:p>
    <w:p>
      <w:r>
        <w:t>TT</w:t>
      </w:r>
    </w:p>
    <w:p>
      <w:r>
        <w:t>Công việc</w:t>
      </w:r>
    </w:p>
    <w:p>
      <w:r>
        <w:t>Hệ số</w:t>
      </w:r>
    </w:p>
    <w:p>
      <w:r>
        <w:t>1</w:t>
      </w:r>
    </w:p>
    <w:p>
      <w:r>
        <w:t>Công tác chuẩn bị</w:t>
      </w:r>
    </w:p>
    <w:p>
      <w:r>
        <w:t>0,15</w:t>
      </w:r>
    </w:p>
    <w:p>
      <w:r>
        <w:t>2</w:t>
      </w:r>
    </w:p>
    <w:p>
      <w:r>
        <w:t>Lưới đo vẽ</w:t>
      </w:r>
    </w:p>
    <w:p>
      <w:r>
        <w:t>0,10</w:t>
      </w:r>
    </w:p>
    <w:p>
      <w:r>
        <w:t>3</w:t>
      </w:r>
    </w:p>
    <w:p>
      <w:r>
        <w:t>Xác định ranh giới thửa đất</w:t>
      </w:r>
    </w:p>
    <w:p>
      <w:r>
        <w:t>0,25</w:t>
      </w:r>
    </w:p>
    <w:p>
      <w:r>
        <w:t>4</w:t>
      </w:r>
    </w:p>
    <w:p>
      <w:r>
        <w:t>Đo đạc ranh giới thửa đất và các đối tượng địa lý có liên quan</w:t>
      </w:r>
    </w:p>
    <w:p>
      <w:r>
        <w:t>0,25</w:t>
      </w:r>
    </w:p>
    <w:p>
      <w:r>
        <w:t>5</w:t>
      </w:r>
    </w:p>
    <w:p>
      <w:r>
        <w:t>Đối soát kiểm tra</w:t>
      </w:r>
    </w:p>
    <w:p>
      <w:r>
        <w:t>0,10</w:t>
      </w:r>
    </w:p>
    <w:p>
      <w:r>
        <w:t>6</w:t>
      </w:r>
    </w:p>
    <w:p>
      <w:r>
        <w:t>Giao nhận phiếu kết quả đo đạc hiện trạng thửa đất với chủ sử dụng đất</w:t>
      </w:r>
    </w:p>
    <w:p>
      <w:r>
        <w:t>0,10</w:t>
      </w:r>
    </w:p>
    <w:p>
      <w:r>
        <w:t>7</w:t>
      </w:r>
    </w:p>
    <w:p>
      <w:r>
        <w:t>Phục vụ KTNT</w:t>
      </w:r>
    </w:p>
    <w:p>
      <w:r>
        <w:t>0,05</w:t>
      </w:r>
    </w:p>
    <w:p>
      <w:r>
        <w:t>(2) Đất giao thông đường bộ, đường sắt, đê điều và đất thủy hệ được nhà nước giao quản lý không thuộc diện phải cấp GCN khi phải đo vẽ thì được tính bằng 0,3 lần định mức tại Bảng 30 và Bảng 31.</w:t>
      </w:r>
    </w:p>
    <w:p>
      <w:r>
        <w:t>(3) Trường hợp phải đo vẽ địa hình mức vật liệu tính bằng 0,10 mức tại Bảng 30 và Bảng 31.</w:t>
      </w:r>
    </w:p>
    <w:p>
      <w:r>
        <w:t>2. Nội nghiệp</w:t>
      </w:r>
    </w:p>
    <w:p>
      <w:r>
        <w:t>a) Dụng cụ</w:t>
      </w:r>
    </w:p>
    <w:p>
      <w:r>
        <w:t>- Biên tập bản đồ địa chính</w:t>
      </w:r>
    </w:p>
    <w:p>
      <w:r>
        <w:t>Bảng 32</w:t>
      </w:r>
    </w:p>
    <w:p>
      <w:r>
        <w:t>TT</w:t>
      </w:r>
    </w:p>
    <w:p>
      <w:r>
        <w:t>Danh mục</w:t>
      </w:r>
    </w:p>
    <w:p>
      <w:r>
        <w:t>ĐVT</w:t>
      </w:r>
    </w:p>
    <w:p>
      <w:r>
        <w:t>Thời hạn  (tháng)</w:t>
      </w:r>
    </w:p>
    <w:p>
      <w:r>
        <w:t>Định mức theo tỷ lệ bản đồ</w:t>
      </w:r>
    </w:p>
    <w:p>
      <w:r>
        <w:t>(Ca/mảnh)</w:t>
      </w:r>
    </w:p>
    <w:p>
      <w:r>
        <w:t>1/500</w:t>
      </w:r>
    </w:p>
    <w:p>
      <w:r>
        <w:t>1/1000</w:t>
      </w:r>
    </w:p>
    <w:p>
      <w:r>
        <w:t>1/2000</w:t>
      </w:r>
    </w:p>
    <w:p>
      <w:r>
        <w:t>1/5000</w:t>
      </w:r>
    </w:p>
    <w:p>
      <w:r>
        <w:t>1/10000</w:t>
      </w:r>
    </w:p>
    <w:p>
      <w:r>
        <w:t>1</w:t>
      </w:r>
    </w:p>
    <w:p>
      <w:r>
        <w:t>Quần áo BHLĐ</w:t>
      </w:r>
    </w:p>
    <w:p>
      <w:r>
        <w:t>Bộ</w:t>
      </w:r>
    </w:p>
    <w:p>
      <w:r>
        <w:t>9</w:t>
      </w:r>
    </w:p>
    <w:p>
      <w:r>
        <w:t>10,61</w:t>
      </w:r>
    </w:p>
    <w:p>
      <w:r>
        <w:t>19,90</w:t>
      </w:r>
    </w:p>
    <w:p>
      <w:r>
        <w:t>41,60</w:t>
      </w:r>
    </w:p>
    <w:p>
      <w:r>
        <w:t>64,88</w:t>
      </w:r>
    </w:p>
    <w:p>
      <w:r>
        <w:t>97,32</w:t>
      </w:r>
    </w:p>
    <w:p>
      <w:r>
        <w:t>2</w:t>
      </w:r>
    </w:p>
    <w:p>
      <w:r>
        <w:t>Hòm sắt đựng tài liệu</w:t>
      </w:r>
    </w:p>
    <w:p>
      <w:r>
        <w:t>Cái</w:t>
      </w:r>
    </w:p>
    <w:p>
      <w:r>
        <w:t>48</w:t>
      </w:r>
    </w:p>
    <w:p>
      <w:r>
        <w:t>5,30</w:t>
      </w:r>
    </w:p>
    <w:p>
      <w:r>
        <w:t>9,95</w:t>
      </w:r>
    </w:p>
    <w:p>
      <w:r>
        <w:t>20,80</w:t>
      </w:r>
    </w:p>
    <w:p>
      <w:r>
        <w:t>32,44</w:t>
      </w:r>
    </w:p>
    <w:p>
      <w:r>
        <w:t>48,66</w:t>
      </w:r>
    </w:p>
    <w:p>
      <w:r>
        <w:t>3</w:t>
      </w:r>
    </w:p>
    <w:p>
      <w:r>
        <w:t>Ống đựng bản đồ</w:t>
      </w:r>
    </w:p>
    <w:p>
      <w:r>
        <w:t>Cái</w:t>
      </w:r>
    </w:p>
    <w:p>
      <w:r>
        <w:t>24</w:t>
      </w:r>
    </w:p>
    <w:p>
      <w:r>
        <w:t>5,30</w:t>
      </w:r>
    </w:p>
    <w:p>
      <w:r>
        <w:t>9,95</w:t>
      </w:r>
    </w:p>
    <w:p>
      <w:r>
        <w:t>20,80</w:t>
      </w:r>
    </w:p>
    <w:p>
      <w:r>
        <w:t>32,44</w:t>
      </w:r>
    </w:p>
    <w:p>
      <w:r>
        <w:t>48,66</w:t>
      </w:r>
    </w:p>
    <w:p>
      <w:r>
        <w:t>4</w:t>
      </w:r>
    </w:p>
    <w:p>
      <w:r>
        <w:t>Túi đựng tài liệu</w:t>
      </w:r>
    </w:p>
    <w:p>
      <w:r>
        <w:t>Cái</w:t>
      </w:r>
    </w:p>
    <w:p>
      <w:r>
        <w:t>12</w:t>
      </w:r>
    </w:p>
    <w:p>
      <w:r>
        <w:t>5,30</w:t>
      </w:r>
    </w:p>
    <w:p>
      <w:r>
        <w:t>9,95</w:t>
      </w:r>
    </w:p>
    <w:p>
      <w:r>
        <w:t>20,80</w:t>
      </w:r>
    </w:p>
    <w:p>
      <w:r>
        <w:t>32,44</w:t>
      </w:r>
    </w:p>
    <w:p>
      <w:r>
        <w:t>48,66</w:t>
      </w:r>
    </w:p>
    <w:p>
      <w:r>
        <w:t>5</w:t>
      </w:r>
    </w:p>
    <w:p>
      <w:r>
        <w:t>Thước bẹt nhựa 60cm</w:t>
      </w:r>
    </w:p>
    <w:p>
      <w:r>
        <w:t>Cái</w:t>
      </w:r>
    </w:p>
    <w:p>
      <w:r>
        <w:t>24</w:t>
      </w:r>
    </w:p>
    <w:p>
      <w:r>
        <w:t>2,39</w:t>
      </w:r>
    </w:p>
    <w:p>
      <w:r>
        <w:t>4,40</w:t>
      </w:r>
    </w:p>
    <w:p>
      <w:r>
        <w:t>12,24</w:t>
      </w:r>
    </w:p>
    <w:p>
      <w:r>
        <w:t>18,36</w:t>
      </w:r>
    </w:p>
    <w:p>
      <w:r>
        <w:t>27,54</w:t>
      </w:r>
    </w:p>
    <w:p>
      <w:r>
        <w:t>6</w:t>
      </w:r>
    </w:p>
    <w:p>
      <w:r>
        <w:t>Ký hiệu bản đồ</w:t>
      </w:r>
    </w:p>
    <w:p>
      <w:r>
        <w:t>Quyển</w:t>
      </w:r>
    </w:p>
    <w:p>
      <w:r>
        <w:t>48</w:t>
      </w:r>
    </w:p>
    <w:p>
      <w:r>
        <w:t>0,40</w:t>
      </w:r>
    </w:p>
    <w:p>
      <w:r>
        <w:t>0,73</w:t>
      </w:r>
    </w:p>
    <w:p>
      <w:r>
        <w:t>2,04</w:t>
      </w:r>
    </w:p>
    <w:p>
      <w:r>
        <w:t>3,06</w:t>
      </w:r>
    </w:p>
    <w:p>
      <w:r>
        <w:t>4,59</w:t>
      </w:r>
    </w:p>
    <w:p>
      <w:r>
        <w:t>7</w:t>
      </w:r>
    </w:p>
    <w:p>
      <w:r>
        <w:t>Quy phạm</w:t>
      </w:r>
    </w:p>
    <w:p>
      <w:r>
        <w:t>Quyển</w:t>
      </w:r>
    </w:p>
    <w:p>
      <w:r>
        <w:t>48</w:t>
      </w:r>
    </w:p>
    <w:p>
      <w:r>
        <w:t>0,40</w:t>
      </w:r>
    </w:p>
    <w:p>
      <w:r>
        <w:t>0,73</w:t>
      </w:r>
    </w:p>
    <w:p>
      <w:r>
        <w:t>2,04</w:t>
      </w:r>
    </w:p>
    <w:p>
      <w:r>
        <w:t>3,06</w:t>
      </w:r>
    </w:p>
    <w:p>
      <w:r>
        <w:t>4,59</w:t>
      </w:r>
    </w:p>
    <w:p>
      <w:r>
        <w:t>8</w:t>
      </w:r>
    </w:p>
    <w:p>
      <w:r>
        <w:t>Máy tính tay</w:t>
      </w:r>
    </w:p>
    <w:p>
      <w:r>
        <w:t>Cái</w:t>
      </w:r>
    </w:p>
    <w:p>
      <w:r>
        <w:t>24</w:t>
      </w:r>
    </w:p>
    <w:p>
      <w:r>
        <w:t>0,40</w:t>
      </w:r>
    </w:p>
    <w:p>
      <w:r>
        <w:t>0,73</w:t>
      </w:r>
    </w:p>
    <w:p>
      <w:r>
        <w:t>2,04</w:t>
      </w:r>
    </w:p>
    <w:p>
      <w:r>
        <w:t>3,06</w:t>
      </w:r>
    </w:p>
    <w:p>
      <w:r>
        <w:t>4,59</w:t>
      </w:r>
    </w:p>
    <w:p>
      <w:r>
        <w:t>9</w:t>
      </w:r>
    </w:p>
    <w:p>
      <w:r>
        <w:t>Đồng hồ báo thức</w:t>
      </w:r>
    </w:p>
    <w:p>
      <w:r>
        <w:t>Cái</w:t>
      </w:r>
    </w:p>
    <w:p>
      <w:r>
        <w:t>36</w:t>
      </w:r>
    </w:p>
    <w:p>
      <w:r>
        <w:t>0,04</w:t>
      </w:r>
    </w:p>
    <w:p>
      <w:r>
        <w:t>0,07</w:t>
      </w:r>
    </w:p>
    <w:p>
      <w:r>
        <w:t>0,20</w:t>
      </w:r>
    </w:p>
    <w:p>
      <w:r>
        <w:t>0,31</w:t>
      </w:r>
    </w:p>
    <w:p>
      <w:r>
        <w:t>0,46</w:t>
      </w:r>
    </w:p>
    <w:p>
      <w:r>
        <w:t>10</w:t>
      </w:r>
    </w:p>
    <w:p>
      <w:r>
        <w:t>Ổn áp (chung) 10A</w:t>
      </w:r>
    </w:p>
    <w:p>
      <w:r>
        <w:t>Cái</w:t>
      </w:r>
    </w:p>
    <w:p>
      <w:r>
        <w:t>60</w:t>
      </w:r>
    </w:p>
    <w:p>
      <w:r>
        <w:t>0,20</w:t>
      </w:r>
    </w:p>
    <w:p>
      <w:r>
        <w:t>0,37</w:t>
      </w:r>
    </w:p>
    <w:p>
      <w:r>
        <w:t>1,02</w:t>
      </w:r>
    </w:p>
    <w:p>
      <w:r>
        <w:t>1,53</w:t>
      </w:r>
    </w:p>
    <w:p>
      <w:r>
        <w:t>2,29</w:t>
      </w:r>
    </w:p>
    <w:p>
      <w:r>
        <w:t>11</w:t>
      </w:r>
    </w:p>
    <w:p>
      <w:r>
        <w:t>Lưu điện 600w</w:t>
      </w:r>
    </w:p>
    <w:p>
      <w:r>
        <w:t>Cái</w:t>
      </w:r>
    </w:p>
    <w:p>
      <w:r>
        <w:t>60</w:t>
      </w:r>
    </w:p>
    <w:p>
      <w:r>
        <w:t>0,20</w:t>
      </w:r>
    </w:p>
    <w:p>
      <w:r>
        <w:t>0,37</w:t>
      </w:r>
    </w:p>
    <w:p>
      <w:r>
        <w:t>1,02</w:t>
      </w:r>
    </w:p>
    <w:p>
      <w:r>
        <w:t>1,53</w:t>
      </w:r>
    </w:p>
    <w:p>
      <w:r>
        <w:t>2,29</w:t>
      </w:r>
    </w:p>
    <w:p>
      <w:r>
        <w:t>12</w:t>
      </w:r>
    </w:p>
    <w:p>
      <w:r>
        <w:t>Chuột máy tính</w:t>
      </w:r>
    </w:p>
    <w:p>
      <w:r>
        <w:t>Cái</w:t>
      </w:r>
    </w:p>
    <w:p>
      <w:r>
        <w:t>4</w:t>
      </w:r>
    </w:p>
    <w:p>
      <w:r>
        <w:t>0,80</w:t>
      </w:r>
    </w:p>
    <w:p>
      <w:r>
        <w:t>1,47</w:t>
      </w:r>
    </w:p>
    <w:p>
      <w:r>
        <w:t>4,08</w:t>
      </w:r>
    </w:p>
    <w:p>
      <w:r>
        <w:t>6,12</w:t>
      </w:r>
    </w:p>
    <w:p>
      <w:r>
        <w:t>9,18</w:t>
      </w:r>
    </w:p>
    <w:p>
      <w:r>
        <w:t>13</w:t>
      </w:r>
    </w:p>
    <w:p>
      <w:r>
        <w:t>USB (1GB)</w:t>
      </w:r>
    </w:p>
    <w:p>
      <w:r>
        <w:t>Cái</w:t>
      </w:r>
    </w:p>
    <w:p>
      <w:r>
        <w:t>24</w:t>
      </w:r>
    </w:p>
    <w:p>
      <w:r>
        <w:t>0,40</w:t>
      </w:r>
    </w:p>
    <w:p>
      <w:r>
        <w:t>0,73</w:t>
      </w:r>
    </w:p>
    <w:p>
      <w:r>
        <w:t>2,04</w:t>
      </w:r>
    </w:p>
    <w:p>
      <w:r>
        <w:t>3,06</w:t>
      </w:r>
    </w:p>
    <w:p>
      <w:r>
        <w:t>4,59</w:t>
      </w:r>
    </w:p>
    <w:p>
      <w:r>
        <w:t>14</w:t>
      </w:r>
    </w:p>
    <w:p>
      <w:r>
        <w:t>Bóng điện 100W</w:t>
      </w:r>
    </w:p>
    <w:p>
      <w:r>
        <w:t>Cái</w:t>
      </w:r>
    </w:p>
    <w:p>
      <w:r>
        <w:t>36</w:t>
      </w:r>
    </w:p>
    <w:p>
      <w:r>
        <w:t>5,30</w:t>
      </w:r>
    </w:p>
    <w:p>
      <w:r>
        <w:t>9,50</w:t>
      </w:r>
    </w:p>
    <w:p>
      <w:r>
        <w:t>20,80</w:t>
      </w:r>
    </w:p>
    <w:p>
      <w:r>
        <w:t>32,44</w:t>
      </w:r>
    </w:p>
    <w:p>
      <w:r>
        <w:t>48,66</w:t>
      </w:r>
    </w:p>
    <w:p>
      <w:r>
        <w:t>15</w:t>
      </w:r>
    </w:p>
    <w:p>
      <w:r>
        <w:t>Điện năng</w:t>
      </w:r>
    </w:p>
    <w:p>
      <w:r>
        <w:t>kW</w:t>
      </w:r>
    </w:p>
    <w:p>
      <w:r>
        <w:t>4,45</w:t>
      </w:r>
    </w:p>
    <w:p>
      <w:r>
        <w:t>7,98</w:t>
      </w:r>
    </w:p>
    <w:p>
      <w:r>
        <w:t>15,14</w:t>
      </w:r>
    </w:p>
    <w:p>
      <w:r>
        <w:t>27,25</w:t>
      </w:r>
    </w:p>
    <w:p>
      <w:r>
        <w:t>40,87</w:t>
      </w:r>
    </w:p>
    <w:p>
      <w:r>
        <w:t>Ghi chú :</w:t>
      </w:r>
    </w:p>
    <w:p>
      <w:r>
        <w:t>(1) Mức trên tính cho KK3, mức cho các KK khác tính theo hệ số tại Bảng 33:</w:t>
      </w:r>
    </w:p>
    <w:p>
      <w:r>
        <w:t>Bảng 33</w:t>
      </w:r>
    </w:p>
    <w:p>
      <w:r>
        <w:t>KK</w:t>
      </w:r>
    </w:p>
    <w:p>
      <w:r>
        <w:t>1/500</w:t>
      </w:r>
    </w:p>
    <w:p>
      <w:r>
        <w:t>1/1000</w:t>
      </w:r>
    </w:p>
    <w:p>
      <w:r>
        <w:t>1/2000</w:t>
      </w:r>
    </w:p>
    <w:p>
      <w:r>
        <w:t>1/5000</w:t>
      </w:r>
    </w:p>
    <w:p>
      <w:r>
        <w:t>1/10000</w:t>
      </w:r>
    </w:p>
    <w:p>
      <w:r>
        <w:t>1</w:t>
      </w:r>
    </w:p>
    <w:p>
      <w:r>
        <w:t>0,70</w:t>
      </w:r>
    </w:p>
    <w:p>
      <w:r>
        <w:t>0,64</w:t>
      </w:r>
    </w:p>
    <w:p>
      <w:r>
        <w:t>0,60</w:t>
      </w:r>
    </w:p>
    <w:p>
      <w:r>
        <w:t>0,55</w:t>
      </w:r>
    </w:p>
    <w:p>
      <w:r>
        <w:t>0,65</w:t>
      </w:r>
    </w:p>
    <w:p>
      <w:r>
        <w:t>2</w:t>
      </w:r>
    </w:p>
    <w:p>
      <w:r>
        <w:t>0,85</w:t>
      </w:r>
    </w:p>
    <w:p>
      <w:r>
        <w:t>0,80</w:t>
      </w:r>
    </w:p>
    <w:p>
      <w:r>
        <w:t>0,77</w:t>
      </w:r>
    </w:p>
    <w:p>
      <w:r>
        <w:t>0,74</w:t>
      </w:r>
    </w:p>
    <w:p>
      <w:r>
        <w:t>0,80</w:t>
      </w:r>
    </w:p>
    <w:p>
      <w:r>
        <w:t>3</w:t>
      </w:r>
    </w:p>
    <w:p>
      <w:r>
        <w:t>1,00</w:t>
      </w:r>
    </w:p>
    <w:p>
      <w:r>
        <w:t>1,00</w:t>
      </w:r>
    </w:p>
    <w:p>
      <w:r>
        <w:t>1,00</w:t>
      </w:r>
    </w:p>
    <w:p>
      <w:r>
        <w:t>1,00</w:t>
      </w:r>
    </w:p>
    <w:p>
      <w:r>
        <w:t>1,00</w:t>
      </w:r>
    </w:p>
    <w:p>
      <w:r>
        <w:t>4</w:t>
      </w:r>
    </w:p>
    <w:p>
      <w:r>
        <w:t>1,20</w:t>
      </w:r>
    </w:p>
    <w:p>
      <w:r>
        <w:t>1,25</w:t>
      </w:r>
    </w:p>
    <w:p>
      <w:r>
        <w:t>0,74</w:t>
      </w:r>
    </w:p>
    <w:p>
      <w:r>
        <w:t>1,35</w:t>
      </w:r>
    </w:p>
    <w:p>
      <w:r>
        <w:t>1,40</w:t>
      </w:r>
    </w:p>
    <w:p>
      <w:r>
        <w:t>5</w:t>
      </w:r>
    </w:p>
    <w:p>
      <w:r>
        <w:t>1,45</w:t>
      </w:r>
    </w:p>
    <w:p>
      <w:r>
        <w:t>1,56</w:t>
      </w:r>
    </w:p>
    <w:p>
      <w:r>
        <w:t>1,00</w:t>
      </w:r>
    </w:p>
    <w:p>
      <w:r>
        <w:t>(2) Đất giao thông đường bộ, đường sắt, đê điều và đất thủy hệ được nhà nước giao quản lý không thuộc diện phải cấp GCN khi phải đo vẽ thì được tính bằng 0,3 lần định mức tại Bảng 32 và Bảng 33.</w:t>
      </w:r>
    </w:p>
    <w:p>
      <w:r>
        <w:t>(3) Trường hợp phải đo vẽ địa hình mức vật liệu tính thêm 0,10 mức tại Bảng 32 và Bảng 33.</w:t>
      </w:r>
    </w:p>
    <w:p>
      <w:r>
        <w:t>- Nhập thông tin thửa đất</w:t>
      </w:r>
    </w:p>
    <w:p>
      <w:r>
        <w:t>Mức dụng cụ cho nhập thông tin thửa đất theo Bảng 32 và Bảng 33 nhân với hệ số tại Bảng 34:</w:t>
      </w:r>
    </w:p>
    <w:p>
      <w:r>
        <w:t>Bảng 34</w:t>
      </w:r>
    </w:p>
    <w:p>
      <w:r>
        <w:t>Công việc</w:t>
      </w:r>
    </w:p>
    <w:p>
      <w:r>
        <w:t>1/500</w:t>
      </w:r>
    </w:p>
    <w:p>
      <w:r>
        <w:t>1/1000</w:t>
      </w:r>
    </w:p>
    <w:p>
      <w:r>
        <w:t>1/2000</w:t>
      </w:r>
    </w:p>
    <w:p>
      <w:r>
        <w:t>1/5000</w:t>
      </w:r>
    </w:p>
    <w:p>
      <w:r>
        <w:t>1/10000</w:t>
      </w:r>
    </w:p>
    <w:p>
      <w:r>
        <w:t>Nhập thông tin thửa đất</w:t>
      </w:r>
    </w:p>
    <w:p>
      <w:r>
        <w:t>0,70</w:t>
      </w:r>
    </w:p>
    <w:p>
      <w:r>
        <w:t>0,57</w:t>
      </w:r>
    </w:p>
    <w:p>
      <w:r>
        <w:t>0,32</w:t>
      </w:r>
    </w:p>
    <w:p>
      <w:r>
        <w:t>0,38</w:t>
      </w:r>
    </w:p>
    <w:p>
      <w:r>
        <w:t>0,44</w:t>
      </w:r>
    </w:p>
    <w:p>
      <w:r>
        <w:t>- Lập Phiếu xác nhận kết quả đo đạc hiện trạng thửa đất</w:t>
      </w:r>
    </w:p>
    <w:p>
      <w:r>
        <w:t>Bảng 35</w:t>
      </w:r>
    </w:p>
    <w:p>
      <w:r>
        <w:t>TT</w:t>
      </w:r>
    </w:p>
    <w:p>
      <w:r>
        <w:t>Danh mục</w:t>
      </w:r>
    </w:p>
    <w:p>
      <w:r>
        <w:t>ĐVT</w:t>
      </w:r>
    </w:p>
    <w:p>
      <w:r>
        <w:t>Thời hạn  (tháng)</w:t>
      </w:r>
    </w:p>
    <w:p>
      <w:r>
        <w:t>Định mức theo tỷ lệ bản đồ</w:t>
      </w:r>
    </w:p>
    <w:p>
      <w:r>
        <w:t>(Ca/mảnh)</w:t>
      </w:r>
    </w:p>
    <w:p>
      <w:r>
        <w:t>1/500</w:t>
      </w:r>
    </w:p>
    <w:p>
      <w:r>
        <w:t>1/1000</w:t>
      </w:r>
    </w:p>
    <w:p>
      <w:r>
        <w:t>1/2000</w:t>
      </w:r>
    </w:p>
    <w:p>
      <w:r>
        <w:t>1/5000</w:t>
      </w:r>
    </w:p>
    <w:p>
      <w:r>
        <w:t>1/10000</w:t>
      </w:r>
    </w:p>
    <w:p>
      <w:r>
        <w:t>1</w:t>
      </w:r>
    </w:p>
    <w:p>
      <w:r>
        <w:t>Quần áo BHLĐ</w:t>
      </w:r>
    </w:p>
    <w:p>
      <w:r>
        <w:t>Bộ</w:t>
      </w:r>
    </w:p>
    <w:p>
      <w:r>
        <w:t>9</w:t>
      </w:r>
    </w:p>
    <w:p>
      <w:r>
        <w:t>6,03</w:t>
      </w:r>
    </w:p>
    <w:p>
      <w:r>
        <w:t>12,00</w:t>
      </w:r>
    </w:p>
    <w:p>
      <w:r>
        <w:t>17,60</w:t>
      </w:r>
    </w:p>
    <w:p>
      <w:r>
        <w:t>36,92</w:t>
      </w:r>
    </w:p>
    <w:p>
      <w:r>
        <w:t>55,38</w:t>
      </w:r>
    </w:p>
    <w:p>
      <w:r>
        <w:t>2</w:t>
      </w:r>
    </w:p>
    <w:p>
      <w:r>
        <w:t>Hòm sắt đựng tài liệu</w:t>
      </w:r>
    </w:p>
    <w:p>
      <w:r>
        <w:t>Cái</w:t>
      </w:r>
    </w:p>
    <w:p>
      <w:r>
        <w:t>48</w:t>
      </w:r>
    </w:p>
    <w:p>
      <w:r>
        <w:t>6,03</w:t>
      </w:r>
    </w:p>
    <w:p>
      <w:r>
        <w:t>12,00</w:t>
      </w:r>
    </w:p>
    <w:p>
      <w:r>
        <w:t>17,60</w:t>
      </w:r>
    </w:p>
    <w:p>
      <w:r>
        <w:t>36,92</w:t>
      </w:r>
    </w:p>
    <w:p>
      <w:r>
        <w:t>55,38</w:t>
      </w:r>
    </w:p>
    <w:p>
      <w:r>
        <w:t>3</w:t>
      </w:r>
    </w:p>
    <w:p>
      <w:r>
        <w:t>Ống đựng bản đồ</w:t>
      </w:r>
    </w:p>
    <w:p>
      <w:r>
        <w:t>Cái</w:t>
      </w:r>
    </w:p>
    <w:p>
      <w:r>
        <w:t>24</w:t>
      </w:r>
    </w:p>
    <w:p>
      <w:r>
        <w:t>6,03</w:t>
      </w:r>
    </w:p>
    <w:p>
      <w:r>
        <w:t>12,00</w:t>
      </w:r>
    </w:p>
    <w:p>
      <w:r>
        <w:t>17,60</w:t>
      </w:r>
    </w:p>
    <w:p>
      <w:r>
        <w:t>36,92</w:t>
      </w:r>
    </w:p>
    <w:p>
      <w:r>
        <w:t>55,38</w:t>
      </w:r>
    </w:p>
    <w:p>
      <w:r>
        <w:t>4</w:t>
      </w:r>
    </w:p>
    <w:p>
      <w:r>
        <w:t>Ký hiệu bản đồ</w:t>
      </w:r>
    </w:p>
    <w:p>
      <w:r>
        <w:t>Quyển</w:t>
      </w:r>
    </w:p>
    <w:p>
      <w:r>
        <w:t>48</w:t>
      </w:r>
    </w:p>
    <w:p>
      <w:r>
        <w:t>0,17</w:t>
      </w:r>
    </w:p>
    <w:p>
      <w:r>
        <w:t>0,34</w:t>
      </w:r>
    </w:p>
    <w:p>
      <w:r>
        <w:t>0,55</w:t>
      </w:r>
    </w:p>
    <w:p>
      <w:r>
        <w:t>2,04</w:t>
      </w:r>
    </w:p>
    <w:p>
      <w:r>
        <w:t>3,06</w:t>
      </w:r>
    </w:p>
    <w:p>
      <w:r>
        <w:t>5</w:t>
      </w:r>
    </w:p>
    <w:p>
      <w:r>
        <w:t>Quy phạm</w:t>
      </w:r>
    </w:p>
    <w:p>
      <w:r>
        <w:t>Quyển</w:t>
      </w:r>
    </w:p>
    <w:p>
      <w:r>
        <w:t>48</w:t>
      </w:r>
    </w:p>
    <w:p>
      <w:r>
        <w:t>0,17</w:t>
      </w:r>
    </w:p>
    <w:p>
      <w:r>
        <w:t>0,34</w:t>
      </w:r>
    </w:p>
    <w:p>
      <w:r>
        <w:t>0,55</w:t>
      </w:r>
    </w:p>
    <w:p>
      <w:r>
        <w:t>2,04</w:t>
      </w:r>
    </w:p>
    <w:p>
      <w:r>
        <w:t>3,06</w:t>
      </w:r>
    </w:p>
    <w:p>
      <w:r>
        <w:t>6</w:t>
      </w:r>
    </w:p>
    <w:p>
      <w:r>
        <w:t>Máy tính tay</w:t>
      </w:r>
    </w:p>
    <w:p>
      <w:r>
        <w:t>Cái</w:t>
      </w:r>
    </w:p>
    <w:p>
      <w:r>
        <w:t>24</w:t>
      </w:r>
    </w:p>
    <w:p>
      <w:r>
        <w:t>0,68</w:t>
      </w:r>
    </w:p>
    <w:p>
      <w:r>
        <w:t>1,36</w:t>
      </w:r>
    </w:p>
    <w:p>
      <w:r>
        <w:t>2,21</w:t>
      </w:r>
    </w:p>
    <w:p>
      <w:r>
        <w:t>8,16</w:t>
      </w:r>
    </w:p>
    <w:p>
      <w:r>
        <w:t>12,24</w:t>
      </w:r>
    </w:p>
    <w:p>
      <w:r>
        <w:t>7</w:t>
      </w:r>
    </w:p>
    <w:p>
      <w:r>
        <w:t>Đồng hồ báo thức</w:t>
      </w:r>
    </w:p>
    <w:p>
      <w:r>
        <w:t>Cái</w:t>
      </w:r>
    </w:p>
    <w:p>
      <w:r>
        <w:t>36</w:t>
      </w:r>
    </w:p>
    <w:p>
      <w:r>
        <w:t>0,09</w:t>
      </w:r>
    </w:p>
    <w:p>
      <w:r>
        <w:t>0,17</w:t>
      </w:r>
    </w:p>
    <w:p>
      <w:r>
        <w:t>0,28</w:t>
      </w:r>
    </w:p>
    <w:p>
      <w:r>
        <w:t>1,02</w:t>
      </w:r>
    </w:p>
    <w:p>
      <w:r>
        <w:t>1,53</w:t>
      </w:r>
    </w:p>
    <w:p>
      <w:r>
        <w:t>8</w:t>
      </w:r>
    </w:p>
    <w:p>
      <w:r>
        <w:t>Bóng điện 100W</w:t>
      </w:r>
    </w:p>
    <w:p>
      <w:r>
        <w:t>Cái</w:t>
      </w:r>
    </w:p>
    <w:p>
      <w:r>
        <w:t>36</w:t>
      </w:r>
    </w:p>
    <w:p>
      <w:r>
        <w:t>1,74</w:t>
      </w:r>
    </w:p>
    <w:p>
      <w:r>
        <w:t>5,26</w:t>
      </w:r>
    </w:p>
    <w:p>
      <w:r>
        <w:t>5,70</w:t>
      </w:r>
    </w:p>
    <w:p>
      <w:r>
        <w:t>10,36</w:t>
      </w:r>
    </w:p>
    <w:p>
      <w:r>
        <w:t>15,54</w:t>
      </w:r>
    </w:p>
    <w:p>
      <w:r>
        <w:t>9</w:t>
      </w:r>
    </w:p>
    <w:p>
      <w:r>
        <w:t>Điện năng</w:t>
      </w:r>
    </w:p>
    <w:p>
      <w:r>
        <w:t>kW</w:t>
      </w:r>
    </w:p>
    <w:p>
      <w:r>
        <w:t>1,46</w:t>
      </w:r>
    </w:p>
    <w:p>
      <w:r>
        <w:t>4,42</w:t>
      </w:r>
    </w:p>
    <w:p>
      <w:r>
        <w:t>4,80</w:t>
      </w:r>
    </w:p>
    <w:p>
      <w:r>
        <w:t>8,70</w:t>
      </w:r>
    </w:p>
    <w:p>
      <w:r>
        <w:t>13,05</w:t>
      </w:r>
    </w:p>
    <w:p>
      <w:r>
        <w:t>Ghi chú:</w:t>
      </w:r>
    </w:p>
    <w:p>
      <w:r>
        <w:t>Mức dụng cụ cho các loại khó khăn là như nhau.</w:t>
      </w:r>
    </w:p>
    <w:p>
      <w:r>
        <w:t>- Công khai bản đồ địa chính và hoàn thiện thiện bản đồ địa chính</w:t>
      </w:r>
    </w:p>
    <w:p>
      <w:r>
        <w:t>Mức dụng cụ cho công khai bản đồ địa chính và hoàn thiện thiện bản đồ địa chính theo Bảng 32 và Bảng 33 nhân với hệ số tại Bảng 36:</w:t>
      </w:r>
    </w:p>
    <w:p>
      <w:r>
        <w:t>Bảng 36</w:t>
      </w:r>
    </w:p>
    <w:p>
      <w:r>
        <w:t>Công việc</w:t>
      </w:r>
    </w:p>
    <w:p>
      <w:r>
        <w:t>1/200</w:t>
      </w:r>
    </w:p>
    <w:p>
      <w:r>
        <w:t>1/500</w:t>
      </w:r>
    </w:p>
    <w:p>
      <w:r>
        <w:t>1/1000</w:t>
      </w:r>
    </w:p>
    <w:p>
      <w:r>
        <w:t>1/2000</w:t>
      </w:r>
    </w:p>
    <w:p>
      <w:r>
        <w:t>1/5000</w:t>
      </w:r>
    </w:p>
    <w:p>
      <w:r>
        <w:t>1/10000</w:t>
      </w:r>
    </w:p>
    <w:p>
      <w:r>
        <w:t>Công khai bản đồ địa chính và hoàn thiện thiện bản đồ địa chính</w:t>
      </w:r>
    </w:p>
    <w:p>
      <w:r>
        <w:t>0,35</w:t>
      </w:r>
    </w:p>
    <w:p>
      <w:r>
        <w:t>0,70</w:t>
      </w:r>
    </w:p>
    <w:p>
      <w:r>
        <w:t>0,57</w:t>
      </w:r>
    </w:p>
    <w:p>
      <w:r>
        <w:t>0,32</w:t>
      </w:r>
    </w:p>
    <w:p>
      <w:r>
        <w:t>0,38</w:t>
      </w:r>
    </w:p>
    <w:p>
      <w:r>
        <w:t>0,44</w:t>
      </w:r>
    </w:p>
    <w:p>
      <w:r>
        <w:t>- Lập sổ mục kê đất đai phạm vi khu đo, Xuất Sổ mục kê sang định dạng *.pdf phục vụ ký số, Xuất bản đồ địa chính sang định dạng tệp tin dữ liệu ảnh (Raster) phục vụ ký số. phục vụ KTNT nội nghiệp và trình ký xác nhận hồ sơ</w:t>
      </w:r>
    </w:p>
    <w:p>
      <w:r>
        <w:t>Mức tính bằng 0,30 mức tại Bảng 32 và Bảng 33.</w:t>
      </w:r>
    </w:p>
    <w:p>
      <w:r>
        <w:t>- In sản phẩm đo đạc lập bản đồ địa chính gồm sản phẩm chính và sản phẩm trung gian</w:t>
      </w:r>
    </w:p>
    <w:p>
      <w:r>
        <w:t>Bảng 37</w:t>
      </w:r>
    </w:p>
    <w:p>
      <w:r>
        <w:t>TT</w:t>
      </w:r>
    </w:p>
    <w:p>
      <w:r>
        <w:t>Danh mục</w:t>
      </w:r>
    </w:p>
    <w:p>
      <w:r>
        <w:t>ĐVT</w:t>
      </w:r>
    </w:p>
    <w:p>
      <w:r>
        <w:t>Thời hạn  (tháng)</w:t>
      </w:r>
    </w:p>
    <w:p>
      <w:r>
        <w:t>Định mức theo tỷ lệ bản đồ</w:t>
      </w:r>
    </w:p>
    <w:p>
      <w:r>
        <w:t>(Ca/mảnh)</w:t>
      </w:r>
    </w:p>
    <w:p>
      <w:r>
        <w:t>1/500</w:t>
      </w:r>
    </w:p>
    <w:p>
      <w:r>
        <w:t>1/1000</w:t>
      </w:r>
    </w:p>
    <w:p>
      <w:r>
        <w:t>1/2000</w:t>
      </w:r>
    </w:p>
    <w:p>
      <w:r>
        <w:t>1/5000</w:t>
      </w:r>
    </w:p>
    <w:p>
      <w:r>
        <w:t>1/10000</w:t>
      </w:r>
    </w:p>
    <w:p>
      <w:r>
        <w:t>1</w:t>
      </w:r>
    </w:p>
    <w:p>
      <w:r>
        <w:t>Quần áo BHLĐ</w:t>
      </w:r>
    </w:p>
    <w:p>
      <w:r>
        <w:t>Bộ</w:t>
      </w:r>
    </w:p>
    <w:p>
      <w:r>
        <w:t>9</w:t>
      </w:r>
    </w:p>
    <w:p>
      <w:r>
        <w:t>0,48</w:t>
      </w:r>
    </w:p>
    <w:p>
      <w:r>
        <w:t>0,54</w:t>
      </w:r>
    </w:p>
    <w:p>
      <w:r>
        <w:t>0,62</w:t>
      </w:r>
    </w:p>
    <w:p>
      <w:r>
        <w:t>0,68</w:t>
      </w:r>
    </w:p>
    <w:p>
      <w:r>
        <w:t>0,82</w:t>
      </w:r>
    </w:p>
    <w:p>
      <w:r>
        <w:t>2</w:t>
      </w:r>
    </w:p>
    <w:p>
      <w:r>
        <w:t>Hòm sắt đựng tài liệu</w:t>
      </w:r>
    </w:p>
    <w:p>
      <w:r>
        <w:t>Cái</w:t>
      </w:r>
    </w:p>
    <w:p>
      <w:r>
        <w:t>48</w:t>
      </w:r>
    </w:p>
    <w:p>
      <w:r>
        <w:t>0,48</w:t>
      </w:r>
    </w:p>
    <w:p>
      <w:r>
        <w:t>0,54</w:t>
      </w:r>
    </w:p>
    <w:p>
      <w:r>
        <w:t>0,62</w:t>
      </w:r>
    </w:p>
    <w:p>
      <w:r>
        <w:t>0,68</w:t>
      </w:r>
    </w:p>
    <w:p>
      <w:r>
        <w:t>0,82</w:t>
      </w:r>
    </w:p>
    <w:p>
      <w:r>
        <w:t>3</w:t>
      </w:r>
    </w:p>
    <w:p>
      <w:r>
        <w:t>Ống đựng bản đồ</w:t>
      </w:r>
    </w:p>
    <w:p>
      <w:r>
        <w:t>Cái</w:t>
      </w:r>
    </w:p>
    <w:p>
      <w:r>
        <w:t>24</w:t>
      </w:r>
    </w:p>
    <w:p>
      <w:r>
        <w:t>0,48</w:t>
      </w:r>
    </w:p>
    <w:p>
      <w:r>
        <w:t>0,54</w:t>
      </w:r>
    </w:p>
    <w:p>
      <w:r>
        <w:t>0,62</w:t>
      </w:r>
    </w:p>
    <w:p>
      <w:r>
        <w:t>0,68</w:t>
      </w:r>
    </w:p>
    <w:p>
      <w:r>
        <w:t>0,82</w:t>
      </w:r>
    </w:p>
    <w:p>
      <w:r>
        <w:t>4</w:t>
      </w:r>
    </w:p>
    <w:p>
      <w:r>
        <w:t>Ký hiệu bản đồ</w:t>
      </w:r>
    </w:p>
    <w:p>
      <w:r>
        <w:t>Quyển</w:t>
      </w:r>
    </w:p>
    <w:p>
      <w:r>
        <w:t>48</w:t>
      </w:r>
    </w:p>
    <w:p>
      <w:r>
        <w:t>0,07</w:t>
      </w:r>
    </w:p>
    <w:p>
      <w:r>
        <w:t>0,08</w:t>
      </w:r>
    </w:p>
    <w:p>
      <w:r>
        <w:t>0,09</w:t>
      </w:r>
    </w:p>
    <w:p>
      <w:r>
        <w:t>0,20</w:t>
      </w:r>
    </w:p>
    <w:p>
      <w:r>
        <w:t>0,24</w:t>
      </w:r>
    </w:p>
    <w:p>
      <w:r>
        <w:t>5</w:t>
      </w:r>
    </w:p>
    <w:p>
      <w:r>
        <w:t>Quy phạm</w:t>
      </w:r>
    </w:p>
    <w:p>
      <w:r>
        <w:t>Quyển</w:t>
      </w:r>
    </w:p>
    <w:p>
      <w:r>
        <w:t>48</w:t>
      </w:r>
    </w:p>
    <w:p>
      <w:r>
        <w:t>0,07</w:t>
      </w:r>
    </w:p>
    <w:p>
      <w:r>
        <w:t>0,08</w:t>
      </w:r>
    </w:p>
    <w:p>
      <w:r>
        <w:t>0,09</w:t>
      </w:r>
    </w:p>
    <w:p>
      <w:r>
        <w:t>0,20</w:t>
      </w:r>
    </w:p>
    <w:p>
      <w:r>
        <w:t>0,24</w:t>
      </w:r>
    </w:p>
    <w:p>
      <w:r>
        <w:t>6</w:t>
      </w:r>
    </w:p>
    <w:p>
      <w:r>
        <w:t>Đồng hồ báo thức</w:t>
      </w:r>
    </w:p>
    <w:p>
      <w:r>
        <w:t>Cái</w:t>
      </w:r>
    </w:p>
    <w:p>
      <w:r>
        <w:t>36</w:t>
      </w:r>
    </w:p>
    <w:p>
      <w:r>
        <w:t>0,04</w:t>
      </w:r>
    </w:p>
    <w:p>
      <w:r>
        <w:t>0,04</w:t>
      </w:r>
    </w:p>
    <w:p>
      <w:r>
        <w:t>0,05</w:t>
      </w:r>
    </w:p>
    <w:p>
      <w:r>
        <w:t>0,10</w:t>
      </w:r>
    </w:p>
    <w:p>
      <w:r>
        <w:t>0,12</w:t>
      </w:r>
    </w:p>
    <w:p>
      <w:r>
        <w:t>7</w:t>
      </w:r>
    </w:p>
    <w:p>
      <w:r>
        <w:t>Ổn áp (chung) 10A</w:t>
      </w:r>
    </w:p>
    <w:p>
      <w:r>
        <w:t>Cái</w:t>
      </w:r>
    </w:p>
    <w:p>
      <w:r>
        <w:t>60</w:t>
      </w:r>
    </w:p>
    <w:p>
      <w:r>
        <w:t>0,12</w:t>
      </w:r>
    </w:p>
    <w:p>
      <w:r>
        <w:t>0,14</w:t>
      </w:r>
    </w:p>
    <w:p>
      <w:r>
        <w:t>0,15</w:t>
      </w:r>
    </w:p>
    <w:p>
      <w:r>
        <w:t>0,17</w:t>
      </w:r>
    </w:p>
    <w:p>
      <w:r>
        <w:t>0,20</w:t>
      </w:r>
    </w:p>
    <w:p>
      <w:r>
        <w:t>8</w:t>
      </w:r>
    </w:p>
    <w:p>
      <w:r>
        <w:t>Lưu điện 600W</w:t>
      </w:r>
    </w:p>
    <w:p>
      <w:r>
        <w:t>Cái</w:t>
      </w:r>
    </w:p>
    <w:p>
      <w:r>
        <w:t>60</w:t>
      </w:r>
    </w:p>
    <w:p>
      <w:r>
        <w:t>0,12</w:t>
      </w:r>
    </w:p>
    <w:p>
      <w:r>
        <w:t>0,14</w:t>
      </w:r>
    </w:p>
    <w:p>
      <w:r>
        <w:t>0,15</w:t>
      </w:r>
    </w:p>
    <w:p>
      <w:r>
        <w:t>0,17</w:t>
      </w:r>
    </w:p>
    <w:p>
      <w:r>
        <w:t>0,20</w:t>
      </w:r>
    </w:p>
    <w:p>
      <w:r>
        <w:t>9</w:t>
      </w:r>
    </w:p>
    <w:p>
      <w:r>
        <w:t>Chuột máy tính</w:t>
      </w:r>
    </w:p>
    <w:p>
      <w:r>
        <w:t>Cái</w:t>
      </w:r>
    </w:p>
    <w:p>
      <w:r>
        <w:t>4</w:t>
      </w:r>
    </w:p>
    <w:p>
      <w:r>
        <w:t>7,96</w:t>
      </w:r>
    </w:p>
    <w:p>
      <w:r>
        <w:t>14,92</w:t>
      </w:r>
    </w:p>
    <w:p>
      <w:r>
        <w:t>66,80</w:t>
      </w:r>
    </w:p>
    <w:p>
      <w:r>
        <w:t>89,64</w:t>
      </w:r>
    </w:p>
    <w:p>
      <w:r>
        <w:t>107,57</w:t>
      </w:r>
    </w:p>
    <w:p>
      <w:r>
        <w:t>10</w:t>
      </w:r>
    </w:p>
    <w:p>
      <w:r>
        <w:t>Đầu ghi đĩa CD</w:t>
      </w:r>
    </w:p>
    <w:p>
      <w:r>
        <w:t>Cái</w:t>
      </w:r>
    </w:p>
    <w:p>
      <w:r>
        <w:t>60</w:t>
      </w:r>
    </w:p>
    <w:p>
      <w:r>
        <w:t>0,02</w:t>
      </w:r>
    </w:p>
    <w:p>
      <w:r>
        <w:t>0,02</w:t>
      </w:r>
    </w:p>
    <w:p>
      <w:r>
        <w:t>0,02</w:t>
      </w:r>
    </w:p>
    <w:p>
      <w:r>
        <w:t>0,02</w:t>
      </w:r>
    </w:p>
    <w:p>
      <w:r>
        <w:t>0,02</w:t>
      </w:r>
    </w:p>
    <w:p>
      <w:r>
        <w:t>11</w:t>
      </w:r>
    </w:p>
    <w:p>
      <w:r>
        <w:t>Đèn điện 100W</w:t>
      </w:r>
    </w:p>
    <w:p>
      <w:r>
        <w:t>Bộ</w:t>
      </w:r>
    </w:p>
    <w:p>
      <w:r>
        <w:t>30</w:t>
      </w:r>
    </w:p>
    <w:p>
      <w:r>
        <w:t>0,12</w:t>
      </w:r>
    </w:p>
    <w:p>
      <w:r>
        <w:t>0,14</w:t>
      </w:r>
    </w:p>
    <w:p>
      <w:r>
        <w:t>0,15</w:t>
      </w:r>
    </w:p>
    <w:p>
      <w:r>
        <w:t>0,17</w:t>
      </w:r>
    </w:p>
    <w:p>
      <w:r>
        <w:t>0,20</w:t>
      </w:r>
    </w:p>
    <w:p>
      <w:r>
        <w:t>12</w:t>
      </w:r>
    </w:p>
    <w:p>
      <w:r>
        <w:t>Điện năng</w:t>
      </w:r>
    </w:p>
    <w:p>
      <w:r>
        <w:t>kW</w:t>
      </w:r>
    </w:p>
    <w:p>
      <w:r>
        <w:t>0,11</w:t>
      </w:r>
    </w:p>
    <w:p>
      <w:r>
        <w:t>0,12</w:t>
      </w:r>
    </w:p>
    <w:p>
      <w:r>
        <w:t>0,13</w:t>
      </w:r>
    </w:p>
    <w:p>
      <w:r>
        <w:t>0,15</w:t>
      </w:r>
    </w:p>
    <w:p>
      <w:r>
        <w:t>0,18</w:t>
      </w:r>
    </w:p>
    <w:p>
      <w:r>
        <w:t>Ghi chú:</w:t>
      </w:r>
    </w:p>
    <w:p>
      <w:r>
        <w:t>Mức dụng cụ cho các loại khó khăn là như nhau.</w:t>
      </w:r>
    </w:p>
    <w:p>
      <w:r>
        <w:t>- Giao nộp sản phẩm đo đạc lập bản đồ địa chính</w:t>
      </w:r>
    </w:p>
    <w:p>
      <w:r>
        <w:t>Mức được tính bằng 0,05 mức in sản phẩm đo đạc lập bản đồ địa chính gồm sản phẩm chính và sản phẩm trung gian tại Bảng 37.</w:t>
      </w:r>
    </w:p>
    <w:p>
      <w:r>
        <w:t>b) Thiết bị</w:t>
      </w:r>
    </w:p>
    <w:p>
      <w:r>
        <w:t>Bảng 38</w:t>
      </w:r>
    </w:p>
    <w:p>
      <w:r>
        <w:t>TT</w:t>
      </w:r>
    </w:p>
    <w:p>
      <w:r>
        <w:t>Danh mục thiết bị</w:t>
      </w:r>
    </w:p>
    <w:p>
      <w:r>
        <w:t>ĐVT</w:t>
      </w:r>
    </w:p>
    <w:p>
      <w:r>
        <w:t>C/suất  (kW/h)</w:t>
      </w:r>
    </w:p>
    <w:p>
      <w:r>
        <w:t>Định mức</w:t>
      </w:r>
    </w:p>
    <w:p>
      <w:r>
        <w:t>(Ca/mảnh)</w:t>
      </w:r>
    </w:p>
    <w:p>
      <w:r>
        <w:t>KK1</w:t>
      </w:r>
    </w:p>
    <w:p>
      <w:r>
        <w:t>KK2</w:t>
      </w:r>
    </w:p>
    <w:p>
      <w:r>
        <w:t>KK3</w:t>
      </w:r>
    </w:p>
    <w:p>
      <w:r>
        <w:t>KK4</w:t>
      </w:r>
    </w:p>
    <w:p>
      <w:r>
        <w:t>KK5</w:t>
      </w:r>
    </w:p>
    <w:p>
      <w:r>
        <w:t>1.1</w:t>
      </w:r>
    </w:p>
    <w:p>
      <w:r>
        <w:t>Biên tập bản đồ địa chính</w:t>
      </w:r>
    </w:p>
    <w:p>
      <w:r>
        <w:t>a</w:t>
      </w:r>
    </w:p>
    <w:p>
      <w:r>
        <w:t>Bản đồ tỷ lệ 1/500</w:t>
      </w:r>
    </w:p>
    <w:p>
      <w:r>
        <w:t>Máy vi tính PC</w:t>
      </w:r>
    </w:p>
    <w:p>
      <w:r>
        <w:t>Cái</w:t>
      </w:r>
    </w:p>
    <w:p>
      <w:r>
        <w:t>0,35</w:t>
      </w:r>
    </w:p>
    <w:p>
      <w:r>
        <w:t>5,50</w:t>
      </w:r>
    </w:p>
    <w:p>
      <w:r>
        <w:t>6,74</w:t>
      </w:r>
    </w:p>
    <w:p>
      <w:r>
        <w:t>7,96</w:t>
      </w:r>
    </w:p>
    <w:p>
      <w:r>
        <w:t>9,60</w:t>
      </w:r>
    </w:p>
    <w:p>
      <w:r>
        <w:t>11,54</w:t>
      </w:r>
    </w:p>
    <w:p>
      <w:r>
        <w:t>Phần mềm vẽ bản đồ</w:t>
      </w:r>
    </w:p>
    <w:p>
      <w:r>
        <w:t>Bộ</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 nhiệt độ</w:t>
      </w:r>
    </w:p>
    <w:p>
      <w:r>
        <w:t>Cái</w:t>
      </w:r>
    </w:p>
    <w:p>
      <w:r>
        <w:t>2,20</w:t>
      </w:r>
    </w:p>
    <w:p>
      <w:r>
        <w:t>1,84</w:t>
      </w:r>
    </w:p>
    <w:p>
      <w:r>
        <w:t>2,24</w:t>
      </w:r>
    </w:p>
    <w:p>
      <w:r>
        <w:t>2,64</w:t>
      </w:r>
    </w:p>
    <w:p>
      <w:r>
        <w:t>3,20</w:t>
      </w:r>
    </w:p>
    <w:p>
      <w:r>
        <w:t>3,84</w:t>
      </w:r>
    </w:p>
    <w:p>
      <w:r>
        <w:t>Điện năng</w:t>
      </w:r>
    </w:p>
    <w:p>
      <w:r>
        <w:t>KW</w:t>
      </w:r>
    </w:p>
    <w:p>
      <w:r>
        <w:t>34,20</w:t>
      </w:r>
    </w:p>
    <w:p>
      <w:r>
        <w:t>62,16</w:t>
      </w:r>
    </w:p>
    <w:p>
      <w:r>
        <w:t>77,36</w:t>
      </w:r>
    </w:p>
    <w:p>
      <w:r>
        <w:t>88,67</w:t>
      </w:r>
    </w:p>
    <w:p>
      <w:r>
        <w:t>106,35</w:t>
      </w:r>
    </w:p>
    <w:p>
      <w:r>
        <w:t>b</w:t>
      </w:r>
    </w:p>
    <w:p>
      <w:r>
        <w:t>Bản đồ tỷ lệ 1/1000</w:t>
      </w:r>
    </w:p>
    <w:p>
      <w:r>
        <w:t>Máy vi tính PC</w:t>
      </w:r>
    </w:p>
    <w:p>
      <w:r>
        <w:t>Cái</w:t>
      </w:r>
    </w:p>
    <w:p>
      <w:r>
        <w:t>0,35</w:t>
      </w:r>
    </w:p>
    <w:p>
      <w:r>
        <w:t>9,55</w:t>
      </w:r>
    </w:p>
    <w:p>
      <w:r>
        <w:t>11,40</w:t>
      </w:r>
    </w:p>
    <w:p>
      <w:r>
        <w:t>14,92</w:t>
      </w:r>
    </w:p>
    <w:p>
      <w:r>
        <w:t>18,66</w:t>
      </w:r>
    </w:p>
    <w:p>
      <w:r>
        <w:t>23,33</w:t>
      </w:r>
    </w:p>
    <w:p>
      <w:r>
        <w:t>Phần mềm vẽ bản đồ</w:t>
      </w:r>
    </w:p>
    <w:p>
      <w:r>
        <w:t>Bộ</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 nhiệt độ</w:t>
      </w:r>
    </w:p>
    <w:p>
      <w:r>
        <w:t>Cái</w:t>
      </w:r>
    </w:p>
    <w:p>
      <w:r>
        <w:t>2,20</w:t>
      </w:r>
    </w:p>
    <w:p>
      <w:r>
        <w:t>3,18</w:t>
      </w:r>
    </w:p>
    <w:p>
      <w:r>
        <w:t>3,80</w:t>
      </w:r>
    </w:p>
    <w:p>
      <w:r>
        <w:t>4,98</w:t>
      </w:r>
    </w:p>
    <w:p>
      <w:r>
        <w:t>6,22</w:t>
      </w:r>
    </w:p>
    <w:p>
      <w:r>
        <w:t>7,78</w:t>
      </w:r>
    </w:p>
    <w:p>
      <w:r>
        <w:t>Điện năng</w:t>
      </w:r>
    </w:p>
    <w:p>
      <w:r>
        <w:t>KW</w:t>
      </w:r>
    </w:p>
    <w:p>
      <w:r>
        <w:t>87,80</w:t>
      </w:r>
    </w:p>
    <w:p>
      <w:r>
        <w:t>105,30</w:t>
      </w:r>
    </w:p>
    <w:p>
      <w:r>
        <w:t>138,12</w:t>
      </w:r>
    </w:p>
    <w:p>
      <w:r>
        <w:t>172,93</w:t>
      </w:r>
    </w:p>
    <w:p>
      <w:r>
        <w:t>216,09</w:t>
      </w:r>
    </w:p>
    <w:p>
      <w:r>
        <w:t>c</w:t>
      </w:r>
    </w:p>
    <w:p>
      <w:r>
        <w:t>Bản đồ tỷ lệ 1/2000</w:t>
      </w:r>
    </w:p>
    <w:p>
      <w:r>
        <w:t>Máy vi tính PC</w:t>
      </w:r>
    </w:p>
    <w:p>
      <w:r>
        <w:t>Cái</w:t>
      </w:r>
    </w:p>
    <w:p>
      <w:r>
        <w:t>0,35</w:t>
      </w:r>
    </w:p>
    <w:p>
      <w:r>
        <w:t>21,66</w:t>
      </w:r>
    </w:p>
    <w:p>
      <w:r>
        <w:t>26,00</w:t>
      </w:r>
    </w:p>
    <w:p>
      <w:r>
        <w:t>31,20</w:t>
      </w:r>
    </w:p>
    <w:p>
      <w:r>
        <w:t>25,00</w:t>
      </w:r>
    </w:p>
    <w:p>
      <w:r>
        <w:t>31,26</w:t>
      </w:r>
    </w:p>
    <w:p>
      <w:r>
        <w:t>Phần mềm vẽ bản đồ</w:t>
      </w:r>
    </w:p>
    <w:p>
      <w:r>
        <w:t>Bộ</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 nhiệt độ</w:t>
      </w:r>
    </w:p>
    <w:p>
      <w:r>
        <w:t>Cái</w:t>
      </w:r>
    </w:p>
    <w:p>
      <w:r>
        <w:t>2,20</w:t>
      </w:r>
    </w:p>
    <w:p>
      <w:r>
        <w:t>6,66</w:t>
      </w:r>
    </w:p>
    <w:p>
      <w:r>
        <w:t>8,67</w:t>
      </w:r>
    </w:p>
    <w:p>
      <w:r>
        <w:t>11,25</w:t>
      </w:r>
    </w:p>
    <w:p>
      <w:r>
        <w:t>8,34</w:t>
      </w:r>
    </w:p>
    <w:p>
      <w:r>
        <w:t>11,26</w:t>
      </w:r>
    </w:p>
    <w:p>
      <w:r>
        <w:t>Điện năng</w:t>
      </w:r>
    </w:p>
    <w:p>
      <w:r>
        <w:t>KW</w:t>
      </w:r>
    </w:p>
    <w:p>
      <w:r>
        <w:t>189,08</w:t>
      </w:r>
    </w:p>
    <w:p>
      <w:r>
        <w:t>240,34</w:t>
      </w:r>
    </w:p>
    <w:p>
      <w:r>
        <w:t>304,68</w:t>
      </w:r>
    </w:p>
    <w:p>
      <w:r>
        <w:t>234,57</w:t>
      </w:r>
    </w:p>
    <w:p>
      <w:r>
        <w:t>309,77</w:t>
      </w:r>
    </w:p>
    <w:p>
      <w:r>
        <w:t>d</w:t>
      </w:r>
    </w:p>
    <w:p>
      <w:r>
        <w:t>Bản đồ tỷ lệ 1/5000</w:t>
      </w:r>
    </w:p>
    <w:p>
      <w:r>
        <w:t>Máy vi tính PC</w:t>
      </w:r>
    </w:p>
    <w:p>
      <w:r>
        <w:t>Cái</w:t>
      </w:r>
    </w:p>
    <w:p>
      <w:r>
        <w:t>0,35</w:t>
      </w:r>
    </w:p>
    <w:p>
      <w:r>
        <w:t>26,70</w:t>
      </w:r>
    </w:p>
    <w:p>
      <w:r>
        <w:t>36,05</w:t>
      </w:r>
    </w:p>
    <w:p>
      <w:r>
        <w:t>48,66</w:t>
      </w:r>
    </w:p>
    <w:p>
      <w:r>
        <w:t>65,69</w:t>
      </w:r>
    </w:p>
    <w:p>
      <w:r>
        <w:t>Phần mềm vẽ bản đồ</w:t>
      </w:r>
    </w:p>
    <w:p>
      <w:r>
        <w:t>Bộ</w:t>
      </w:r>
    </w:p>
    <w:p>
      <w:r>
        <w:t>26,70</w:t>
      </w:r>
    </w:p>
    <w:p>
      <w:r>
        <w:t>36,05</w:t>
      </w:r>
    </w:p>
    <w:p>
      <w:r>
        <w:t>48,66</w:t>
      </w:r>
    </w:p>
    <w:p>
      <w:r>
        <w:t>65,69</w:t>
      </w:r>
    </w:p>
    <w:p>
      <w:r>
        <w:t>Máy in Laser A4</w:t>
      </w:r>
    </w:p>
    <w:p>
      <w:r>
        <w:t>Cái</w:t>
      </w:r>
    </w:p>
    <w:p>
      <w:r>
        <w:t>0,60</w:t>
      </w:r>
    </w:p>
    <w:p>
      <w:r>
        <w:t>0,40</w:t>
      </w:r>
    </w:p>
    <w:p>
      <w:r>
        <w:t>0,67</w:t>
      </w:r>
    </w:p>
    <w:p>
      <w:r>
        <w:t>0,94</w:t>
      </w:r>
    </w:p>
    <w:p>
      <w:r>
        <w:t>1,32</w:t>
      </w:r>
    </w:p>
    <w:p>
      <w:r>
        <w:t>Máy in phun A0</w:t>
      </w:r>
    </w:p>
    <w:p>
      <w:r>
        <w:t>Cái</w:t>
      </w:r>
    </w:p>
    <w:p>
      <w:r>
        <w:t>0,40</w:t>
      </w:r>
    </w:p>
    <w:p>
      <w:r>
        <w:t>0,09</w:t>
      </w:r>
    </w:p>
    <w:p>
      <w:r>
        <w:t>0,09</w:t>
      </w:r>
    </w:p>
    <w:p>
      <w:r>
        <w:t>0,09</w:t>
      </w:r>
    </w:p>
    <w:p>
      <w:r>
        <w:t>0,09</w:t>
      </w:r>
    </w:p>
    <w:p>
      <w:r>
        <w:t>Điều hòa nhiệt độ</w:t>
      </w:r>
    </w:p>
    <w:p>
      <w:r>
        <w:t>Cái</w:t>
      </w:r>
    </w:p>
    <w:p>
      <w:r>
        <w:t>2,20</w:t>
      </w:r>
    </w:p>
    <w:p>
      <w:r>
        <w:t>8,90</w:t>
      </w:r>
    </w:p>
    <w:p>
      <w:r>
        <w:t>12,02</w:t>
      </w:r>
    </w:p>
    <w:p>
      <w:r>
        <w:t>16,22</w:t>
      </w:r>
    </w:p>
    <w:p>
      <w:r>
        <w:t>21,90</w:t>
      </w:r>
    </w:p>
    <w:p>
      <w:r>
        <w:t>Điện năng</w:t>
      </w:r>
    </w:p>
    <w:p>
      <w:r>
        <w:t>KW</w:t>
      </w:r>
    </w:p>
    <w:p>
      <w:r>
        <w:t>245,28</w:t>
      </w:r>
    </w:p>
    <w:p>
      <w:r>
        <w:t>331,79</w:t>
      </w:r>
    </w:p>
    <w:p>
      <w:r>
        <w:t>776,26</w:t>
      </w:r>
    </w:p>
    <w:p>
      <w:r>
        <w:t>1376,31</w:t>
      </w:r>
    </w:p>
    <w:p>
      <w:r>
        <w:t>đ</w:t>
      </w:r>
    </w:p>
    <w:p>
      <w:r>
        <w:t>Bản đồ tỷ lệ 1/10000</w:t>
      </w:r>
    </w:p>
    <w:p>
      <w:r>
        <w:t>Máy vi tính PC</w:t>
      </w:r>
    </w:p>
    <w:p>
      <w:r>
        <w:t>Cái</w:t>
      </w:r>
    </w:p>
    <w:p>
      <w:r>
        <w:t>0,35</w:t>
      </w:r>
    </w:p>
    <w:p>
      <w:r>
        <w:t>34,71</w:t>
      </w:r>
    </w:p>
    <w:p>
      <w:r>
        <w:t>46,86</w:t>
      </w:r>
    </w:p>
    <w:p>
      <w:r>
        <w:t>63,25</w:t>
      </w:r>
    </w:p>
    <w:p>
      <w:r>
        <w:t>85,39</w:t>
      </w:r>
    </w:p>
    <w:p>
      <w:r>
        <w:t>Phần mềm vẽ bản đồ</w:t>
      </w:r>
    </w:p>
    <w:p>
      <w:r>
        <w:t>Bộ</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 nhiệt độ</w:t>
      </w:r>
    </w:p>
    <w:p>
      <w:r>
        <w:t>Cái</w:t>
      </w:r>
    </w:p>
    <w:p>
      <w:r>
        <w:t>2,20</w:t>
      </w:r>
    </w:p>
    <w:p>
      <w:r>
        <w:t>11,57</w:t>
      </w:r>
    </w:p>
    <w:p>
      <w:r>
        <w:t>15,62</w:t>
      </w:r>
    </w:p>
    <w:p>
      <w:r>
        <w:t>21,08</w:t>
      </w:r>
    </w:p>
    <w:p>
      <w:r>
        <w:t>28,47</w:t>
      </w:r>
    </w:p>
    <w:p>
      <w:r>
        <w:t>Điện năng</w:t>
      </w:r>
    </w:p>
    <w:p>
      <w:r>
        <w:t>KW</w:t>
      </w:r>
    </w:p>
    <w:p>
      <w:r>
        <w:t>318,27</w:t>
      </w:r>
    </w:p>
    <w:p>
      <w:r>
        <w:t>430,32</w:t>
      </w:r>
    </w:p>
    <w:p>
      <w:r>
        <w:t>1007,71</w:t>
      </w:r>
    </w:p>
    <w:p>
      <w:r>
        <w:t>1787,20</w:t>
      </w:r>
    </w:p>
    <w:p>
      <w:r>
        <w:t>1.2</w:t>
      </w:r>
    </w:p>
    <w:p>
      <w:r>
        <w:t>Lập phiếu xác nhận kết quả đo đạc hiện trạng thửa đất</w:t>
      </w:r>
    </w:p>
    <w:p>
      <w:r>
        <w:t>a</w:t>
      </w:r>
    </w:p>
    <w:p>
      <w:r>
        <w:t>Bản đồ tỷ lệ 1/500</w:t>
      </w:r>
    </w:p>
    <w:p>
      <w:r>
        <w:t>Máy vi tính PC</w:t>
      </w:r>
    </w:p>
    <w:p>
      <w:r>
        <w:t>Cái</w:t>
      </w:r>
    </w:p>
    <w:p>
      <w:r>
        <w:t>0,35</w:t>
      </w:r>
    </w:p>
    <w:p>
      <w:r>
        <w:t>4,52</w:t>
      </w:r>
    </w:p>
    <w:p>
      <w:r>
        <w:t>4,52</w:t>
      </w:r>
    </w:p>
    <w:p>
      <w:r>
        <w:t>4,52</w:t>
      </w:r>
    </w:p>
    <w:p>
      <w:r>
        <w:t>4,52</w:t>
      </w:r>
    </w:p>
    <w:p>
      <w:r>
        <w:t>4,52</w:t>
      </w:r>
    </w:p>
    <w:p>
      <w:r>
        <w:t>Điều hòa nhiệt độ</w:t>
      </w:r>
    </w:p>
    <w:p>
      <w:r>
        <w:t>Cái</w:t>
      </w:r>
    </w:p>
    <w:p>
      <w:r>
        <w:t>2,20</w:t>
      </w:r>
    </w:p>
    <w:p>
      <w:r>
        <w:t>1,51</w:t>
      </w:r>
    </w:p>
    <w:p>
      <w:r>
        <w:t>1,51</w:t>
      </w:r>
    </w:p>
    <w:p>
      <w:r>
        <w:t>1,51</w:t>
      </w:r>
    </w:p>
    <w:p>
      <w:r>
        <w:t>1,51</w:t>
      </w:r>
    </w:p>
    <w:p>
      <w:r>
        <w:t>1,51</w:t>
      </w:r>
    </w:p>
    <w:p>
      <w:r>
        <w:t>Điện năng</w:t>
      </w:r>
    </w:p>
    <w:p>
      <w:r>
        <w:t>KW</w:t>
      </w:r>
    </w:p>
    <w:p>
      <w:r>
        <w:t>50,32</w:t>
      </w:r>
    </w:p>
    <w:p>
      <w:r>
        <w:t>50,32</w:t>
      </w:r>
    </w:p>
    <w:p>
      <w:r>
        <w:t>50,32</w:t>
      </w:r>
    </w:p>
    <w:p>
      <w:r>
        <w:t>50,32</w:t>
      </w:r>
    </w:p>
    <w:p>
      <w:r>
        <w:t>50,32</w:t>
      </w:r>
    </w:p>
    <w:p>
      <w:r>
        <w:t>b</w:t>
      </w:r>
    </w:p>
    <w:p>
      <w:r>
        <w:t>Bản đồ tỷ lệ 1/1000</w:t>
      </w:r>
    </w:p>
    <w:p>
      <w:r>
        <w:t>Máy vi tính PC</w:t>
      </w:r>
    </w:p>
    <w:p>
      <w:r>
        <w:t>Cái</w:t>
      </w:r>
    </w:p>
    <w:p>
      <w:r>
        <w:t>0,35</w:t>
      </w:r>
    </w:p>
    <w:p>
      <w:r>
        <w:t>9,00</w:t>
      </w:r>
    </w:p>
    <w:p>
      <w:r>
        <w:t>9,00</w:t>
      </w:r>
    </w:p>
    <w:p>
      <w:r>
        <w:t>9,00</w:t>
      </w:r>
    </w:p>
    <w:p>
      <w:r>
        <w:t>9,00</w:t>
      </w:r>
    </w:p>
    <w:p>
      <w:r>
        <w:t>9,00</w:t>
      </w:r>
    </w:p>
    <w:p>
      <w:r>
        <w:t>Điều hòa nhiệt độ</w:t>
      </w:r>
    </w:p>
    <w:p>
      <w:r>
        <w:t>Cái</w:t>
      </w:r>
    </w:p>
    <w:p>
      <w:r>
        <w:t>2,20</w:t>
      </w:r>
    </w:p>
    <w:p>
      <w:r>
        <w:t>3,00</w:t>
      </w:r>
    </w:p>
    <w:p>
      <w:r>
        <w:t>3,00</w:t>
      </w:r>
    </w:p>
    <w:p>
      <w:r>
        <w:t>3,00</w:t>
      </w:r>
    </w:p>
    <w:p>
      <w:r>
        <w:t>3,00</w:t>
      </w:r>
    </w:p>
    <w:p>
      <w:r>
        <w:t>3,00</w:t>
      </w:r>
    </w:p>
    <w:p>
      <w:r>
        <w:t>Điện năng</w:t>
      </w:r>
    </w:p>
    <w:p>
      <w:r>
        <w:t>KW</w:t>
      </w:r>
    </w:p>
    <w:p>
      <w:r>
        <w:t>81,90</w:t>
      </w:r>
    </w:p>
    <w:p>
      <w:r>
        <w:t>81,90</w:t>
      </w:r>
    </w:p>
    <w:p>
      <w:r>
        <w:t>81,90</w:t>
      </w:r>
    </w:p>
    <w:p>
      <w:r>
        <w:t>81,90</w:t>
      </w:r>
    </w:p>
    <w:p>
      <w:r>
        <w:t>81,90</w:t>
      </w:r>
    </w:p>
    <w:p>
      <w:r>
        <w:t>c</w:t>
      </w:r>
    </w:p>
    <w:p>
      <w:r>
        <w:t>Bản đồ tỷ lệ 1/2000</w:t>
      </w:r>
    </w:p>
    <w:p>
      <w:r>
        <w:t>Máy vi tính PC</w:t>
      </w:r>
    </w:p>
    <w:p>
      <w:r>
        <w:t>Cái</w:t>
      </w:r>
    </w:p>
    <w:p>
      <w:r>
        <w:t>0,35</w:t>
      </w:r>
    </w:p>
    <w:p>
      <w:r>
        <w:t>13,20</w:t>
      </w:r>
    </w:p>
    <w:p>
      <w:r>
        <w:t>13,20</w:t>
      </w:r>
    </w:p>
    <w:p>
      <w:r>
        <w:t>13,20</w:t>
      </w:r>
    </w:p>
    <w:p>
      <w:r>
        <w:t>13,20</w:t>
      </w:r>
    </w:p>
    <w:p>
      <w:r>
        <w:t>13,20</w:t>
      </w:r>
    </w:p>
    <w:p>
      <w:r>
        <w:t>Điều hòa nhiệt độ</w:t>
      </w:r>
    </w:p>
    <w:p>
      <w:r>
        <w:t>Cái</w:t>
      </w:r>
    </w:p>
    <w:p>
      <w:r>
        <w:t>2,20</w:t>
      </w:r>
    </w:p>
    <w:p>
      <w:r>
        <w:t>4,40</w:t>
      </w:r>
    </w:p>
    <w:p>
      <w:r>
        <w:t>4,40</w:t>
      </w:r>
    </w:p>
    <w:p>
      <w:r>
        <w:t>4,40</w:t>
      </w:r>
    </w:p>
    <w:p>
      <w:r>
        <w:t>4,40</w:t>
      </w:r>
    </w:p>
    <w:p>
      <w:r>
        <w:t>4,40</w:t>
      </w:r>
    </w:p>
    <w:p>
      <w:r>
        <w:t>Điện năng</w:t>
      </w:r>
    </w:p>
    <w:p>
      <w:r>
        <w:t>KW</w:t>
      </w:r>
    </w:p>
    <w:p>
      <w:r>
        <w:t>120,12</w:t>
      </w:r>
    </w:p>
    <w:p>
      <w:r>
        <w:t>120,12</w:t>
      </w:r>
    </w:p>
    <w:p>
      <w:r>
        <w:t>120,12</w:t>
      </w:r>
    </w:p>
    <w:p>
      <w:r>
        <w:t>120,12</w:t>
      </w:r>
    </w:p>
    <w:p>
      <w:r>
        <w:t>120,12</w:t>
      </w:r>
    </w:p>
    <w:p>
      <w:r>
        <w:t>d</w:t>
      </w:r>
    </w:p>
    <w:p>
      <w:r>
        <w:t>Bản đồ tỷ lệ 1/5000</w:t>
      </w:r>
    </w:p>
    <w:p>
      <w:r>
        <w:t>Máy vi tính PC</w:t>
      </w:r>
    </w:p>
    <w:p>
      <w:r>
        <w:t>Cái</w:t>
      </w:r>
    </w:p>
    <w:p>
      <w:r>
        <w:t>0,35</w:t>
      </w:r>
    </w:p>
    <w:p>
      <w:r>
        <w:t>27,69</w:t>
      </w:r>
    </w:p>
    <w:p>
      <w:r>
        <w:t>27,69</w:t>
      </w:r>
    </w:p>
    <w:p>
      <w:r>
        <w:t>27,69</w:t>
      </w:r>
    </w:p>
    <w:p>
      <w:r>
        <w:t>27,69</w:t>
      </w:r>
    </w:p>
    <w:p>
      <w:r>
        <w:t>Điều hòa nhiệt độ</w:t>
      </w:r>
    </w:p>
    <w:p>
      <w:r>
        <w:t>Cái</w:t>
      </w:r>
    </w:p>
    <w:p>
      <w:r>
        <w:t>2,20</w:t>
      </w:r>
    </w:p>
    <w:p>
      <w:r>
        <w:t>9,23</w:t>
      </w:r>
    </w:p>
    <w:p>
      <w:r>
        <w:t>9,23</w:t>
      </w:r>
    </w:p>
    <w:p>
      <w:r>
        <w:t>9,23</w:t>
      </w:r>
    </w:p>
    <w:p>
      <w:r>
        <w:t>9,23</w:t>
      </w:r>
    </w:p>
    <w:p>
      <w:r>
        <w:t>Điện năng</w:t>
      </w:r>
    </w:p>
    <w:p>
      <w:r>
        <w:t>KW</w:t>
      </w:r>
    </w:p>
    <w:p>
      <w:r>
        <w:t>251,98</w:t>
      </w:r>
    </w:p>
    <w:p>
      <w:r>
        <w:t>251,98</w:t>
      </w:r>
    </w:p>
    <w:p>
      <w:r>
        <w:t>251,98</w:t>
      </w:r>
    </w:p>
    <w:p>
      <w:r>
        <w:t>251,98</w:t>
      </w:r>
    </w:p>
    <w:p>
      <w:r>
        <w:t>đ</w:t>
      </w:r>
    </w:p>
    <w:p>
      <w:r>
        <w:t>Bản đồ tỷ lệ 1/10000</w:t>
      </w:r>
    </w:p>
    <w:p>
      <w:r>
        <w:t>Máy vi tính PC</w:t>
      </w:r>
    </w:p>
    <w:p>
      <w:r>
        <w:t>Cái</w:t>
      </w:r>
    </w:p>
    <w:p>
      <w:r>
        <w:t>0,35</w:t>
      </w:r>
    </w:p>
    <w:p>
      <w:r>
        <w:t>55,38</w:t>
      </w:r>
    </w:p>
    <w:p>
      <w:r>
        <w:t>55,38</w:t>
      </w:r>
    </w:p>
    <w:p>
      <w:r>
        <w:t>55,38</w:t>
      </w:r>
    </w:p>
    <w:p>
      <w:r>
        <w:t>55,38</w:t>
      </w:r>
    </w:p>
    <w:p>
      <w:r>
        <w:t>Điều hòa nhiệt độ</w:t>
      </w:r>
    </w:p>
    <w:p>
      <w:r>
        <w:t>Cái</w:t>
      </w:r>
    </w:p>
    <w:p>
      <w:r>
        <w:t>2,20</w:t>
      </w:r>
    </w:p>
    <w:p>
      <w:r>
        <w:t>18,46</w:t>
      </w:r>
    </w:p>
    <w:p>
      <w:r>
        <w:t>18,46</w:t>
      </w:r>
    </w:p>
    <w:p>
      <w:r>
        <w:t>18,46</w:t>
      </w:r>
    </w:p>
    <w:p>
      <w:r>
        <w:t>18,46</w:t>
      </w:r>
    </w:p>
    <w:p>
      <w:r>
        <w:t>Điện năng</w:t>
      </w:r>
    </w:p>
    <w:p>
      <w:r>
        <w:t>KW</w:t>
      </w:r>
    </w:p>
    <w:p>
      <w:r>
        <w:t>503,96</w:t>
      </w:r>
    </w:p>
    <w:p>
      <w:r>
        <w:t>503,96</w:t>
      </w:r>
    </w:p>
    <w:p>
      <w:r>
        <w:t>503,96</w:t>
      </w:r>
    </w:p>
    <w:p>
      <w:r>
        <w:t>503,96</w:t>
      </w:r>
    </w:p>
    <w:p>
      <w:r>
        <w:t>1.3</w:t>
      </w:r>
    </w:p>
    <w:p>
      <w:r>
        <w:t>Nhập thông tin thửa đất</w:t>
      </w:r>
    </w:p>
    <w:p>
      <w:r>
        <w:t>a</w:t>
      </w:r>
    </w:p>
    <w:p>
      <w:r>
        <w:t>Bản đồ tỷ lệ 1/500</w:t>
      </w:r>
    </w:p>
    <w:p>
      <w:r>
        <w:t>Máy vi tính PC</w:t>
      </w:r>
    </w:p>
    <w:p>
      <w:r>
        <w:t>Cái</w:t>
      </w:r>
    </w:p>
    <w:p>
      <w:r>
        <w:t>0,35</w:t>
      </w:r>
    </w:p>
    <w:p>
      <w:r>
        <w:t>5,39</w:t>
      </w:r>
    </w:p>
    <w:p>
      <w:r>
        <w:t>5,39</w:t>
      </w:r>
    </w:p>
    <w:p>
      <w:r>
        <w:t>5,39</w:t>
      </w:r>
    </w:p>
    <w:p>
      <w:r>
        <w:t>5,39</w:t>
      </w:r>
    </w:p>
    <w:p>
      <w:r>
        <w:t>5,39</w:t>
      </w:r>
    </w:p>
    <w:p>
      <w:r>
        <w:t>Điều hòa nhiệt độ</w:t>
      </w:r>
    </w:p>
    <w:p>
      <w:r>
        <w:t>Cái</w:t>
      </w:r>
    </w:p>
    <w:p>
      <w:r>
        <w:t>2,20</w:t>
      </w:r>
    </w:p>
    <w:p>
      <w:r>
        <w:t>1,80</w:t>
      </w:r>
    </w:p>
    <w:p>
      <w:r>
        <w:t>1,80</w:t>
      </w:r>
    </w:p>
    <w:p>
      <w:r>
        <w:t>1,80</w:t>
      </w:r>
    </w:p>
    <w:p>
      <w:r>
        <w:t>1,80</w:t>
      </w:r>
    </w:p>
    <w:p>
      <w:r>
        <w:t>1,80</w:t>
      </w:r>
    </w:p>
    <w:p>
      <w:r>
        <w:t>Điện năng</w:t>
      </w:r>
    </w:p>
    <w:p>
      <w:r>
        <w:t>KW</w:t>
      </w:r>
    </w:p>
    <w:p>
      <w:r>
        <w:t>49,11</w:t>
      </w:r>
    </w:p>
    <w:p>
      <w:r>
        <w:t>49,11</w:t>
      </w:r>
    </w:p>
    <w:p>
      <w:r>
        <w:t>49,11</w:t>
      </w:r>
    </w:p>
    <w:p>
      <w:r>
        <w:t>49,11</w:t>
      </w:r>
    </w:p>
    <w:p>
      <w:r>
        <w:t>49,11</w:t>
      </w:r>
    </w:p>
    <w:p>
      <w:r>
        <w:t>b</w:t>
      </w:r>
    </w:p>
    <w:p>
      <w:r>
        <w:t>Bản đồ tỷ lệ 1/1000</w:t>
      </w:r>
    </w:p>
    <w:p>
      <w:r>
        <w:t>Máy vi tính PC</w:t>
      </w:r>
    </w:p>
    <w:p>
      <w:r>
        <w:t>Cái</w:t>
      </w:r>
    </w:p>
    <w:p>
      <w:r>
        <w:t>0,35</w:t>
      </w:r>
    </w:p>
    <w:p>
      <w:r>
        <w:t>8,40</w:t>
      </w:r>
    </w:p>
    <w:p>
      <w:r>
        <w:t>8,40</w:t>
      </w:r>
    </w:p>
    <w:p>
      <w:r>
        <w:t>8,40</w:t>
      </w:r>
    </w:p>
    <w:p>
      <w:r>
        <w:t>8,40</w:t>
      </w:r>
    </w:p>
    <w:p>
      <w:r>
        <w:t>8,40</w:t>
      </w:r>
    </w:p>
    <w:p>
      <w:r>
        <w:t>Điều hòa nhiệt độ</w:t>
      </w:r>
    </w:p>
    <w:p>
      <w:r>
        <w:t>Cái</w:t>
      </w:r>
    </w:p>
    <w:p>
      <w:r>
        <w:t>2,20</w:t>
      </w:r>
    </w:p>
    <w:p>
      <w:r>
        <w:t>2,80</w:t>
      </w:r>
    </w:p>
    <w:p>
      <w:r>
        <w:t>2,80</w:t>
      </w:r>
    </w:p>
    <w:p>
      <w:r>
        <w:t>2,80</w:t>
      </w:r>
    </w:p>
    <w:p>
      <w:r>
        <w:t>2,80</w:t>
      </w:r>
    </w:p>
    <w:p>
      <w:r>
        <w:t>2,80</w:t>
      </w:r>
    </w:p>
    <w:p>
      <w:r>
        <w:t>Điện năng</w:t>
      </w:r>
    </w:p>
    <w:p>
      <w:r>
        <w:t>KW</w:t>
      </w:r>
    </w:p>
    <w:p>
      <w:r>
        <w:t>76,44</w:t>
      </w:r>
    </w:p>
    <w:p>
      <w:r>
        <w:t>76,44</w:t>
      </w:r>
    </w:p>
    <w:p>
      <w:r>
        <w:t>76,44</w:t>
      </w:r>
    </w:p>
    <w:p>
      <w:r>
        <w:t>76,44</w:t>
      </w:r>
    </w:p>
    <w:p>
      <w:r>
        <w:t>76,44</w:t>
      </w:r>
    </w:p>
    <w:p>
      <w:r>
        <w:t>c</w:t>
      </w:r>
    </w:p>
    <w:p>
      <w:r>
        <w:t>Bản đồ tỷ lệ 1/2000</w:t>
      </w:r>
    </w:p>
    <w:p>
      <w:r>
        <w:t>Máy vi tính PC</w:t>
      </w:r>
    </w:p>
    <w:p>
      <w:r>
        <w:t>Cái</w:t>
      </w:r>
    </w:p>
    <w:p>
      <w:r>
        <w:t>0,35</w:t>
      </w:r>
    </w:p>
    <w:p>
      <w:r>
        <w:t>10,92</w:t>
      </w:r>
    </w:p>
    <w:p>
      <w:r>
        <w:t>10,92</w:t>
      </w:r>
    </w:p>
    <w:p>
      <w:r>
        <w:t>10,92</w:t>
      </w:r>
    </w:p>
    <w:p>
      <w:r>
        <w:t>10,92</w:t>
      </w:r>
    </w:p>
    <w:p>
      <w:r>
        <w:t>10,92</w:t>
      </w:r>
    </w:p>
    <w:p>
      <w:r>
        <w:t>Điều hòa nhiệt độ</w:t>
      </w:r>
    </w:p>
    <w:p>
      <w:r>
        <w:t>Cái</w:t>
      </w:r>
    </w:p>
    <w:p>
      <w:r>
        <w:t>2,20</w:t>
      </w:r>
    </w:p>
    <w:p>
      <w:r>
        <w:t>3,64</w:t>
      </w:r>
    </w:p>
    <w:p>
      <w:r>
        <w:t>3,64</w:t>
      </w:r>
    </w:p>
    <w:p>
      <w:r>
        <w:t>3,64</w:t>
      </w:r>
    </w:p>
    <w:p>
      <w:r>
        <w:t>3,64</w:t>
      </w:r>
    </w:p>
    <w:p>
      <w:r>
        <w:t>3,64</w:t>
      </w:r>
    </w:p>
    <w:p>
      <w:r>
        <w:t>Điện năng</w:t>
      </w:r>
    </w:p>
    <w:p>
      <w:r>
        <w:t>KW</w:t>
      </w:r>
    </w:p>
    <w:p>
      <w:r>
        <w:t>99,37</w:t>
      </w:r>
    </w:p>
    <w:p>
      <w:r>
        <w:t>99,37</w:t>
      </w:r>
    </w:p>
    <w:p>
      <w:r>
        <w:t>99,37</w:t>
      </w:r>
    </w:p>
    <w:p>
      <w:r>
        <w:t>99,37</w:t>
      </w:r>
    </w:p>
    <w:p>
      <w:r>
        <w:t>99,37</w:t>
      </w:r>
    </w:p>
    <w:p>
      <w:r>
        <w:t>d</w:t>
      </w:r>
    </w:p>
    <w:p>
      <w:r>
        <w:t>Bản đồ tỷ lệ 1/5000</w:t>
      </w:r>
    </w:p>
    <w:p>
      <w:r>
        <w:t>Máy vi tính PC</w:t>
      </w:r>
    </w:p>
    <w:p>
      <w:r>
        <w:t>Cái</w:t>
      </w:r>
    </w:p>
    <w:p>
      <w:r>
        <w:t>0,35</w:t>
      </w:r>
    </w:p>
    <w:p>
      <w:r>
        <w:t>18,56</w:t>
      </w:r>
    </w:p>
    <w:p>
      <w:r>
        <w:t>18,56</w:t>
      </w:r>
    </w:p>
    <w:p>
      <w:r>
        <w:t>18,56</w:t>
      </w:r>
    </w:p>
    <w:p>
      <w:r>
        <w:t>18,56</w:t>
      </w:r>
    </w:p>
    <w:p>
      <w:r>
        <w:t>Điều hòa nhiệt độ</w:t>
      </w:r>
    </w:p>
    <w:p>
      <w:r>
        <w:t>Cái</w:t>
      </w:r>
    </w:p>
    <w:p>
      <w:r>
        <w:t>2,20</w:t>
      </w:r>
    </w:p>
    <w:p>
      <w:r>
        <w:t>6,19</w:t>
      </w:r>
    </w:p>
    <w:p>
      <w:r>
        <w:t>6,19</w:t>
      </w:r>
    </w:p>
    <w:p>
      <w:r>
        <w:t>6,19</w:t>
      </w:r>
    </w:p>
    <w:p>
      <w:r>
        <w:t>6,19</w:t>
      </w:r>
    </w:p>
    <w:p>
      <w:r>
        <w:t>Điện năng</w:t>
      </w:r>
    </w:p>
    <w:p>
      <w:r>
        <w:t>KW</w:t>
      </w:r>
    </w:p>
    <w:p>
      <w:r>
        <w:t>168,96</w:t>
      </w:r>
    </w:p>
    <w:p>
      <w:r>
        <w:t>168,96</w:t>
      </w:r>
    </w:p>
    <w:p>
      <w:r>
        <w:t>168,96</w:t>
      </w:r>
    </w:p>
    <w:p>
      <w:r>
        <w:t>168,96</w:t>
      </w:r>
    </w:p>
    <w:p>
      <w:r>
        <w:t>đ</w:t>
      </w:r>
    </w:p>
    <w:p>
      <w:r>
        <w:t>Bản đồ tỷ lệ 1/10000</w:t>
      </w:r>
    </w:p>
    <w:p>
      <w:r>
        <w:t>Máy vi tính PC</w:t>
      </w:r>
    </w:p>
    <w:p>
      <w:r>
        <w:t>Cái</w:t>
      </w:r>
    </w:p>
    <w:p>
      <w:r>
        <w:t>0,35</w:t>
      </w:r>
    </w:p>
    <w:p>
      <w:r>
        <w:t>27,84</w:t>
      </w:r>
    </w:p>
    <w:p>
      <w:r>
        <w:t>27,84</w:t>
      </w:r>
    </w:p>
    <w:p>
      <w:r>
        <w:t>27,84</w:t>
      </w:r>
    </w:p>
    <w:p>
      <w:r>
        <w:t>27,84</w:t>
      </w:r>
    </w:p>
    <w:p>
      <w:r>
        <w:t>Điều hòa nhiệt độ</w:t>
      </w:r>
    </w:p>
    <w:p>
      <w:r>
        <w:t>Cái</w:t>
      </w:r>
    </w:p>
    <w:p>
      <w:r>
        <w:t>2,20</w:t>
      </w:r>
    </w:p>
    <w:p>
      <w:r>
        <w:t>9,29</w:t>
      </w:r>
    </w:p>
    <w:p>
      <w:r>
        <w:t>9,29</w:t>
      </w:r>
    </w:p>
    <w:p>
      <w:r>
        <w:t>9,29</w:t>
      </w:r>
    </w:p>
    <w:p>
      <w:r>
        <w:t>9,29</w:t>
      </w:r>
    </w:p>
    <w:p>
      <w:r>
        <w:t>Điện năng</w:t>
      </w:r>
    </w:p>
    <w:p>
      <w:r>
        <w:t>KW</w:t>
      </w:r>
    </w:p>
    <w:p>
      <w:r>
        <w:t>253,44</w:t>
      </w:r>
    </w:p>
    <w:p>
      <w:r>
        <w:t>253,44</w:t>
      </w:r>
    </w:p>
    <w:p>
      <w:r>
        <w:t>253,44</w:t>
      </w:r>
    </w:p>
    <w:p>
      <w:r>
        <w:t>253,44</w:t>
      </w:r>
    </w:p>
    <w:p>
      <w:r>
        <w:t>1.4</w:t>
      </w:r>
    </w:p>
    <w:p>
      <w:r>
        <w:t>Công khai bản đồ địa chính và hoàn thiện thiện bản đồ địa chính</w:t>
      </w:r>
    </w:p>
    <w:p>
      <w:r>
        <w:t>a</w:t>
      </w:r>
    </w:p>
    <w:p>
      <w:r>
        <w:t>Bản đồ tỷ lệ 1/500</w:t>
      </w:r>
    </w:p>
    <w:p>
      <w:r>
        <w:t>Máy vi tính PC</w:t>
      </w:r>
    </w:p>
    <w:p>
      <w:r>
        <w:t>Cái</w:t>
      </w:r>
    </w:p>
    <w:p>
      <w:r>
        <w:t>0,35</w:t>
      </w:r>
    </w:p>
    <w:p>
      <w:r>
        <w:t>5,39</w:t>
      </w:r>
    </w:p>
    <w:p>
      <w:r>
        <w:t>5,39</w:t>
      </w:r>
    </w:p>
    <w:p>
      <w:r>
        <w:t>5,39</w:t>
      </w:r>
    </w:p>
    <w:p>
      <w:r>
        <w:t>5,39</w:t>
      </w:r>
    </w:p>
    <w:p>
      <w:r>
        <w:t>5,39</w:t>
      </w:r>
    </w:p>
    <w:p>
      <w:r>
        <w:t>Điều hòa nhiệt độ</w:t>
      </w:r>
    </w:p>
    <w:p>
      <w:r>
        <w:t>Cái</w:t>
      </w:r>
    </w:p>
    <w:p>
      <w:r>
        <w:t>2,20</w:t>
      </w:r>
    </w:p>
    <w:p>
      <w:r>
        <w:t>1,80</w:t>
      </w:r>
    </w:p>
    <w:p>
      <w:r>
        <w:t>1,80</w:t>
      </w:r>
    </w:p>
    <w:p>
      <w:r>
        <w:t>1,80</w:t>
      </w:r>
    </w:p>
    <w:p>
      <w:r>
        <w:t>1,80</w:t>
      </w:r>
    </w:p>
    <w:p>
      <w:r>
        <w:t>1,80</w:t>
      </w:r>
    </w:p>
    <w:p>
      <w:r>
        <w:t>Điện năng</w:t>
      </w:r>
    </w:p>
    <w:p>
      <w:r>
        <w:t>KW</w:t>
      </w:r>
    </w:p>
    <w:p>
      <w:r>
        <w:t>49,11</w:t>
      </w:r>
    </w:p>
    <w:p>
      <w:r>
        <w:t>49,11</w:t>
      </w:r>
    </w:p>
    <w:p>
      <w:r>
        <w:t>49,11</w:t>
      </w:r>
    </w:p>
    <w:p>
      <w:r>
        <w:t>49,11</w:t>
      </w:r>
    </w:p>
    <w:p>
      <w:r>
        <w:t>49,11</w:t>
      </w:r>
    </w:p>
    <w:p>
      <w:r>
        <w:t>b</w:t>
      </w:r>
    </w:p>
    <w:p>
      <w:r>
        <w:t>Bản đồ tỷ lệ 1/1000</w:t>
      </w:r>
    </w:p>
    <w:p>
      <w:r>
        <w:t>Máy vi tính PC</w:t>
      </w:r>
    </w:p>
    <w:p>
      <w:r>
        <w:t>Cái</w:t>
      </w:r>
    </w:p>
    <w:p>
      <w:r>
        <w:t>0,35</w:t>
      </w:r>
    </w:p>
    <w:p>
      <w:r>
        <w:t>8,40</w:t>
      </w:r>
    </w:p>
    <w:p>
      <w:r>
        <w:t>8,40</w:t>
      </w:r>
    </w:p>
    <w:p>
      <w:r>
        <w:t>8,40</w:t>
      </w:r>
    </w:p>
    <w:p>
      <w:r>
        <w:t>8,40</w:t>
      </w:r>
    </w:p>
    <w:p>
      <w:r>
        <w:t>8,40</w:t>
      </w:r>
    </w:p>
    <w:p>
      <w:r>
        <w:t>Điều hòa nhiệt độ</w:t>
      </w:r>
    </w:p>
    <w:p>
      <w:r>
        <w:t>Cái</w:t>
      </w:r>
    </w:p>
    <w:p>
      <w:r>
        <w:t>2,20</w:t>
      </w:r>
    </w:p>
    <w:p>
      <w:r>
        <w:t>2,80</w:t>
      </w:r>
    </w:p>
    <w:p>
      <w:r>
        <w:t>2,80</w:t>
      </w:r>
    </w:p>
    <w:p>
      <w:r>
        <w:t>2,80</w:t>
      </w:r>
    </w:p>
    <w:p>
      <w:r>
        <w:t>2,80</w:t>
      </w:r>
    </w:p>
    <w:p>
      <w:r>
        <w:t>2,80</w:t>
      </w:r>
    </w:p>
    <w:p>
      <w:r>
        <w:t>Điện năng</w:t>
      </w:r>
    </w:p>
    <w:p>
      <w:r>
        <w:t>KW</w:t>
      </w:r>
    </w:p>
    <w:p>
      <w:r>
        <w:t>76,44</w:t>
      </w:r>
    </w:p>
    <w:p>
      <w:r>
        <w:t>76,44</w:t>
      </w:r>
    </w:p>
    <w:p>
      <w:r>
        <w:t>76,44</w:t>
      </w:r>
    </w:p>
    <w:p>
      <w:r>
        <w:t>76,44</w:t>
      </w:r>
    </w:p>
    <w:p>
      <w:r>
        <w:t>76,44</w:t>
      </w:r>
    </w:p>
    <w:p>
      <w:r>
        <w:t>c</w:t>
      </w:r>
    </w:p>
    <w:p>
      <w:r>
        <w:t>Bản đồ tỷ lệ 1/2000</w:t>
      </w:r>
    </w:p>
    <w:p>
      <w:r>
        <w:t>Máy vi tính PC</w:t>
      </w:r>
    </w:p>
    <w:p>
      <w:r>
        <w:t>Cái</w:t>
      </w:r>
    </w:p>
    <w:p>
      <w:r>
        <w:t>0,35</w:t>
      </w:r>
    </w:p>
    <w:p>
      <w:r>
        <w:t>10,92</w:t>
      </w:r>
    </w:p>
    <w:p>
      <w:r>
        <w:t>10,92</w:t>
      </w:r>
    </w:p>
    <w:p>
      <w:r>
        <w:t>10,92</w:t>
      </w:r>
    </w:p>
    <w:p>
      <w:r>
        <w:t>10,92</w:t>
      </w:r>
    </w:p>
    <w:p>
      <w:r>
        <w:t>10,92</w:t>
      </w:r>
    </w:p>
    <w:p>
      <w:r>
        <w:t>Điều hòa nhiệt độ</w:t>
      </w:r>
    </w:p>
    <w:p>
      <w:r>
        <w:t>Cái</w:t>
      </w:r>
    </w:p>
    <w:p>
      <w:r>
        <w:t>2,20</w:t>
      </w:r>
    </w:p>
    <w:p>
      <w:r>
        <w:t>3,64</w:t>
      </w:r>
    </w:p>
    <w:p>
      <w:r>
        <w:t>3,64</w:t>
      </w:r>
    </w:p>
    <w:p>
      <w:r>
        <w:t>3,64</w:t>
      </w:r>
    </w:p>
    <w:p>
      <w:r>
        <w:t>3,64</w:t>
      </w:r>
    </w:p>
    <w:p>
      <w:r>
        <w:t>3,64</w:t>
      </w:r>
    </w:p>
    <w:p>
      <w:r>
        <w:t>Điện năng</w:t>
      </w:r>
    </w:p>
    <w:p>
      <w:r>
        <w:t>KW</w:t>
      </w:r>
    </w:p>
    <w:p>
      <w:r>
        <w:t>99,37</w:t>
      </w:r>
    </w:p>
    <w:p>
      <w:r>
        <w:t>99,37</w:t>
      </w:r>
    </w:p>
    <w:p>
      <w:r>
        <w:t>99,37</w:t>
      </w:r>
    </w:p>
    <w:p>
      <w:r>
        <w:t>99,37</w:t>
      </w:r>
    </w:p>
    <w:p>
      <w:r>
        <w:t>99,37</w:t>
      </w:r>
    </w:p>
    <w:p>
      <w:r>
        <w:t>d</w:t>
      </w:r>
    </w:p>
    <w:p>
      <w:r>
        <w:t>Bản đồ tỷ lệ 1/5000</w:t>
      </w:r>
    </w:p>
    <w:p>
      <w:r>
        <w:t>Máy vi tính PC</w:t>
      </w:r>
    </w:p>
    <w:p>
      <w:r>
        <w:t>Cái</w:t>
      </w:r>
    </w:p>
    <w:p>
      <w:r>
        <w:t>0,35</w:t>
      </w:r>
    </w:p>
    <w:p>
      <w:r>
        <w:t>18,56</w:t>
      </w:r>
    </w:p>
    <w:p>
      <w:r>
        <w:t>18,56</w:t>
      </w:r>
    </w:p>
    <w:p>
      <w:r>
        <w:t>18,56</w:t>
      </w:r>
    </w:p>
    <w:p>
      <w:r>
        <w:t>18,56</w:t>
      </w:r>
    </w:p>
    <w:p>
      <w:r>
        <w:t>Điều hòa nhiệt độ</w:t>
      </w:r>
    </w:p>
    <w:p>
      <w:r>
        <w:t>Cái</w:t>
      </w:r>
    </w:p>
    <w:p>
      <w:r>
        <w:t>2,20</w:t>
      </w:r>
    </w:p>
    <w:p>
      <w:r>
        <w:t>6,19</w:t>
      </w:r>
    </w:p>
    <w:p>
      <w:r>
        <w:t>6,19</w:t>
      </w:r>
    </w:p>
    <w:p>
      <w:r>
        <w:t>6,19</w:t>
      </w:r>
    </w:p>
    <w:p>
      <w:r>
        <w:t>6,19</w:t>
      </w:r>
    </w:p>
    <w:p>
      <w:r>
        <w:t>Điện năng</w:t>
      </w:r>
    </w:p>
    <w:p>
      <w:r>
        <w:t>KW</w:t>
      </w:r>
    </w:p>
    <w:p>
      <w:r>
        <w:t>168,96</w:t>
      </w:r>
    </w:p>
    <w:p>
      <w:r>
        <w:t>168,96</w:t>
      </w:r>
    </w:p>
    <w:p>
      <w:r>
        <w:t>168,96</w:t>
      </w:r>
    </w:p>
    <w:p>
      <w:r>
        <w:t>168,96</w:t>
      </w:r>
    </w:p>
    <w:p>
      <w:r>
        <w:t>đ</w:t>
      </w:r>
    </w:p>
    <w:p>
      <w:r>
        <w:t>Bản đồ tỷ lệ 1/10000</w:t>
      </w:r>
    </w:p>
    <w:p>
      <w:r>
        <w:t>Máy vi tính PC</w:t>
      </w:r>
    </w:p>
    <w:p>
      <w:r>
        <w:t>Cái</w:t>
      </w:r>
    </w:p>
    <w:p>
      <w:r>
        <w:t>0,35</w:t>
      </w:r>
    </w:p>
    <w:p>
      <w:r>
        <w:t>27,84</w:t>
      </w:r>
    </w:p>
    <w:p>
      <w:r>
        <w:t>27,84</w:t>
      </w:r>
    </w:p>
    <w:p>
      <w:r>
        <w:t>27,84</w:t>
      </w:r>
    </w:p>
    <w:p>
      <w:r>
        <w:t>27,84</w:t>
      </w:r>
    </w:p>
    <w:p>
      <w:r>
        <w:t>Điều hòa nhiệt độ</w:t>
      </w:r>
    </w:p>
    <w:p>
      <w:r>
        <w:t>Cái</w:t>
      </w:r>
    </w:p>
    <w:p>
      <w:r>
        <w:t>2,20</w:t>
      </w:r>
    </w:p>
    <w:p>
      <w:r>
        <w:t>9,29</w:t>
      </w:r>
    </w:p>
    <w:p>
      <w:r>
        <w:t>9,29</w:t>
      </w:r>
    </w:p>
    <w:p>
      <w:r>
        <w:t>9,29</w:t>
      </w:r>
    </w:p>
    <w:p>
      <w:r>
        <w:t>9,29</w:t>
      </w:r>
    </w:p>
    <w:p>
      <w:r>
        <w:t>Điện năng</w:t>
      </w:r>
    </w:p>
    <w:p>
      <w:r>
        <w:t>KW</w:t>
      </w:r>
    </w:p>
    <w:p>
      <w:r>
        <w:t>253,44</w:t>
      </w:r>
    </w:p>
    <w:p>
      <w:r>
        <w:t>253,44</w:t>
      </w:r>
    </w:p>
    <w:p>
      <w:r>
        <w:t>253,44</w:t>
      </w:r>
    </w:p>
    <w:p>
      <w:r>
        <w:t>253,44</w:t>
      </w:r>
    </w:p>
    <w:p>
      <w:r>
        <w:t>1.5</w:t>
      </w:r>
    </w:p>
    <w:p>
      <w:r>
        <w:t>In sản phẩm đo đạc lập bản đồ địa chính gồm sản phẩm chính và sản phẩm trung gian</w:t>
      </w:r>
    </w:p>
    <w:p>
      <w:r>
        <w:t>a</w:t>
      </w:r>
    </w:p>
    <w:p>
      <w:r>
        <w:t>Bản đồ tỷ lệ 1/500</w:t>
      </w:r>
    </w:p>
    <w:p>
      <w:r>
        <w:t>Máy vi tính PC</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 nhiệt độ</w:t>
      </w:r>
    </w:p>
    <w:p>
      <w:r>
        <w:t>Cái</w:t>
      </w:r>
    </w:p>
    <w:p>
      <w:r>
        <w:t>2,20</w:t>
      </w:r>
    </w:p>
    <w:p>
      <w:r>
        <w:t>0,12</w:t>
      </w:r>
    </w:p>
    <w:p>
      <w:r>
        <w:t>0,12</w:t>
      </w:r>
    </w:p>
    <w:p>
      <w:r>
        <w:t>0,12</w:t>
      </w:r>
    </w:p>
    <w:p>
      <w:r>
        <w:t>0,12</w:t>
      </w:r>
    </w:p>
    <w:p>
      <w:r>
        <w:t>0,12</w:t>
      </w:r>
    </w:p>
    <w:p>
      <w:r>
        <w:t>Điện năng</w:t>
      </w:r>
    </w:p>
    <w:p>
      <w:r>
        <w:t>KW</w:t>
      </w:r>
    </w:p>
    <w:p>
      <w:r>
        <w:t>3,58</w:t>
      </w:r>
    </w:p>
    <w:p>
      <w:r>
        <w:t>3,58</w:t>
      </w:r>
    </w:p>
    <w:p>
      <w:r>
        <w:t>3,58</w:t>
      </w:r>
    </w:p>
    <w:p>
      <w:r>
        <w:t>3,58</w:t>
      </w:r>
    </w:p>
    <w:p>
      <w:r>
        <w:t>3,58</w:t>
      </w:r>
    </w:p>
    <w:p>
      <w:r>
        <w:t>b</w:t>
      </w:r>
    </w:p>
    <w:p>
      <w:r>
        <w:t>Bản đồ tỷ lệ 1/1000</w:t>
      </w:r>
    </w:p>
    <w:p>
      <w:r>
        <w:t>Máy vi tính PC</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 nhiệt độ</w:t>
      </w:r>
    </w:p>
    <w:p>
      <w:r>
        <w:t>Cái</w:t>
      </w:r>
    </w:p>
    <w:p>
      <w:r>
        <w:t>2,20</w:t>
      </w:r>
    </w:p>
    <w:p>
      <w:r>
        <w:t>0,14</w:t>
      </w:r>
    </w:p>
    <w:p>
      <w:r>
        <w:t>0,14</w:t>
      </w:r>
    </w:p>
    <w:p>
      <w:r>
        <w:t>0,14</w:t>
      </w:r>
    </w:p>
    <w:p>
      <w:r>
        <w:t>0,14</w:t>
      </w:r>
    </w:p>
    <w:p>
      <w:r>
        <w:t>0,14</w:t>
      </w:r>
    </w:p>
    <w:p>
      <w:r>
        <w:t>Điện năng</w:t>
      </w:r>
    </w:p>
    <w:p>
      <w:r>
        <w:t>KW</w:t>
      </w:r>
    </w:p>
    <w:p>
      <w:r>
        <w:t>4,09</w:t>
      </w:r>
    </w:p>
    <w:p>
      <w:r>
        <w:t>4,09</w:t>
      </w:r>
    </w:p>
    <w:p>
      <w:r>
        <w:t>4,09</w:t>
      </w:r>
    </w:p>
    <w:p>
      <w:r>
        <w:t>4,09</w:t>
      </w:r>
    </w:p>
    <w:p>
      <w:r>
        <w:t>4,09</w:t>
      </w:r>
    </w:p>
    <w:p>
      <w:r>
        <w:t>c</w:t>
      </w:r>
    </w:p>
    <w:p>
      <w:r>
        <w:t>Bản đồ tỷ lệ 1/2000</w:t>
      </w:r>
    </w:p>
    <w:p>
      <w:r>
        <w:t>Máy vi tính PC</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 nhiệt độ</w:t>
      </w:r>
    </w:p>
    <w:p>
      <w:r>
        <w:t>Cái</w:t>
      </w:r>
    </w:p>
    <w:p>
      <w:r>
        <w:t>2,20</w:t>
      </w:r>
    </w:p>
    <w:p>
      <w:r>
        <w:t>0,15</w:t>
      </w:r>
    </w:p>
    <w:p>
      <w:r>
        <w:t>0,15</w:t>
      </w:r>
    </w:p>
    <w:p>
      <w:r>
        <w:t>0,15</w:t>
      </w:r>
    </w:p>
    <w:p>
      <w:r>
        <w:t>0,15</w:t>
      </w:r>
    </w:p>
    <w:p>
      <w:r>
        <w:t>0,15</w:t>
      </w:r>
    </w:p>
    <w:p>
      <w:r>
        <w:t>Điện năng</w:t>
      </w:r>
    </w:p>
    <w:p>
      <w:r>
        <w:t>KW</w:t>
      </w:r>
    </w:p>
    <w:p>
      <w:r>
        <w:t>4,42</w:t>
      </w:r>
    </w:p>
    <w:p>
      <w:r>
        <w:t>4,42</w:t>
      </w:r>
    </w:p>
    <w:p>
      <w:r>
        <w:t>4,42</w:t>
      </w:r>
    </w:p>
    <w:p>
      <w:r>
        <w:t>4,42</w:t>
      </w:r>
    </w:p>
    <w:p>
      <w:r>
        <w:t>4,42</w:t>
      </w:r>
    </w:p>
    <w:p>
      <w:r>
        <w:t>d</w:t>
      </w:r>
    </w:p>
    <w:p>
      <w:r>
        <w:t>Bản đồ tỷ lệ 1/5.000</w:t>
      </w:r>
    </w:p>
    <w:p>
      <w:r>
        <w:t>Máy vi tính PC</w:t>
      </w:r>
    </w:p>
    <w:p>
      <w:r>
        <w:t>Cái</w:t>
      </w:r>
    </w:p>
    <w:p>
      <w:r>
        <w:t>0,35</w:t>
      </w:r>
    </w:p>
    <w:p>
      <w:r>
        <w:t>0,51</w:t>
      </w:r>
    </w:p>
    <w:p>
      <w:r>
        <w:t>0,51</w:t>
      </w:r>
    </w:p>
    <w:p>
      <w:r>
        <w:t>0,51</w:t>
      </w:r>
    </w:p>
    <w:p>
      <w:r>
        <w:t>0,51</w:t>
      </w:r>
    </w:p>
    <w:p>
      <w:r>
        <w:t>Máy in phun A0</w:t>
      </w:r>
    </w:p>
    <w:p>
      <w:r>
        <w:t>Cái</w:t>
      </w:r>
    </w:p>
    <w:p>
      <w:r>
        <w:t>0,40</w:t>
      </w:r>
    </w:p>
    <w:p>
      <w:r>
        <w:t>0,09</w:t>
      </w:r>
    </w:p>
    <w:p>
      <w:r>
        <w:t>0,09</w:t>
      </w:r>
    </w:p>
    <w:p>
      <w:r>
        <w:t>0,09</w:t>
      </w:r>
    </w:p>
    <w:p>
      <w:r>
        <w:t>0,09</w:t>
      </w:r>
    </w:p>
    <w:p>
      <w:r>
        <w:t>Điều hòa nhiệt độ</w:t>
      </w:r>
    </w:p>
    <w:p>
      <w:r>
        <w:t>Cái</w:t>
      </w:r>
    </w:p>
    <w:p>
      <w:r>
        <w:t>2,20</w:t>
      </w:r>
    </w:p>
    <w:p>
      <w:r>
        <w:t>0,17</w:t>
      </w:r>
    </w:p>
    <w:p>
      <w:r>
        <w:t>0,17</w:t>
      </w:r>
    </w:p>
    <w:p>
      <w:r>
        <w:t>0,17</w:t>
      </w:r>
    </w:p>
    <w:p>
      <w:r>
        <w:t>0,17</w:t>
      </w:r>
    </w:p>
    <w:p>
      <w:r>
        <w:t>Điện năng</w:t>
      </w:r>
    </w:p>
    <w:p>
      <w:r>
        <w:t>KW</w:t>
      </w:r>
    </w:p>
    <w:p>
      <w:r>
        <w:t>4,94</w:t>
      </w:r>
    </w:p>
    <w:p>
      <w:r>
        <w:t>4,94</w:t>
      </w:r>
    </w:p>
    <w:p>
      <w:r>
        <w:t>4,94</w:t>
      </w:r>
    </w:p>
    <w:p>
      <w:r>
        <w:t>4,94</w:t>
      </w:r>
    </w:p>
    <w:p>
      <w:r>
        <w:t>đ</w:t>
      </w:r>
    </w:p>
    <w:p>
      <w:r>
        <w:t>Bản đồ tỷ lệ 1/10000</w:t>
      </w:r>
    </w:p>
    <w:p>
      <w:r>
        <w:t>Máy vi tính PC</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 nhiệt độ</w:t>
      </w:r>
    </w:p>
    <w:p>
      <w:r>
        <w:t>Cái</w:t>
      </w:r>
    </w:p>
    <w:p>
      <w:r>
        <w:t>2,20</w:t>
      </w:r>
    </w:p>
    <w:p>
      <w:r>
        <w:t>0,26</w:t>
      </w:r>
    </w:p>
    <w:p>
      <w:r>
        <w:t>0,26</w:t>
      </w:r>
    </w:p>
    <w:p>
      <w:r>
        <w:t>0,26</w:t>
      </w:r>
    </w:p>
    <w:p>
      <w:r>
        <w:t>0,26</w:t>
      </w:r>
    </w:p>
    <w:p>
      <w:r>
        <w:t>Điện năng</w:t>
      </w:r>
    </w:p>
    <w:p>
      <w:r>
        <w:t>KW</w:t>
      </w:r>
    </w:p>
    <w:p>
      <w:r>
        <w:t>6,42</w:t>
      </w:r>
    </w:p>
    <w:p>
      <w:r>
        <w:t>6,42</w:t>
      </w:r>
    </w:p>
    <w:p>
      <w:r>
        <w:t>6,42</w:t>
      </w:r>
    </w:p>
    <w:p>
      <w:r>
        <w:t>6,42</w:t>
      </w:r>
    </w:p>
    <w:p>
      <w:r>
        <w:t>c) Vật liệu</w:t>
      </w:r>
    </w:p>
    <w:p>
      <w:r>
        <w:t>- Biên tập bản đồ địa chính và lập phiếu xác nhận kết quả đo đạc hiện trạng thửa đất</w:t>
      </w:r>
    </w:p>
    <w:p>
      <w:r>
        <w:t>Bảng 39</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0,07</w:t>
      </w:r>
    </w:p>
    <w:p>
      <w:r>
        <w:t>0,09</w:t>
      </w:r>
    </w:p>
    <w:p>
      <w:r>
        <w:t>0,20</w:t>
      </w:r>
    </w:p>
    <w:p>
      <w:r>
        <w:t>0,70</w:t>
      </w:r>
    </w:p>
    <w:p>
      <w:r>
        <w:t>0,70</w:t>
      </w:r>
    </w:p>
    <w:p>
      <w:r>
        <w:t>2</w:t>
      </w:r>
    </w:p>
    <w:p>
      <w:r>
        <w:t>Bản đồ ĐGHC</w:t>
      </w:r>
    </w:p>
    <w:p>
      <w:r>
        <w:t>Tờ</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5</w:t>
      </w:r>
    </w:p>
    <w:p>
      <w:r>
        <w:t>Băng dính loại vừa</w:t>
      </w:r>
    </w:p>
    <w:p>
      <w:r>
        <w:t>Cuộn</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7</w:t>
      </w:r>
    </w:p>
    <w:p>
      <w:r>
        <w:t>Biên bản bàn giao thành quả</w:t>
      </w:r>
    </w:p>
    <w:p>
      <w:r>
        <w:t>Bộ</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10</w:t>
      </w:r>
    </w:p>
    <w:p>
      <w:r>
        <w:t>Giấy A0 loại 120g/m 2</w:t>
      </w:r>
    </w:p>
    <w:p>
      <w:r>
        <w:t>Tờ</w:t>
      </w:r>
    </w:p>
    <w:p>
      <w:r>
        <w:t>3,00</w:t>
      </w:r>
    </w:p>
    <w:p>
      <w:r>
        <w:t>3,00</w:t>
      </w:r>
    </w:p>
    <w:p>
      <w:r>
        <w:t>3,00</w:t>
      </w:r>
    </w:p>
    <w:p>
      <w:r>
        <w:t>3,00</w:t>
      </w:r>
    </w:p>
    <w:p>
      <w:r>
        <w:t>3,00</w:t>
      </w:r>
    </w:p>
    <w:p>
      <w:r>
        <w:t>11</w:t>
      </w:r>
    </w:p>
    <w:p>
      <w:r>
        <w:t>Giấy A4</w:t>
      </w:r>
    </w:p>
    <w:p>
      <w:r>
        <w:t>Ram</w:t>
      </w:r>
    </w:p>
    <w:p>
      <w:r>
        <w:t>3,00</w:t>
      </w:r>
    </w:p>
    <w:p>
      <w:r>
        <w:t>6,00</w:t>
      </w:r>
    </w:p>
    <w:p>
      <w:r>
        <w:t>9,00</w:t>
      </w:r>
    </w:p>
    <w:p>
      <w:r>
        <w:t>16,00</w:t>
      </w:r>
    </w:p>
    <w:p>
      <w:r>
        <w:t>16,00</w:t>
      </w:r>
    </w:p>
    <w:p>
      <w:r>
        <w:t>12</w:t>
      </w:r>
    </w:p>
    <w:p>
      <w:r>
        <w:t>Mực in laser A4</w:t>
      </w:r>
    </w:p>
    <w:p>
      <w:r>
        <w:t>Hộp</w:t>
      </w:r>
    </w:p>
    <w:p>
      <w:r>
        <w:t>0,60</w:t>
      </w:r>
    </w:p>
    <w:p>
      <w:r>
        <w:t>1,20</w:t>
      </w:r>
    </w:p>
    <w:p>
      <w:r>
        <w:t>1,80</w:t>
      </w:r>
    </w:p>
    <w:p>
      <w:r>
        <w:t>3,20</w:t>
      </w:r>
    </w:p>
    <w:p>
      <w:r>
        <w:t>3,20</w:t>
      </w:r>
    </w:p>
    <w:p>
      <w:r>
        <w:t>13</w:t>
      </w:r>
    </w:p>
    <w:p>
      <w:r>
        <w:t>Sổ mục kê</w:t>
      </w:r>
    </w:p>
    <w:p>
      <w:r>
        <w:t>Quyển</w:t>
      </w:r>
    </w:p>
    <w:p>
      <w:r>
        <w:t>0,14</w:t>
      </w:r>
    </w:p>
    <w:p>
      <w:r>
        <w:t>0,15</w:t>
      </w:r>
    </w:p>
    <w:p>
      <w:r>
        <w:t>0,40</w:t>
      </w:r>
    </w:p>
    <w:p>
      <w:r>
        <w:t>0,10</w:t>
      </w:r>
    </w:p>
    <w:p>
      <w:r>
        <w:t>0,10</w:t>
      </w:r>
    </w:p>
    <w:p>
      <w:r>
        <w:t>14</w:t>
      </w:r>
    </w:p>
    <w:p>
      <w:r>
        <w:t>Sổ ghi chép</w:t>
      </w:r>
    </w:p>
    <w:p>
      <w:r>
        <w:t>Quyển</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17</w:t>
      </w:r>
    </w:p>
    <w:p>
      <w:r>
        <w:t>Mực in phun (4 hộp 4 màu)</w:t>
      </w:r>
    </w:p>
    <w:p>
      <w:r>
        <w:t>Hộp</w:t>
      </w:r>
    </w:p>
    <w:p>
      <w:r>
        <w:t>0,03</w:t>
      </w:r>
    </w:p>
    <w:p>
      <w:r>
        <w:t>0,03</w:t>
      </w:r>
    </w:p>
    <w:p>
      <w:r>
        <w:t>0,03</w:t>
      </w:r>
    </w:p>
    <w:p>
      <w:r>
        <w:t>0,03</w:t>
      </w:r>
    </w:p>
    <w:p>
      <w:r>
        <w:t>0,03</w:t>
      </w:r>
    </w:p>
    <w:p>
      <w:r>
        <w:t>Ghi chú:</w:t>
      </w:r>
    </w:p>
    <w:p>
      <w:r>
        <w:t>(1) Mức vật liệu cho vẽ bản đồ số tính bằng 0,55 mức tại Bảng 39.</w:t>
      </w:r>
    </w:p>
    <w:p>
      <w:r>
        <w:t>(2) Mức vật liệu cho lập kết quả đo đạc địa chính thửa đất tính bằng 0,45 mức tại Bảng 39.</w:t>
      </w:r>
    </w:p>
    <w:p>
      <w:r>
        <w:t>(3) Đất giao thông đường bộ, đường sắt, đê điều và đất thủy hệ được nhà nước giao quản lý không thuộc diện phải cấp GCN khi phải đo vẽ thì được tính bằng 0,3 lần định mức tại Bảng 39.</w:t>
      </w:r>
    </w:p>
    <w:p>
      <w:r>
        <w:t>(4) Trường hợp phải đo vẽ địa hình mức vật liệu tính bằng 0,10 mức tại Bảng 39.</w:t>
      </w:r>
    </w:p>
    <w:p>
      <w:r>
        <w:t>- Xác nhận hồ sơ các cấp; lập sổ mục kê; Xuất Sổ mục kê sang định dạng *.pdf phục vụ ký số, Xuất bản đồ địa chính sang định dạng tệp tin dữ liệu ảnh (Raster) phục vụ ký số nhập thông tin thửa đất; phục vụ KTNT và giao nộp thành quả.</w:t>
      </w:r>
    </w:p>
    <w:p>
      <w:r>
        <w:t>Mức tính bằng 0,20 mức mục vẽ bản đồ số và lập kết quả đo đạc địa chính thửa đất tại Bảng 39.</w:t>
      </w:r>
    </w:p>
    <w:p>
      <w:r>
        <w:t>- In sản phẩm đo đạc lập bản đồ địa chính gồm sản phẩm chính và sản phẩm trung gian</w:t>
      </w:r>
    </w:p>
    <w:p>
      <w:r>
        <w:t>Bảng 40</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0,01</w:t>
      </w:r>
    </w:p>
    <w:p>
      <w:r>
        <w:t>0,01</w:t>
      </w:r>
    </w:p>
    <w:p>
      <w:r>
        <w:t>0,02</w:t>
      </w:r>
    </w:p>
    <w:p>
      <w:r>
        <w:t>0,05</w:t>
      </w:r>
    </w:p>
    <w:p>
      <w:r>
        <w:t>0,06</w:t>
      </w:r>
    </w:p>
    <w:p>
      <w:r>
        <w:t>2</w:t>
      </w:r>
    </w:p>
    <w:p>
      <w:r>
        <w:t>Bản đồ ĐGHC</w:t>
      </w:r>
    </w:p>
    <w:p>
      <w:r>
        <w:t>Tờ</w:t>
      </w:r>
    </w:p>
    <w:p>
      <w:r>
        <w:t>0,01</w:t>
      </w:r>
    </w:p>
    <w:p>
      <w:r>
        <w:t>0,01</w:t>
      </w:r>
    </w:p>
    <w:p>
      <w:r>
        <w:t>0,05</w:t>
      </w:r>
    </w:p>
    <w:p>
      <w:r>
        <w:t>0,20</w:t>
      </w:r>
    </w:p>
    <w:p>
      <w:r>
        <w:t>0,25</w:t>
      </w:r>
    </w:p>
    <w:p>
      <w:r>
        <w:t>3</w:t>
      </w:r>
    </w:p>
    <w:p>
      <w:r>
        <w:t>Băng dính loại vừa</w:t>
      </w:r>
    </w:p>
    <w:p>
      <w:r>
        <w:t>Cuộn</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1,10</w:t>
      </w:r>
    </w:p>
    <w:p>
      <w:r>
        <w:t>5</w:t>
      </w:r>
    </w:p>
    <w:p>
      <w:r>
        <w:t>Giấy A4</w:t>
      </w:r>
    </w:p>
    <w:p>
      <w:r>
        <w:t>Ram</w:t>
      </w:r>
    </w:p>
    <w:p>
      <w:r>
        <w:t>0,002</w:t>
      </w:r>
    </w:p>
    <w:p>
      <w:r>
        <w:t>0,004</w:t>
      </w:r>
    </w:p>
    <w:p>
      <w:r>
        <w:t>0,01</w:t>
      </w:r>
    </w:p>
    <w:p>
      <w:r>
        <w:t>0,01</w:t>
      </w:r>
    </w:p>
    <w:p>
      <w:r>
        <w:t>0,01</w:t>
      </w:r>
    </w:p>
    <w:p>
      <w:r>
        <w:t>6</w:t>
      </w:r>
    </w:p>
    <w:p>
      <w:r>
        <w:t>Sổ ghi chép</w:t>
      </w:r>
    </w:p>
    <w:p>
      <w:r>
        <w:t>Quyển</w:t>
      </w:r>
    </w:p>
    <w:p>
      <w:r>
        <w:t>0,01</w:t>
      </w:r>
    </w:p>
    <w:p>
      <w:r>
        <w:t>0,01</w:t>
      </w:r>
    </w:p>
    <w:p>
      <w:r>
        <w:t>0,03</w:t>
      </w:r>
    </w:p>
    <w:p>
      <w:r>
        <w:t>0,05</w:t>
      </w:r>
    </w:p>
    <w:p>
      <w:r>
        <w:t>0,05</w:t>
      </w:r>
    </w:p>
    <w:p>
      <w:r>
        <w:t>7</w:t>
      </w:r>
    </w:p>
    <w:p>
      <w:r>
        <w:t>Mực in phun (4 hộp 4 màu)</w:t>
      </w:r>
    </w:p>
    <w:p>
      <w:r>
        <w:t>Hộp</w:t>
      </w:r>
    </w:p>
    <w:p>
      <w:r>
        <w:t>0,03</w:t>
      </w:r>
    </w:p>
    <w:p>
      <w:r>
        <w:t>0,03</w:t>
      </w:r>
    </w:p>
    <w:p>
      <w:r>
        <w:t>0,03</w:t>
      </w:r>
    </w:p>
    <w:p>
      <w:r>
        <w:t>0,03</w:t>
      </w:r>
    </w:p>
    <w:p>
      <w:r>
        <w:t>0,03</w:t>
      </w:r>
    </w:p>
    <w:p>
      <w:r>
        <w:t>8</w:t>
      </w:r>
    </w:p>
    <w:p>
      <w:r>
        <w:t>Giấy A0 loại 120g/m 2</w:t>
      </w:r>
    </w:p>
    <w:p>
      <w:r>
        <w:t>Tờ</w:t>
      </w:r>
    </w:p>
    <w:p>
      <w:r>
        <w:t>3,00</w:t>
      </w:r>
    </w:p>
    <w:p>
      <w:r>
        <w:t>3,00</w:t>
      </w:r>
    </w:p>
    <w:p>
      <w:r>
        <w:t>3,00</w:t>
      </w:r>
    </w:p>
    <w:p>
      <w:r>
        <w:t>3,00</w:t>
      </w:r>
    </w:p>
    <w:p>
      <w:r>
        <w:t>3,00</w:t>
      </w:r>
    </w:p>
    <w:p>
      <w:r>
        <w:t>Điều 24. Số hóa và chuyển hệ tọa độ bản đồ địa chính</w:t>
      </w:r>
    </w:p>
    <w:p>
      <w:r>
        <w:t>1. Dụng cụ</w:t>
      </w:r>
    </w:p>
    <w:p>
      <w:r>
        <w:t>a) Số hóa BĐĐC, chuyển hệ tọa độ BĐĐC dạng số từ hệ tọa độ HN72 sang hệ tọa độ VN2000</w:t>
      </w:r>
    </w:p>
    <w:p>
      <w:r>
        <w:t>Bảng 41</w:t>
      </w:r>
    </w:p>
    <w:p>
      <w:r>
        <w:t>TT</w:t>
      </w:r>
    </w:p>
    <w:p>
      <w:r>
        <w:t>Danh mục</w:t>
      </w:r>
    </w:p>
    <w:p>
      <w:r>
        <w:t>ĐVT</w:t>
      </w:r>
    </w:p>
    <w:p>
      <w:r>
        <w:t>Thời hạn  (tháng)</w:t>
      </w:r>
    </w:p>
    <w:p>
      <w:r>
        <w:t>Định mức theo tỷ lệ bản đồ</w:t>
      </w:r>
    </w:p>
    <w:p>
      <w:r>
        <w:t>(tính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Eke</w:t>
      </w:r>
    </w:p>
    <w:p>
      <w:r>
        <w:t>Bộ</w:t>
      </w:r>
    </w:p>
    <w:p>
      <w:r>
        <w:t>24</w:t>
      </w:r>
    </w:p>
    <w:p>
      <w:r>
        <w:t>0,07</w:t>
      </w:r>
    </w:p>
    <w:p>
      <w:r>
        <w:t>0,12</w:t>
      </w:r>
    </w:p>
    <w:p>
      <w:r>
        <w:t>0,16</w:t>
      </w:r>
    </w:p>
    <w:p>
      <w:r>
        <w:t>0,25</w:t>
      </w:r>
    </w:p>
    <w:p>
      <w:r>
        <w:t>0,05</w:t>
      </w:r>
    </w:p>
    <w:p>
      <w:r>
        <w:t>0,08</w:t>
      </w:r>
    </w:p>
    <w:p>
      <w:r>
        <w:t>8</w:t>
      </w:r>
    </w:p>
    <w:p>
      <w:r>
        <w:t>Giá để tài liệu</w:t>
      </w:r>
    </w:p>
    <w:p>
      <w:r>
        <w:t>Cái</w:t>
      </w:r>
    </w:p>
    <w:p>
      <w:r>
        <w:t>60</w:t>
      </w:r>
    </w:p>
    <w:p>
      <w:r>
        <w:t>0,07</w:t>
      </w:r>
    </w:p>
    <w:p>
      <w:r>
        <w:t>0,12</w:t>
      </w:r>
    </w:p>
    <w:p>
      <w:r>
        <w:t>0,16</w:t>
      </w:r>
    </w:p>
    <w:p>
      <w:r>
        <w:t>0,25</w:t>
      </w:r>
    </w:p>
    <w:p>
      <w:r>
        <w:t>0,05</w:t>
      </w:r>
    </w:p>
    <w:p>
      <w:r>
        <w:t>0,08</w:t>
      </w:r>
    </w:p>
    <w:p>
      <w:r>
        <w:t>9</w:t>
      </w:r>
    </w:p>
    <w:p>
      <w:r>
        <w:t>Ghế tựa</w:t>
      </w:r>
    </w:p>
    <w:p>
      <w:r>
        <w:t>Cái</w:t>
      </w:r>
    </w:p>
    <w:p>
      <w:r>
        <w:t>60</w:t>
      </w:r>
    </w:p>
    <w:p>
      <w:r>
        <w:t>0,67</w:t>
      </w:r>
    </w:p>
    <w:p>
      <w:r>
        <w:t>1,19</w:t>
      </w:r>
    </w:p>
    <w:p>
      <w:r>
        <w:t>1,59</w:t>
      </w:r>
    </w:p>
    <w:p>
      <w:r>
        <w:t>2,51</w:t>
      </w:r>
    </w:p>
    <w:p>
      <w:r>
        <w:t>0,53</w:t>
      </w:r>
    </w:p>
    <w:p>
      <w:r>
        <w:t>0,77</w:t>
      </w:r>
    </w:p>
    <w:p>
      <w:r>
        <w:t>10</w:t>
      </w:r>
    </w:p>
    <w:p>
      <w:r>
        <w:t>Ký hiệu bản đồ</w:t>
      </w:r>
    </w:p>
    <w:p>
      <w:r>
        <w:t>Quyển</w:t>
      </w:r>
    </w:p>
    <w:p>
      <w:r>
        <w:t>48</w:t>
      </w:r>
    </w:p>
    <w:p>
      <w:r>
        <w:t>0,67</w:t>
      </w:r>
    </w:p>
    <w:p>
      <w:r>
        <w:t>1,19</w:t>
      </w:r>
    </w:p>
    <w:p>
      <w:r>
        <w:t>1,59</w:t>
      </w:r>
    </w:p>
    <w:p>
      <w:r>
        <w:t>2,51</w:t>
      </w:r>
    </w:p>
    <w:p>
      <w:r>
        <w:t>0,53</w:t>
      </w:r>
    </w:p>
    <w:p>
      <w:r>
        <w:t>0,77</w:t>
      </w:r>
    </w:p>
    <w:p>
      <w:r>
        <w:t>11</w:t>
      </w:r>
    </w:p>
    <w:p>
      <w:r>
        <w:t>Máy hút ẩm 2kW</w:t>
      </w:r>
    </w:p>
    <w:p>
      <w:r>
        <w:t>Cái</w:t>
      </w:r>
    </w:p>
    <w:p>
      <w:r>
        <w:t>60</w:t>
      </w:r>
    </w:p>
    <w:p>
      <w:r>
        <w:t>0,27</w:t>
      </w:r>
    </w:p>
    <w:p>
      <w:r>
        <w:t>0,47</w:t>
      </w:r>
    </w:p>
    <w:p>
      <w:r>
        <w:t>0,63</w:t>
      </w:r>
    </w:p>
    <w:p>
      <w:r>
        <w:t>1,00</w:t>
      </w:r>
    </w:p>
    <w:p>
      <w:r>
        <w:t>0,21</w:t>
      </w:r>
    </w:p>
    <w:p>
      <w:r>
        <w:t>0,31</w:t>
      </w:r>
    </w:p>
    <w:p>
      <w:r>
        <w:t>12</w:t>
      </w:r>
    </w:p>
    <w:p>
      <w:r>
        <w:t>Máy hút bụi 1,5kW</w:t>
      </w:r>
    </w:p>
    <w:p>
      <w:r>
        <w:t>Cái</w:t>
      </w:r>
    </w:p>
    <w:p>
      <w:r>
        <w:t>60</w:t>
      </w:r>
    </w:p>
    <w:p>
      <w:r>
        <w:t>0,03</w:t>
      </w:r>
    </w:p>
    <w:p>
      <w:r>
        <w:t>0,06</w:t>
      </w:r>
    </w:p>
    <w:p>
      <w:r>
        <w:t>0,08</w:t>
      </w:r>
    </w:p>
    <w:p>
      <w:r>
        <w:t>0,13</w:t>
      </w:r>
    </w:p>
    <w:p>
      <w:r>
        <w:t>0,03</w:t>
      </w:r>
    </w:p>
    <w:p>
      <w:r>
        <w:t>0,04</w:t>
      </w:r>
    </w:p>
    <w:p>
      <w:r>
        <w:t>13</w:t>
      </w:r>
    </w:p>
    <w:p>
      <w:r>
        <w:t>Ổn áp (chung) 10A</w:t>
      </w:r>
    </w:p>
    <w:p>
      <w:r>
        <w:t>Cái</w:t>
      </w:r>
    </w:p>
    <w:p>
      <w:r>
        <w:t>60</w:t>
      </w:r>
    </w:p>
    <w:p>
      <w:r>
        <w:t>1,01</w:t>
      </w:r>
    </w:p>
    <w:p>
      <w:r>
        <w:t>1,79</w:t>
      </w:r>
    </w:p>
    <w:p>
      <w:r>
        <w:t>2,39</w:t>
      </w:r>
    </w:p>
    <w:p>
      <w:r>
        <w:t>3,77</w:t>
      </w:r>
    </w:p>
    <w:p>
      <w:r>
        <w:t>0,80</w:t>
      </w:r>
    </w:p>
    <w:p>
      <w:r>
        <w:t>1,15</w:t>
      </w:r>
    </w:p>
    <w:p>
      <w:r>
        <w:t>14</w:t>
      </w:r>
    </w:p>
    <w:p>
      <w:r>
        <w:t>Quạt thông gió 40W</w:t>
      </w:r>
    </w:p>
    <w:p>
      <w:r>
        <w:t>Cái</w:t>
      </w:r>
    </w:p>
    <w:p>
      <w:r>
        <w:t>36</w:t>
      </w:r>
    </w:p>
    <w:p>
      <w:r>
        <w:t>0,67</w:t>
      </w:r>
    </w:p>
    <w:p>
      <w:r>
        <w:t>1,19</w:t>
      </w:r>
    </w:p>
    <w:p>
      <w:r>
        <w:t>1,59</w:t>
      </w:r>
    </w:p>
    <w:p>
      <w:r>
        <w:t>2,51</w:t>
      </w:r>
    </w:p>
    <w:p>
      <w:r>
        <w:t>0,53</w:t>
      </w:r>
    </w:p>
    <w:p>
      <w:r>
        <w:t>0,77</w:t>
      </w:r>
    </w:p>
    <w:p>
      <w:r>
        <w:t>15</w:t>
      </w:r>
    </w:p>
    <w:p>
      <w:r>
        <w:t>Quạt trần 100W</w:t>
      </w:r>
    </w:p>
    <w:p>
      <w:r>
        <w:t>Cái</w:t>
      </w:r>
    </w:p>
    <w:p>
      <w:r>
        <w:t>36</w:t>
      </w:r>
    </w:p>
    <w:p>
      <w:r>
        <w:t>0,67</w:t>
      </w:r>
    </w:p>
    <w:p>
      <w:r>
        <w:t>1,19</w:t>
      </w:r>
    </w:p>
    <w:p>
      <w:r>
        <w:t>1,59</w:t>
      </w:r>
    </w:p>
    <w:p>
      <w:r>
        <w:t>2,51</w:t>
      </w:r>
    </w:p>
    <w:p>
      <w:r>
        <w:t>0,53</w:t>
      </w:r>
    </w:p>
    <w:p>
      <w:r>
        <w:t>0,77</w:t>
      </w:r>
    </w:p>
    <w:p>
      <w:r>
        <w:t>16</w:t>
      </w:r>
    </w:p>
    <w:p>
      <w:r>
        <w:t>Quy phạm</w:t>
      </w:r>
    </w:p>
    <w:p>
      <w:r>
        <w:t>Quyển</w:t>
      </w:r>
    </w:p>
    <w:p>
      <w:r>
        <w:t>48</w:t>
      </w:r>
    </w:p>
    <w:p>
      <w:r>
        <w:t>1,35</w:t>
      </w:r>
    </w:p>
    <w:p>
      <w:r>
        <w:t>2,38</w:t>
      </w:r>
    </w:p>
    <w:p>
      <w:r>
        <w:t>3,18</w:t>
      </w:r>
    </w:p>
    <w:p>
      <w:r>
        <w:t>5,02</w:t>
      </w:r>
    </w:p>
    <w:p>
      <w:r>
        <w:t>1,06</w:t>
      </w:r>
    </w:p>
    <w:p>
      <w:r>
        <w:t>1,53</w:t>
      </w:r>
    </w:p>
    <w:p>
      <w:r>
        <w:t>17</w:t>
      </w:r>
    </w:p>
    <w:p>
      <w:r>
        <w:t>Tủ đựng tài liệu</w:t>
      </w:r>
    </w:p>
    <w:p>
      <w:r>
        <w:t>Cái</w:t>
      </w:r>
    </w:p>
    <w:p>
      <w:r>
        <w:t>60</w:t>
      </w:r>
    </w:p>
    <w:p>
      <w:r>
        <w:t>0,67</w:t>
      </w:r>
    </w:p>
    <w:p>
      <w:r>
        <w:t>1,19</w:t>
      </w:r>
    </w:p>
    <w:p>
      <w:r>
        <w:t>1,59</w:t>
      </w:r>
    </w:p>
    <w:p>
      <w:r>
        <w:t>2,51</w:t>
      </w:r>
    </w:p>
    <w:p>
      <w:r>
        <w:t>0,53</w:t>
      </w:r>
    </w:p>
    <w:p>
      <w:r>
        <w:t>0,77</w:t>
      </w:r>
    </w:p>
    <w:p>
      <w:r>
        <w:t>18</w:t>
      </w:r>
    </w:p>
    <w:p>
      <w:r>
        <w:t>Thước Đrôbưsep</w:t>
      </w:r>
    </w:p>
    <w:p>
      <w:r>
        <w:t>Cái</w:t>
      </w:r>
    </w:p>
    <w:p>
      <w:r>
        <w:t>120</w:t>
      </w:r>
    </w:p>
    <w:p>
      <w:r>
        <w:t>0,13</w:t>
      </w:r>
    </w:p>
    <w:p>
      <w:r>
        <w:t>0,23</w:t>
      </w:r>
    </w:p>
    <w:p>
      <w:r>
        <w:t>0,31</w:t>
      </w:r>
    </w:p>
    <w:p>
      <w:r>
        <w:t>0,49</w:t>
      </w:r>
    </w:p>
    <w:p>
      <w:r>
        <w:t>0,10</w:t>
      </w:r>
    </w:p>
    <w:p>
      <w:r>
        <w:t>0,15</w:t>
      </w:r>
    </w:p>
    <w:p>
      <w:r>
        <w:t>19</w:t>
      </w:r>
    </w:p>
    <w:p>
      <w:r>
        <w:t>Thước nhựa 1,2m</w:t>
      </w:r>
    </w:p>
    <w:p>
      <w:r>
        <w:t>Cái</w:t>
      </w:r>
    </w:p>
    <w:p>
      <w:r>
        <w:t>24</w:t>
      </w:r>
    </w:p>
    <w:p>
      <w:r>
        <w:t>1,35</w:t>
      </w:r>
    </w:p>
    <w:p>
      <w:r>
        <w:t>2,38</w:t>
      </w:r>
    </w:p>
    <w:p>
      <w:r>
        <w:t>3,18</w:t>
      </w:r>
    </w:p>
    <w:p>
      <w:r>
        <w:t>5,02</w:t>
      </w:r>
    </w:p>
    <w:p>
      <w:r>
        <w:t>1,06</w:t>
      </w:r>
    </w:p>
    <w:p>
      <w:r>
        <w:t>1,53</w:t>
      </w:r>
    </w:p>
    <w:p>
      <w:r>
        <w:t>20</w:t>
      </w:r>
    </w:p>
    <w:p>
      <w:r>
        <w:t>Xô nhựa 10 lít</w:t>
      </w:r>
    </w:p>
    <w:p>
      <w:r>
        <w:t>Cái</w:t>
      </w:r>
    </w:p>
    <w:p>
      <w:r>
        <w:t>12</w:t>
      </w:r>
    </w:p>
    <w:p>
      <w:r>
        <w:t>2,70</w:t>
      </w:r>
    </w:p>
    <w:p>
      <w:r>
        <w:t>4,76</w:t>
      </w:r>
    </w:p>
    <w:p>
      <w:r>
        <w:t>6,36</w:t>
      </w:r>
    </w:p>
    <w:p>
      <w:r>
        <w:t>10,04</w:t>
      </w:r>
    </w:p>
    <w:p>
      <w:r>
        <w:t>2,12</w:t>
      </w:r>
    </w:p>
    <w:p>
      <w:r>
        <w:t>3,06</w:t>
      </w:r>
    </w:p>
    <w:p>
      <w:r>
        <w:t>21</w:t>
      </w:r>
    </w:p>
    <w:p>
      <w:r>
        <w:t>Quy định số hóa</w:t>
      </w:r>
    </w:p>
    <w:p>
      <w:r>
        <w:t>Quyển</w:t>
      </w:r>
    </w:p>
    <w:p>
      <w:r>
        <w:t>48</w:t>
      </w:r>
    </w:p>
    <w:p>
      <w:r>
        <w:t>0,67</w:t>
      </w:r>
    </w:p>
    <w:p>
      <w:r>
        <w:t>1,19</w:t>
      </w:r>
    </w:p>
    <w:p>
      <w:r>
        <w:t>1,59</w:t>
      </w:r>
    </w:p>
    <w:p>
      <w:r>
        <w:t>2,51</w:t>
      </w:r>
    </w:p>
    <w:p>
      <w:r>
        <w:t>0,53</w:t>
      </w:r>
    </w:p>
    <w:p>
      <w:r>
        <w:t>0,77</w:t>
      </w:r>
    </w:p>
    <w:p>
      <w:r>
        <w:t>22</w:t>
      </w:r>
    </w:p>
    <w:p>
      <w:r>
        <w:t>Lưu điện 600W</w:t>
      </w:r>
    </w:p>
    <w:p>
      <w:r>
        <w:t>Cái</w:t>
      </w:r>
    </w:p>
    <w:p>
      <w:r>
        <w:t>60</w:t>
      </w:r>
    </w:p>
    <w:p>
      <w:r>
        <w:t>2,70</w:t>
      </w:r>
    </w:p>
    <w:p>
      <w:r>
        <w:t>4,76</w:t>
      </w:r>
    </w:p>
    <w:p>
      <w:r>
        <w:t>6,36</w:t>
      </w:r>
    </w:p>
    <w:p>
      <w:r>
        <w:t>10,04</w:t>
      </w:r>
    </w:p>
    <w:p>
      <w:r>
        <w:t>2,12</w:t>
      </w:r>
    </w:p>
    <w:p>
      <w:r>
        <w:t>3,06</w:t>
      </w:r>
    </w:p>
    <w:p>
      <w:r>
        <w:t>23</w:t>
      </w:r>
    </w:p>
    <w:p>
      <w:r>
        <w:t>Máy in laser A4</w:t>
      </w:r>
    </w:p>
    <w:p>
      <w:r>
        <w:t>Cái</w:t>
      </w:r>
    </w:p>
    <w:p>
      <w:r>
        <w:t>72</w:t>
      </w:r>
    </w:p>
    <w:p>
      <w:r>
        <w:t>0,02</w:t>
      </w:r>
    </w:p>
    <w:p>
      <w:r>
        <w:t>0,02</w:t>
      </w:r>
    </w:p>
    <w:p>
      <w:r>
        <w:t>0,04</w:t>
      </w:r>
    </w:p>
    <w:p>
      <w:r>
        <w:t>0,04</w:t>
      </w:r>
    </w:p>
    <w:p>
      <w:r>
        <w:t>0,04</w:t>
      </w:r>
    </w:p>
    <w:p>
      <w:r>
        <w:t>0,04</w:t>
      </w:r>
    </w:p>
    <w:p>
      <w:r>
        <w:t>24</w:t>
      </w:r>
    </w:p>
    <w:p>
      <w:r>
        <w:t>Chuột máy tính</w:t>
      </w:r>
    </w:p>
    <w:p>
      <w:r>
        <w:t>Cái</w:t>
      </w:r>
    </w:p>
    <w:p>
      <w:r>
        <w:t>4</w:t>
      </w:r>
    </w:p>
    <w:p>
      <w:r>
        <w:t>4,04</w:t>
      </w:r>
    </w:p>
    <w:p>
      <w:r>
        <w:t>7,14</w:t>
      </w:r>
    </w:p>
    <w:p>
      <w:r>
        <w:t>9,54</w:t>
      </w:r>
    </w:p>
    <w:p>
      <w:r>
        <w:t>15,06</w:t>
      </w:r>
    </w:p>
    <w:p>
      <w:r>
        <w:t>3,18</w:t>
      </w:r>
    </w:p>
    <w:p>
      <w:r>
        <w:t>4,59</w:t>
      </w:r>
    </w:p>
    <w:p>
      <w:r>
        <w:t>25</w:t>
      </w:r>
    </w:p>
    <w:p>
      <w:r>
        <w:t>Điện năng</w:t>
      </w:r>
    </w:p>
    <w:p>
      <w:r>
        <w:t>kW</w:t>
      </w:r>
    </w:p>
    <w:p>
      <w:r>
        <w:t>5,80</w:t>
      </w:r>
    </w:p>
    <w:p>
      <w:r>
        <w:t>10,20</w:t>
      </w:r>
    </w:p>
    <w:p>
      <w:r>
        <w:t>13,60</w:t>
      </w:r>
    </w:p>
    <w:p>
      <w:r>
        <w:t>21,50</w:t>
      </w:r>
    </w:p>
    <w:p>
      <w:r>
        <w:t>5,80</w:t>
      </w:r>
    </w:p>
    <w:p>
      <w:r>
        <w:t>8,36</w:t>
      </w:r>
    </w:p>
    <w:p>
      <w:r>
        <w:t>Ghi chú:</w:t>
      </w:r>
    </w:p>
    <w:p>
      <w:r>
        <w:t>(1) Mức trên tính cho KK3, mức cho các KK khác tính theo hệ số sau:</w:t>
      </w:r>
    </w:p>
    <w:p>
      <w:r>
        <w:t>Bảng 42</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1,30</w:t>
      </w:r>
    </w:p>
    <w:p>
      <w:r>
        <w:t>(2) Mức cho trường hợp đồng thời thực hiện số hóa và chuyển hệ tọa độ BĐĐC tính bằng 0,90 mức tại Bảng 41 và Bảng 42.</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19 và Bảng 20 (điều 22).</w:t>
      </w:r>
    </w:p>
    <w:p>
      <w:r>
        <w:t>b) Xác định tọa độ phục vụ nắn chuyển</w:t>
      </w:r>
    </w:p>
    <w:p>
      <w:r>
        <w:t>Không sử dụng dụng cụ</w:t>
      </w:r>
    </w:p>
    <w:p>
      <w:r>
        <w:t>2. Thiết bị</w:t>
      </w:r>
    </w:p>
    <w:p>
      <w:r>
        <w:t>a) Số hóa BĐĐC, chuyển hệ tọa độ BĐĐC dạng số từ hệ tọa độ HN72 sang hệ tọa độ VN2000</w:t>
      </w:r>
    </w:p>
    <w:p>
      <w:r>
        <w:t>Bảng 43</w:t>
      </w:r>
    </w:p>
    <w:p>
      <w:r>
        <w:t>TT</w:t>
      </w:r>
    </w:p>
    <w:p>
      <w:r>
        <w:t>Danh mục</w:t>
      </w:r>
    </w:p>
    <w:p>
      <w:r>
        <w:t>ĐVT</w:t>
      </w:r>
    </w:p>
    <w:p>
      <w:r>
        <w:t>C/suất  (kw/h)</w:t>
      </w:r>
    </w:p>
    <w:p>
      <w:r>
        <w:t>Số lượng</w:t>
      </w:r>
    </w:p>
    <w:p>
      <w:r>
        <w:t>Định mức</w:t>
      </w:r>
    </w:p>
    <w:p>
      <w:r>
        <w:t>(Ca/mảnh)</w:t>
      </w:r>
    </w:p>
    <w:p>
      <w:r>
        <w:t>KK1</w:t>
      </w:r>
    </w:p>
    <w:p>
      <w:r>
        <w:t>KK2</w:t>
      </w:r>
    </w:p>
    <w:p>
      <w:r>
        <w:t>KK3</w:t>
      </w:r>
    </w:p>
    <w:p>
      <w:r>
        <w:t>KK4</w:t>
      </w:r>
    </w:p>
    <w:p>
      <w:r>
        <w:t>KK5</w:t>
      </w:r>
    </w:p>
    <w:p>
      <w:r>
        <w:t>1</w:t>
      </w:r>
    </w:p>
    <w:p>
      <w:r>
        <w:t>Số hóa</w:t>
      </w:r>
    </w:p>
    <w:p>
      <w:r>
        <w:t>1.1</w:t>
      </w:r>
    </w:p>
    <w:p>
      <w:r>
        <w:t>Bản đồ tỷ lệ 1/500</w:t>
      </w:r>
    </w:p>
    <w:p>
      <w:r>
        <w:t>Máy vi tính PC</w:t>
      </w:r>
    </w:p>
    <w:p>
      <w:r>
        <w:t>Cái</w:t>
      </w:r>
    </w:p>
    <w:p>
      <w:r>
        <w:t>0,35</w:t>
      </w:r>
    </w:p>
    <w:p>
      <w:r>
        <w:t>1</w:t>
      </w:r>
    </w:p>
    <w:p>
      <w:r>
        <w:t>2,34</w:t>
      </w:r>
    </w:p>
    <w:p>
      <w:r>
        <w:t>2,84</w:t>
      </w:r>
    </w:p>
    <w:p>
      <w:r>
        <w:t>3,44</w:t>
      </w:r>
    </w:p>
    <w:p>
      <w:r>
        <w:t>4,14</w:t>
      </w:r>
    </w:p>
    <w:p>
      <w:r>
        <w:t>4,99</w:t>
      </w:r>
    </w:p>
    <w:p>
      <w:r>
        <w:t>Máy quét A0</w:t>
      </w:r>
    </w:p>
    <w:p>
      <w:r>
        <w:t>Cái</w:t>
      </w:r>
    </w:p>
    <w:p>
      <w:r>
        <w:t>2,50</w:t>
      </w:r>
    </w:p>
    <w:p>
      <w:r>
        <w:t>1</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Máy chủ Netserver</w:t>
      </w:r>
    </w:p>
    <w:p>
      <w:r>
        <w:t>Cái</w:t>
      </w:r>
    </w:p>
    <w:p>
      <w:r>
        <w:t>0,40</w:t>
      </w:r>
    </w:p>
    <w:p>
      <w:r>
        <w:t>1</w:t>
      </w:r>
    </w:p>
    <w:p>
      <w:r>
        <w:t>0,16</w:t>
      </w:r>
    </w:p>
    <w:p>
      <w:r>
        <w:t>0,19</w:t>
      </w:r>
    </w:p>
    <w:p>
      <w:r>
        <w:t>0,23</w:t>
      </w:r>
    </w:p>
    <w:p>
      <w:r>
        <w:t>0,28</w:t>
      </w:r>
    </w:p>
    <w:p>
      <w:r>
        <w:t>0,33</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Điều hòa nhiệt độ</w:t>
      </w:r>
    </w:p>
    <w:p>
      <w:r>
        <w:t>Cái</w:t>
      </w:r>
    </w:p>
    <w:p>
      <w:r>
        <w:t>2,20</w:t>
      </w:r>
    </w:p>
    <w:p>
      <w:r>
        <w:t>1</w:t>
      </w:r>
    </w:p>
    <w:p>
      <w:r>
        <w:t>0,49</w:t>
      </w:r>
    </w:p>
    <w:p>
      <w:r>
        <w:t>0,57</w:t>
      </w:r>
    </w:p>
    <w:p>
      <w:r>
        <w:t>0,67</w:t>
      </w:r>
    </w:p>
    <w:p>
      <w:r>
        <w:t>0,79</w:t>
      </w:r>
    </w:p>
    <w:p>
      <w:r>
        <w:t>0,93</w:t>
      </w:r>
    </w:p>
    <w:p>
      <w:r>
        <w:t>Điện năng</w:t>
      </w:r>
    </w:p>
    <w:p>
      <w:r>
        <w:t>kW</w:t>
      </w:r>
    </w:p>
    <w:p>
      <w:r>
        <w:t>22,30</w:t>
      </w:r>
    </w:p>
    <w:p>
      <w:r>
        <w:t>25,30</w:t>
      </w:r>
    </w:p>
    <w:p>
      <w:r>
        <w:t>29,10</w:t>
      </w:r>
    </w:p>
    <w:p>
      <w:r>
        <w:t>33,60</w:t>
      </w:r>
    </w:p>
    <w:p>
      <w:r>
        <w:t>38,90</w:t>
      </w:r>
    </w:p>
    <w:p>
      <w:r>
        <w:t>1.2</w:t>
      </w:r>
    </w:p>
    <w:p>
      <w:r>
        <w:t>Bản đồ tỷ lệ 1/000</w:t>
      </w:r>
    </w:p>
    <w:p>
      <w:r>
        <w:t>Máy vi tính PC</w:t>
      </w:r>
    </w:p>
    <w:p>
      <w:r>
        <w:t>Cái</w:t>
      </w:r>
    </w:p>
    <w:p>
      <w:r>
        <w:t>0,35</w:t>
      </w:r>
    </w:p>
    <w:p>
      <w:r>
        <w:t>1</w:t>
      </w:r>
    </w:p>
    <w:p>
      <w:r>
        <w:t>5,34</w:t>
      </w:r>
    </w:p>
    <w:p>
      <w:r>
        <w:t>5,70</w:t>
      </w:r>
    </w:p>
    <w:p>
      <w:r>
        <w:t>6,54</w:t>
      </w:r>
    </w:p>
    <w:p>
      <w:r>
        <w:t>7,68</w:t>
      </w:r>
    </w:p>
    <w:p>
      <w:r>
        <w:t>11,34</w:t>
      </w:r>
    </w:p>
    <w:p>
      <w:r>
        <w:t>Máy quét A0</w:t>
      </w:r>
    </w:p>
    <w:p>
      <w:r>
        <w:t>Cái</w:t>
      </w:r>
    </w:p>
    <w:p>
      <w:r>
        <w:t>2,50</w:t>
      </w:r>
    </w:p>
    <w:p>
      <w:r>
        <w:t>1</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Máy chủ Netserver</w:t>
      </w:r>
    </w:p>
    <w:p>
      <w:r>
        <w:t>Cái</w:t>
      </w:r>
    </w:p>
    <w:p>
      <w:r>
        <w:t>0,40</w:t>
      </w:r>
    </w:p>
    <w:p>
      <w:r>
        <w:t>1</w:t>
      </w:r>
    </w:p>
    <w:p>
      <w:r>
        <w:t>0,36</w:t>
      </w:r>
    </w:p>
    <w:p>
      <w:r>
        <w:t>0,38</w:t>
      </w:r>
    </w:p>
    <w:p>
      <w:r>
        <w:t>0,44</w:t>
      </w:r>
    </w:p>
    <w:p>
      <w:r>
        <w:t>0,51</w:t>
      </w:r>
    </w:p>
    <w:p>
      <w:r>
        <w:t>0,76</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Điều hòa nhiệt độ</w:t>
      </w:r>
    </w:p>
    <w:p>
      <w:r>
        <w:t>Cái</w:t>
      </w:r>
    </w:p>
    <w:p>
      <w:r>
        <w:t>2,20</w:t>
      </w:r>
    </w:p>
    <w:p>
      <w:r>
        <w:t>1</w:t>
      </w:r>
    </w:p>
    <w:p>
      <w:r>
        <w:t>0,99</w:t>
      </w:r>
    </w:p>
    <w:p>
      <w:r>
        <w:t>1,05</w:t>
      </w:r>
    </w:p>
    <w:p>
      <w:r>
        <w:t>1,19</w:t>
      </w:r>
    </w:p>
    <w:p>
      <w:r>
        <w:t>1,38</w:t>
      </w:r>
    </w:p>
    <w:p>
      <w:r>
        <w:t>1,99</w:t>
      </w:r>
    </w:p>
    <w:p>
      <w:r>
        <w:t>Điện năng</w:t>
      </w:r>
    </w:p>
    <w:p>
      <w:r>
        <w:t>kW</w:t>
      </w:r>
    </w:p>
    <w:p>
      <w:r>
        <w:t>41,20</w:t>
      </w:r>
    </w:p>
    <w:p>
      <w:r>
        <w:t>43,40</w:t>
      </w:r>
    </w:p>
    <w:p>
      <w:r>
        <w:t>48,70</w:t>
      </w:r>
    </w:p>
    <w:p>
      <w:r>
        <w:t>55,90</w:t>
      </w:r>
    </w:p>
    <w:p>
      <w:r>
        <w:t>79,00</w:t>
      </w:r>
    </w:p>
    <w:p>
      <w:r>
        <w:t>1.3</w:t>
      </w:r>
    </w:p>
    <w:p>
      <w:r>
        <w:t>Bản đồ tỷ lệ 1/2000</w:t>
      </w:r>
    </w:p>
    <w:p>
      <w:r>
        <w:t>Máy vi tính PC</w:t>
      </w:r>
    </w:p>
    <w:p>
      <w:r>
        <w:t>Cái</w:t>
      </w:r>
    </w:p>
    <w:p>
      <w:r>
        <w:t>0,35</w:t>
      </w:r>
    </w:p>
    <w:p>
      <w:r>
        <w:t>1</w:t>
      </w:r>
    </w:p>
    <w:p>
      <w:r>
        <w:t>6,45</w:t>
      </w:r>
    </w:p>
    <w:p>
      <w:r>
        <w:t>8,06</w:t>
      </w:r>
    </w:p>
    <w:p>
      <w:r>
        <w:t>10,80</w:t>
      </w:r>
    </w:p>
    <w:p>
      <w:r>
        <w:t>12,60</w:t>
      </w:r>
    </w:p>
    <w:p>
      <w:r>
        <w:t>15,75</w:t>
      </w:r>
    </w:p>
    <w:p>
      <w:r>
        <w:t>Máy quét A0</w:t>
      </w:r>
    </w:p>
    <w:p>
      <w:r>
        <w:t>Cái</w:t>
      </w:r>
    </w:p>
    <w:p>
      <w:r>
        <w:t>2,50</w:t>
      </w:r>
    </w:p>
    <w:p>
      <w:r>
        <w:t>1</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Máy chủ Netserver</w:t>
      </w:r>
    </w:p>
    <w:p>
      <w:r>
        <w:t>Cái</w:t>
      </w:r>
    </w:p>
    <w:p>
      <w:r>
        <w:t>0,40</w:t>
      </w:r>
    </w:p>
    <w:p>
      <w:r>
        <w:t>1</w:t>
      </w:r>
    </w:p>
    <w:p>
      <w:r>
        <w:t>0,60</w:t>
      </w:r>
    </w:p>
    <w:p>
      <w:r>
        <w:t>0,75</w:t>
      </w:r>
    </w:p>
    <w:p>
      <w:r>
        <w:t>0,95</w:t>
      </w:r>
    </w:p>
    <w:p>
      <w:r>
        <w:t>1,15</w:t>
      </w:r>
    </w:p>
    <w:p>
      <w:r>
        <w:t>1,45</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Điều hòa nhiệt độ</w:t>
      </w:r>
    </w:p>
    <w:p>
      <w:r>
        <w:t>Cái</w:t>
      </w:r>
    </w:p>
    <w:p>
      <w:r>
        <w:t>2,20</w:t>
      </w:r>
    </w:p>
    <w:p>
      <w:r>
        <w:t>1</w:t>
      </w:r>
    </w:p>
    <w:p>
      <w:r>
        <w:t>1,61</w:t>
      </w:r>
    </w:p>
    <w:p>
      <w:r>
        <w:t>2,02</w:t>
      </w:r>
    </w:p>
    <w:p>
      <w:r>
        <w:t>2,70</w:t>
      </w:r>
    </w:p>
    <w:p>
      <w:r>
        <w:t>3,15</w:t>
      </w:r>
    </w:p>
    <w:p>
      <w:r>
        <w:t>3,94</w:t>
      </w:r>
    </w:p>
    <w:p>
      <w:r>
        <w:t>Điện năng</w:t>
      </w:r>
    </w:p>
    <w:p>
      <w:r>
        <w:t>kW</w:t>
      </w:r>
    </w:p>
    <w:p>
      <w:r>
        <w:t>55,77</w:t>
      </w:r>
    </w:p>
    <w:p>
      <w:r>
        <w:t>69,19</w:t>
      </w:r>
    </w:p>
    <w:p>
      <w:r>
        <w:t>91,28</w:t>
      </w:r>
    </w:p>
    <w:p>
      <w:r>
        <w:t>105,73</w:t>
      </w:r>
    </w:p>
    <w:p>
      <w:r>
        <w:t>130,85</w:t>
      </w:r>
    </w:p>
    <w:p>
      <w:r>
        <w:t>1.4</w:t>
      </w:r>
    </w:p>
    <w:p>
      <w:r>
        <w:t>Bản đồ tỷ lệ 1/5000</w:t>
      </w:r>
    </w:p>
    <w:p>
      <w:r>
        <w:t>Máy vi tính PC</w:t>
      </w:r>
    </w:p>
    <w:p>
      <w:r>
        <w:t>Cái</w:t>
      </w:r>
    </w:p>
    <w:p>
      <w:r>
        <w:t>0,35</w:t>
      </w:r>
    </w:p>
    <w:p>
      <w:r>
        <w:t>1</w:t>
      </w:r>
    </w:p>
    <w:p>
      <w:r>
        <w:t>11,52</w:t>
      </w:r>
    </w:p>
    <w:p>
      <w:r>
        <w:t>15,36</w:t>
      </w:r>
    </w:p>
    <w:p>
      <w:r>
        <w:t>18,43</w:t>
      </w:r>
    </w:p>
    <w:p>
      <w:r>
        <w:t>22,12</w:t>
      </w:r>
    </w:p>
    <w:p>
      <w:r>
        <w:t>Máy quét A0</w:t>
      </w:r>
    </w:p>
    <w:p>
      <w:r>
        <w:t>Cái</w:t>
      </w:r>
    </w:p>
    <w:p>
      <w:r>
        <w:t>2,50</w:t>
      </w:r>
    </w:p>
    <w:p>
      <w:r>
        <w:t>1</w:t>
      </w:r>
    </w:p>
    <w:p>
      <w:r>
        <w:t>0,24</w:t>
      </w:r>
    </w:p>
    <w:p>
      <w:r>
        <w:t>0,24</w:t>
      </w:r>
    </w:p>
    <w:p>
      <w:r>
        <w:t>0,24</w:t>
      </w:r>
    </w:p>
    <w:p>
      <w:r>
        <w:t>0,24</w:t>
      </w:r>
    </w:p>
    <w:p>
      <w:r>
        <w:t>Thiết bị nối mạng</w:t>
      </w:r>
    </w:p>
    <w:p>
      <w:r>
        <w:t>Bộ</w:t>
      </w:r>
    </w:p>
    <w:p>
      <w:r>
        <w:t>0,10</w:t>
      </w:r>
    </w:p>
    <w:p>
      <w:r>
        <w:t>1</w:t>
      </w:r>
    </w:p>
    <w:p>
      <w:r>
        <w:t>0,96</w:t>
      </w:r>
    </w:p>
    <w:p>
      <w:r>
        <w:t>1,15</w:t>
      </w:r>
    </w:p>
    <w:p>
      <w:r>
        <w:t>1,38</w:t>
      </w:r>
    </w:p>
    <w:p>
      <w:r>
        <w:t>1,66</w:t>
      </w:r>
    </w:p>
    <w:p>
      <w:r>
        <w:t>Máy chủ Netserver</w:t>
      </w:r>
    </w:p>
    <w:p>
      <w:r>
        <w:t>Cái</w:t>
      </w:r>
    </w:p>
    <w:p>
      <w:r>
        <w:t>0,40</w:t>
      </w:r>
    </w:p>
    <w:p>
      <w:r>
        <w:t>1</w:t>
      </w:r>
    </w:p>
    <w:p>
      <w:r>
        <w:t>0,96</w:t>
      </w:r>
    </w:p>
    <w:p>
      <w:r>
        <w:t>1,15</w:t>
      </w:r>
    </w:p>
    <w:p>
      <w:r>
        <w:t>1,38</w:t>
      </w:r>
    </w:p>
    <w:p>
      <w:r>
        <w:t>1,66</w:t>
      </w:r>
    </w:p>
    <w:p>
      <w:r>
        <w:t>Máy in phun A0</w:t>
      </w:r>
    </w:p>
    <w:p>
      <w:r>
        <w:t>Cái</w:t>
      </w:r>
    </w:p>
    <w:p>
      <w:r>
        <w:t>0,40</w:t>
      </w:r>
    </w:p>
    <w:p>
      <w:r>
        <w:t>1</w:t>
      </w:r>
    </w:p>
    <w:p>
      <w:r>
        <w:t>0,18</w:t>
      </w:r>
    </w:p>
    <w:p>
      <w:r>
        <w:t>0,18</w:t>
      </w:r>
    </w:p>
    <w:p>
      <w:r>
        <w:t>0,18</w:t>
      </w:r>
    </w:p>
    <w:p>
      <w:r>
        <w:t>0,18</w:t>
      </w:r>
    </w:p>
    <w:p>
      <w:r>
        <w:t>Phần mềm số hóa</w:t>
      </w:r>
    </w:p>
    <w:p>
      <w:r>
        <w:t>Bản</w:t>
      </w:r>
    </w:p>
    <w:p>
      <w:r>
        <w:t>1</w:t>
      </w:r>
    </w:p>
    <w:p>
      <w:r>
        <w:t>11,52</w:t>
      </w:r>
    </w:p>
    <w:p>
      <w:r>
        <w:t>15,36</w:t>
      </w:r>
    </w:p>
    <w:p>
      <w:r>
        <w:t>18,43</w:t>
      </w:r>
    </w:p>
    <w:p>
      <w:r>
        <w:t>22,12</w:t>
      </w:r>
    </w:p>
    <w:p>
      <w:r>
        <w:t>Điều hòa nhiệt độ</w:t>
      </w:r>
    </w:p>
    <w:p>
      <w:r>
        <w:t>Cái</w:t>
      </w:r>
    </w:p>
    <w:p>
      <w:r>
        <w:t>2,20</w:t>
      </w:r>
    </w:p>
    <w:p>
      <w:r>
        <w:t>1</w:t>
      </w:r>
    </w:p>
    <w:p>
      <w:r>
        <w:t>2,88</w:t>
      </w:r>
    </w:p>
    <w:p>
      <w:r>
        <w:t>3,84</w:t>
      </w:r>
    </w:p>
    <w:p>
      <w:r>
        <w:t>4,61</w:t>
      </w:r>
    </w:p>
    <w:p>
      <w:r>
        <w:t>5,53</w:t>
      </w:r>
    </w:p>
    <w:p>
      <w:r>
        <w:t>Điện năng</w:t>
      </w:r>
    </w:p>
    <w:p>
      <w:r>
        <w:t>kW</w:t>
      </w:r>
    </w:p>
    <w:p>
      <w:r>
        <w:t>95,84</w:t>
      </w:r>
    </w:p>
    <w:p>
      <w:r>
        <w:t>126,60</w:t>
      </w:r>
    </w:p>
    <w:p>
      <w:r>
        <w:t>150,8 2</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Thiết bị nối mạng</w:t>
      </w:r>
    </w:p>
    <w:p>
      <w:r>
        <w:t>Bộ</w:t>
      </w:r>
    </w:p>
    <w:p>
      <w:r>
        <w:t>0,10</w:t>
      </w:r>
    </w:p>
    <w:p>
      <w:r>
        <w:t>1</w:t>
      </w:r>
    </w:p>
    <w:p>
      <w:r>
        <w:t>0,10</w:t>
      </w:r>
    </w:p>
    <w:p>
      <w:r>
        <w:t>0,12</w:t>
      </w:r>
    </w:p>
    <w:p>
      <w:r>
        <w:t>0,13</w:t>
      </w:r>
    </w:p>
    <w:p>
      <w:r>
        <w:t>0,14</w:t>
      </w:r>
    </w:p>
    <w:p>
      <w:r>
        <w:t>0,15</w:t>
      </w:r>
    </w:p>
    <w:p>
      <w:r>
        <w:t>Máy chủ Netserver</w:t>
      </w:r>
    </w:p>
    <w:p>
      <w:r>
        <w:t>Cái</w:t>
      </w:r>
    </w:p>
    <w:p>
      <w:r>
        <w:t>0,40</w:t>
      </w:r>
    </w:p>
    <w:p>
      <w:r>
        <w:t>1</w:t>
      </w:r>
    </w:p>
    <w:p>
      <w:r>
        <w:t>0,10</w:t>
      </w:r>
    </w:p>
    <w:p>
      <w:r>
        <w:t>0,12</w:t>
      </w:r>
    </w:p>
    <w:p>
      <w:r>
        <w:t>0,13</w:t>
      </w:r>
    </w:p>
    <w:p>
      <w:r>
        <w:t>0,14</w:t>
      </w:r>
    </w:p>
    <w:p>
      <w:r>
        <w:t>0,15</w:t>
      </w:r>
    </w:p>
    <w:p>
      <w:r>
        <w:t>Máy in phun A0</w:t>
      </w:r>
    </w:p>
    <w:p>
      <w:r>
        <w:t>Cái</w:t>
      </w:r>
    </w:p>
    <w:p>
      <w:r>
        <w:t>0,40</w:t>
      </w:r>
    </w:p>
    <w:p>
      <w:r>
        <w:t>1</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Điều hòa nhiệt độ</w:t>
      </w:r>
    </w:p>
    <w:p>
      <w:r>
        <w:t>Cái</w:t>
      </w:r>
    </w:p>
    <w:p>
      <w:r>
        <w:t>2,20</w:t>
      </w:r>
    </w:p>
    <w:p>
      <w:r>
        <w:t>1</w:t>
      </w:r>
    </w:p>
    <w:p>
      <w:r>
        <w:t>0,31</w:t>
      </w:r>
    </w:p>
    <w:p>
      <w:r>
        <w:t>0,35</w:t>
      </w:r>
    </w:p>
    <w:p>
      <w:r>
        <w:t>0,38</w:t>
      </w:r>
    </w:p>
    <w:p>
      <w:r>
        <w:t>0,42</w:t>
      </w:r>
    </w:p>
    <w:p>
      <w:r>
        <w:t>0,44</w:t>
      </w:r>
    </w:p>
    <w:p>
      <w:r>
        <w:t>Điện năng</w:t>
      </w:r>
    </w:p>
    <w:p>
      <w:r>
        <w:t>kW</w:t>
      </w:r>
    </w:p>
    <w:p>
      <w:r>
        <w:t>11,27</w:t>
      </w:r>
    </w:p>
    <w:p>
      <w:r>
        <w:t>12,56</w:t>
      </w:r>
    </w:p>
    <w:p>
      <w:r>
        <w:t>13,72</w:t>
      </w:r>
    </w:p>
    <w:p>
      <w:r>
        <w:t>15,06</w:t>
      </w:r>
    </w:p>
    <w:p>
      <w:r>
        <w:t>15,76</w:t>
      </w:r>
    </w:p>
    <w:p>
      <w:r>
        <w:t>2.2</w:t>
      </w:r>
    </w:p>
    <w:p>
      <w:r>
        <w:t>Bản đồ tỷ lệ 1/1000</w:t>
      </w:r>
    </w:p>
    <w:p>
      <w:r>
        <w:t>Máy vi tính PC</w:t>
      </w:r>
    </w:p>
    <w:p>
      <w:r>
        <w:t>Cái</w:t>
      </w:r>
    </w:p>
    <w:p>
      <w:r>
        <w:t>0,35</w:t>
      </w:r>
    </w:p>
    <w:p>
      <w:r>
        <w:t>1</w:t>
      </w:r>
    </w:p>
    <w:p>
      <w:r>
        <w:t>1,97</w:t>
      </w:r>
    </w:p>
    <w:p>
      <w:r>
        <w:t>2,16</w:t>
      </w:r>
    </w:p>
    <w:p>
      <w:r>
        <w:t>2,40</w:t>
      </w:r>
    </w:p>
    <w:p>
      <w:r>
        <w:t>2,64</w:t>
      </w:r>
    </w:p>
    <w:p>
      <w:r>
        <w:t>2,76</w:t>
      </w:r>
    </w:p>
    <w:p>
      <w:r>
        <w:t>Thiết bị nối mạng</w:t>
      </w:r>
    </w:p>
    <w:p>
      <w:r>
        <w:t>Bộ</w:t>
      </w:r>
    </w:p>
    <w:p>
      <w:r>
        <w:t>0,10</w:t>
      </w:r>
    </w:p>
    <w:p>
      <w:r>
        <w:t>1</w:t>
      </w:r>
    </w:p>
    <w:p>
      <w:r>
        <w:t>0,13</w:t>
      </w:r>
    </w:p>
    <w:p>
      <w:r>
        <w:t>0,14</w:t>
      </w:r>
    </w:p>
    <w:p>
      <w:r>
        <w:t>0,16</w:t>
      </w:r>
    </w:p>
    <w:p>
      <w:r>
        <w:t>0,18</w:t>
      </w:r>
    </w:p>
    <w:p>
      <w:r>
        <w:t>0,19</w:t>
      </w:r>
    </w:p>
    <w:p>
      <w:r>
        <w:t>Máy chủ Netserver</w:t>
      </w:r>
    </w:p>
    <w:p>
      <w:r>
        <w:t>Cái</w:t>
      </w:r>
    </w:p>
    <w:p>
      <w:r>
        <w:t>0,40</w:t>
      </w:r>
    </w:p>
    <w:p>
      <w:r>
        <w:t>1</w:t>
      </w:r>
    </w:p>
    <w:p>
      <w:r>
        <w:t>0,13</w:t>
      </w:r>
    </w:p>
    <w:p>
      <w:r>
        <w:t>0,14</w:t>
      </w:r>
    </w:p>
    <w:p>
      <w:r>
        <w:t>0,16</w:t>
      </w:r>
    </w:p>
    <w:p>
      <w:r>
        <w:t>0,18</w:t>
      </w:r>
    </w:p>
    <w:p>
      <w:r>
        <w:t>0,19</w:t>
      </w:r>
    </w:p>
    <w:p>
      <w:r>
        <w:t>Máy in phun A0</w:t>
      </w:r>
    </w:p>
    <w:p>
      <w:r>
        <w:t>Cái</w:t>
      </w:r>
    </w:p>
    <w:p>
      <w:r>
        <w:t>0,40</w:t>
      </w:r>
    </w:p>
    <w:p>
      <w:r>
        <w:t>1</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Điều hòa nhiệt độ</w:t>
      </w:r>
    </w:p>
    <w:p>
      <w:r>
        <w:t>Cái</w:t>
      </w:r>
    </w:p>
    <w:p>
      <w:r>
        <w:t>2,20</w:t>
      </w:r>
    </w:p>
    <w:p>
      <w:r>
        <w:t>1</w:t>
      </w:r>
    </w:p>
    <w:p>
      <w:r>
        <w:t>0,34</w:t>
      </w:r>
    </w:p>
    <w:p>
      <w:r>
        <w:t>0,37</w:t>
      </w:r>
    </w:p>
    <w:p>
      <w:r>
        <w:t>0,41</w:t>
      </w:r>
    </w:p>
    <w:p>
      <w:r>
        <w:t>0,45</w:t>
      </w:r>
    </w:p>
    <w:p>
      <w:r>
        <w:t>0,48</w:t>
      </w:r>
    </w:p>
    <w:p>
      <w:r>
        <w:t>Điện năng</w:t>
      </w:r>
    </w:p>
    <w:p>
      <w:r>
        <w:t>kW</w:t>
      </w:r>
    </w:p>
    <w:p>
      <w:r>
        <w:t>13,26</w:t>
      </w:r>
    </w:p>
    <w:p>
      <w:r>
        <w:t>13,86</w:t>
      </w:r>
    </w:p>
    <w:p>
      <w:r>
        <w:t>15,94</w:t>
      </w:r>
    </w:p>
    <w:p>
      <w:r>
        <w:t>17,47</w:t>
      </w:r>
    </w:p>
    <w:p>
      <w:r>
        <w:t>18,42</w:t>
      </w:r>
    </w:p>
    <w:p>
      <w:r>
        <w:t>2.3</w:t>
      </w:r>
    </w:p>
    <w:p>
      <w:r>
        <w:t>Bản đồ tỷ lệ 1/2000</w:t>
      </w:r>
    </w:p>
    <w:p>
      <w:r>
        <w:t>Máy vi tính PC</w:t>
      </w:r>
    </w:p>
    <w:p>
      <w:r>
        <w:t>Cái</w:t>
      </w:r>
    </w:p>
    <w:p>
      <w:r>
        <w:t>0,35</w:t>
      </w:r>
    </w:p>
    <w:p>
      <w:r>
        <w:t>1</w:t>
      </w:r>
    </w:p>
    <w:p>
      <w:r>
        <w:t>2,46</w:t>
      </w:r>
    </w:p>
    <w:p>
      <w:r>
        <w:t>2,70</w:t>
      </w:r>
    </w:p>
    <w:p>
      <w:r>
        <w:t>3,00</w:t>
      </w:r>
    </w:p>
    <w:p>
      <w:r>
        <w:t>3,30</w:t>
      </w:r>
    </w:p>
    <w:p>
      <w:r>
        <w:t>3,45</w:t>
      </w:r>
    </w:p>
    <w:p>
      <w:r>
        <w:t>Thiết bị nối mạng</w:t>
      </w:r>
    </w:p>
    <w:p>
      <w:r>
        <w:t>Bộ</w:t>
      </w:r>
    </w:p>
    <w:p>
      <w:r>
        <w:t>0,10</w:t>
      </w:r>
    </w:p>
    <w:p>
      <w:r>
        <w:t>1</w:t>
      </w:r>
    </w:p>
    <w:p>
      <w:r>
        <w:t>0,16</w:t>
      </w:r>
    </w:p>
    <w:p>
      <w:r>
        <w:t>0,18</w:t>
      </w:r>
    </w:p>
    <w:p>
      <w:r>
        <w:t>0,20</w:t>
      </w:r>
    </w:p>
    <w:p>
      <w:r>
        <w:t>0,22</w:t>
      </w:r>
    </w:p>
    <w:p>
      <w:r>
        <w:t>0,24</w:t>
      </w:r>
    </w:p>
    <w:p>
      <w:r>
        <w:t>Máy chủ Netserver</w:t>
      </w:r>
    </w:p>
    <w:p>
      <w:r>
        <w:t>Cái</w:t>
      </w:r>
    </w:p>
    <w:p>
      <w:r>
        <w:t>0,40</w:t>
      </w:r>
    </w:p>
    <w:p>
      <w:r>
        <w:t>1</w:t>
      </w:r>
    </w:p>
    <w:p>
      <w:r>
        <w:t>0,16</w:t>
      </w:r>
    </w:p>
    <w:p>
      <w:r>
        <w:t>0,18</w:t>
      </w:r>
    </w:p>
    <w:p>
      <w:r>
        <w:t>0,20</w:t>
      </w:r>
    </w:p>
    <w:p>
      <w:r>
        <w:t>0,22</w:t>
      </w:r>
    </w:p>
    <w:p>
      <w:r>
        <w:t>0,24</w:t>
      </w:r>
    </w:p>
    <w:p>
      <w:r>
        <w:t>Máy in phun A0</w:t>
      </w:r>
    </w:p>
    <w:p>
      <w:r>
        <w:t>Cái</w:t>
      </w:r>
    </w:p>
    <w:p>
      <w:r>
        <w:t>0,40</w:t>
      </w:r>
    </w:p>
    <w:p>
      <w:r>
        <w:t>1</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Điều hòa nhiệt độ</w:t>
      </w:r>
    </w:p>
    <w:p>
      <w:r>
        <w:t>Cái</w:t>
      </w:r>
    </w:p>
    <w:p>
      <w:r>
        <w:t>2,20</w:t>
      </w:r>
    </w:p>
    <w:p>
      <w:r>
        <w:t>1</w:t>
      </w:r>
    </w:p>
    <w:p>
      <w:r>
        <w:t>0,42</w:t>
      </w:r>
    </w:p>
    <w:p>
      <w:r>
        <w:t>0,46</w:t>
      </w:r>
    </w:p>
    <w:p>
      <w:r>
        <w:t>0,51</w:t>
      </w:r>
    </w:p>
    <w:p>
      <w:r>
        <w:t>0,56</w:t>
      </w:r>
    </w:p>
    <w:p>
      <w:r>
        <w:t>0,60</w:t>
      </w:r>
    </w:p>
    <w:p>
      <w:r>
        <w:t>Điện năng</w:t>
      </w:r>
    </w:p>
    <w:p>
      <w:r>
        <w:t>kW</w:t>
      </w:r>
    </w:p>
    <w:p>
      <w:r>
        <w:t>16,50</w:t>
      </w:r>
    </w:p>
    <w:p>
      <w:r>
        <w:t>18,00</w:t>
      </w:r>
    </w:p>
    <w:p>
      <w:r>
        <w:t>19,90</w:t>
      </w:r>
    </w:p>
    <w:p>
      <w:r>
        <w:t>21,80</w:t>
      </w:r>
    </w:p>
    <w:p>
      <w:r>
        <w:t>23,05</w:t>
      </w:r>
    </w:p>
    <w:p>
      <w:r>
        <w:t>2.4</w:t>
      </w:r>
    </w:p>
    <w:p>
      <w:r>
        <w:t>Bản đồ tỷ lệ 1/5000</w:t>
      </w:r>
    </w:p>
    <w:p>
      <w:r>
        <w:t>Máy vi tính PC</w:t>
      </w:r>
    </w:p>
    <w:p>
      <w:r>
        <w:t>Cái</w:t>
      </w:r>
    </w:p>
    <w:p>
      <w:r>
        <w:t>0,35</w:t>
      </w:r>
    </w:p>
    <w:p>
      <w:r>
        <w:t>1</w:t>
      </w:r>
    </w:p>
    <w:p>
      <w:r>
        <w:t>3,69</w:t>
      </w:r>
    </w:p>
    <w:p>
      <w:r>
        <w:t>3,99</w:t>
      </w:r>
    </w:p>
    <w:p>
      <w:r>
        <w:t>4,29</w:t>
      </w:r>
    </w:p>
    <w:p>
      <w:r>
        <w:t>4,59</w:t>
      </w:r>
    </w:p>
    <w:p>
      <w:r>
        <w:t>Thiết bị nối mạng</w:t>
      </w:r>
    </w:p>
    <w:p>
      <w:r>
        <w:t>Bộ</w:t>
      </w:r>
    </w:p>
    <w:p>
      <w:r>
        <w:t>0,10</w:t>
      </w:r>
    </w:p>
    <w:p>
      <w:r>
        <w:t>1</w:t>
      </w:r>
    </w:p>
    <w:p>
      <w:r>
        <w:t>0,22</w:t>
      </w:r>
    </w:p>
    <w:p>
      <w:r>
        <w:t>0,25</w:t>
      </w:r>
    </w:p>
    <w:p>
      <w:r>
        <w:t>0,27</w:t>
      </w:r>
    </w:p>
    <w:p>
      <w:r>
        <w:t>0,29</w:t>
      </w:r>
    </w:p>
    <w:p>
      <w:r>
        <w:t>Máy chủ Netserver</w:t>
      </w:r>
    </w:p>
    <w:p>
      <w:r>
        <w:t>Cái</w:t>
      </w:r>
    </w:p>
    <w:p>
      <w:r>
        <w:t>0,40</w:t>
      </w:r>
    </w:p>
    <w:p>
      <w:r>
        <w:t>1</w:t>
      </w:r>
    </w:p>
    <w:p>
      <w:r>
        <w:t>0,22</w:t>
      </w:r>
    </w:p>
    <w:p>
      <w:r>
        <w:t>0,25</w:t>
      </w:r>
    </w:p>
    <w:p>
      <w:r>
        <w:t>0,27</w:t>
      </w:r>
    </w:p>
    <w:p>
      <w:r>
        <w:t>0,29</w:t>
      </w:r>
    </w:p>
    <w:p>
      <w:r>
        <w:t>Máy in phun A0</w:t>
      </w:r>
    </w:p>
    <w:p>
      <w:r>
        <w:t>Cái</w:t>
      </w:r>
    </w:p>
    <w:p>
      <w:r>
        <w:t>0,40</w:t>
      </w:r>
    </w:p>
    <w:p>
      <w:r>
        <w:t>1</w:t>
      </w:r>
    </w:p>
    <w:p>
      <w:r>
        <w:t>0,24</w:t>
      </w:r>
    </w:p>
    <w:p>
      <w:r>
        <w:t>0,36</w:t>
      </w:r>
    </w:p>
    <w:p>
      <w:r>
        <w:t>0,36</w:t>
      </w:r>
    </w:p>
    <w:p>
      <w:r>
        <w:t>0,36</w:t>
      </w:r>
    </w:p>
    <w:p>
      <w:r>
        <w:t>Phần mềm số hóa</w:t>
      </w:r>
    </w:p>
    <w:p>
      <w:r>
        <w:t>Bản</w:t>
      </w:r>
    </w:p>
    <w:p>
      <w:r>
        <w:t>1</w:t>
      </w:r>
    </w:p>
    <w:p>
      <w:r>
        <w:t>3,30</w:t>
      </w:r>
    </w:p>
    <w:p>
      <w:r>
        <w:t>3,69</w:t>
      </w:r>
    </w:p>
    <w:p>
      <w:r>
        <w:t>3,99</w:t>
      </w:r>
    </w:p>
    <w:p>
      <w:r>
        <w:t>4,29</w:t>
      </w:r>
    </w:p>
    <w:p>
      <w:r>
        <w:t>Điều hòa nhiệt độ</w:t>
      </w:r>
    </w:p>
    <w:p>
      <w:r>
        <w:t>Cái</w:t>
      </w:r>
    </w:p>
    <w:p>
      <w:r>
        <w:t>2,20</w:t>
      </w:r>
    </w:p>
    <w:p>
      <w:r>
        <w:t>1</w:t>
      </w:r>
    </w:p>
    <w:p>
      <w:r>
        <w:t>0,56</w:t>
      </w:r>
    </w:p>
    <w:p>
      <w:r>
        <w:t>0,65</w:t>
      </w:r>
    </w:p>
    <w:p>
      <w:r>
        <w:t>0,70</w:t>
      </w:r>
    </w:p>
    <w:p>
      <w:r>
        <w:t>0,75</w:t>
      </w:r>
    </w:p>
    <w:p>
      <w:r>
        <w:t>Điện năng</w:t>
      </w:r>
    </w:p>
    <w:p>
      <w:r>
        <w:t>kW</w:t>
      </w:r>
    </w:p>
    <w:p>
      <w:r>
        <w:t>22,90</w:t>
      </w:r>
    </w:p>
    <w:p>
      <w:r>
        <w:t>26,00</w:t>
      </w:r>
    </w:p>
    <w:p>
      <w:r>
        <w:t>27,90</w:t>
      </w:r>
    </w:p>
    <w:p>
      <w:r>
        <w:t>29,80</w:t>
      </w:r>
    </w:p>
    <w:p>
      <w:r>
        <w:t>Ghi chú :</w:t>
      </w:r>
    </w:p>
    <w:p>
      <w:r>
        <w:t>Trường hợp đồng thời thực hiện số hóa và chuyển hệ tọa độ BĐĐC thì không tính mức máy in phun cho chuyển hệ tọa độ.</w:t>
      </w:r>
    </w:p>
    <w:p>
      <w:r>
        <w:t>b) Xác định tọa độ phục vụ nắn chuyển</w:t>
      </w:r>
    </w:p>
    <w:p>
      <w:r>
        <w:t>Mức tính bằng 0,50 mức (KK3) đo ngắm theo phương pháp đường chuyền của Lưới địa chính tại Bảng 19 và Bảng 20 (điều 22).</w:t>
      </w:r>
    </w:p>
    <w:p>
      <w:r>
        <w:t>3. Vật liệu</w:t>
      </w:r>
    </w:p>
    <w:p>
      <w:r>
        <w:t>Bảng 44</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can</w:t>
      </w:r>
    </w:p>
    <w:p>
      <w:r>
        <w:t>Mét</w:t>
      </w:r>
    </w:p>
    <w:p>
      <w:r>
        <w:t>1,50</w:t>
      </w:r>
    </w:p>
    <w:p>
      <w:r>
        <w:t>1,50</w:t>
      </w:r>
    </w:p>
    <w:p>
      <w:r>
        <w:t>1,50</w:t>
      </w:r>
    </w:p>
    <w:p>
      <w:r>
        <w:t>1,50</w:t>
      </w:r>
    </w:p>
    <w:p>
      <w:r>
        <w:t>1,50</w:t>
      </w:r>
    </w:p>
    <w:p>
      <w:r>
        <w:t>1,50</w:t>
      </w:r>
    </w:p>
    <w:p>
      <w:r>
        <w:t>6</w:t>
      </w:r>
    </w:p>
    <w:p>
      <w:r>
        <w:t>Giấy A4</w:t>
      </w:r>
    </w:p>
    <w:p>
      <w:r>
        <w:t>Ram</w:t>
      </w:r>
    </w:p>
    <w:p>
      <w:r>
        <w:t>0,02</w:t>
      </w:r>
    </w:p>
    <w:p>
      <w:r>
        <w:t>0,02</w:t>
      </w:r>
    </w:p>
    <w:p>
      <w:r>
        <w:t>0,04</w:t>
      </w:r>
    </w:p>
    <w:p>
      <w:r>
        <w:t>0,04</w:t>
      </w:r>
    </w:p>
    <w:p>
      <w:r>
        <w:t>0,04</w:t>
      </w:r>
    </w:p>
    <w:p>
      <w:r>
        <w:t>0,04</w:t>
      </w:r>
    </w:p>
    <w:p>
      <w:r>
        <w:t>7</w:t>
      </w:r>
    </w:p>
    <w:p>
      <w:r>
        <w:t>Giấy A0 loại 120g/m 2</w:t>
      </w:r>
    </w:p>
    <w:p>
      <w:r>
        <w:t>Tờ</w:t>
      </w:r>
    </w:p>
    <w:p>
      <w:r>
        <w:t>4,00</w:t>
      </w:r>
    </w:p>
    <w:p>
      <w:r>
        <w:t>4,00</w:t>
      </w:r>
    </w:p>
    <w:p>
      <w:r>
        <w:t>4,00</w:t>
      </w:r>
    </w:p>
    <w:p>
      <w:r>
        <w:t>4,00</w:t>
      </w:r>
    </w:p>
    <w:p>
      <w:r>
        <w:t>3,00</w:t>
      </w:r>
    </w:p>
    <w:p>
      <w:r>
        <w:t>3,00</w:t>
      </w:r>
    </w:p>
    <w:p>
      <w:r>
        <w:t>8</w:t>
      </w:r>
    </w:p>
    <w:p>
      <w:r>
        <w:t>Mực in laser A4</w:t>
      </w:r>
    </w:p>
    <w:p>
      <w:r>
        <w:t>Hộp</w:t>
      </w:r>
    </w:p>
    <w:p>
      <w:r>
        <w:t>0,004</w:t>
      </w:r>
    </w:p>
    <w:p>
      <w:r>
        <w:t>0,004</w:t>
      </w:r>
    </w:p>
    <w:p>
      <w:r>
        <w:t>0,008</w:t>
      </w:r>
    </w:p>
    <w:p>
      <w:r>
        <w:t>0,008</w:t>
      </w:r>
    </w:p>
    <w:p>
      <w:r>
        <w:t>0,008</w:t>
      </w:r>
    </w:p>
    <w:p>
      <w:r>
        <w:t>0,008</w:t>
      </w:r>
    </w:p>
    <w:p>
      <w:r>
        <w:t>9</w:t>
      </w:r>
    </w:p>
    <w:p>
      <w:r>
        <w:t>Đĩa CD (cơ số 2)</w:t>
      </w:r>
    </w:p>
    <w:p>
      <w:r>
        <w:t>Cái</w:t>
      </w:r>
    </w:p>
    <w:p>
      <w:r>
        <w:t>0,05</w:t>
      </w:r>
    </w:p>
    <w:p>
      <w:r>
        <w:t>0,05</w:t>
      </w:r>
    </w:p>
    <w:p>
      <w:r>
        <w:t>0,05</w:t>
      </w:r>
    </w:p>
    <w:p>
      <w:r>
        <w:t>0,05</w:t>
      </w:r>
    </w:p>
    <w:p>
      <w:r>
        <w:t>0,05</w:t>
      </w:r>
    </w:p>
    <w:p>
      <w:r>
        <w:t>0,05</w:t>
      </w:r>
    </w:p>
    <w:p>
      <w:r>
        <w:t>10</w:t>
      </w:r>
    </w:p>
    <w:p>
      <w:r>
        <w:t>Thuốc tẩy rửa</w:t>
      </w:r>
    </w:p>
    <w:p>
      <w:r>
        <w:t>Lít</w:t>
      </w:r>
    </w:p>
    <w:p>
      <w:r>
        <w:t>0,001</w:t>
      </w:r>
    </w:p>
    <w:p>
      <w:r>
        <w:t>0,001</w:t>
      </w:r>
    </w:p>
    <w:p>
      <w:r>
        <w:t>0,002</w:t>
      </w:r>
    </w:p>
    <w:p>
      <w:r>
        <w:t>0,003</w:t>
      </w:r>
    </w:p>
    <w:p>
      <w:r>
        <w:t>0,002</w:t>
      </w:r>
    </w:p>
    <w:p>
      <w:r>
        <w:t>0,003</w:t>
      </w:r>
    </w:p>
    <w:p>
      <w:r>
        <w:t>11</w:t>
      </w:r>
    </w:p>
    <w:p>
      <w:r>
        <w:t>Mực in phun (4 hộp 4 màu)</w:t>
      </w:r>
    </w:p>
    <w:p>
      <w:r>
        <w:t>Hộp</w:t>
      </w:r>
    </w:p>
    <w:p>
      <w:r>
        <w:t>0,04</w:t>
      </w:r>
    </w:p>
    <w:p>
      <w:r>
        <w:t>0,04</w:t>
      </w:r>
    </w:p>
    <w:p>
      <w:r>
        <w:t>0,04</w:t>
      </w:r>
    </w:p>
    <w:p>
      <w:r>
        <w:t>0,04</w:t>
      </w:r>
    </w:p>
    <w:p>
      <w:r>
        <w:t>0,03</w:t>
      </w:r>
    </w:p>
    <w:p>
      <w:r>
        <w:t>0,03</w:t>
      </w:r>
    </w:p>
    <w:p>
      <w:r>
        <w:t>12</w:t>
      </w:r>
    </w:p>
    <w:p>
      <w:r>
        <w:t>Khăn mặt</w:t>
      </w:r>
    </w:p>
    <w:p>
      <w:r>
        <w:t>Cái</w:t>
      </w:r>
    </w:p>
    <w:p>
      <w:r>
        <w:t>0,05</w:t>
      </w:r>
    </w:p>
    <w:p>
      <w:r>
        <w:t>0,05</w:t>
      </w:r>
    </w:p>
    <w:p>
      <w:r>
        <w:t>0,07</w:t>
      </w:r>
    </w:p>
    <w:p>
      <w:r>
        <w:t>0,10</w:t>
      </w:r>
    </w:p>
    <w:p>
      <w:r>
        <w:t>0,05</w:t>
      </w:r>
    </w:p>
    <w:p>
      <w:r>
        <w:t>0,10</w:t>
      </w:r>
    </w:p>
    <w:p>
      <w:r>
        <w:t>13</w:t>
      </w:r>
    </w:p>
    <w:p>
      <w:r>
        <w:t>Khăn lau máy</w:t>
      </w:r>
    </w:p>
    <w:p>
      <w:r>
        <w:t>Cái</w:t>
      </w:r>
    </w:p>
    <w:p>
      <w:r>
        <w:t>0,01</w:t>
      </w:r>
    </w:p>
    <w:p>
      <w:r>
        <w:t>0,01</w:t>
      </w:r>
    </w:p>
    <w:p>
      <w:r>
        <w:t>0,02</w:t>
      </w:r>
    </w:p>
    <w:p>
      <w:r>
        <w:t>0,03</w:t>
      </w:r>
    </w:p>
    <w:p>
      <w:r>
        <w:t>0,01</w:t>
      </w:r>
    </w:p>
    <w:p>
      <w:r>
        <w:t>0,03</w:t>
      </w:r>
    </w:p>
    <w:p>
      <w:r>
        <w:t>14</w:t>
      </w:r>
    </w:p>
    <w:p>
      <w:r>
        <w:t>Bản đồ gốc</w:t>
      </w:r>
    </w:p>
    <w:p>
      <w:r>
        <w:t>Tờ</w:t>
      </w:r>
    </w:p>
    <w:p>
      <w:r>
        <w:t>1,00</w:t>
      </w:r>
    </w:p>
    <w:p>
      <w:r>
        <w:t>1,00</w:t>
      </w:r>
    </w:p>
    <w:p>
      <w:r>
        <w:t>1,00</w:t>
      </w:r>
    </w:p>
    <w:p>
      <w:r>
        <w:t>1,00</w:t>
      </w:r>
    </w:p>
    <w:p>
      <w:r>
        <w:t>1,00</w:t>
      </w:r>
    </w:p>
    <w:p>
      <w:r>
        <w:t>1,00</w:t>
      </w:r>
    </w:p>
    <w:p>
      <w:r>
        <w:t>15</w:t>
      </w:r>
    </w:p>
    <w:p>
      <w:r>
        <w:t>Cồn công nghiệp</w:t>
      </w:r>
    </w:p>
    <w:p>
      <w:r>
        <w:t>Lít</w:t>
      </w:r>
    </w:p>
    <w:p>
      <w:r>
        <w:t>0,01</w:t>
      </w:r>
    </w:p>
    <w:p>
      <w:r>
        <w:t>0,01</w:t>
      </w:r>
    </w:p>
    <w:p>
      <w:r>
        <w:t>0,02</w:t>
      </w:r>
    </w:p>
    <w:p>
      <w:r>
        <w:t>0,02</w:t>
      </w:r>
    </w:p>
    <w:p>
      <w:r>
        <w:t>0,01</w:t>
      </w:r>
    </w:p>
    <w:p>
      <w:r>
        <w:t>0,01</w:t>
      </w:r>
    </w:p>
    <w:p>
      <w:r>
        <w:t>16</w:t>
      </w:r>
    </w:p>
    <w:p>
      <w:r>
        <w:t>Bóng đèn máy quét A0</w:t>
      </w:r>
    </w:p>
    <w:p>
      <w:r>
        <w:t>Cái</w:t>
      </w:r>
    </w:p>
    <w:p>
      <w:r>
        <w:t>0,0001</w:t>
      </w:r>
    </w:p>
    <w:p>
      <w:r>
        <w:t>0,0001</w:t>
      </w:r>
    </w:p>
    <w:p>
      <w:r>
        <w:t>0,0001</w:t>
      </w:r>
    </w:p>
    <w:p>
      <w:r>
        <w:t>0,0001</w:t>
      </w:r>
    </w:p>
    <w:p>
      <w:r>
        <w:t>0,0001</w:t>
      </w:r>
    </w:p>
    <w:p>
      <w:r>
        <w:t>0,0001</w:t>
      </w:r>
    </w:p>
    <w:p>
      <w:r>
        <w:t>17</w:t>
      </w:r>
    </w:p>
    <w:p>
      <w:r>
        <w:t>Sổ giao ca</w:t>
      </w:r>
    </w:p>
    <w:p>
      <w:r>
        <w:t>Quyển</w:t>
      </w:r>
    </w:p>
    <w:p>
      <w:r>
        <w:t>0,05</w:t>
      </w:r>
    </w:p>
    <w:p>
      <w:r>
        <w:t>0,05</w:t>
      </w:r>
    </w:p>
    <w:p>
      <w:r>
        <w:t>0,07</w:t>
      </w:r>
    </w:p>
    <w:p>
      <w:r>
        <w:t>0,1</w:t>
      </w:r>
    </w:p>
    <w:p>
      <w:r>
        <w:t>0,01</w:t>
      </w:r>
    </w:p>
    <w:p>
      <w:r>
        <w:t>0,02</w:t>
      </w:r>
    </w:p>
    <w:p>
      <w:r>
        <w:t>Ghi chú :</w:t>
      </w:r>
    </w:p>
    <w:p>
      <w:r>
        <w:t>(1) Trường hợp đồng thời thực hiện số hóa và chuyển hệ tọa độ BĐĐC thì không tính mức số 7, 9, và 11 tại Bảng 39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19 và Bảng 20 (điều 22).</w:t>
      </w:r>
    </w:p>
    <w:p>
      <w:r>
        <w:t>Điều 25. Đo đạc chỉnh lý bản đồ địa chính</w:t>
      </w:r>
    </w:p>
    <w:p>
      <w:r>
        <w:t>1. Ngoại nghiệp</w:t>
      </w:r>
    </w:p>
    <w:p>
      <w:r>
        <w:t>a) Đối soát thực địa</w:t>
      </w:r>
    </w:p>
    <w:p>
      <w:r>
        <w:t>- Dụng cụ</w:t>
      </w:r>
    </w:p>
    <w:p>
      <w:r>
        <w:t>Bảng 45</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6.72</w:t>
      </w:r>
    </w:p>
    <w:p>
      <w:r>
        <w:t>10.08</w:t>
      </w:r>
    </w:p>
    <w:p>
      <w:r>
        <w:t>15.12</w:t>
      </w:r>
    </w:p>
    <w:p>
      <w:r>
        <w:t>30.24</w:t>
      </w:r>
    </w:p>
    <w:p>
      <w:r>
        <w:t>45.36</w:t>
      </w:r>
    </w:p>
    <w:p>
      <w:r>
        <w:t>2</w:t>
      </w:r>
    </w:p>
    <w:p>
      <w:r>
        <w:t>Áo mưa bạt</w:t>
      </w:r>
    </w:p>
    <w:p>
      <w:r>
        <w:t>Cái</w:t>
      </w:r>
    </w:p>
    <w:p>
      <w:r>
        <w:t>18</w:t>
      </w:r>
    </w:p>
    <w:p>
      <w:r>
        <w:t>6.72</w:t>
      </w:r>
    </w:p>
    <w:p>
      <w:r>
        <w:t>10.08</w:t>
      </w:r>
    </w:p>
    <w:p>
      <w:r>
        <w:t>15.12</w:t>
      </w:r>
    </w:p>
    <w:p>
      <w:r>
        <w:t>30.24</w:t>
      </w:r>
    </w:p>
    <w:p>
      <w:r>
        <w:t>45.36</w:t>
      </w:r>
    </w:p>
    <w:p>
      <w:r>
        <w:t>3</w:t>
      </w:r>
    </w:p>
    <w:p>
      <w:r>
        <w:t>Balô</w:t>
      </w:r>
    </w:p>
    <w:p>
      <w:r>
        <w:t>Cái</w:t>
      </w:r>
    </w:p>
    <w:p>
      <w:r>
        <w:t>18</w:t>
      </w:r>
    </w:p>
    <w:p>
      <w:r>
        <w:t>17.88</w:t>
      </w:r>
    </w:p>
    <w:p>
      <w:r>
        <w:t>26.81</w:t>
      </w:r>
    </w:p>
    <w:p>
      <w:r>
        <w:t>40.22</w:t>
      </w:r>
    </w:p>
    <w:p>
      <w:r>
        <w:t>80.44</w:t>
      </w:r>
    </w:p>
    <w:p>
      <w:r>
        <w:t>120.66</w:t>
      </w:r>
    </w:p>
    <w:p>
      <w:r>
        <w:t>4</w:t>
      </w:r>
    </w:p>
    <w:p>
      <w:r>
        <w:t>Giầy</w:t>
      </w:r>
    </w:p>
    <w:p>
      <w:r>
        <w:t>Đôi</w:t>
      </w:r>
    </w:p>
    <w:p>
      <w:r>
        <w:t>12</w:t>
      </w:r>
    </w:p>
    <w:p>
      <w:r>
        <w:t>17.88</w:t>
      </w:r>
    </w:p>
    <w:p>
      <w:r>
        <w:t>26.81</w:t>
      </w:r>
    </w:p>
    <w:p>
      <w:r>
        <w:t>40.22</w:t>
      </w:r>
    </w:p>
    <w:p>
      <w:r>
        <w:t>80.44</w:t>
      </w:r>
    </w:p>
    <w:p>
      <w:r>
        <w:t>120.66</w:t>
      </w:r>
    </w:p>
    <w:p>
      <w:r>
        <w:t>5</w:t>
      </w:r>
    </w:p>
    <w:p>
      <w:r>
        <w:t>Mũ cứng</w:t>
      </w:r>
    </w:p>
    <w:p>
      <w:r>
        <w:t>Cái</w:t>
      </w:r>
    </w:p>
    <w:p>
      <w:r>
        <w:t>12</w:t>
      </w:r>
    </w:p>
    <w:p>
      <w:r>
        <w:t>17.88</w:t>
      </w:r>
    </w:p>
    <w:p>
      <w:r>
        <w:t>26.81</w:t>
      </w:r>
    </w:p>
    <w:p>
      <w:r>
        <w:t>40.22</w:t>
      </w:r>
    </w:p>
    <w:p>
      <w:r>
        <w:t>80.44</w:t>
      </w:r>
    </w:p>
    <w:p>
      <w:r>
        <w:t>120.66</w:t>
      </w:r>
    </w:p>
    <w:p>
      <w:r>
        <w:t>6</w:t>
      </w:r>
    </w:p>
    <w:p>
      <w:r>
        <w:t>Quần áo BHLĐ</w:t>
      </w:r>
    </w:p>
    <w:p>
      <w:r>
        <w:t>Bộ</w:t>
      </w:r>
    </w:p>
    <w:p>
      <w:r>
        <w:t>9</w:t>
      </w:r>
    </w:p>
    <w:p>
      <w:r>
        <w:t>17.88</w:t>
      </w:r>
    </w:p>
    <w:p>
      <w:r>
        <w:t>26.81</w:t>
      </w:r>
    </w:p>
    <w:p>
      <w:r>
        <w:t>40.22</w:t>
      </w:r>
    </w:p>
    <w:p>
      <w:r>
        <w:t>80.44</w:t>
      </w:r>
    </w:p>
    <w:p>
      <w:r>
        <w:t>120.66</w:t>
      </w:r>
    </w:p>
    <w:p>
      <w:r>
        <w:t>7</w:t>
      </w:r>
    </w:p>
    <w:p>
      <w:r>
        <w:t>Bi đông nhựa</w:t>
      </w:r>
    </w:p>
    <w:p>
      <w:r>
        <w:t>cái</w:t>
      </w:r>
    </w:p>
    <w:p>
      <w:r>
        <w:t>12</w:t>
      </w:r>
    </w:p>
    <w:p>
      <w:r>
        <w:t>17.88</w:t>
      </w:r>
    </w:p>
    <w:p>
      <w:r>
        <w:t>26.81</w:t>
      </w:r>
    </w:p>
    <w:p>
      <w:r>
        <w:t>40.22</w:t>
      </w:r>
    </w:p>
    <w:p>
      <w:r>
        <w:t>80.44</w:t>
      </w:r>
    </w:p>
    <w:p>
      <w:r>
        <w:t>120.66</w:t>
      </w:r>
    </w:p>
    <w:p>
      <w:r>
        <w:t>8</w:t>
      </w:r>
    </w:p>
    <w:p>
      <w:r>
        <w:t>Ống đựng bản đồ</w:t>
      </w:r>
    </w:p>
    <w:p>
      <w:r>
        <w:t>Cái</w:t>
      </w:r>
    </w:p>
    <w:p>
      <w:r>
        <w:t>24</w:t>
      </w:r>
    </w:p>
    <w:p>
      <w:r>
        <w:t>6.72</w:t>
      </w:r>
    </w:p>
    <w:p>
      <w:r>
        <w:t>10.08</w:t>
      </w:r>
    </w:p>
    <w:p>
      <w:r>
        <w:t>15.12</w:t>
      </w:r>
    </w:p>
    <w:p>
      <w:r>
        <w:t>30.24</w:t>
      </w:r>
    </w:p>
    <w:p>
      <w:r>
        <w:t>45.36</w:t>
      </w:r>
    </w:p>
    <w:p>
      <w:r>
        <w:t>9</w:t>
      </w:r>
    </w:p>
    <w:p>
      <w:r>
        <w:t>Thước vải 50m</w:t>
      </w:r>
    </w:p>
    <w:p>
      <w:r>
        <w:t>Cái</w:t>
      </w:r>
    </w:p>
    <w:p>
      <w:r>
        <w:t>4</w:t>
      </w:r>
    </w:p>
    <w:p>
      <w:r>
        <w:t>6.72</w:t>
      </w:r>
    </w:p>
    <w:p>
      <w:r>
        <w:t>10.08</w:t>
      </w:r>
    </w:p>
    <w:p>
      <w:r>
        <w:t>15.12</w:t>
      </w:r>
    </w:p>
    <w:p>
      <w:r>
        <w:t>30.24</w:t>
      </w:r>
    </w:p>
    <w:p>
      <w:r>
        <w:t>45.36</w:t>
      </w:r>
    </w:p>
    <w:p>
      <w:r>
        <w:t>10</w:t>
      </w:r>
    </w:p>
    <w:p>
      <w:r>
        <w:t>Máy tính cầm tay</w:t>
      </w:r>
    </w:p>
    <w:p>
      <w:r>
        <w:t>Cái</w:t>
      </w:r>
    </w:p>
    <w:p>
      <w:r>
        <w:t>24</w:t>
      </w:r>
    </w:p>
    <w:p>
      <w:r>
        <w:t>6.72</w:t>
      </w:r>
    </w:p>
    <w:p>
      <w:r>
        <w:t>10.08</w:t>
      </w:r>
    </w:p>
    <w:p>
      <w:r>
        <w:t>15.12</w:t>
      </w:r>
    </w:p>
    <w:p>
      <w:r>
        <w:t>30.24</w:t>
      </w:r>
    </w:p>
    <w:p>
      <w:r>
        <w:t>45.36</w:t>
      </w:r>
    </w:p>
    <w:p>
      <w:r>
        <w:t>11</w:t>
      </w:r>
    </w:p>
    <w:p>
      <w:r>
        <w:t>Đồng hồ báo thức</w:t>
      </w:r>
    </w:p>
    <w:p>
      <w:r>
        <w:t>Cái</w:t>
      </w:r>
    </w:p>
    <w:p>
      <w:r>
        <w:t>36</w:t>
      </w:r>
    </w:p>
    <w:p>
      <w:r>
        <w:t>17.88</w:t>
      </w:r>
    </w:p>
    <w:p>
      <w:r>
        <w:t>26.81</w:t>
      </w:r>
    </w:p>
    <w:p>
      <w:r>
        <w:t>40.22</w:t>
      </w:r>
    </w:p>
    <w:p>
      <w:r>
        <w:t>80.44</w:t>
      </w:r>
    </w:p>
    <w:p>
      <w:r>
        <w:t>120.66</w:t>
      </w:r>
    </w:p>
    <w:p>
      <w:r>
        <w:t>Ghi chú:</w:t>
      </w:r>
    </w:p>
    <w:p>
      <w:r>
        <w:t>Mức trên tính cho KK3, các KK khác tính theo hệ số tại Bảng 46:</w:t>
      </w:r>
    </w:p>
    <w:p>
      <w:r>
        <w:t>Bảng 46</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 Thiết bị</w:t>
      </w:r>
    </w:p>
    <w:p>
      <w:r>
        <w:t>Không sử dụng thiết bị.</w:t>
      </w:r>
    </w:p>
    <w:p>
      <w:r>
        <w:t>- Vật liệu</w:t>
      </w:r>
    </w:p>
    <w:p>
      <w:r>
        <w:t>Bảng 47</w:t>
      </w:r>
    </w:p>
    <w:p>
      <w:r>
        <w:t>STT</w:t>
      </w:r>
    </w:p>
    <w:p>
      <w:r>
        <w:t>Danh mục</w:t>
      </w:r>
    </w:p>
    <w:p>
      <w:r>
        <w:t>ĐVT</w:t>
      </w:r>
    </w:p>
    <w:p>
      <w:r>
        <w:t>Định mức</w:t>
      </w:r>
    </w:p>
    <w:p>
      <w:r>
        <w:t>(tính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Giấy can</w:t>
      </w:r>
    </w:p>
    <w:p>
      <w:r>
        <w:t>Mét</w:t>
      </w:r>
    </w:p>
    <w:p>
      <w:r>
        <w:t>1,00</w:t>
      </w:r>
    </w:p>
    <w:p>
      <w:r>
        <w:t>5</w:t>
      </w:r>
    </w:p>
    <w:p>
      <w:r>
        <w:t>Tẩy chì</w:t>
      </w:r>
    </w:p>
    <w:p>
      <w:r>
        <w:t>Cái</w:t>
      </w:r>
    </w:p>
    <w:p>
      <w:r>
        <w:t>5,00</w:t>
      </w:r>
    </w:p>
    <w:p>
      <w:r>
        <w:t>6</w:t>
      </w:r>
    </w:p>
    <w:p>
      <w:r>
        <w:t>Kẹp giấy loại nhỏ</w:t>
      </w:r>
    </w:p>
    <w:p>
      <w:r>
        <w:t>Cái</w:t>
      </w:r>
    </w:p>
    <w:p>
      <w:r>
        <w:t>10,00</w:t>
      </w:r>
    </w:p>
    <w:p>
      <w:r>
        <w:t>Ghi chú:</w:t>
      </w:r>
    </w:p>
    <w:p>
      <w:r>
        <w:t>Mức vật liệu trên tính như nhau cho các loại tỷ lệ bản đồ.</w:t>
      </w:r>
    </w:p>
    <w:p>
      <w:r>
        <w:t>b) Lưới đo vẽ</w:t>
      </w:r>
    </w:p>
    <w:p>
      <w:r>
        <w:t>- Dụng cụ</w:t>
      </w:r>
    </w:p>
    <w:p>
      <w:r>
        <w:t>Bảng 48</w:t>
      </w:r>
    </w:p>
    <w:p>
      <w:r>
        <w:t>TT</w:t>
      </w:r>
    </w:p>
    <w:p>
      <w:r>
        <w:t>Danh mục</w:t>
      </w:r>
    </w:p>
    <w:p>
      <w:r>
        <w:t>ĐVT</w:t>
      </w:r>
    </w:p>
    <w:p>
      <w:r>
        <w:t>Thời hạn</w:t>
      </w:r>
    </w:p>
    <w:p>
      <w:r>
        <w:t>(tháng)</w:t>
      </w:r>
    </w:p>
    <w:p>
      <w:r>
        <w:t>Định mức theo tỷ lệ bản đồ</w:t>
      </w:r>
    </w:p>
    <w:p>
      <w:r>
        <w:t>(Ca/100 thửa)</w:t>
      </w:r>
    </w:p>
    <w:p>
      <w:r>
        <w:t>1/500</w:t>
      </w:r>
    </w:p>
    <w:p>
      <w:r>
        <w:t>1/1000</w:t>
      </w:r>
    </w:p>
    <w:p>
      <w:r>
        <w:t>1/2000</w:t>
      </w:r>
    </w:p>
    <w:p>
      <w:r>
        <w:t>1/5000</w:t>
      </w:r>
    </w:p>
    <w:p>
      <w:r>
        <w:t>1/10000</w:t>
      </w:r>
    </w:p>
    <w:p>
      <w:r>
        <w:t>1</w:t>
      </w:r>
    </w:p>
    <w:p>
      <w:r>
        <w:t>Áo rét BHLĐ</w:t>
      </w:r>
    </w:p>
    <w:p>
      <w:r>
        <w:t>Cái</w:t>
      </w:r>
    </w:p>
    <w:p>
      <w:r>
        <w:t>18</w:t>
      </w:r>
    </w:p>
    <w:p>
      <w:r>
        <w:t>2,64</w:t>
      </w:r>
    </w:p>
    <w:p>
      <w:r>
        <w:t>0,72</w:t>
      </w:r>
    </w:p>
    <w:p>
      <w:r>
        <w:t>0,62</w:t>
      </w:r>
    </w:p>
    <w:p>
      <w:r>
        <w:t>1,49</w:t>
      </w:r>
    </w:p>
    <w:p>
      <w:r>
        <w:t>2,98</w:t>
      </w:r>
    </w:p>
    <w:p>
      <w:r>
        <w:t>2</w:t>
      </w:r>
    </w:p>
    <w:p>
      <w:r>
        <w:t>Áo mưa bạt</w:t>
      </w:r>
    </w:p>
    <w:p>
      <w:r>
        <w:t>Cái</w:t>
      </w:r>
    </w:p>
    <w:p>
      <w:r>
        <w:t>18</w:t>
      </w:r>
    </w:p>
    <w:p>
      <w:r>
        <w:t>2,64</w:t>
      </w:r>
    </w:p>
    <w:p>
      <w:r>
        <w:t>0,72</w:t>
      </w:r>
    </w:p>
    <w:p>
      <w:r>
        <w:t>0,62</w:t>
      </w:r>
    </w:p>
    <w:p>
      <w:r>
        <w:t>1,49</w:t>
      </w:r>
    </w:p>
    <w:p>
      <w:r>
        <w:t>2,98</w:t>
      </w:r>
    </w:p>
    <w:p>
      <w:r>
        <w:t>3</w:t>
      </w:r>
    </w:p>
    <w:p>
      <w:r>
        <w:t>Balô</w:t>
      </w:r>
    </w:p>
    <w:p>
      <w:r>
        <w:t>Cái</w:t>
      </w:r>
    </w:p>
    <w:p>
      <w:r>
        <w:t>18</w:t>
      </w:r>
    </w:p>
    <w:p>
      <w:r>
        <w:t>7,04</w:t>
      </w:r>
    </w:p>
    <w:p>
      <w:r>
        <w:t>1,92</w:t>
      </w:r>
    </w:p>
    <w:p>
      <w:r>
        <w:t>1,66</w:t>
      </w:r>
    </w:p>
    <w:p>
      <w:r>
        <w:t>3,97</w:t>
      </w:r>
    </w:p>
    <w:p>
      <w:r>
        <w:t>7,94</w:t>
      </w:r>
    </w:p>
    <w:p>
      <w:r>
        <w:t>4</w:t>
      </w:r>
    </w:p>
    <w:p>
      <w:r>
        <w:t>Găng tay bạt</w:t>
      </w:r>
    </w:p>
    <w:p>
      <w:r>
        <w:t>Đôi</w:t>
      </w:r>
    </w:p>
    <w:p>
      <w:r>
        <w:t>6</w:t>
      </w:r>
    </w:p>
    <w:p>
      <w:r>
        <w:t>7,04</w:t>
      </w:r>
    </w:p>
    <w:p>
      <w:r>
        <w:t>1,92</w:t>
      </w:r>
    </w:p>
    <w:p>
      <w:r>
        <w:t>1,66</w:t>
      </w:r>
    </w:p>
    <w:p>
      <w:r>
        <w:t>3,97</w:t>
      </w:r>
    </w:p>
    <w:p>
      <w:r>
        <w:t>7,94</w:t>
      </w:r>
    </w:p>
    <w:p>
      <w:r>
        <w:t>5</w:t>
      </w:r>
    </w:p>
    <w:p>
      <w:r>
        <w:t>Giầy cao cổ</w:t>
      </w:r>
    </w:p>
    <w:p>
      <w:r>
        <w:t>Đôi</w:t>
      </w:r>
    </w:p>
    <w:p>
      <w:r>
        <w:t>12</w:t>
      </w:r>
    </w:p>
    <w:p>
      <w:r>
        <w:t>7,04</w:t>
      </w:r>
    </w:p>
    <w:p>
      <w:r>
        <w:t>1,92</w:t>
      </w:r>
    </w:p>
    <w:p>
      <w:r>
        <w:t>1,66</w:t>
      </w:r>
    </w:p>
    <w:p>
      <w:r>
        <w:t>3,97</w:t>
      </w:r>
    </w:p>
    <w:p>
      <w:r>
        <w:t>7,94</w:t>
      </w:r>
    </w:p>
    <w:p>
      <w:r>
        <w:t>6</w:t>
      </w:r>
    </w:p>
    <w:p>
      <w:r>
        <w:t>Mũ cứng</w:t>
      </w:r>
    </w:p>
    <w:p>
      <w:r>
        <w:t>Cái</w:t>
      </w:r>
    </w:p>
    <w:p>
      <w:r>
        <w:t>12</w:t>
      </w:r>
    </w:p>
    <w:p>
      <w:r>
        <w:t>7,04</w:t>
      </w:r>
    </w:p>
    <w:p>
      <w:r>
        <w:t>1,92</w:t>
      </w:r>
    </w:p>
    <w:p>
      <w:r>
        <w:t>1,66</w:t>
      </w:r>
    </w:p>
    <w:p>
      <w:r>
        <w:t>3,97</w:t>
      </w:r>
    </w:p>
    <w:p>
      <w:r>
        <w:t>7,94</w:t>
      </w:r>
    </w:p>
    <w:p>
      <w:r>
        <w:t>7</w:t>
      </w:r>
    </w:p>
    <w:p>
      <w:r>
        <w:t>Quần áo BHLĐ</w:t>
      </w:r>
    </w:p>
    <w:p>
      <w:r>
        <w:t>Bộ</w:t>
      </w:r>
    </w:p>
    <w:p>
      <w:r>
        <w:t>9</w:t>
      </w:r>
    </w:p>
    <w:p>
      <w:r>
        <w:t>7,04</w:t>
      </w:r>
    </w:p>
    <w:p>
      <w:r>
        <w:t>1,92</w:t>
      </w:r>
    </w:p>
    <w:p>
      <w:r>
        <w:t>1,66</w:t>
      </w:r>
    </w:p>
    <w:p>
      <w:r>
        <w:t>3,97</w:t>
      </w:r>
    </w:p>
    <w:p>
      <w:r>
        <w:t>7,94</w:t>
      </w:r>
    </w:p>
    <w:p>
      <w:r>
        <w:t>8</w:t>
      </w:r>
    </w:p>
    <w:p>
      <w:r>
        <w:t>Bi đông nhựa</w:t>
      </w:r>
    </w:p>
    <w:p>
      <w:r>
        <w:t>Cái</w:t>
      </w:r>
    </w:p>
    <w:p>
      <w:r>
        <w:t>12</w:t>
      </w:r>
    </w:p>
    <w:p>
      <w:r>
        <w:t>7,04</w:t>
      </w:r>
    </w:p>
    <w:p>
      <w:r>
        <w:t>1,92</w:t>
      </w:r>
    </w:p>
    <w:p>
      <w:r>
        <w:t>1,66</w:t>
      </w:r>
    </w:p>
    <w:p>
      <w:r>
        <w:t>3,97</w:t>
      </w:r>
    </w:p>
    <w:p>
      <w:r>
        <w:t>7,94</w:t>
      </w:r>
    </w:p>
    <w:p>
      <w:r>
        <w:t>9</w:t>
      </w:r>
    </w:p>
    <w:p>
      <w:r>
        <w:t>Búa đóng cọc</w:t>
      </w:r>
    </w:p>
    <w:p>
      <w:r>
        <w:t>Cái</w:t>
      </w:r>
    </w:p>
    <w:p>
      <w:r>
        <w:t>36</w:t>
      </w:r>
    </w:p>
    <w:p>
      <w:r>
        <w:t>0,03</w:t>
      </w:r>
    </w:p>
    <w:p>
      <w:r>
        <w:t>0,01</w:t>
      </w:r>
    </w:p>
    <w:p>
      <w:r>
        <w:t>0,01</w:t>
      </w:r>
    </w:p>
    <w:p>
      <w:r>
        <w:t>0,02</w:t>
      </w:r>
    </w:p>
    <w:p>
      <w:r>
        <w:t>0,04</w:t>
      </w:r>
    </w:p>
    <w:p>
      <w:r>
        <w:t>10</w:t>
      </w:r>
    </w:p>
    <w:p>
      <w:r>
        <w:t>Bút kẻ thẳng</w:t>
      </w:r>
    </w:p>
    <w:p>
      <w:r>
        <w:t>Cái</w:t>
      </w:r>
    </w:p>
    <w:p>
      <w:r>
        <w:t>24</w:t>
      </w:r>
    </w:p>
    <w:p>
      <w:r>
        <w:t>4,40</w:t>
      </w:r>
    </w:p>
    <w:p>
      <w:r>
        <w:t>1,20</w:t>
      </w:r>
    </w:p>
    <w:p>
      <w:r>
        <w:t>1,04</w:t>
      </w:r>
    </w:p>
    <w:p>
      <w:r>
        <w:t>2,48</w:t>
      </w:r>
    </w:p>
    <w:p>
      <w:r>
        <w:t>4,96</w:t>
      </w:r>
    </w:p>
    <w:p>
      <w:r>
        <w:t>11</w:t>
      </w:r>
    </w:p>
    <w:p>
      <w:r>
        <w:t>Hòm sắt tài liệu</w:t>
      </w:r>
    </w:p>
    <w:p>
      <w:r>
        <w:t>Cái</w:t>
      </w:r>
    </w:p>
    <w:p>
      <w:r>
        <w:t>48</w:t>
      </w:r>
    </w:p>
    <w:p>
      <w:r>
        <w:t>11,00</w:t>
      </w:r>
    </w:p>
    <w:p>
      <w:r>
        <w:t>3,00</w:t>
      </w:r>
    </w:p>
    <w:p>
      <w:r>
        <w:t>2,60</w:t>
      </w:r>
    </w:p>
    <w:p>
      <w:r>
        <w:t>6,20</w:t>
      </w:r>
    </w:p>
    <w:p>
      <w:r>
        <w:t>12,40</w:t>
      </w:r>
    </w:p>
    <w:p>
      <w:r>
        <w:t>12</w:t>
      </w:r>
    </w:p>
    <w:p>
      <w:r>
        <w:t>Ống đựng bản đồ</w:t>
      </w:r>
    </w:p>
    <w:p>
      <w:r>
        <w:t>Cái</w:t>
      </w:r>
    </w:p>
    <w:p>
      <w:r>
        <w:t>24</w:t>
      </w:r>
    </w:p>
    <w:p>
      <w:r>
        <w:t>2,20</w:t>
      </w:r>
    </w:p>
    <w:p>
      <w:r>
        <w:t>0,60</w:t>
      </w:r>
    </w:p>
    <w:p>
      <w:r>
        <w:t>0,52</w:t>
      </w:r>
    </w:p>
    <w:p>
      <w:r>
        <w:t>1,24</w:t>
      </w:r>
    </w:p>
    <w:p>
      <w:r>
        <w:t>2,48</w:t>
      </w:r>
    </w:p>
    <w:p>
      <w:r>
        <w:t>13</w:t>
      </w:r>
    </w:p>
    <w:p>
      <w:r>
        <w:t>Nilon gói tài liệu</w:t>
      </w:r>
    </w:p>
    <w:p>
      <w:r>
        <w:t>Tấm</w:t>
      </w:r>
    </w:p>
    <w:p>
      <w:r>
        <w:t>9</w:t>
      </w:r>
    </w:p>
    <w:p>
      <w:r>
        <w:t>0,44</w:t>
      </w:r>
    </w:p>
    <w:p>
      <w:r>
        <w:t>0,12</w:t>
      </w:r>
    </w:p>
    <w:p>
      <w:r>
        <w:t>0,10</w:t>
      </w:r>
    </w:p>
    <w:p>
      <w:r>
        <w:t>0,25</w:t>
      </w:r>
    </w:p>
    <w:p>
      <w:r>
        <w:t>0,50</w:t>
      </w:r>
    </w:p>
    <w:p>
      <w:r>
        <w:t>14</w:t>
      </w:r>
    </w:p>
    <w:p>
      <w:r>
        <w:t>Túi đựng tài liệu</w:t>
      </w:r>
    </w:p>
    <w:p>
      <w:r>
        <w:t>Cái</w:t>
      </w:r>
    </w:p>
    <w:p>
      <w:r>
        <w:t>12</w:t>
      </w:r>
    </w:p>
    <w:p>
      <w:r>
        <w:t>11,00</w:t>
      </w:r>
    </w:p>
    <w:p>
      <w:r>
        <w:t>3,00</w:t>
      </w:r>
    </w:p>
    <w:p>
      <w:r>
        <w:t>2,60</w:t>
      </w:r>
    </w:p>
    <w:p>
      <w:r>
        <w:t>6,20</w:t>
      </w:r>
    </w:p>
    <w:p>
      <w:r>
        <w:t>12,40</w:t>
      </w:r>
    </w:p>
    <w:p>
      <w:r>
        <w:t>15</w:t>
      </w:r>
    </w:p>
    <w:p>
      <w:r>
        <w:t>Eke</w:t>
      </w:r>
    </w:p>
    <w:p>
      <w:r>
        <w:t>Bộ</w:t>
      </w:r>
    </w:p>
    <w:p>
      <w:r>
        <w:t>24</w:t>
      </w:r>
    </w:p>
    <w:p>
      <w:r>
        <w:t>0,44</w:t>
      </w:r>
    </w:p>
    <w:p>
      <w:r>
        <w:t>0,12</w:t>
      </w:r>
    </w:p>
    <w:p>
      <w:r>
        <w:t>0,10</w:t>
      </w:r>
    </w:p>
    <w:p>
      <w:r>
        <w:t>0,25</w:t>
      </w:r>
    </w:p>
    <w:p>
      <w:r>
        <w:t>0,50</w:t>
      </w:r>
    </w:p>
    <w:p>
      <w:r>
        <w:t>16</w:t>
      </w:r>
    </w:p>
    <w:p>
      <w:r>
        <w:t>Thước thép cuộn 2m</w:t>
      </w:r>
    </w:p>
    <w:p>
      <w:r>
        <w:t>Cái</w:t>
      </w:r>
    </w:p>
    <w:p>
      <w:r>
        <w:t>6</w:t>
      </w:r>
    </w:p>
    <w:p>
      <w:r>
        <w:t>1,10</w:t>
      </w:r>
    </w:p>
    <w:p>
      <w:r>
        <w:t>0,30</w:t>
      </w:r>
    </w:p>
    <w:p>
      <w:r>
        <w:t>0,26</w:t>
      </w:r>
    </w:p>
    <w:p>
      <w:r>
        <w:t>0,62</w:t>
      </w:r>
    </w:p>
    <w:p>
      <w:r>
        <w:t>1,24</w:t>
      </w:r>
    </w:p>
    <w:p>
      <w:r>
        <w:t>17</w:t>
      </w:r>
    </w:p>
    <w:p>
      <w:r>
        <w:t>Ký hiệu bản đồ</w:t>
      </w:r>
    </w:p>
    <w:p>
      <w:r>
        <w:t>Quyển</w:t>
      </w:r>
    </w:p>
    <w:p>
      <w:r>
        <w:t>48</w:t>
      </w:r>
    </w:p>
    <w:p>
      <w:r>
        <w:t>2,93</w:t>
      </w:r>
    </w:p>
    <w:p>
      <w:r>
        <w:t>0,80</w:t>
      </w:r>
    </w:p>
    <w:p>
      <w:r>
        <w:t>0,69</w:t>
      </w:r>
    </w:p>
    <w:p>
      <w:r>
        <w:t>1,65</w:t>
      </w:r>
    </w:p>
    <w:p>
      <w:r>
        <w:t>3,30</w:t>
      </w:r>
    </w:p>
    <w:p>
      <w:r>
        <w:t>18</w:t>
      </w:r>
    </w:p>
    <w:p>
      <w:r>
        <w:t>Quy phạm</w:t>
      </w:r>
    </w:p>
    <w:p>
      <w:r>
        <w:t>Quyển</w:t>
      </w:r>
    </w:p>
    <w:p>
      <w:r>
        <w:t>48</w:t>
      </w:r>
    </w:p>
    <w:p>
      <w:r>
        <w:t>3,30</w:t>
      </w:r>
    </w:p>
    <w:p>
      <w:r>
        <w:t>0,90</w:t>
      </w:r>
    </w:p>
    <w:p>
      <w:r>
        <w:t>0,78</w:t>
      </w:r>
    </w:p>
    <w:p>
      <w:r>
        <w:t>1,86</w:t>
      </w:r>
    </w:p>
    <w:p>
      <w:r>
        <w:t>3,72</w:t>
      </w:r>
    </w:p>
    <w:p>
      <w:r>
        <w:t>19</w:t>
      </w:r>
    </w:p>
    <w:p>
      <w:r>
        <w:t>Kẹp sắt</w:t>
      </w:r>
    </w:p>
    <w:p>
      <w:r>
        <w:t>Cái</w:t>
      </w:r>
    </w:p>
    <w:p>
      <w:r>
        <w:t>6</w:t>
      </w:r>
    </w:p>
    <w:p>
      <w:r>
        <w:t>11,00</w:t>
      </w:r>
    </w:p>
    <w:p>
      <w:r>
        <w:t>3,00</w:t>
      </w:r>
    </w:p>
    <w:p>
      <w:r>
        <w:t>2,60</w:t>
      </w:r>
    </w:p>
    <w:p>
      <w:r>
        <w:t>6,20</w:t>
      </w:r>
    </w:p>
    <w:p>
      <w:r>
        <w:t>12,40</w:t>
      </w:r>
    </w:p>
    <w:p>
      <w:r>
        <w:t>20</w:t>
      </w:r>
    </w:p>
    <w:p>
      <w:r>
        <w:t>Máy tính tay</w:t>
      </w:r>
    </w:p>
    <w:p>
      <w:r>
        <w:t>Cái</w:t>
      </w:r>
    </w:p>
    <w:p>
      <w:r>
        <w:t>24</w:t>
      </w:r>
    </w:p>
    <w:p>
      <w:r>
        <w:t>0,44</w:t>
      </w:r>
    </w:p>
    <w:p>
      <w:r>
        <w:t>0,12</w:t>
      </w:r>
    </w:p>
    <w:p>
      <w:r>
        <w:t>0,10</w:t>
      </w:r>
    </w:p>
    <w:p>
      <w:r>
        <w:t>0,25</w:t>
      </w:r>
    </w:p>
    <w:p>
      <w:r>
        <w:t>0,50</w:t>
      </w:r>
    </w:p>
    <w:p>
      <w:r>
        <w:t>21</w:t>
      </w:r>
    </w:p>
    <w:p>
      <w:r>
        <w:t>Nilon che máy 5m</w:t>
      </w:r>
    </w:p>
    <w:p>
      <w:r>
        <w:t>Tấm</w:t>
      </w:r>
    </w:p>
    <w:p>
      <w:r>
        <w:t>9</w:t>
      </w:r>
    </w:p>
    <w:p>
      <w:r>
        <w:t>2,20</w:t>
      </w:r>
    </w:p>
    <w:p>
      <w:r>
        <w:t>0,60</w:t>
      </w:r>
    </w:p>
    <w:p>
      <w:r>
        <w:t>0,52</w:t>
      </w:r>
    </w:p>
    <w:p>
      <w:r>
        <w:t>1,24</w:t>
      </w:r>
    </w:p>
    <w:p>
      <w:r>
        <w:t>2,48</w:t>
      </w:r>
    </w:p>
    <w:p>
      <w:r>
        <w:t>22</w:t>
      </w:r>
    </w:p>
    <w:p>
      <w:r>
        <w:t>Ô che máy</w:t>
      </w:r>
    </w:p>
    <w:p>
      <w:r>
        <w:t>Cái</w:t>
      </w:r>
    </w:p>
    <w:p>
      <w:r>
        <w:t>24</w:t>
      </w:r>
    </w:p>
    <w:p>
      <w:r>
        <w:t>11,00</w:t>
      </w:r>
    </w:p>
    <w:p>
      <w:r>
        <w:t>3,00</w:t>
      </w:r>
    </w:p>
    <w:p>
      <w:r>
        <w:t>2,60</w:t>
      </w:r>
    </w:p>
    <w:p>
      <w:r>
        <w:t>6,20</w:t>
      </w:r>
    </w:p>
    <w:p>
      <w:r>
        <w:t>12,40</w:t>
      </w:r>
    </w:p>
    <w:p>
      <w:r>
        <w:t>23</w:t>
      </w:r>
    </w:p>
    <w:p>
      <w:r>
        <w:t>Bảng ngắm</w:t>
      </w:r>
    </w:p>
    <w:p>
      <w:r>
        <w:t>Cái</w:t>
      </w:r>
    </w:p>
    <w:p>
      <w:r>
        <w:t>36</w:t>
      </w:r>
    </w:p>
    <w:p>
      <w:r>
        <w:t>0,44</w:t>
      </w:r>
    </w:p>
    <w:p>
      <w:r>
        <w:t>0,12</w:t>
      </w:r>
    </w:p>
    <w:p>
      <w:r>
        <w:t>0,10</w:t>
      </w:r>
    </w:p>
    <w:p>
      <w:r>
        <w:t>0,25</w:t>
      </w:r>
    </w:p>
    <w:p>
      <w:r>
        <w:t>0,50</w:t>
      </w:r>
    </w:p>
    <w:p>
      <w:r>
        <w:t>24</w:t>
      </w:r>
    </w:p>
    <w:p>
      <w:r>
        <w:t>Đồng hồ báo thức</w:t>
      </w:r>
    </w:p>
    <w:p>
      <w:r>
        <w:t>Cái</w:t>
      </w:r>
    </w:p>
    <w:p>
      <w:r>
        <w:t>36</w:t>
      </w:r>
    </w:p>
    <w:p>
      <w:r>
        <w:t>1,10</w:t>
      </w:r>
    </w:p>
    <w:p>
      <w:r>
        <w:t>0,30</w:t>
      </w:r>
    </w:p>
    <w:p>
      <w:r>
        <w:t>0,26</w:t>
      </w:r>
    </w:p>
    <w:p>
      <w:r>
        <w:t>0,62</w:t>
      </w:r>
    </w:p>
    <w:p>
      <w:r>
        <w:t>1,24</w:t>
      </w:r>
    </w:p>
    <w:p>
      <w:r>
        <w:t>Ghi chú:</w:t>
      </w:r>
    </w:p>
    <w:p>
      <w:r>
        <w:t>(1) Mức trên tính cho KK3, mức cho các KK khác tính theo hệ số Bảng 49:</w:t>
      </w:r>
    </w:p>
    <w:p>
      <w:r>
        <w:t>Bảng 49</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lưới đo vẽ chỉ áp dụng khi phải lập lưới khống chế đo vẽ;</w:t>
      </w:r>
    </w:p>
    <w:p>
      <w:r>
        <w:t>(3) Mức tại Bảng 47 và Bảng 48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50</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0,99</w:t>
      </w:r>
    </w:p>
    <w:p>
      <w:r>
        <w:t>1,32</w:t>
      </w:r>
    </w:p>
    <w:p>
      <w:r>
        <w:t>1,78</w:t>
      </w:r>
    </w:p>
    <w:p>
      <w:r>
        <w:t>2,24</w:t>
      </w:r>
    </w:p>
    <w:p>
      <w:r>
        <w:t>Vi tính xách tay</w:t>
      </w:r>
    </w:p>
    <w:p>
      <w:r>
        <w:t>Cái</w:t>
      </w:r>
    </w:p>
    <w:p>
      <w:r>
        <w:t>1</w:t>
      </w:r>
    </w:p>
    <w:p>
      <w:r>
        <w:t>0,35</w:t>
      </w:r>
    </w:p>
    <w:p>
      <w:r>
        <w:t>0,07</w:t>
      </w:r>
    </w:p>
    <w:p>
      <w:r>
        <w:t>0,08</w:t>
      </w:r>
    </w:p>
    <w:p>
      <w:r>
        <w:t>0,11</w:t>
      </w:r>
    </w:p>
    <w:p>
      <w:r>
        <w:t>0,15</w:t>
      </w:r>
    </w:p>
    <w:p>
      <w:r>
        <w:t>0,19</w:t>
      </w:r>
    </w:p>
    <w:p>
      <w:r>
        <w:t>Điện năng</w:t>
      </w:r>
    </w:p>
    <w:p>
      <w:r>
        <w:t>Kw</w:t>
      </w:r>
    </w:p>
    <w:p>
      <w:r>
        <w:t>0,20</w:t>
      </w:r>
    </w:p>
    <w:p>
      <w:r>
        <w:t>0,24</w:t>
      </w:r>
    </w:p>
    <w:p>
      <w:r>
        <w:t>0,32</w:t>
      </w:r>
    </w:p>
    <w:p>
      <w:r>
        <w:t>0,44</w:t>
      </w:r>
    </w:p>
    <w:p>
      <w:r>
        <w:t>0,56</w:t>
      </w:r>
    </w:p>
    <w:p>
      <w:r>
        <w:t>2</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0,27</w:t>
      </w:r>
    </w:p>
    <w:p>
      <w:r>
        <w:t>0,36</w:t>
      </w:r>
    </w:p>
    <w:p>
      <w:r>
        <w:t>0,49</w:t>
      </w:r>
    </w:p>
    <w:p>
      <w:r>
        <w:t>0,62</w:t>
      </w:r>
    </w:p>
    <w:p>
      <w:r>
        <w:t>Vi tính xách tay</w:t>
      </w:r>
    </w:p>
    <w:p>
      <w:r>
        <w:t>Cái</w:t>
      </w:r>
    </w:p>
    <w:p>
      <w:r>
        <w:t>1</w:t>
      </w:r>
    </w:p>
    <w:p>
      <w:r>
        <w:t>0,35</w:t>
      </w:r>
    </w:p>
    <w:p>
      <w:r>
        <w:t>0,02</w:t>
      </w:r>
    </w:p>
    <w:p>
      <w:r>
        <w:t>0,02</w:t>
      </w:r>
    </w:p>
    <w:p>
      <w:r>
        <w:t>0,03</w:t>
      </w:r>
    </w:p>
    <w:p>
      <w:r>
        <w:t>0,04</w:t>
      </w:r>
    </w:p>
    <w:p>
      <w:r>
        <w:t>0,05</w:t>
      </w:r>
    </w:p>
    <w:p>
      <w:r>
        <w:t>Điện năng</w:t>
      </w:r>
    </w:p>
    <w:p>
      <w:r>
        <w:t>Kw</w:t>
      </w:r>
    </w:p>
    <w:p>
      <w:r>
        <w:t>0,06</w:t>
      </w:r>
    </w:p>
    <w:p>
      <w:r>
        <w:t>0,06</w:t>
      </w:r>
    </w:p>
    <w:p>
      <w:r>
        <w:t>0,09</w:t>
      </w:r>
    </w:p>
    <w:p>
      <w:r>
        <w:t>0,12</w:t>
      </w:r>
    </w:p>
    <w:p>
      <w:r>
        <w:t>0,15</w:t>
      </w:r>
    </w:p>
    <w:p>
      <w:r>
        <w:t>3</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0,25</w:t>
      </w:r>
    </w:p>
    <w:p>
      <w:r>
        <w:t>0,31</w:t>
      </w:r>
    </w:p>
    <w:p>
      <w:r>
        <w:t>0,39</w:t>
      </w:r>
    </w:p>
    <w:p>
      <w:r>
        <w:t>0,55</w:t>
      </w:r>
    </w:p>
    <w:p>
      <w:r>
        <w:t>Vi tính xách tay</w:t>
      </w:r>
    </w:p>
    <w:p>
      <w:r>
        <w:t>Cái</w:t>
      </w:r>
    </w:p>
    <w:p>
      <w:r>
        <w:t>1</w:t>
      </w:r>
    </w:p>
    <w:p>
      <w:r>
        <w:t>0,35</w:t>
      </w:r>
    </w:p>
    <w:p>
      <w:r>
        <w:t>0,02</w:t>
      </w:r>
    </w:p>
    <w:p>
      <w:r>
        <w:t>0,02</w:t>
      </w:r>
    </w:p>
    <w:p>
      <w:r>
        <w:t>0,03</w:t>
      </w:r>
    </w:p>
    <w:p>
      <w:r>
        <w:t>0,03</w:t>
      </w:r>
    </w:p>
    <w:p>
      <w:r>
        <w:t>0,04</w:t>
      </w:r>
    </w:p>
    <w:p>
      <w:r>
        <w:t>Điện năng</w:t>
      </w:r>
    </w:p>
    <w:p>
      <w:r>
        <w:t>Kw</w:t>
      </w:r>
    </w:p>
    <w:p>
      <w:r>
        <w:t>0,06</w:t>
      </w:r>
    </w:p>
    <w:p>
      <w:r>
        <w:t>0,08</w:t>
      </w:r>
    </w:p>
    <w:p>
      <w:r>
        <w:t>0,09</w:t>
      </w:r>
    </w:p>
    <w:p>
      <w:r>
        <w:t>0,10</w:t>
      </w:r>
    </w:p>
    <w:p>
      <w:r>
        <w:t>0,12</w:t>
      </w:r>
    </w:p>
    <w:p>
      <w:r>
        <w:t>4</w:t>
      </w:r>
    </w:p>
    <w:p>
      <w:r>
        <w:t>Bản đồ tỷ lệ 1/5000</w:t>
      </w:r>
    </w:p>
    <w:p>
      <w:r>
        <w:t>Máy toàn đạc</w:t>
      </w:r>
    </w:p>
    <w:p>
      <w:r>
        <w:t>Bộ</w:t>
      </w:r>
    </w:p>
    <w:p>
      <w:r>
        <w:t>1</w:t>
      </w:r>
    </w:p>
    <w:p>
      <w:r>
        <w:t>0,49</w:t>
      </w:r>
    </w:p>
    <w:p>
      <w:r>
        <w:t>0,56</w:t>
      </w:r>
    </w:p>
    <w:p>
      <w:r>
        <w:t>0,74</w:t>
      </w:r>
    </w:p>
    <w:p>
      <w:r>
        <w:t>0,82</w:t>
      </w:r>
    </w:p>
    <w:p>
      <w:r>
        <w:t>Sổ điện tử</w:t>
      </w:r>
    </w:p>
    <w:p>
      <w:r>
        <w:t>Sổ</w:t>
      </w:r>
    </w:p>
    <w:p>
      <w:r>
        <w:t>0,49</w:t>
      </w:r>
    </w:p>
    <w:p>
      <w:r>
        <w:t>0,56</w:t>
      </w:r>
    </w:p>
    <w:p>
      <w:r>
        <w:t>0,74</w:t>
      </w:r>
    </w:p>
    <w:p>
      <w:r>
        <w:t>0,82</w:t>
      </w:r>
    </w:p>
    <w:p>
      <w:r>
        <w:t>Vi tính xách tay</w:t>
      </w:r>
    </w:p>
    <w:p>
      <w:r>
        <w:t>Cái</w:t>
      </w:r>
    </w:p>
    <w:p>
      <w:r>
        <w:t>1</w:t>
      </w:r>
    </w:p>
    <w:p>
      <w:r>
        <w:t>0,35</w:t>
      </w:r>
    </w:p>
    <w:p>
      <w:r>
        <w:t>0,04</w:t>
      </w:r>
    </w:p>
    <w:p>
      <w:r>
        <w:t>0,05</w:t>
      </w:r>
    </w:p>
    <w:p>
      <w:r>
        <w:t>0,06</w:t>
      </w:r>
    </w:p>
    <w:p>
      <w:r>
        <w:t>0,07</w:t>
      </w:r>
    </w:p>
    <w:p>
      <w:r>
        <w:t>Điện năng</w:t>
      </w:r>
    </w:p>
    <w:p>
      <w:r>
        <w:t>Kw</w:t>
      </w:r>
    </w:p>
    <w:p>
      <w:r>
        <w:t>0,12</w:t>
      </w:r>
    </w:p>
    <w:p>
      <w:r>
        <w:t>0,15</w:t>
      </w:r>
    </w:p>
    <w:p>
      <w:r>
        <w:t>0,18</w:t>
      </w:r>
    </w:p>
    <w:p>
      <w:r>
        <w:t>0,21</w:t>
      </w:r>
    </w:p>
    <w:p>
      <w:r>
        <w:t>5</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0,84</w:t>
      </w:r>
    </w:p>
    <w:p>
      <w:r>
        <w:t>1,11</w:t>
      </w:r>
    </w:p>
    <w:p>
      <w:r>
        <w:t>1,23</w:t>
      </w:r>
    </w:p>
    <w:p>
      <w:r>
        <w:t>Vi tính xách tay</w:t>
      </w:r>
    </w:p>
    <w:p>
      <w:r>
        <w:t>Cái</w:t>
      </w:r>
    </w:p>
    <w:p>
      <w:r>
        <w:t>1</w:t>
      </w:r>
    </w:p>
    <w:p>
      <w:r>
        <w:t>0,35</w:t>
      </w:r>
    </w:p>
    <w:p>
      <w:r>
        <w:t>0,06</w:t>
      </w:r>
    </w:p>
    <w:p>
      <w:r>
        <w:t>0,08</w:t>
      </w:r>
    </w:p>
    <w:p>
      <w:r>
        <w:t>0,09</w:t>
      </w:r>
    </w:p>
    <w:p>
      <w:r>
        <w:t>0,11</w:t>
      </w:r>
    </w:p>
    <w:p>
      <w:r>
        <w:t>Điện năng</w:t>
      </w:r>
    </w:p>
    <w:p>
      <w:r>
        <w:t>Kw</w:t>
      </w:r>
    </w:p>
    <w:p>
      <w:r>
        <w:t>0,16</w:t>
      </w:r>
    </w:p>
    <w:p>
      <w:r>
        <w:t>0,20</w:t>
      </w:r>
    </w:p>
    <w:p>
      <w:r>
        <w:t>0,23</w:t>
      </w:r>
    </w:p>
    <w:p>
      <w:r>
        <w:t>0,27</w:t>
      </w:r>
    </w:p>
    <w:p>
      <w:r>
        <w:t>Ghi chú :</w:t>
      </w:r>
    </w:p>
    <w:p>
      <w:r>
        <w:t>(1) Mức lưới đo vẽ chỉ áp dụng khi phải lập lưới khống chế đo vẽ.</w:t>
      </w:r>
    </w:p>
    <w:p>
      <w:r>
        <w:t>(2) Mức tại Bảng 50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Tính bằng 0,05 mức vật liệu của đo vẽ chi tiết tại Bảng 54. c) Đo vẽ chi tiết</w:t>
      </w:r>
    </w:p>
    <w:p>
      <w:r>
        <w:t>- Dụng cụ</w:t>
      </w:r>
    </w:p>
    <w:p>
      <w:r>
        <w:t>Bảng 51</w:t>
      </w:r>
    </w:p>
    <w:p>
      <w:r>
        <w:t>TT</w:t>
      </w:r>
    </w:p>
    <w:p>
      <w:r>
        <w:t>Danh mục</w:t>
      </w:r>
    </w:p>
    <w:p>
      <w:r>
        <w:t>ĐVT</w:t>
      </w:r>
    </w:p>
    <w:p>
      <w:r>
        <w:t>Thời hạn  (tháng)</w:t>
      </w:r>
    </w:p>
    <w:p>
      <w:r>
        <w:t>Định mức theo tỷ lệ bản đồ</w:t>
      </w:r>
    </w:p>
    <w:p>
      <w:r>
        <w:t>(Ca/100 thửa)</w:t>
      </w:r>
    </w:p>
    <w:p>
      <w:r>
        <w:t>1/500</w:t>
      </w:r>
    </w:p>
    <w:p>
      <w:r>
        <w:t>1/1000</w:t>
      </w:r>
    </w:p>
    <w:p>
      <w:r>
        <w:t>1/2000</w:t>
      </w:r>
    </w:p>
    <w:p>
      <w:r>
        <w:t>1/5000</w:t>
      </w:r>
    </w:p>
    <w:p>
      <w:r>
        <w:t>1/10000</w:t>
      </w:r>
    </w:p>
    <w:p>
      <w:r>
        <w:t>1</w:t>
      </w:r>
    </w:p>
    <w:p>
      <w:r>
        <w:t>Áo rét BHLĐ</w:t>
      </w:r>
    </w:p>
    <w:p>
      <w:r>
        <w:t>Cái</w:t>
      </w:r>
    </w:p>
    <w:p>
      <w:r>
        <w:t>18</w:t>
      </w:r>
    </w:p>
    <w:p>
      <w:r>
        <w:t>33,36</w:t>
      </w:r>
    </w:p>
    <w:p>
      <w:r>
        <w:t>13,45</w:t>
      </w:r>
    </w:p>
    <w:p>
      <w:r>
        <w:t>13,96</w:t>
      </w:r>
    </w:p>
    <w:p>
      <w:r>
        <w:t>22,06</w:t>
      </w:r>
    </w:p>
    <w:p>
      <w:r>
        <w:t>44,12</w:t>
      </w:r>
    </w:p>
    <w:p>
      <w:r>
        <w:t>2</w:t>
      </w:r>
    </w:p>
    <w:p>
      <w:r>
        <w:t>Áo mưa bạt</w:t>
      </w:r>
    </w:p>
    <w:p>
      <w:r>
        <w:t>Cái</w:t>
      </w:r>
    </w:p>
    <w:p>
      <w:r>
        <w:t>18</w:t>
      </w:r>
    </w:p>
    <w:p>
      <w:r>
        <w:t>33,36</w:t>
      </w:r>
    </w:p>
    <w:p>
      <w:r>
        <w:t>13,45</w:t>
      </w:r>
    </w:p>
    <w:p>
      <w:r>
        <w:t>13,96</w:t>
      </w:r>
    </w:p>
    <w:p>
      <w:r>
        <w:t>22,06</w:t>
      </w:r>
    </w:p>
    <w:p>
      <w:r>
        <w:t>44,12</w:t>
      </w:r>
    </w:p>
    <w:p>
      <w:r>
        <w:t>3</w:t>
      </w:r>
    </w:p>
    <w:p>
      <w:r>
        <w:t>Balô</w:t>
      </w:r>
    </w:p>
    <w:p>
      <w:r>
        <w:t>Cái</w:t>
      </w:r>
    </w:p>
    <w:p>
      <w:r>
        <w:t>18</w:t>
      </w:r>
    </w:p>
    <w:p>
      <w:r>
        <w:t>88,96</w:t>
      </w:r>
    </w:p>
    <w:p>
      <w:r>
        <w:t>35,86</w:t>
      </w:r>
    </w:p>
    <w:p>
      <w:r>
        <w:t>37,23</w:t>
      </w:r>
    </w:p>
    <w:p>
      <w:r>
        <w:t>58,82</w:t>
      </w:r>
    </w:p>
    <w:p>
      <w:r>
        <w:t>117,64</w:t>
      </w:r>
    </w:p>
    <w:p>
      <w:r>
        <w:t>4</w:t>
      </w:r>
    </w:p>
    <w:p>
      <w:r>
        <w:t>Giầy cao cổ</w:t>
      </w:r>
    </w:p>
    <w:p>
      <w:r>
        <w:t>Đôi</w:t>
      </w:r>
    </w:p>
    <w:p>
      <w:r>
        <w:t>12</w:t>
      </w:r>
    </w:p>
    <w:p>
      <w:r>
        <w:t>88,96</w:t>
      </w:r>
    </w:p>
    <w:p>
      <w:r>
        <w:t>35,86</w:t>
      </w:r>
    </w:p>
    <w:p>
      <w:r>
        <w:t>37,23</w:t>
      </w:r>
    </w:p>
    <w:p>
      <w:r>
        <w:t>58,82</w:t>
      </w:r>
    </w:p>
    <w:p>
      <w:r>
        <w:t>117,64</w:t>
      </w:r>
    </w:p>
    <w:p>
      <w:r>
        <w:t>5</w:t>
      </w:r>
    </w:p>
    <w:p>
      <w:r>
        <w:t>Mũ cứng</w:t>
      </w:r>
    </w:p>
    <w:p>
      <w:r>
        <w:t>Cái</w:t>
      </w:r>
    </w:p>
    <w:p>
      <w:r>
        <w:t>12</w:t>
      </w:r>
    </w:p>
    <w:p>
      <w:r>
        <w:t>88,96</w:t>
      </w:r>
    </w:p>
    <w:p>
      <w:r>
        <w:t>35,86</w:t>
      </w:r>
    </w:p>
    <w:p>
      <w:r>
        <w:t>37,23</w:t>
      </w:r>
    </w:p>
    <w:p>
      <w:r>
        <w:t>58,82</w:t>
      </w:r>
    </w:p>
    <w:p>
      <w:r>
        <w:t>117,64</w:t>
      </w:r>
    </w:p>
    <w:p>
      <w:r>
        <w:t>6</w:t>
      </w:r>
    </w:p>
    <w:p>
      <w:r>
        <w:t>Quần áo BHLĐ</w:t>
      </w:r>
    </w:p>
    <w:p>
      <w:r>
        <w:t>Bộ</w:t>
      </w:r>
    </w:p>
    <w:p>
      <w:r>
        <w:t>9</w:t>
      </w:r>
    </w:p>
    <w:p>
      <w:r>
        <w:t>88,96</w:t>
      </w:r>
    </w:p>
    <w:p>
      <w:r>
        <w:t>35,86</w:t>
      </w:r>
    </w:p>
    <w:p>
      <w:r>
        <w:t>37,23</w:t>
      </w:r>
    </w:p>
    <w:p>
      <w:r>
        <w:t>58,82</w:t>
      </w:r>
    </w:p>
    <w:p>
      <w:r>
        <w:t>117,64</w:t>
      </w:r>
    </w:p>
    <w:p>
      <w:r>
        <w:t>7</w:t>
      </w:r>
    </w:p>
    <w:p>
      <w:r>
        <w:t>Tất sợi</w:t>
      </w:r>
    </w:p>
    <w:p>
      <w:r>
        <w:t>Đôi</w:t>
      </w:r>
    </w:p>
    <w:p>
      <w:r>
        <w:t>6</w:t>
      </w:r>
    </w:p>
    <w:p>
      <w:r>
        <w:t>88,96</w:t>
      </w:r>
    </w:p>
    <w:p>
      <w:r>
        <w:t>35,86</w:t>
      </w:r>
    </w:p>
    <w:p>
      <w:r>
        <w:t>37,23</w:t>
      </w:r>
    </w:p>
    <w:p>
      <w:r>
        <w:t>58,82</w:t>
      </w:r>
    </w:p>
    <w:p>
      <w:r>
        <w:t>117,64</w:t>
      </w:r>
    </w:p>
    <w:p>
      <w:r>
        <w:t>8</w:t>
      </w:r>
    </w:p>
    <w:p>
      <w:r>
        <w:t>Bi đông nhựa</w:t>
      </w:r>
    </w:p>
    <w:p>
      <w:r>
        <w:t>Cái</w:t>
      </w:r>
    </w:p>
    <w:p>
      <w:r>
        <w:t>12</w:t>
      </w:r>
    </w:p>
    <w:p>
      <w:r>
        <w:t>88,96</w:t>
      </w:r>
    </w:p>
    <w:p>
      <w:r>
        <w:t>35,86</w:t>
      </w:r>
    </w:p>
    <w:p>
      <w:r>
        <w:t>37,23</w:t>
      </w:r>
    </w:p>
    <w:p>
      <w:r>
        <w:t>58,82</w:t>
      </w:r>
    </w:p>
    <w:p>
      <w:r>
        <w:t>117,64</w:t>
      </w:r>
    </w:p>
    <w:p>
      <w:r>
        <w:t>9</w:t>
      </w:r>
    </w:p>
    <w:p>
      <w:r>
        <w:t>Bút kẻ thẳng</w:t>
      </w:r>
    </w:p>
    <w:p>
      <w:r>
        <w:t>Cái</w:t>
      </w:r>
    </w:p>
    <w:p>
      <w:r>
        <w:t>24</w:t>
      </w:r>
    </w:p>
    <w:p>
      <w:r>
        <w:t>5,56</w:t>
      </w:r>
    </w:p>
    <w:p>
      <w:r>
        <w:t>2,24</w:t>
      </w:r>
    </w:p>
    <w:p>
      <w:r>
        <w:t>2,32</w:t>
      </w:r>
    </w:p>
    <w:p>
      <w:r>
        <w:t>3,08</w:t>
      </w:r>
    </w:p>
    <w:p>
      <w:r>
        <w:t>6,16</w:t>
      </w:r>
    </w:p>
    <w:p>
      <w:r>
        <w:t>10</w:t>
      </w:r>
    </w:p>
    <w:p>
      <w:r>
        <w:t>Hòm sắt tài liệu</w:t>
      </w:r>
    </w:p>
    <w:p>
      <w:r>
        <w:t>Cái</w:t>
      </w:r>
    </w:p>
    <w:p>
      <w:r>
        <w:t>48</w:t>
      </w:r>
    </w:p>
    <w:p>
      <w:r>
        <w:t>16,68</w:t>
      </w:r>
    </w:p>
    <w:p>
      <w:r>
        <w:t>6,72</w:t>
      </w:r>
    </w:p>
    <w:p>
      <w:r>
        <w:t>6,98</w:t>
      </w:r>
    </w:p>
    <w:p>
      <w:r>
        <w:t>9,23</w:t>
      </w:r>
    </w:p>
    <w:p>
      <w:r>
        <w:t>18,46</w:t>
      </w:r>
    </w:p>
    <w:p>
      <w:r>
        <w:t>11</w:t>
      </w:r>
    </w:p>
    <w:p>
      <w:r>
        <w:t>Ống đựng bản đồ</w:t>
      </w:r>
    </w:p>
    <w:p>
      <w:r>
        <w:t>Cái</w:t>
      </w:r>
    </w:p>
    <w:p>
      <w:r>
        <w:t>24</w:t>
      </w:r>
    </w:p>
    <w:p>
      <w:r>
        <w:t>16,68</w:t>
      </w:r>
    </w:p>
    <w:p>
      <w:r>
        <w:t>6,72</w:t>
      </w:r>
    </w:p>
    <w:p>
      <w:r>
        <w:t>6,98</w:t>
      </w:r>
    </w:p>
    <w:p>
      <w:r>
        <w:t>9,23</w:t>
      </w:r>
    </w:p>
    <w:p>
      <w:r>
        <w:t>18,46</w:t>
      </w:r>
    </w:p>
    <w:p>
      <w:r>
        <w:t>12</w:t>
      </w:r>
    </w:p>
    <w:p>
      <w:r>
        <w:t>Nilon gói tài liệu</w:t>
      </w:r>
    </w:p>
    <w:p>
      <w:r>
        <w:t>Tấm</w:t>
      </w:r>
    </w:p>
    <w:p>
      <w:r>
        <w:t>9</w:t>
      </w:r>
    </w:p>
    <w:p>
      <w:r>
        <w:t>2,78</w:t>
      </w:r>
    </w:p>
    <w:p>
      <w:r>
        <w:t>1,12</w:t>
      </w:r>
    </w:p>
    <w:p>
      <w:r>
        <w:t>1,16</w:t>
      </w:r>
    </w:p>
    <w:p>
      <w:r>
        <w:t>1,54</w:t>
      </w:r>
    </w:p>
    <w:p>
      <w:r>
        <w:t>3,08</w:t>
      </w:r>
    </w:p>
    <w:p>
      <w:r>
        <w:t>13</w:t>
      </w:r>
    </w:p>
    <w:p>
      <w:r>
        <w:t>Túi đựng tài liệu</w:t>
      </w:r>
    </w:p>
    <w:p>
      <w:r>
        <w:t>Cái</w:t>
      </w:r>
    </w:p>
    <w:p>
      <w:r>
        <w:t>12</w:t>
      </w:r>
    </w:p>
    <w:p>
      <w:r>
        <w:t>16,68</w:t>
      </w:r>
    </w:p>
    <w:p>
      <w:r>
        <w:t>6,72</w:t>
      </w:r>
    </w:p>
    <w:p>
      <w:r>
        <w:t>6,98</w:t>
      </w:r>
    </w:p>
    <w:p>
      <w:r>
        <w:t>9,23</w:t>
      </w:r>
    </w:p>
    <w:p>
      <w:r>
        <w:t>18,46</w:t>
      </w:r>
    </w:p>
    <w:p>
      <w:r>
        <w:t>14</w:t>
      </w:r>
    </w:p>
    <w:p>
      <w:r>
        <w:t>Eke</w:t>
      </w:r>
    </w:p>
    <w:p>
      <w:r>
        <w:t>Bộ</w:t>
      </w:r>
    </w:p>
    <w:p>
      <w:r>
        <w:t>24</w:t>
      </w:r>
    </w:p>
    <w:p>
      <w:r>
        <w:t>2,78</w:t>
      </w:r>
    </w:p>
    <w:p>
      <w:r>
        <w:t>1,12</w:t>
      </w:r>
    </w:p>
    <w:p>
      <w:r>
        <w:t>1,16</w:t>
      </w:r>
    </w:p>
    <w:p>
      <w:r>
        <w:t>1,54</w:t>
      </w:r>
    </w:p>
    <w:p>
      <w:r>
        <w:t>3,08</w:t>
      </w:r>
    </w:p>
    <w:p>
      <w:r>
        <w:t>15</w:t>
      </w:r>
    </w:p>
    <w:p>
      <w:r>
        <w:t>Thước đo độ</w:t>
      </w:r>
    </w:p>
    <w:p>
      <w:r>
        <w:t>Cái</w:t>
      </w:r>
    </w:p>
    <w:p>
      <w:r>
        <w:t>24</w:t>
      </w:r>
    </w:p>
    <w:p>
      <w:r>
        <w:t>11,12</w:t>
      </w:r>
    </w:p>
    <w:p>
      <w:r>
        <w:t>4,48</w:t>
      </w:r>
    </w:p>
    <w:p>
      <w:r>
        <w:t>4,66</w:t>
      </w:r>
    </w:p>
    <w:p>
      <w:r>
        <w:t>6,16</w:t>
      </w:r>
    </w:p>
    <w:p>
      <w:r>
        <w:t>12,32</w:t>
      </w:r>
    </w:p>
    <w:p>
      <w:r>
        <w:t>16</w:t>
      </w:r>
    </w:p>
    <w:p>
      <w:r>
        <w:t>Thước nhựa 60cm</w:t>
      </w:r>
    </w:p>
    <w:p>
      <w:r>
        <w:t>Cái</w:t>
      </w:r>
    </w:p>
    <w:p>
      <w:r>
        <w:t>24</w:t>
      </w:r>
    </w:p>
    <w:p>
      <w:r>
        <w:t>2,78</w:t>
      </w:r>
    </w:p>
    <w:p>
      <w:r>
        <w:t>1,12</w:t>
      </w:r>
    </w:p>
    <w:p>
      <w:r>
        <w:t>1,16</w:t>
      </w:r>
    </w:p>
    <w:p>
      <w:r>
        <w:t>1,54</w:t>
      </w:r>
    </w:p>
    <w:p>
      <w:r>
        <w:t>3,08</w:t>
      </w:r>
    </w:p>
    <w:p>
      <w:r>
        <w:t>17</w:t>
      </w:r>
    </w:p>
    <w:p>
      <w:r>
        <w:t>Thước vải 50m</w:t>
      </w:r>
    </w:p>
    <w:p>
      <w:r>
        <w:t>Cái</w:t>
      </w:r>
    </w:p>
    <w:p>
      <w:r>
        <w:t>4</w:t>
      </w:r>
    </w:p>
    <w:p>
      <w:r>
        <w:t>5,56</w:t>
      </w:r>
    </w:p>
    <w:p>
      <w:r>
        <w:t>2,24</w:t>
      </w:r>
    </w:p>
    <w:p>
      <w:r>
        <w:t>2,32</w:t>
      </w:r>
    </w:p>
    <w:p>
      <w:r>
        <w:t>3,08</w:t>
      </w:r>
    </w:p>
    <w:p>
      <w:r>
        <w:t>6,16</w:t>
      </w:r>
    </w:p>
    <w:p>
      <w:r>
        <w:t>18</w:t>
      </w:r>
    </w:p>
    <w:p>
      <w:r>
        <w:t>Thước thép 30m</w:t>
      </w:r>
    </w:p>
    <w:p>
      <w:r>
        <w:t>Cái</w:t>
      </w:r>
    </w:p>
    <w:p>
      <w:r>
        <w:t>2</w:t>
      </w:r>
    </w:p>
    <w:p>
      <w:r>
        <w:t>2,78</w:t>
      </w:r>
    </w:p>
    <w:p>
      <w:r>
        <w:t>1,12</w:t>
      </w:r>
    </w:p>
    <w:p>
      <w:r>
        <w:t>1,16</w:t>
      </w:r>
    </w:p>
    <w:p>
      <w:r>
        <w:t>1,54</w:t>
      </w:r>
    </w:p>
    <w:p>
      <w:r>
        <w:t>3,08</w:t>
      </w:r>
    </w:p>
    <w:p>
      <w:r>
        <w:t>19</w:t>
      </w:r>
    </w:p>
    <w:p>
      <w:r>
        <w:t>Thước thép 2m</w:t>
      </w:r>
    </w:p>
    <w:p>
      <w:r>
        <w:t>Cái</w:t>
      </w:r>
    </w:p>
    <w:p>
      <w:r>
        <w:t>6</w:t>
      </w:r>
    </w:p>
    <w:p>
      <w:r>
        <w:t>1,39</w:t>
      </w:r>
    </w:p>
    <w:p>
      <w:r>
        <w:t>0,57</w:t>
      </w:r>
    </w:p>
    <w:p>
      <w:r>
        <w:t>0,58</w:t>
      </w:r>
    </w:p>
    <w:p>
      <w:r>
        <w:t>0,77</w:t>
      </w:r>
    </w:p>
    <w:p>
      <w:r>
        <w:t>1,54</w:t>
      </w:r>
    </w:p>
    <w:p>
      <w:r>
        <w:t>20</w:t>
      </w:r>
    </w:p>
    <w:p>
      <w:r>
        <w:t>Ký hiệu bản đồ</w:t>
      </w:r>
    </w:p>
    <w:p>
      <w:r>
        <w:t>Quyển</w:t>
      </w:r>
    </w:p>
    <w:p>
      <w:r>
        <w:t>48</w:t>
      </w:r>
    </w:p>
    <w:p>
      <w:r>
        <w:t>2,78</w:t>
      </w:r>
    </w:p>
    <w:p>
      <w:r>
        <w:t>1,12</w:t>
      </w:r>
    </w:p>
    <w:p>
      <w:r>
        <w:t>1,16</w:t>
      </w:r>
    </w:p>
    <w:p>
      <w:r>
        <w:t>1,54</w:t>
      </w:r>
    </w:p>
    <w:p>
      <w:r>
        <w:t>3,08</w:t>
      </w:r>
    </w:p>
    <w:p>
      <w:r>
        <w:t>21</w:t>
      </w:r>
    </w:p>
    <w:p>
      <w:r>
        <w:t>Quy phạm</w:t>
      </w:r>
    </w:p>
    <w:p>
      <w:r>
        <w:t>Quyển</w:t>
      </w:r>
    </w:p>
    <w:p>
      <w:r>
        <w:t>48</w:t>
      </w:r>
    </w:p>
    <w:p>
      <w:r>
        <w:t>2,78</w:t>
      </w:r>
    </w:p>
    <w:p>
      <w:r>
        <w:t>1,12</w:t>
      </w:r>
    </w:p>
    <w:p>
      <w:r>
        <w:t>1,16</w:t>
      </w:r>
    </w:p>
    <w:p>
      <w:r>
        <w:t>1,54</w:t>
      </w:r>
    </w:p>
    <w:p>
      <w:r>
        <w:t>3,08</w:t>
      </w:r>
    </w:p>
    <w:p>
      <w:r>
        <w:t>22</w:t>
      </w:r>
    </w:p>
    <w:p>
      <w:r>
        <w:t>Kẹp sắt</w:t>
      </w:r>
    </w:p>
    <w:p>
      <w:r>
        <w:t>Cái</w:t>
      </w:r>
    </w:p>
    <w:p>
      <w:r>
        <w:t>6</w:t>
      </w:r>
    </w:p>
    <w:p>
      <w:r>
        <w:t>16,68</w:t>
      </w:r>
    </w:p>
    <w:p>
      <w:r>
        <w:t>6,72</w:t>
      </w:r>
    </w:p>
    <w:p>
      <w:r>
        <w:t>6,98</w:t>
      </w:r>
    </w:p>
    <w:p>
      <w:r>
        <w:t>9,23</w:t>
      </w:r>
    </w:p>
    <w:p>
      <w:r>
        <w:t>18,46</w:t>
      </w:r>
    </w:p>
    <w:p>
      <w:r>
        <w:t>23</w:t>
      </w:r>
    </w:p>
    <w:p>
      <w:r>
        <w:t>Máy tính cầm tay</w:t>
      </w:r>
    </w:p>
    <w:p>
      <w:r>
        <w:t>Cái</w:t>
      </w:r>
    </w:p>
    <w:p>
      <w:r>
        <w:t>24</w:t>
      </w:r>
    </w:p>
    <w:p>
      <w:r>
        <w:t>0,28</w:t>
      </w:r>
    </w:p>
    <w:p>
      <w:r>
        <w:t>0,11</w:t>
      </w:r>
    </w:p>
    <w:p>
      <w:r>
        <w:t>0,12</w:t>
      </w:r>
    </w:p>
    <w:p>
      <w:r>
        <w:t>0,15</w:t>
      </w:r>
    </w:p>
    <w:p>
      <w:r>
        <w:t>0,30</w:t>
      </w:r>
    </w:p>
    <w:p>
      <w:r>
        <w:t>24</w:t>
      </w:r>
    </w:p>
    <w:p>
      <w:r>
        <w:t>Đồng hồ báo thức</w:t>
      </w:r>
    </w:p>
    <w:p>
      <w:r>
        <w:t>Cái</w:t>
      </w:r>
    </w:p>
    <w:p>
      <w:r>
        <w:t>36</w:t>
      </w:r>
    </w:p>
    <w:p>
      <w:r>
        <w:t>1,39</w:t>
      </w:r>
    </w:p>
    <w:p>
      <w:r>
        <w:t>0,57</w:t>
      </w:r>
    </w:p>
    <w:p>
      <w:r>
        <w:t>0,58</w:t>
      </w:r>
    </w:p>
    <w:p>
      <w:r>
        <w:t>0,77</w:t>
      </w:r>
    </w:p>
    <w:p>
      <w:r>
        <w:t>1,54</w:t>
      </w:r>
    </w:p>
    <w:p>
      <w:r>
        <w:t>Ghi chú:</w:t>
      </w:r>
    </w:p>
    <w:p>
      <w:r>
        <w:t>(1) Mức cho các khó khăn tính theo hệ số tại Bảng 52:</w:t>
      </w:r>
    </w:p>
    <w:p>
      <w:r>
        <w:t>Bảng 52</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tại Bảng 50 và Bảng 51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53</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1,04</w:t>
      </w:r>
    </w:p>
    <w:p>
      <w:r>
        <w:t>1,39</w:t>
      </w:r>
    </w:p>
    <w:p>
      <w:r>
        <w:t>1,88</w:t>
      </w:r>
    </w:p>
    <w:p>
      <w:r>
        <w:t>2,36</w:t>
      </w:r>
    </w:p>
    <w:p>
      <w:r>
        <w:t>Điện năng</w:t>
      </w:r>
    </w:p>
    <w:p>
      <w:r>
        <w:t>Kw</w:t>
      </w:r>
    </w:p>
    <w:p>
      <w:r>
        <w:t>2,50</w:t>
      </w:r>
    </w:p>
    <w:p>
      <w:r>
        <w:t>3,10</w:t>
      </w:r>
    </w:p>
    <w:p>
      <w:r>
        <w:t>4,10</w:t>
      </w:r>
    </w:p>
    <w:p>
      <w:r>
        <w:t>5,50</w:t>
      </w:r>
    </w:p>
    <w:p>
      <w:r>
        <w:t>6,90</w:t>
      </w:r>
    </w:p>
    <w:p>
      <w:r>
        <w:t>2</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0,42</w:t>
      </w:r>
    </w:p>
    <w:p>
      <w:r>
        <w:t>0,57</w:t>
      </w:r>
    </w:p>
    <w:p>
      <w:r>
        <w:t>0,76</w:t>
      </w:r>
    </w:p>
    <w:p>
      <w:r>
        <w:t>0,99</w:t>
      </w:r>
    </w:p>
    <w:p>
      <w:r>
        <w:t>Điện năng</w:t>
      </w:r>
    </w:p>
    <w:p>
      <w:r>
        <w:t>Kw</w:t>
      </w:r>
    </w:p>
    <w:p>
      <w:r>
        <w:t>0,95</w:t>
      </w:r>
    </w:p>
    <w:p>
      <w:r>
        <w:t>1,22</w:t>
      </w:r>
    </w:p>
    <w:p>
      <w:r>
        <w:t>1,62</w:t>
      </w:r>
    </w:p>
    <w:p>
      <w:r>
        <w:t>2,16</w:t>
      </w:r>
    </w:p>
    <w:p>
      <w:r>
        <w:t>2,84</w:t>
      </w:r>
    </w:p>
    <w:p>
      <w:r>
        <w:t>3</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0,47</w:t>
      </w:r>
    </w:p>
    <w:p>
      <w:r>
        <w:t>0,58</w:t>
      </w:r>
    </w:p>
    <w:p>
      <w:r>
        <w:t>0,73</w:t>
      </w:r>
    </w:p>
    <w:p>
      <w:r>
        <w:t>Điện năng</w:t>
      </w:r>
    </w:p>
    <w:p>
      <w:r>
        <w:t>Kw</w:t>
      </w:r>
    </w:p>
    <w:p>
      <w:r>
        <w:t>1,08</w:t>
      </w:r>
    </w:p>
    <w:p>
      <w:r>
        <w:t>1,35</w:t>
      </w:r>
    </w:p>
    <w:p>
      <w:r>
        <w:t>1,76</w:t>
      </w:r>
    </w:p>
    <w:p>
      <w:r>
        <w:t>2,16</w:t>
      </w:r>
    </w:p>
    <w:p>
      <w:r>
        <w:t>4</w:t>
      </w:r>
    </w:p>
    <w:p>
      <w:r>
        <w:t>Bản đồ tỷ lệ 1/5000</w:t>
      </w:r>
    </w:p>
    <w:p>
      <w:r>
        <w:t>Máy toàn đạc</w:t>
      </w:r>
    </w:p>
    <w:p>
      <w:r>
        <w:t>Bộ</w:t>
      </w:r>
    </w:p>
    <w:p>
      <w:r>
        <w:t>1</w:t>
      </w:r>
    </w:p>
    <w:p>
      <w:r>
        <w:t>6,00</w:t>
      </w:r>
    </w:p>
    <w:p>
      <w:r>
        <w:t>6,92</w:t>
      </w:r>
    </w:p>
    <w:p>
      <w:r>
        <w:t>9,23</w:t>
      </w:r>
    </w:p>
    <w:p>
      <w:r>
        <w:t>10,16</w:t>
      </w:r>
    </w:p>
    <w:p>
      <w:r>
        <w:t>Vi tính xách tay</w:t>
      </w:r>
    </w:p>
    <w:p>
      <w:r>
        <w:t>Cái</w:t>
      </w:r>
    </w:p>
    <w:p>
      <w:r>
        <w:t>1</w:t>
      </w:r>
    </w:p>
    <w:p>
      <w:r>
        <w:t>0,35</w:t>
      </w:r>
    </w:p>
    <w:p>
      <w:r>
        <w:t>6,00</w:t>
      </w:r>
    </w:p>
    <w:p>
      <w:r>
        <w:t>6,92</w:t>
      </w:r>
    </w:p>
    <w:p>
      <w:r>
        <w:t>9,23</w:t>
      </w:r>
    </w:p>
    <w:p>
      <w:r>
        <w:t>10,16</w:t>
      </w:r>
    </w:p>
    <w:p>
      <w:r>
        <w:t>Sổ điện tử</w:t>
      </w:r>
    </w:p>
    <w:p>
      <w:r>
        <w:t>Sổ</w:t>
      </w:r>
    </w:p>
    <w:p>
      <w:r>
        <w:t>1</w:t>
      </w:r>
    </w:p>
    <w:p>
      <w:r>
        <w:t>0,50</w:t>
      </w:r>
    </w:p>
    <w:p>
      <w:r>
        <w:t>0,58</w:t>
      </w:r>
    </w:p>
    <w:p>
      <w:r>
        <w:t>0,77</w:t>
      </w:r>
    </w:p>
    <w:p>
      <w:r>
        <w:t>0,85</w:t>
      </w:r>
    </w:p>
    <w:p>
      <w:r>
        <w:t>Điện năng</w:t>
      </w:r>
    </w:p>
    <w:p>
      <w:r>
        <w:t>Kw</w:t>
      </w:r>
    </w:p>
    <w:p>
      <w:r>
        <w:t>1,50</w:t>
      </w:r>
    </w:p>
    <w:p>
      <w:r>
        <w:t>1,70</w:t>
      </w:r>
    </w:p>
    <w:p>
      <w:r>
        <w:t>2,30</w:t>
      </w:r>
    </w:p>
    <w:p>
      <w:r>
        <w:t>2,50</w:t>
      </w:r>
    </w:p>
    <w:p>
      <w:r>
        <w:t>5</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0,87</w:t>
      </w:r>
    </w:p>
    <w:p>
      <w:r>
        <w:t>1,16</w:t>
      </w:r>
    </w:p>
    <w:p>
      <w:r>
        <w:t>1,28</w:t>
      </w:r>
    </w:p>
    <w:p>
      <w:r>
        <w:t>Điện năng</w:t>
      </w:r>
    </w:p>
    <w:p>
      <w:r>
        <w:t>Kw</w:t>
      </w:r>
    </w:p>
    <w:p>
      <w:r>
        <w:t>1,95</w:t>
      </w:r>
    </w:p>
    <w:p>
      <w:r>
        <w:t>2,21</w:t>
      </w:r>
    </w:p>
    <w:p>
      <w:r>
        <w:t>2,99</w:t>
      </w:r>
    </w:p>
    <w:p>
      <w:r>
        <w:t>3,25</w:t>
      </w:r>
    </w:p>
    <w:p>
      <w:r>
        <w:t>Ghi chú :</w:t>
      </w:r>
    </w:p>
    <w:p>
      <w:r>
        <w:t>Mức tại Bảng 53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54</w:t>
      </w:r>
    </w:p>
    <w:p>
      <w:r>
        <w:t>TT</w:t>
      </w:r>
    </w:p>
    <w:p>
      <w:r>
        <w:t>Danh mục</w:t>
      </w:r>
    </w:p>
    <w:p>
      <w:r>
        <w:t>ĐVT</w:t>
      </w:r>
    </w:p>
    <w:p>
      <w:r>
        <w:t>Định mức theo tỷ lệ bản đồ</w:t>
      </w:r>
    </w:p>
    <w:p>
      <w:r>
        <w:t>(tính cho 100 thửa)</w:t>
      </w:r>
    </w:p>
    <w:p>
      <w:r>
        <w:t>1/500</w:t>
      </w:r>
    </w:p>
    <w:p>
      <w:r>
        <w:t>1/1000</w:t>
      </w:r>
    </w:p>
    <w:p>
      <w:r>
        <w:t>1/2000</w:t>
      </w:r>
    </w:p>
    <w:p>
      <w:r>
        <w:t>1/5000</w:t>
      </w:r>
    </w:p>
    <w:p>
      <w:r>
        <w:t>1/10000</w:t>
      </w:r>
    </w:p>
    <w:p>
      <w:r>
        <w:t>1</w:t>
      </w:r>
    </w:p>
    <w:p>
      <w:r>
        <w:t>BĐĐC</w:t>
      </w:r>
    </w:p>
    <w:p>
      <w:r>
        <w:t>Tờ</w:t>
      </w:r>
    </w:p>
    <w:p>
      <w:r>
        <w:t>0,02</w:t>
      </w:r>
    </w:p>
    <w:p>
      <w:r>
        <w:t>0,02</w:t>
      </w:r>
    </w:p>
    <w:p>
      <w:r>
        <w:t>0,02</w:t>
      </w:r>
    </w:p>
    <w:p>
      <w:r>
        <w:t>0,04</w:t>
      </w:r>
    </w:p>
    <w:p>
      <w:r>
        <w:t>0,10</w:t>
      </w:r>
    </w:p>
    <w:p>
      <w:r>
        <w:t>2</w:t>
      </w:r>
    </w:p>
    <w:p>
      <w:r>
        <w:t>Bản đồ ĐGHC</w:t>
      </w:r>
    </w:p>
    <w:p>
      <w:r>
        <w:t>Tờ</w:t>
      </w:r>
    </w:p>
    <w:p>
      <w:r>
        <w:t>0,02</w:t>
      </w:r>
    </w:p>
    <w:p>
      <w:r>
        <w:t>0,02</w:t>
      </w:r>
    </w:p>
    <w:p>
      <w:r>
        <w:t>0,02</w:t>
      </w:r>
    </w:p>
    <w:p>
      <w:r>
        <w:t>0,04</w:t>
      </w:r>
    </w:p>
    <w:p>
      <w:r>
        <w:t>0,10</w:t>
      </w:r>
    </w:p>
    <w:p>
      <w:r>
        <w:t>3</w:t>
      </w:r>
    </w:p>
    <w:p>
      <w:r>
        <w:t>Bảng tổng hợp thành quả</w:t>
      </w:r>
    </w:p>
    <w:p>
      <w:r>
        <w:t>Tờ</w:t>
      </w:r>
    </w:p>
    <w:p>
      <w:r>
        <w:t>0,68</w:t>
      </w:r>
    </w:p>
    <w:p>
      <w:r>
        <w:t>0,33</w:t>
      </w:r>
    </w:p>
    <w:p>
      <w:r>
        <w:t>0,20</w:t>
      </w:r>
    </w:p>
    <w:p>
      <w:r>
        <w:t>0,11</w:t>
      </w:r>
    </w:p>
    <w:p>
      <w:r>
        <w:t>0,28</w:t>
      </w:r>
    </w:p>
    <w:p>
      <w:r>
        <w:t>4</w:t>
      </w:r>
    </w:p>
    <w:p>
      <w:r>
        <w:t>Băng dính loại vừa</w:t>
      </w:r>
    </w:p>
    <w:p>
      <w:r>
        <w:t>Cuộn</w:t>
      </w:r>
    </w:p>
    <w:p>
      <w:r>
        <w:t>0,09</w:t>
      </w:r>
    </w:p>
    <w:p>
      <w:r>
        <w:t>0,07</w:t>
      </w:r>
    </w:p>
    <w:p>
      <w:r>
        <w:t>0,05</w:t>
      </w:r>
    </w:p>
    <w:p>
      <w:r>
        <w:t>0,04</w:t>
      </w:r>
    </w:p>
    <w:p>
      <w:r>
        <w:t>0,10</w:t>
      </w:r>
    </w:p>
    <w:p>
      <w:r>
        <w:t>5</w:t>
      </w:r>
    </w:p>
    <w:p>
      <w:r>
        <w:t>Bìa đóng sổ</w:t>
      </w:r>
    </w:p>
    <w:p>
      <w:r>
        <w:t>Cái</w:t>
      </w:r>
    </w:p>
    <w:p>
      <w:r>
        <w:t>0,51</w:t>
      </w:r>
    </w:p>
    <w:p>
      <w:r>
        <w:t>0,25</w:t>
      </w:r>
    </w:p>
    <w:p>
      <w:r>
        <w:t>0,15</w:t>
      </w:r>
    </w:p>
    <w:p>
      <w:r>
        <w:t>0,08</w:t>
      </w:r>
    </w:p>
    <w:p>
      <w:r>
        <w:t>0,20</w:t>
      </w:r>
    </w:p>
    <w:p>
      <w:r>
        <w:t>6</w:t>
      </w:r>
    </w:p>
    <w:p>
      <w:r>
        <w:t>Biên bản bàn giao thành quả</w:t>
      </w:r>
    </w:p>
    <w:p>
      <w:r>
        <w:t>Bộ</w:t>
      </w:r>
    </w:p>
    <w:p>
      <w:r>
        <w:t>0,06</w:t>
      </w:r>
    </w:p>
    <w:p>
      <w:r>
        <w:t>0,04</w:t>
      </w:r>
    </w:p>
    <w:p>
      <w:r>
        <w:t>0,35</w:t>
      </w:r>
    </w:p>
    <w:p>
      <w:r>
        <w:t>0,24</w:t>
      </w:r>
    </w:p>
    <w:p>
      <w:r>
        <w:t>0,60</w:t>
      </w:r>
    </w:p>
    <w:p>
      <w:r>
        <w:t>7</w:t>
      </w:r>
    </w:p>
    <w:p>
      <w:r>
        <w:t>Đĩa CD</w:t>
      </w:r>
    </w:p>
    <w:p>
      <w:r>
        <w:t>Đĩa</w:t>
      </w:r>
    </w:p>
    <w:p>
      <w:r>
        <w:t>0,02</w:t>
      </w:r>
    </w:p>
    <w:p>
      <w:r>
        <w:t>0,02</w:t>
      </w:r>
    </w:p>
    <w:p>
      <w:r>
        <w:t>0,02</w:t>
      </w:r>
    </w:p>
    <w:p>
      <w:r>
        <w:t>0,04</w:t>
      </w:r>
    </w:p>
    <w:p>
      <w:r>
        <w:t>0,10</w:t>
      </w:r>
    </w:p>
    <w:p>
      <w:r>
        <w:t>8</w:t>
      </w:r>
    </w:p>
    <w:p>
      <w:r>
        <w:t>Giấy can</w:t>
      </w:r>
    </w:p>
    <w:p>
      <w:r>
        <w:t>Mét</w:t>
      </w:r>
    </w:p>
    <w:p>
      <w:r>
        <w:t>0,17</w:t>
      </w:r>
    </w:p>
    <w:p>
      <w:r>
        <w:t>0,17</w:t>
      </w:r>
    </w:p>
    <w:p>
      <w:r>
        <w:t>0,10</w:t>
      </w:r>
    </w:p>
    <w:p>
      <w:r>
        <w:t>0,08</w:t>
      </w:r>
    </w:p>
    <w:p>
      <w:r>
        <w:t>0,20</w:t>
      </w:r>
    </w:p>
    <w:p>
      <w:r>
        <w:t>9</w:t>
      </w:r>
    </w:p>
    <w:p>
      <w:r>
        <w:t>Giấy A4</w:t>
      </w:r>
    </w:p>
    <w:p>
      <w:r>
        <w:t>Ram</w:t>
      </w:r>
    </w:p>
    <w:p>
      <w:r>
        <w:t>1,36</w:t>
      </w:r>
    </w:p>
    <w:p>
      <w:r>
        <w:t>1,33</w:t>
      </w:r>
    </w:p>
    <w:p>
      <w:r>
        <w:t>0,05</w:t>
      </w:r>
    </w:p>
    <w:p>
      <w:r>
        <w:t>0,06</w:t>
      </w:r>
    </w:p>
    <w:p>
      <w:r>
        <w:t>0,15</w:t>
      </w:r>
    </w:p>
    <w:p>
      <w:r>
        <w:t>10</w:t>
      </w:r>
    </w:p>
    <w:p>
      <w:r>
        <w:t>Mực màu</w:t>
      </w:r>
    </w:p>
    <w:p>
      <w:r>
        <w:t>Tuýp</w:t>
      </w:r>
    </w:p>
    <w:p>
      <w:r>
        <w:t>0,02</w:t>
      </w:r>
    </w:p>
    <w:p>
      <w:r>
        <w:t>0,02</w:t>
      </w:r>
    </w:p>
    <w:p>
      <w:r>
        <w:t>0,02</w:t>
      </w:r>
    </w:p>
    <w:p>
      <w:r>
        <w:t>0,04</w:t>
      </w:r>
    </w:p>
    <w:p>
      <w:r>
        <w:t>0,10</w:t>
      </w:r>
    </w:p>
    <w:p>
      <w:r>
        <w:t>11</w:t>
      </w:r>
    </w:p>
    <w:p>
      <w:r>
        <w:t>Số đo các loại</w:t>
      </w:r>
    </w:p>
    <w:p>
      <w:r>
        <w:t>Quyển</w:t>
      </w:r>
    </w:p>
    <w:p>
      <w:r>
        <w:t>1,02</w:t>
      </w:r>
    </w:p>
    <w:p>
      <w:r>
        <w:t>0,50</w:t>
      </w:r>
    </w:p>
    <w:p>
      <w:r>
        <w:t>0,50</w:t>
      </w:r>
    </w:p>
    <w:p>
      <w:r>
        <w:t>0,33</w:t>
      </w:r>
    </w:p>
    <w:p>
      <w:r>
        <w:t>0,83</w:t>
      </w:r>
    </w:p>
    <w:p>
      <w:r>
        <w:t>12</w:t>
      </w:r>
    </w:p>
    <w:p>
      <w:r>
        <w:t>Sổ ghi chép</w:t>
      </w:r>
    </w:p>
    <w:p>
      <w:r>
        <w:t>Quyển</w:t>
      </w:r>
    </w:p>
    <w:p>
      <w:r>
        <w:t>0,02</w:t>
      </w:r>
    </w:p>
    <w:p>
      <w:r>
        <w:t>0,02</w:t>
      </w:r>
    </w:p>
    <w:p>
      <w:r>
        <w:t>0,02</w:t>
      </w:r>
    </w:p>
    <w:p>
      <w:r>
        <w:t>0,04</w:t>
      </w:r>
    </w:p>
    <w:p>
      <w:r>
        <w:t>0,10</w:t>
      </w:r>
    </w:p>
    <w:p>
      <w:r>
        <w:t>13</w:t>
      </w:r>
    </w:p>
    <w:p>
      <w:r>
        <w:t>Cọc gỗ 4 x 30 cm, đinh 3cm</w:t>
      </w:r>
    </w:p>
    <w:p>
      <w:r>
        <w:t>Cái</w:t>
      </w:r>
    </w:p>
    <w:p>
      <w:r>
        <w:t>10</w:t>
      </w:r>
    </w:p>
    <w:p>
      <w:r>
        <w:t>10</w:t>
      </w:r>
    </w:p>
    <w:p>
      <w:r>
        <w:t>8</w:t>
      </w:r>
    </w:p>
    <w:p>
      <w:r>
        <w:t>10</w:t>
      </w:r>
    </w:p>
    <w:p>
      <w:r>
        <w:t>25,00</w:t>
      </w:r>
    </w:p>
    <w:p>
      <w:r>
        <w:t>14</w:t>
      </w:r>
    </w:p>
    <w:p>
      <w:r>
        <w:t>Bảng thống kê hiện trạng đo đạc địa chính các loại đất</w:t>
      </w:r>
    </w:p>
    <w:p>
      <w:r>
        <w:t>Bộ</w:t>
      </w:r>
    </w:p>
    <w:p>
      <w:r>
        <w:t>0,54</w:t>
      </w:r>
    </w:p>
    <w:p>
      <w:r>
        <w:t>0,33</w:t>
      </w:r>
    </w:p>
    <w:p>
      <w:r>
        <w:t>0,40</w:t>
      </w:r>
    </w:p>
    <w:p>
      <w:r>
        <w:t>0,67</w:t>
      </w:r>
    </w:p>
    <w:p>
      <w:r>
        <w:t>1,68</w:t>
      </w:r>
    </w:p>
    <w:p>
      <w:r>
        <w:t>Ghi chú :</w:t>
      </w:r>
    </w:p>
    <w:p>
      <w:r>
        <w:t>Mức tại Bảng 54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Nội nghiệp</w:t>
      </w:r>
    </w:p>
    <w:p>
      <w:r>
        <w:t>a) Số hóa BĐĐC</w:t>
      </w:r>
    </w:p>
    <w:p>
      <w:r>
        <w:t>Áp dụng theo mức Số hóa BĐĐC quy định tại điều 24.</w:t>
      </w:r>
    </w:p>
    <w:p>
      <w:r>
        <w:t>b) Lập bản vẽ BĐĐC</w:t>
      </w:r>
    </w:p>
    <w:p>
      <w:r>
        <w:t>- Dụng cụ</w:t>
      </w:r>
    </w:p>
    <w:p>
      <w:r>
        <w:t>Bảng 55</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Balô</w:t>
      </w:r>
    </w:p>
    <w:p>
      <w:r>
        <w:t>Cái</w:t>
      </w:r>
    </w:p>
    <w:p>
      <w:r>
        <w:t>18</w:t>
      </w:r>
    </w:p>
    <w:p>
      <w:r>
        <w:t>6,74</w:t>
      </w:r>
    </w:p>
    <w:p>
      <w:r>
        <w:t>3,87</w:t>
      </w:r>
    </w:p>
    <w:p>
      <w:r>
        <w:t>4,18</w:t>
      </w:r>
    </w:p>
    <w:p>
      <w:r>
        <w:t>5,86</w:t>
      </w:r>
    </w:p>
    <w:p>
      <w:r>
        <w:t>11,72</w:t>
      </w:r>
    </w:p>
    <w:p>
      <w:r>
        <w:t>2</w:t>
      </w:r>
    </w:p>
    <w:p>
      <w:r>
        <w:t>Giầy cao cổ</w:t>
      </w:r>
    </w:p>
    <w:p>
      <w:r>
        <w:t>Đôi</w:t>
      </w:r>
    </w:p>
    <w:p>
      <w:r>
        <w:t>12</w:t>
      </w:r>
    </w:p>
    <w:p>
      <w:r>
        <w:t>6,74</w:t>
      </w:r>
    </w:p>
    <w:p>
      <w:r>
        <w:t>3,87</w:t>
      </w:r>
    </w:p>
    <w:p>
      <w:r>
        <w:t>4,18</w:t>
      </w:r>
    </w:p>
    <w:p>
      <w:r>
        <w:t>5,86</w:t>
      </w:r>
    </w:p>
    <w:p>
      <w:r>
        <w:t>11,72</w:t>
      </w:r>
    </w:p>
    <w:p>
      <w:r>
        <w:t>3</w:t>
      </w:r>
    </w:p>
    <w:p>
      <w:r>
        <w:t>Mũ cứng</w:t>
      </w:r>
    </w:p>
    <w:p>
      <w:r>
        <w:t>Cái</w:t>
      </w:r>
    </w:p>
    <w:p>
      <w:r>
        <w:t>12</w:t>
      </w:r>
    </w:p>
    <w:p>
      <w:r>
        <w:t>6,74</w:t>
      </w:r>
    </w:p>
    <w:p>
      <w:r>
        <w:t>3,87</w:t>
      </w:r>
    </w:p>
    <w:p>
      <w:r>
        <w:t>4,18</w:t>
      </w:r>
    </w:p>
    <w:p>
      <w:r>
        <w:t>5,86</w:t>
      </w:r>
    </w:p>
    <w:p>
      <w:r>
        <w:t>11,72</w:t>
      </w:r>
    </w:p>
    <w:p>
      <w:r>
        <w:t>4</w:t>
      </w:r>
    </w:p>
    <w:p>
      <w:r>
        <w:t>Quần áo BHLĐ</w:t>
      </w:r>
    </w:p>
    <w:p>
      <w:r>
        <w:t>Bộ</w:t>
      </w:r>
    </w:p>
    <w:p>
      <w:r>
        <w:t>9</w:t>
      </w:r>
    </w:p>
    <w:p>
      <w:r>
        <w:t>6,74</w:t>
      </w:r>
    </w:p>
    <w:p>
      <w:r>
        <w:t>3,87</w:t>
      </w:r>
    </w:p>
    <w:p>
      <w:r>
        <w:t>4,18</w:t>
      </w:r>
    </w:p>
    <w:p>
      <w:r>
        <w:t>5,86</w:t>
      </w:r>
    </w:p>
    <w:p>
      <w:r>
        <w:t>11,72</w:t>
      </w:r>
    </w:p>
    <w:p>
      <w:r>
        <w:t>5</w:t>
      </w:r>
    </w:p>
    <w:p>
      <w:r>
        <w:t>Tất sợi</w:t>
      </w:r>
    </w:p>
    <w:p>
      <w:r>
        <w:t>Đôi</w:t>
      </w:r>
    </w:p>
    <w:p>
      <w:r>
        <w:t>6</w:t>
      </w:r>
    </w:p>
    <w:p>
      <w:r>
        <w:t>6,74</w:t>
      </w:r>
    </w:p>
    <w:p>
      <w:r>
        <w:t>3,87</w:t>
      </w:r>
    </w:p>
    <w:p>
      <w:r>
        <w:t>4,18</w:t>
      </w:r>
    </w:p>
    <w:p>
      <w:r>
        <w:t>5,86</w:t>
      </w:r>
    </w:p>
    <w:p>
      <w:r>
        <w:t>11,72</w:t>
      </w:r>
    </w:p>
    <w:p>
      <w:r>
        <w:t>6</w:t>
      </w:r>
    </w:p>
    <w:p>
      <w:r>
        <w:t>Bi đông nhựa</w:t>
      </w:r>
    </w:p>
    <w:p>
      <w:r>
        <w:t>Cái</w:t>
      </w:r>
    </w:p>
    <w:p>
      <w:r>
        <w:t>12</w:t>
      </w:r>
    </w:p>
    <w:p>
      <w:r>
        <w:t>6,74</w:t>
      </w:r>
    </w:p>
    <w:p>
      <w:r>
        <w:t>3,87</w:t>
      </w:r>
    </w:p>
    <w:p>
      <w:r>
        <w:t>4,18</w:t>
      </w:r>
    </w:p>
    <w:p>
      <w:r>
        <w:t>5,86</w:t>
      </w:r>
    </w:p>
    <w:p>
      <w:r>
        <w:t>11,72</w:t>
      </w:r>
    </w:p>
    <w:p>
      <w:r>
        <w:t>7</w:t>
      </w:r>
    </w:p>
    <w:p>
      <w:r>
        <w:t>Hòm sắt tài liệu</w:t>
      </w:r>
    </w:p>
    <w:p>
      <w:r>
        <w:t>Cái</w:t>
      </w:r>
    </w:p>
    <w:p>
      <w:r>
        <w:t>48</w:t>
      </w:r>
    </w:p>
    <w:p>
      <w:r>
        <w:t>3,43</w:t>
      </w:r>
    </w:p>
    <w:p>
      <w:r>
        <w:t>2,35</w:t>
      </w:r>
    </w:p>
    <w:p>
      <w:r>
        <w:t>2,47</w:t>
      </w:r>
    </w:p>
    <w:p>
      <w:r>
        <w:t>3,10</w:t>
      </w:r>
    </w:p>
    <w:p>
      <w:r>
        <w:t>6,20</w:t>
      </w:r>
    </w:p>
    <w:p>
      <w:r>
        <w:t>8</w:t>
      </w:r>
    </w:p>
    <w:p>
      <w:r>
        <w:t>Ống đựng tài liệu</w:t>
      </w:r>
    </w:p>
    <w:p>
      <w:r>
        <w:t>Cái</w:t>
      </w:r>
    </w:p>
    <w:p>
      <w:r>
        <w:t>24</w:t>
      </w:r>
    </w:p>
    <w:p>
      <w:r>
        <w:t>3,43</w:t>
      </w:r>
    </w:p>
    <w:p>
      <w:r>
        <w:t>2,35</w:t>
      </w:r>
    </w:p>
    <w:p>
      <w:r>
        <w:t>2,47</w:t>
      </w:r>
    </w:p>
    <w:p>
      <w:r>
        <w:t>3,10</w:t>
      </w:r>
    </w:p>
    <w:p>
      <w:r>
        <w:t>6,20</w:t>
      </w:r>
    </w:p>
    <w:p>
      <w:r>
        <w:t>9</w:t>
      </w:r>
    </w:p>
    <w:p>
      <w:r>
        <w:t>Túi đựng tài liệu</w:t>
      </w:r>
    </w:p>
    <w:p>
      <w:r>
        <w:t>Cái</w:t>
      </w:r>
    </w:p>
    <w:p>
      <w:r>
        <w:t>12</w:t>
      </w:r>
    </w:p>
    <w:p>
      <w:r>
        <w:t>3,43</w:t>
      </w:r>
    </w:p>
    <w:p>
      <w:r>
        <w:t>2,35</w:t>
      </w:r>
    </w:p>
    <w:p>
      <w:r>
        <w:t>2,47</w:t>
      </w:r>
    </w:p>
    <w:p>
      <w:r>
        <w:t>3,10</w:t>
      </w:r>
    </w:p>
    <w:p>
      <w:r>
        <w:t>6,20</w:t>
      </w:r>
    </w:p>
    <w:p>
      <w:r>
        <w:t>10</w:t>
      </w:r>
    </w:p>
    <w:p>
      <w:r>
        <w:t>Thước nhựa 60cm</w:t>
      </w:r>
    </w:p>
    <w:p>
      <w:r>
        <w:t>Cái</w:t>
      </w:r>
    </w:p>
    <w:p>
      <w:r>
        <w:t>24</w:t>
      </w:r>
    </w:p>
    <w:p>
      <w:r>
        <w:t>0,57</w:t>
      </w:r>
    </w:p>
    <w:p>
      <w:r>
        <w:t>0,39</w:t>
      </w:r>
    </w:p>
    <w:p>
      <w:r>
        <w:t>0,41</w:t>
      </w:r>
    </w:p>
    <w:p>
      <w:r>
        <w:t>0,52</w:t>
      </w:r>
    </w:p>
    <w:p>
      <w:r>
        <w:t>1,04</w:t>
      </w:r>
    </w:p>
    <w:p>
      <w:r>
        <w:t>11</w:t>
      </w:r>
    </w:p>
    <w:p>
      <w:r>
        <w:t>Ký hiệu bản đồ</w:t>
      </w:r>
    </w:p>
    <w:p>
      <w:r>
        <w:t>Quyển</w:t>
      </w:r>
    </w:p>
    <w:p>
      <w:r>
        <w:t>48</w:t>
      </w:r>
    </w:p>
    <w:p>
      <w:r>
        <w:t>0,57</w:t>
      </w:r>
    </w:p>
    <w:p>
      <w:r>
        <w:t>0,39</w:t>
      </w:r>
    </w:p>
    <w:p>
      <w:r>
        <w:t>0,41</w:t>
      </w:r>
    </w:p>
    <w:p>
      <w:r>
        <w:t>0,52</w:t>
      </w:r>
    </w:p>
    <w:p>
      <w:r>
        <w:t>1,04</w:t>
      </w:r>
    </w:p>
    <w:p>
      <w:r>
        <w:t>12</w:t>
      </w:r>
    </w:p>
    <w:p>
      <w:r>
        <w:t>Quy phạm</w:t>
      </w:r>
    </w:p>
    <w:p>
      <w:r>
        <w:t>Quyển</w:t>
      </w:r>
    </w:p>
    <w:p>
      <w:r>
        <w:t>48</w:t>
      </w:r>
    </w:p>
    <w:p>
      <w:r>
        <w:t>0,57</w:t>
      </w:r>
    </w:p>
    <w:p>
      <w:r>
        <w:t>0,39</w:t>
      </w:r>
    </w:p>
    <w:p>
      <w:r>
        <w:t>0,41</w:t>
      </w:r>
    </w:p>
    <w:p>
      <w:r>
        <w:t>0,52</w:t>
      </w:r>
    </w:p>
    <w:p>
      <w:r>
        <w:t>1,04</w:t>
      </w:r>
    </w:p>
    <w:p>
      <w:r>
        <w:t>13</w:t>
      </w:r>
    </w:p>
    <w:p>
      <w:r>
        <w:t>Máy tính cầm tay</w:t>
      </w:r>
    </w:p>
    <w:p>
      <w:r>
        <w:t>Cái</w:t>
      </w:r>
    </w:p>
    <w:p>
      <w:r>
        <w:t>24</w:t>
      </w:r>
    </w:p>
    <w:p>
      <w:r>
        <w:t>0,06</w:t>
      </w:r>
    </w:p>
    <w:p>
      <w:r>
        <w:t>0,04</w:t>
      </w:r>
    </w:p>
    <w:p>
      <w:r>
        <w:t>0,04</w:t>
      </w:r>
    </w:p>
    <w:p>
      <w:r>
        <w:t>0,05</w:t>
      </w:r>
    </w:p>
    <w:p>
      <w:r>
        <w:t>0,10</w:t>
      </w:r>
    </w:p>
    <w:p>
      <w:r>
        <w:t>14</w:t>
      </w:r>
    </w:p>
    <w:p>
      <w:r>
        <w:t>Đồng hồ báo thức</w:t>
      </w:r>
    </w:p>
    <w:p>
      <w:r>
        <w:t>Cái</w:t>
      </w:r>
    </w:p>
    <w:p>
      <w:r>
        <w:t>36</w:t>
      </w:r>
    </w:p>
    <w:p>
      <w:r>
        <w:t>0,29</w:t>
      </w:r>
    </w:p>
    <w:p>
      <w:r>
        <w:t>0,20</w:t>
      </w:r>
    </w:p>
    <w:p>
      <w:r>
        <w:t>0,21</w:t>
      </w:r>
    </w:p>
    <w:p>
      <w:r>
        <w:t>0,26</w:t>
      </w:r>
    </w:p>
    <w:p>
      <w:r>
        <w:t>0,52</w:t>
      </w:r>
    </w:p>
    <w:p>
      <w:r>
        <w:t>15</w:t>
      </w:r>
    </w:p>
    <w:p>
      <w:r>
        <w:t>Máy ổn áp chung</w:t>
      </w:r>
    </w:p>
    <w:p>
      <w:r>
        <w:t>Cái</w:t>
      </w:r>
    </w:p>
    <w:p>
      <w:r>
        <w:t>60</w:t>
      </w:r>
    </w:p>
    <w:p>
      <w:r>
        <w:t>1,14</w:t>
      </w:r>
    </w:p>
    <w:p>
      <w:r>
        <w:t>0,78</w:t>
      </w:r>
    </w:p>
    <w:p>
      <w:r>
        <w:t>0,82</w:t>
      </w:r>
    </w:p>
    <w:p>
      <w:r>
        <w:t>1,03</w:t>
      </w:r>
    </w:p>
    <w:p>
      <w:r>
        <w:t>2,06</w:t>
      </w:r>
    </w:p>
    <w:p>
      <w:r>
        <w:t>16</w:t>
      </w:r>
    </w:p>
    <w:p>
      <w:r>
        <w:t>Lưu điện</w:t>
      </w:r>
    </w:p>
    <w:p>
      <w:r>
        <w:t>Cái</w:t>
      </w:r>
    </w:p>
    <w:p>
      <w:r>
        <w:t>60</w:t>
      </w:r>
    </w:p>
    <w:p>
      <w:r>
        <w:t>4,57</w:t>
      </w:r>
    </w:p>
    <w:p>
      <w:r>
        <w:t>3,14</w:t>
      </w:r>
    </w:p>
    <w:p>
      <w:r>
        <w:t>3,29</w:t>
      </w:r>
    </w:p>
    <w:p>
      <w:r>
        <w:t>4,13</w:t>
      </w:r>
    </w:p>
    <w:p>
      <w:r>
        <w:t>8,26</w:t>
      </w:r>
    </w:p>
    <w:p>
      <w:r>
        <w:t>17</w:t>
      </w:r>
    </w:p>
    <w:p>
      <w:r>
        <w:t>Chuột máy tính</w:t>
      </w:r>
    </w:p>
    <w:p>
      <w:r>
        <w:t>Cái</w:t>
      </w:r>
    </w:p>
    <w:p>
      <w:r>
        <w:t>4</w:t>
      </w:r>
    </w:p>
    <w:p>
      <w:r>
        <w:t>3,43</w:t>
      </w:r>
    </w:p>
    <w:p>
      <w:r>
        <w:t>2,35</w:t>
      </w:r>
    </w:p>
    <w:p>
      <w:r>
        <w:t>2,47</w:t>
      </w:r>
    </w:p>
    <w:p>
      <w:r>
        <w:t>3,10</w:t>
      </w:r>
    </w:p>
    <w:p>
      <w:r>
        <w:t>6,20</w:t>
      </w:r>
    </w:p>
    <w:p>
      <w:r>
        <w:t>18</w:t>
      </w:r>
    </w:p>
    <w:p>
      <w:r>
        <w:t>USB flash</w:t>
      </w:r>
    </w:p>
    <w:p>
      <w:r>
        <w:t>Cái</w:t>
      </w:r>
    </w:p>
    <w:p>
      <w:r>
        <w:t>24</w:t>
      </w:r>
    </w:p>
    <w:p>
      <w:r>
        <w:t>0,01</w:t>
      </w:r>
    </w:p>
    <w:p>
      <w:r>
        <w:t>0,01</w:t>
      </w:r>
    </w:p>
    <w:p>
      <w:r>
        <w:t>0,01</w:t>
      </w:r>
    </w:p>
    <w:p>
      <w:r>
        <w:t>0,01</w:t>
      </w:r>
    </w:p>
    <w:p>
      <w:r>
        <w:t>0,02</w:t>
      </w:r>
    </w:p>
    <w:p>
      <w:r>
        <w:t>19</w:t>
      </w:r>
    </w:p>
    <w:p>
      <w:r>
        <w:t>Đầu ghi CD</w:t>
      </w:r>
    </w:p>
    <w:p>
      <w:r>
        <w:t>Cái</w:t>
      </w:r>
    </w:p>
    <w:p>
      <w:r>
        <w:t>72</w:t>
      </w:r>
    </w:p>
    <w:p>
      <w:r>
        <w:t>0,006</w:t>
      </w:r>
    </w:p>
    <w:p>
      <w:r>
        <w:t>0,004</w:t>
      </w:r>
    </w:p>
    <w:p>
      <w:r>
        <w:t>0,004</w:t>
      </w:r>
    </w:p>
    <w:p>
      <w:r>
        <w:t>0,005</w:t>
      </w:r>
    </w:p>
    <w:p>
      <w:r>
        <w:t>0,01</w:t>
      </w:r>
    </w:p>
    <w:p>
      <w:r>
        <w:t>20</w:t>
      </w:r>
    </w:p>
    <w:p>
      <w:r>
        <w:t>Đèn neon 40W</w:t>
      </w:r>
    </w:p>
    <w:p>
      <w:r>
        <w:t>Bộ</w:t>
      </w:r>
    </w:p>
    <w:p>
      <w:r>
        <w:t>30</w:t>
      </w:r>
    </w:p>
    <w:p>
      <w:r>
        <w:t>1,14</w:t>
      </w:r>
    </w:p>
    <w:p>
      <w:r>
        <w:t>0,78</w:t>
      </w:r>
    </w:p>
    <w:p>
      <w:r>
        <w:t>0,82</w:t>
      </w:r>
    </w:p>
    <w:p>
      <w:r>
        <w:t>1,03</w:t>
      </w:r>
    </w:p>
    <w:p>
      <w:r>
        <w:t>2,06</w:t>
      </w:r>
    </w:p>
    <w:p>
      <w:r>
        <w:t>21</w:t>
      </w:r>
    </w:p>
    <w:p>
      <w:r>
        <w:t>Điện năng</w:t>
      </w:r>
    </w:p>
    <w:p>
      <w:r>
        <w:t>kW</w:t>
      </w:r>
    </w:p>
    <w:p>
      <w:r>
        <w:t>0,03</w:t>
      </w:r>
    </w:p>
    <w:p>
      <w:r>
        <w:t>0,02</w:t>
      </w:r>
    </w:p>
    <w:p>
      <w:r>
        <w:t>0,02</w:t>
      </w:r>
    </w:p>
    <w:p>
      <w:r>
        <w:t>0,02</w:t>
      </w:r>
    </w:p>
    <w:p>
      <w:r>
        <w:t>0,04</w:t>
      </w:r>
    </w:p>
    <w:p>
      <w:r>
        <w:t>Ghi chú:</w:t>
      </w:r>
    </w:p>
    <w:p>
      <w:r>
        <w:t>(1) Mức khó khăn tại Bảng 55 tính cho KK3, các KK khác tính theo các hệ số tại Bảng 56:</w:t>
      </w:r>
    </w:p>
    <w:p>
      <w:r>
        <w:t>Bảng 56</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Mức tại Bảng 55 và Bảng 56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 (3) Mức cho lập bản vẽ truyền thống tính như mức lập bản vẽ bản đồ số.</w:t>
      </w:r>
    </w:p>
    <w:p>
      <w:r>
        <w:t>- Thiết bị</w:t>
      </w:r>
    </w:p>
    <w:p>
      <w:r>
        <w:t>Bảng 57</w:t>
      </w:r>
    </w:p>
    <w:p>
      <w:r>
        <w:t>TT</w:t>
      </w:r>
    </w:p>
    <w:p>
      <w:r>
        <w:t>Danh mục</w:t>
      </w:r>
    </w:p>
    <w:p>
      <w:r>
        <w:t>ĐVT</w:t>
      </w:r>
    </w:p>
    <w:p>
      <w:r>
        <w:t>C/suất  (kW/h)</w:t>
      </w:r>
    </w:p>
    <w:p>
      <w:r>
        <w:t>Số lượng</w:t>
      </w:r>
    </w:p>
    <w:p>
      <w:r>
        <w:t>Định mức  (Ca/100 thửa)</w:t>
      </w:r>
    </w:p>
    <w:p>
      <w:r>
        <w:t>KK1</w:t>
      </w:r>
    </w:p>
    <w:p>
      <w:r>
        <w:t>KK2</w:t>
      </w:r>
    </w:p>
    <w:p>
      <w:r>
        <w:t>KK3</w:t>
      </w:r>
    </w:p>
    <w:p>
      <w:r>
        <w:t>KK4</w:t>
      </w:r>
    </w:p>
    <w:p>
      <w:r>
        <w:t>KK5</w:t>
      </w:r>
    </w:p>
    <w:p>
      <w:r>
        <w:t>1</w:t>
      </w:r>
    </w:p>
    <w:p>
      <w:r>
        <w:t>Bản đồ tỷ lệ 1/500</w:t>
      </w:r>
    </w:p>
    <w:p>
      <w:r>
        <w:t>Máy vi tính PC</w:t>
      </w:r>
    </w:p>
    <w:p>
      <w:r>
        <w:t>Cái</w:t>
      </w:r>
    </w:p>
    <w:p>
      <w:r>
        <w:t>0,35</w:t>
      </w:r>
    </w:p>
    <w:p>
      <w:r>
        <w:t>1</w:t>
      </w:r>
    </w:p>
    <w:p>
      <w:r>
        <w:t>2,78</w:t>
      </w:r>
    </w:p>
    <w:p>
      <w:r>
        <w:t>3,02</w:t>
      </w:r>
    </w:p>
    <w:p>
      <w:r>
        <w:t>3,43</w:t>
      </w:r>
    </w:p>
    <w:p>
      <w:r>
        <w:t>4,00</w:t>
      </w:r>
    </w:p>
    <w:p>
      <w:r>
        <w:t>4,57</w:t>
      </w:r>
    </w:p>
    <w:p>
      <w:r>
        <w:t>Máy in laser A4</w:t>
      </w:r>
    </w:p>
    <w:p>
      <w:r>
        <w:t>Cái</w:t>
      </w:r>
    </w:p>
    <w:p>
      <w:r>
        <w:t>0,004</w:t>
      </w:r>
    </w:p>
    <w:p>
      <w:r>
        <w:t>0,005</w:t>
      </w:r>
    </w:p>
    <w:p>
      <w:r>
        <w:t>0,006</w:t>
      </w:r>
    </w:p>
    <w:p>
      <w:r>
        <w:t>0,007</w:t>
      </w:r>
    </w:p>
    <w:p>
      <w:r>
        <w:t>0,008</w:t>
      </w:r>
    </w:p>
    <w:p>
      <w:r>
        <w:t>Điều hòa nhiệt độ</w:t>
      </w:r>
    </w:p>
    <w:p>
      <w:r>
        <w:t>Cái</w:t>
      </w:r>
    </w:p>
    <w:p>
      <w:r>
        <w:t>2,20</w:t>
      </w:r>
    </w:p>
    <w:p>
      <w:r>
        <w:t>1</w:t>
      </w:r>
    </w:p>
    <w:p>
      <w:r>
        <w:t>0,74</w:t>
      </w:r>
    </w:p>
    <w:p>
      <w:r>
        <w:t>0,80</w:t>
      </w:r>
    </w:p>
    <w:p>
      <w:r>
        <w:t>0,91</w:t>
      </w:r>
    </w:p>
    <w:p>
      <w:r>
        <w:t>1,07</w:t>
      </w:r>
    </w:p>
    <w:p>
      <w:r>
        <w:t>1,22</w:t>
      </w:r>
    </w:p>
    <w:p>
      <w:r>
        <w:t>Điện năng</w:t>
      </w:r>
    </w:p>
    <w:p>
      <w:r>
        <w:t>Kw</w:t>
      </w:r>
    </w:p>
    <w:p>
      <w:r>
        <w:t>21,92</w:t>
      </w:r>
    </w:p>
    <w:p>
      <w:r>
        <w:t>23,72</w:t>
      </w:r>
    </w:p>
    <w:p>
      <w:r>
        <w:t>27,02</w:t>
      </w:r>
    </w:p>
    <w:p>
      <w:r>
        <w:t>31,43</w:t>
      </w:r>
    </w:p>
    <w:p>
      <w:r>
        <w:t>35,93</w:t>
      </w:r>
    </w:p>
    <w:p>
      <w:r>
        <w:t>2</w:t>
      </w:r>
    </w:p>
    <w:p>
      <w:r>
        <w:t>Bản đồ tỷ lệ 1/1000</w:t>
      </w:r>
    </w:p>
    <w:p>
      <w:r>
        <w:t>Máy vi tính PC</w:t>
      </w:r>
    </w:p>
    <w:p>
      <w:r>
        <w:t>Cái</w:t>
      </w:r>
    </w:p>
    <w:p>
      <w:r>
        <w:t>0,35</w:t>
      </w:r>
    </w:p>
    <w:p>
      <w:r>
        <w:t>1</w:t>
      </w:r>
    </w:p>
    <w:p>
      <w:r>
        <w:t>2,13</w:t>
      </w:r>
    </w:p>
    <w:p>
      <w:r>
        <w:t>2,21</w:t>
      </w:r>
    </w:p>
    <w:p>
      <w:r>
        <w:t>2,35</w:t>
      </w:r>
    </w:p>
    <w:p>
      <w:r>
        <w:t>2,54</w:t>
      </w:r>
    </w:p>
    <w:p>
      <w:r>
        <w:t>2,77</w:t>
      </w:r>
    </w:p>
    <w:p>
      <w:r>
        <w:t>Máy in laser A4</w:t>
      </w:r>
    </w:p>
    <w:p>
      <w:r>
        <w:t>Cái</w:t>
      </w:r>
    </w:p>
    <w:p>
      <w:r>
        <w:t>0,002</w:t>
      </w:r>
    </w:p>
    <w:p>
      <w:r>
        <w:t>0,003</w:t>
      </w:r>
    </w:p>
    <w:p>
      <w:r>
        <w:t>0,004</w:t>
      </w:r>
    </w:p>
    <w:p>
      <w:r>
        <w:t>0,005</w:t>
      </w:r>
    </w:p>
    <w:p>
      <w:r>
        <w:t>0,006</w:t>
      </w:r>
    </w:p>
    <w:p>
      <w:r>
        <w:t>Điều hòa nhiệt độ</w:t>
      </w:r>
    </w:p>
    <w:p>
      <w:r>
        <w:t>Cái</w:t>
      </w:r>
    </w:p>
    <w:p>
      <w:r>
        <w:t>2,20</w:t>
      </w:r>
    </w:p>
    <w:p>
      <w:r>
        <w:t>1</w:t>
      </w:r>
    </w:p>
    <w:p>
      <w:r>
        <w:t>0,57</w:t>
      </w:r>
    </w:p>
    <w:p>
      <w:r>
        <w:t>0,59</w:t>
      </w:r>
    </w:p>
    <w:p>
      <w:r>
        <w:t>0,63</w:t>
      </w:r>
    </w:p>
    <w:p>
      <w:r>
        <w:t>0,68</w:t>
      </w:r>
    </w:p>
    <w:p>
      <w:r>
        <w:t>0,74</w:t>
      </w:r>
    </w:p>
    <w:p>
      <w:r>
        <w:t>Điện năng</w:t>
      </w:r>
    </w:p>
    <w:p>
      <w:r>
        <w:t>Kw</w:t>
      </w:r>
    </w:p>
    <w:p>
      <w:r>
        <w:t>16,81</w:t>
      </w:r>
    </w:p>
    <w:p>
      <w:r>
        <w:t>17,41</w:t>
      </w:r>
    </w:p>
    <w:p>
      <w:r>
        <w:t>18,52</w:t>
      </w:r>
    </w:p>
    <w:p>
      <w:r>
        <w:t>20,02</w:t>
      </w:r>
    </w:p>
    <w:p>
      <w:r>
        <w:t>21,83</w:t>
      </w:r>
    </w:p>
    <w:p>
      <w:r>
        <w:t>3</w:t>
      </w:r>
    </w:p>
    <w:p>
      <w:r>
        <w:t>Bản đồ tỷ lệ 1/2000</w:t>
      </w:r>
    </w:p>
    <w:p>
      <w:r>
        <w:t>Máy vi tính PC</w:t>
      </w:r>
    </w:p>
    <w:p>
      <w:r>
        <w:t>Cái</w:t>
      </w:r>
    </w:p>
    <w:p>
      <w:r>
        <w:t>0,35</w:t>
      </w:r>
    </w:p>
    <w:p>
      <w:r>
        <w:t>1</w:t>
      </w:r>
    </w:p>
    <w:p>
      <w:r>
        <w:t>2,20</w:t>
      </w:r>
    </w:p>
    <w:p>
      <w:r>
        <w:t>2,33</w:t>
      </w:r>
    </w:p>
    <w:p>
      <w:r>
        <w:t>2,47</w:t>
      </w:r>
    </w:p>
    <w:p>
      <w:r>
        <w:t>2,63</w:t>
      </w:r>
    </w:p>
    <w:p>
      <w:r>
        <w:t>2,96</w:t>
      </w:r>
    </w:p>
    <w:p>
      <w:r>
        <w:t>Máy in laser A4</w:t>
      </w:r>
    </w:p>
    <w:p>
      <w:r>
        <w:t>Cái</w:t>
      </w:r>
    </w:p>
    <w:p>
      <w:r>
        <w:t>0,002</w:t>
      </w:r>
    </w:p>
    <w:p>
      <w:r>
        <w:t>0,003</w:t>
      </w:r>
    </w:p>
    <w:p>
      <w:r>
        <w:t>0,004</w:t>
      </w:r>
    </w:p>
    <w:p>
      <w:r>
        <w:t>0,005</w:t>
      </w:r>
    </w:p>
    <w:p>
      <w:r>
        <w:t>0,006</w:t>
      </w:r>
    </w:p>
    <w:p>
      <w:r>
        <w:t>Điều hòa nhiệt độ</w:t>
      </w:r>
    </w:p>
    <w:p>
      <w:r>
        <w:t>Cái</w:t>
      </w:r>
    </w:p>
    <w:p>
      <w:r>
        <w:t>2,20</w:t>
      </w:r>
    </w:p>
    <w:p>
      <w:r>
        <w:t>1</w:t>
      </w:r>
    </w:p>
    <w:p>
      <w:r>
        <w:t>0,59</w:t>
      </w:r>
    </w:p>
    <w:p>
      <w:r>
        <w:t>0,62</w:t>
      </w:r>
    </w:p>
    <w:p>
      <w:r>
        <w:t>0,66</w:t>
      </w:r>
    </w:p>
    <w:p>
      <w:r>
        <w:t>0,70</w:t>
      </w:r>
    </w:p>
    <w:p>
      <w:r>
        <w:t>0,79</w:t>
      </w:r>
    </w:p>
    <w:p>
      <w:r>
        <w:t>Điện năng</w:t>
      </w:r>
    </w:p>
    <w:p>
      <w:r>
        <w:t>Kw</w:t>
      </w:r>
    </w:p>
    <w:p>
      <w:r>
        <w:t>17,31</w:t>
      </w:r>
    </w:p>
    <w:p>
      <w:r>
        <w:t>18,41</w:t>
      </w:r>
    </w:p>
    <w:p>
      <w:r>
        <w:t>19,41</w:t>
      </w:r>
    </w:p>
    <w:p>
      <w:r>
        <w:t>20,72</w:t>
      </w:r>
    </w:p>
    <w:p>
      <w:r>
        <w:t>21,93</w:t>
      </w:r>
    </w:p>
    <w:p>
      <w:r>
        <w:t>4</w:t>
      </w:r>
    </w:p>
    <w:p>
      <w:r>
        <w:t>Bản đồ tỷ lệ 1/5.000</w:t>
      </w:r>
    </w:p>
    <w:p>
      <w:r>
        <w:t>Máy vi tính PC</w:t>
      </w:r>
    </w:p>
    <w:p>
      <w:r>
        <w:t>Cái</w:t>
      </w:r>
    </w:p>
    <w:p>
      <w:r>
        <w:t>0,35</w:t>
      </w:r>
    </w:p>
    <w:p>
      <w:r>
        <w:t>1</w:t>
      </w:r>
    </w:p>
    <w:p>
      <w:r>
        <w:t>2,64</w:t>
      </w:r>
    </w:p>
    <w:p>
      <w:r>
        <w:t>2,77</w:t>
      </w:r>
    </w:p>
    <w:p>
      <w:r>
        <w:t>3,10</w:t>
      </w:r>
    </w:p>
    <w:p>
      <w:r>
        <w:t>3,23</w:t>
      </w:r>
    </w:p>
    <w:p>
      <w:r>
        <w:t>Máy in laser A4</w:t>
      </w:r>
    </w:p>
    <w:p>
      <w:r>
        <w:t>Cái</w:t>
      </w:r>
    </w:p>
    <w:p>
      <w:r>
        <w:t>0,003</w:t>
      </w:r>
    </w:p>
    <w:p>
      <w:r>
        <w:t>0,004</w:t>
      </w:r>
    </w:p>
    <w:p>
      <w:r>
        <w:t>0,005</w:t>
      </w:r>
    </w:p>
    <w:p>
      <w:r>
        <w:t>0,005</w:t>
      </w:r>
    </w:p>
    <w:p>
      <w:r>
        <w:t>Điều hòa nhiệt độ</w:t>
      </w:r>
    </w:p>
    <w:p>
      <w:r>
        <w:t>Cái</w:t>
      </w:r>
    </w:p>
    <w:p>
      <w:r>
        <w:t>2,20</w:t>
      </w:r>
    </w:p>
    <w:p>
      <w:r>
        <w:t>1</w:t>
      </w:r>
    </w:p>
    <w:p>
      <w:r>
        <w:t>0,70</w:t>
      </w:r>
    </w:p>
    <w:p>
      <w:r>
        <w:t>0,74</w:t>
      </w:r>
    </w:p>
    <w:p>
      <w:r>
        <w:t>0,83</w:t>
      </w:r>
    </w:p>
    <w:p>
      <w:r>
        <w:t>0,86</w:t>
      </w:r>
    </w:p>
    <w:p>
      <w:r>
        <w:t>Điện năng</w:t>
      </w:r>
    </w:p>
    <w:p>
      <w:r>
        <w:t>Kw</w:t>
      </w:r>
    </w:p>
    <w:p>
      <w:r>
        <w:t>20,81</w:t>
      </w:r>
    </w:p>
    <w:p>
      <w:r>
        <w:t>21,82</w:t>
      </w:r>
    </w:p>
    <w:p>
      <w:r>
        <w:t>24,42</w:t>
      </w:r>
    </w:p>
    <w:p>
      <w:r>
        <w:t>25,42</w:t>
      </w:r>
    </w:p>
    <w:p>
      <w:r>
        <w:t>5</w:t>
      </w:r>
    </w:p>
    <w:p>
      <w:r>
        <w:t>Bản đồ tỷ lệ 1/10000</w:t>
      </w:r>
    </w:p>
    <w:p>
      <w:r>
        <w:t>Máy vi tính PC</w:t>
      </w:r>
    </w:p>
    <w:p>
      <w:r>
        <w:t>Cái</w:t>
      </w:r>
    </w:p>
    <w:p>
      <w:r>
        <w:t>0,35</w:t>
      </w:r>
    </w:p>
    <w:p>
      <w:r>
        <w:t>1</w:t>
      </w:r>
    </w:p>
    <w:p>
      <w:r>
        <w:t>3,96</w:t>
      </w:r>
    </w:p>
    <w:p>
      <w:r>
        <w:t>4,16</w:t>
      </w:r>
    </w:p>
    <w:p>
      <w:r>
        <w:t>4,65</w:t>
      </w:r>
    </w:p>
    <w:p>
      <w:r>
        <w:t>4,85</w:t>
      </w:r>
    </w:p>
    <w:p>
      <w:r>
        <w:t>Máy in laser A4</w:t>
      </w:r>
    </w:p>
    <w:p>
      <w:r>
        <w:t>Cái</w:t>
      </w:r>
    </w:p>
    <w:p>
      <w:r>
        <w:t>0,006</w:t>
      </w:r>
    </w:p>
    <w:p>
      <w:r>
        <w:t>0,008</w:t>
      </w:r>
    </w:p>
    <w:p>
      <w:r>
        <w:t>0,010</w:t>
      </w:r>
    </w:p>
    <w:p>
      <w:r>
        <w:t>0,013</w:t>
      </w:r>
    </w:p>
    <w:p>
      <w:r>
        <w:t>Điều hòa nhiệt độ</w:t>
      </w:r>
    </w:p>
    <w:p>
      <w:r>
        <w:t>Cái</w:t>
      </w:r>
    </w:p>
    <w:p>
      <w:r>
        <w:t>2,20</w:t>
      </w:r>
    </w:p>
    <w:p>
      <w:r>
        <w:t>1</w:t>
      </w:r>
    </w:p>
    <w:p>
      <w:r>
        <w:t>1,05</w:t>
      </w:r>
    </w:p>
    <w:p>
      <w:r>
        <w:t>1,11</w:t>
      </w:r>
    </w:p>
    <w:p>
      <w:r>
        <w:t>1,25</w:t>
      </w:r>
    </w:p>
    <w:p>
      <w:r>
        <w:t>1,29</w:t>
      </w:r>
    </w:p>
    <w:p>
      <w:r>
        <w:t>Điện năng</w:t>
      </w:r>
    </w:p>
    <w:p>
      <w:r>
        <w:t>Kw</w:t>
      </w:r>
    </w:p>
    <w:p>
      <w:r>
        <w:t>31,22</w:t>
      </w:r>
    </w:p>
    <w:p>
      <w:r>
        <w:t>32,77</w:t>
      </w:r>
    </w:p>
    <w:p>
      <w:r>
        <w:t>36,64</w:t>
      </w:r>
    </w:p>
    <w:p>
      <w:r>
        <w:t>38,14</w:t>
      </w:r>
    </w:p>
    <w:p>
      <w:r>
        <w:t>Ghi chú :</w:t>
      </w:r>
    </w:p>
    <w:p>
      <w:r>
        <w:t>Mức tại Bảng 57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58</w:t>
      </w:r>
    </w:p>
    <w:p>
      <w:r>
        <w:t>TT</w:t>
      </w:r>
    </w:p>
    <w:p>
      <w:r>
        <w:t>Danh mục</w:t>
      </w:r>
    </w:p>
    <w:p>
      <w:r>
        <w:t>ĐVT</w:t>
      </w:r>
    </w:p>
    <w:p>
      <w:r>
        <w:t>Định mức theo tỷ lệ bản đồ</w:t>
      </w:r>
    </w:p>
    <w:p>
      <w:r>
        <w:t>(tính cho 100 thửa)</w:t>
      </w:r>
    </w:p>
    <w:p>
      <w:r>
        <w:t>1/500</w:t>
      </w:r>
    </w:p>
    <w:p>
      <w:r>
        <w:t>1/1000</w:t>
      </w:r>
    </w:p>
    <w:p>
      <w:r>
        <w:t>1/2000</w:t>
      </w:r>
    </w:p>
    <w:p>
      <w:r>
        <w:t>1/5000</w:t>
      </w:r>
    </w:p>
    <w:p>
      <w:r>
        <w:t>1/10000</w:t>
      </w:r>
    </w:p>
    <w:p>
      <w:r>
        <w:t>1</w:t>
      </w:r>
    </w:p>
    <w:p>
      <w:r>
        <w:t>Bản đồ địa hình</w:t>
      </w:r>
    </w:p>
    <w:p>
      <w:r>
        <w:t>Tờ</w:t>
      </w:r>
    </w:p>
    <w:p>
      <w:r>
        <w:t>0,01</w:t>
      </w:r>
    </w:p>
    <w:p>
      <w:r>
        <w:t>0,01</w:t>
      </w:r>
    </w:p>
    <w:p>
      <w:r>
        <w:t>0,01</w:t>
      </w:r>
    </w:p>
    <w:p>
      <w:r>
        <w:t>0,02</w:t>
      </w:r>
    </w:p>
    <w:p>
      <w:r>
        <w:t>0,02</w:t>
      </w:r>
    </w:p>
    <w:p>
      <w:r>
        <w:t>2</w:t>
      </w:r>
    </w:p>
    <w:p>
      <w:r>
        <w:t>Bản đồ ĐGHC</w:t>
      </w:r>
    </w:p>
    <w:p>
      <w:r>
        <w:t>Tờ</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9</w:t>
      </w:r>
    </w:p>
    <w:p>
      <w:r>
        <w:t>Mực in laser A4</w:t>
      </w:r>
    </w:p>
    <w:p>
      <w:r>
        <w:t>Hộp</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12</w:t>
      </w:r>
    </w:p>
    <w:p>
      <w:r>
        <w:t>Bảng thống kê hiện trạng đo đạc địa chính các loại đất</w:t>
      </w:r>
    </w:p>
    <w:p>
      <w:r>
        <w:t>Bộ</w:t>
      </w:r>
    </w:p>
    <w:p>
      <w:r>
        <w:t>0,20</w:t>
      </w:r>
    </w:p>
    <w:p>
      <w:r>
        <w:t>0,20</w:t>
      </w:r>
    </w:p>
    <w:p>
      <w:r>
        <w:t>0,20</w:t>
      </w:r>
    </w:p>
    <w:p>
      <w:r>
        <w:t>0,20</w:t>
      </w:r>
    </w:p>
    <w:p>
      <w:r>
        <w:t>0,20</w:t>
      </w:r>
    </w:p>
    <w:p>
      <w:r>
        <w:t>Ghi chú :</w:t>
      </w:r>
    </w:p>
    <w:p>
      <w:r>
        <w:t>(1) Mức tại Bảng 58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c) Bổ sung Sổ mục kê</w:t>
      </w:r>
    </w:p>
    <w:p>
      <w:r>
        <w:t>- Dụng cụ</w:t>
      </w:r>
    </w:p>
    <w:p>
      <w:r>
        <w:t>Bảng 59</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13</w:t>
      </w:r>
    </w:p>
    <w:p>
      <w:r>
        <w:t>Điện năng</w:t>
      </w:r>
    </w:p>
    <w:p>
      <w:r>
        <w:t>kW</w:t>
      </w:r>
    </w:p>
    <w:p>
      <w:r>
        <w:t>2,90</w:t>
      </w:r>
    </w:p>
    <w:p>
      <w:r>
        <w:t>2,90</w:t>
      </w:r>
    </w:p>
    <w:p>
      <w:r>
        <w:t>2,90</w:t>
      </w:r>
    </w:p>
    <w:p>
      <w:r>
        <w:t>2,90</w:t>
      </w:r>
    </w:p>
    <w:p>
      <w:r>
        <w:t>2,90</w:t>
      </w:r>
    </w:p>
    <w:p>
      <w:r>
        <w:t>Ghi chú :</w:t>
      </w:r>
    </w:p>
    <w:p>
      <w:r>
        <w:t>(1) Mức tại Bảng 59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60</w:t>
      </w:r>
    </w:p>
    <w:p>
      <w:r>
        <w:t>TT</w:t>
      </w:r>
    </w:p>
    <w:p>
      <w:r>
        <w:t>Danh mục</w:t>
      </w:r>
    </w:p>
    <w:p>
      <w:r>
        <w:t>ĐVT</w:t>
      </w:r>
    </w:p>
    <w:p>
      <w:r>
        <w:t>Số lượng</w:t>
      </w:r>
    </w:p>
    <w:p>
      <w:r>
        <w:t>Công suất  (kW/h)</w:t>
      </w:r>
    </w:p>
    <w:p>
      <w:r>
        <w:t>Định mức   (Ca/100 thửa)</w:t>
      </w:r>
    </w:p>
    <w:p>
      <w:r>
        <w:t>1</w:t>
      </w:r>
    </w:p>
    <w:p>
      <w:r>
        <w:t>Máy vi tính PC</w:t>
      </w:r>
    </w:p>
    <w:p>
      <w:r>
        <w:t>Cái</w:t>
      </w:r>
    </w:p>
    <w:p>
      <w:r>
        <w:t>1</w:t>
      </w:r>
    </w:p>
    <w:p>
      <w:r>
        <w:t>0,35</w:t>
      </w:r>
    </w:p>
    <w:p>
      <w:r>
        <w:t>1,56</w:t>
      </w:r>
    </w:p>
    <w:p>
      <w:r>
        <w:t>2</w:t>
      </w:r>
    </w:p>
    <w:p>
      <w:r>
        <w:t>Điều hòa nhiệt độ</w:t>
      </w:r>
    </w:p>
    <w:p>
      <w:r>
        <w:t>Cái</w:t>
      </w:r>
    </w:p>
    <w:p>
      <w:r>
        <w:t>1</w:t>
      </w:r>
    </w:p>
    <w:p>
      <w:r>
        <w:t>2,20</w:t>
      </w:r>
    </w:p>
    <w:p>
      <w:r>
        <w:t>0,42</w:t>
      </w:r>
    </w:p>
    <w:p>
      <w:r>
        <w:t>3</w:t>
      </w:r>
    </w:p>
    <w:p>
      <w:r>
        <w:t>Điện năng</w:t>
      </w:r>
    </w:p>
    <w:p>
      <w:r>
        <w:t>Kw</w:t>
      </w:r>
    </w:p>
    <w:p>
      <w:r>
        <w:t>12,30</w:t>
      </w:r>
    </w:p>
    <w:p>
      <w:r>
        <w:t>Ghi chú :</w:t>
      </w:r>
    </w:p>
    <w:p>
      <w:r>
        <w:t>(1) Mức thiết bị tính cho các loại tỷ lệ khác nhau, các KK khác nhau là như nhau;</w:t>
      </w:r>
    </w:p>
    <w:p>
      <w:r>
        <w:t>(2) Mức tại Bảng 60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61</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thành quả</w:t>
      </w:r>
    </w:p>
    <w:p>
      <w:r>
        <w:t>Tờ</w:t>
      </w:r>
    </w:p>
    <w:p>
      <w:r>
        <w:t>4,00</w:t>
      </w:r>
    </w:p>
    <w:p>
      <w:r>
        <w:t>4</w:t>
      </w:r>
    </w:p>
    <w:p>
      <w:r>
        <w:t>Giấy A4</w:t>
      </w:r>
    </w:p>
    <w:p>
      <w:r>
        <w:t>Ram</w:t>
      </w:r>
    </w:p>
    <w:p>
      <w:r>
        <w:t>0,30</w:t>
      </w:r>
    </w:p>
    <w:p>
      <w:r>
        <w:t>5</w:t>
      </w:r>
    </w:p>
    <w:p>
      <w:r>
        <w:t>Mực in laser A4</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địa chính các loại đất</w:t>
      </w:r>
    </w:p>
    <w:p>
      <w:r>
        <w:t>Bộ</w:t>
      </w:r>
    </w:p>
    <w:p>
      <w:r>
        <w:t>0,20</w:t>
      </w:r>
    </w:p>
    <w:p>
      <w:r>
        <w:t>Ghi chú :</w:t>
      </w:r>
    </w:p>
    <w:p>
      <w:r>
        <w:t>(1) Mức vật liệu tính cho các loại tỷ lệ khác nhau, các KK khác nhau là như nhau. (2) Mức tại Bảng 61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d) Biên tập BĐĐC và in; xác nhận hồ sơ các cấp; giao nộp sản phẩm</w:t>
      </w:r>
    </w:p>
    <w:p>
      <w:r>
        <w:t>- Dụng cụ</w:t>
      </w:r>
    </w:p>
    <w:p>
      <w:r>
        <w:t>Bảng 62</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blu</w:t>
      </w:r>
    </w:p>
    <w:p>
      <w:r>
        <w:t>Cái</w:t>
      </w:r>
    </w:p>
    <w:p>
      <w:r>
        <w:t>9</w:t>
      </w:r>
    </w:p>
    <w:p>
      <w:r>
        <w:t>1,97</w:t>
      </w:r>
    </w:p>
    <w:p>
      <w:r>
        <w:t>2,54</w:t>
      </w:r>
    </w:p>
    <w:p>
      <w:r>
        <w:t>3,53</w:t>
      </w:r>
    </w:p>
    <w:p>
      <w:r>
        <w:t>4,76</w:t>
      </w:r>
    </w:p>
    <w:p>
      <w:r>
        <w:t>9,52</w:t>
      </w:r>
    </w:p>
    <w:p>
      <w:r>
        <w:t>2</w:t>
      </w:r>
    </w:p>
    <w:p>
      <w:r>
        <w:t>Dép xốp</w:t>
      </w:r>
    </w:p>
    <w:p>
      <w:r>
        <w:t>Đôi</w:t>
      </w:r>
    </w:p>
    <w:p>
      <w:r>
        <w:t>6</w:t>
      </w:r>
    </w:p>
    <w:p>
      <w:r>
        <w:t>1,97</w:t>
      </w:r>
    </w:p>
    <w:p>
      <w:r>
        <w:t>2,54</w:t>
      </w:r>
    </w:p>
    <w:p>
      <w:r>
        <w:t>3,53</w:t>
      </w:r>
    </w:p>
    <w:p>
      <w:r>
        <w:t>4,76</w:t>
      </w:r>
    </w:p>
    <w:p>
      <w:r>
        <w:t>9,52</w:t>
      </w:r>
    </w:p>
    <w:p>
      <w:r>
        <w:t>3</w:t>
      </w:r>
    </w:p>
    <w:p>
      <w:r>
        <w:t>Bàn làm việc</w:t>
      </w:r>
    </w:p>
    <w:p>
      <w:r>
        <w:t>Cái</w:t>
      </w:r>
    </w:p>
    <w:p>
      <w:r>
        <w:t>60</w:t>
      </w:r>
    </w:p>
    <w:p>
      <w:r>
        <w:t>0,73</w:t>
      </w:r>
    </w:p>
    <w:p>
      <w:r>
        <w:t>0,93</w:t>
      </w:r>
    </w:p>
    <w:p>
      <w:r>
        <w:t>1,26</w:t>
      </w:r>
    </w:p>
    <w:p>
      <w:r>
        <w:t>1,70</w:t>
      </w:r>
    </w:p>
    <w:p>
      <w:r>
        <w:t>3,40</w:t>
      </w:r>
    </w:p>
    <w:p>
      <w:r>
        <w:t>4</w:t>
      </w:r>
    </w:p>
    <w:p>
      <w:r>
        <w:t>Ghế tựa</w:t>
      </w:r>
    </w:p>
    <w:p>
      <w:r>
        <w:t>Cái</w:t>
      </w:r>
    </w:p>
    <w:p>
      <w:r>
        <w:t>60</w:t>
      </w:r>
    </w:p>
    <w:p>
      <w:r>
        <w:t>0,73</w:t>
      </w:r>
    </w:p>
    <w:p>
      <w:r>
        <w:t>0,93</w:t>
      </w:r>
    </w:p>
    <w:p>
      <w:r>
        <w:t>1,26</w:t>
      </w:r>
    </w:p>
    <w:p>
      <w:r>
        <w:t>1,70</w:t>
      </w:r>
    </w:p>
    <w:p>
      <w:r>
        <w:t>3,40</w:t>
      </w:r>
    </w:p>
    <w:p>
      <w:r>
        <w:t>5</w:t>
      </w:r>
    </w:p>
    <w:p>
      <w:r>
        <w:t>Bàn vẽ kỹ thuật</w:t>
      </w:r>
    </w:p>
    <w:p>
      <w:r>
        <w:t>Cái</w:t>
      </w:r>
    </w:p>
    <w:p>
      <w:r>
        <w:t>60</w:t>
      </w:r>
    </w:p>
    <w:p>
      <w:r>
        <w:t>0,73</w:t>
      </w:r>
    </w:p>
    <w:p>
      <w:r>
        <w:t>0,93</w:t>
      </w:r>
    </w:p>
    <w:p>
      <w:r>
        <w:t>1,26</w:t>
      </w:r>
    </w:p>
    <w:p>
      <w:r>
        <w:t>1,70</w:t>
      </w:r>
    </w:p>
    <w:p>
      <w:r>
        <w:t>3,40</w:t>
      </w:r>
    </w:p>
    <w:p>
      <w:r>
        <w:t>6</w:t>
      </w:r>
    </w:p>
    <w:p>
      <w:r>
        <w:t>Giá để tài liệu</w:t>
      </w:r>
    </w:p>
    <w:p>
      <w:r>
        <w:t>Cái</w:t>
      </w:r>
    </w:p>
    <w:p>
      <w:r>
        <w:t>60</w:t>
      </w:r>
    </w:p>
    <w:p>
      <w:r>
        <w:t>0,18</w:t>
      </w:r>
    </w:p>
    <w:p>
      <w:r>
        <w:t>0,23</w:t>
      </w:r>
    </w:p>
    <w:p>
      <w:r>
        <w:t>0,31</w:t>
      </w:r>
    </w:p>
    <w:p>
      <w:r>
        <w:t>0,43</w:t>
      </w:r>
    </w:p>
    <w:p>
      <w:r>
        <w:t>0,86</w:t>
      </w:r>
    </w:p>
    <w:p>
      <w:r>
        <w:t>7</w:t>
      </w:r>
    </w:p>
    <w:p>
      <w:r>
        <w:t>Tủ đựng tài liệu</w:t>
      </w:r>
    </w:p>
    <w:p>
      <w:r>
        <w:t>Cái</w:t>
      </w:r>
    </w:p>
    <w:p>
      <w:r>
        <w:t>60</w:t>
      </w:r>
    </w:p>
    <w:p>
      <w:r>
        <w:t>0,18</w:t>
      </w:r>
    </w:p>
    <w:p>
      <w:r>
        <w:t>0,23</w:t>
      </w:r>
    </w:p>
    <w:p>
      <w:r>
        <w:t>0,31</w:t>
      </w:r>
    </w:p>
    <w:p>
      <w:r>
        <w:t>0,43</w:t>
      </w:r>
    </w:p>
    <w:p>
      <w:r>
        <w:t>0,86</w:t>
      </w:r>
    </w:p>
    <w:p>
      <w:r>
        <w:t>8</w:t>
      </w:r>
    </w:p>
    <w:p>
      <w:r>
        <w:t>Đèn neon 40W</w:t>
      </w:r>
    </w:p>
    <w:p>
      <w:r>
        <w:t>Bộ</w:t>
      </w:r>
    </w:p>
    <w:p>
      <w:r>
        <w:t>30</w:t>
      </w:r>
    </w:p>
    <w:p>
      <w:r>
        <w:t>1,46</w:t>
      </w:r>
    </w:p>
    <w:p>
      <w:r>
        <w:t>1,86</w:t>
      </w:r>
    </w:p>
    <w:p>
      <w:r>
        <w:t>2,51</w:t>
      </w:r>
    </w:p>
    <w:p>
      <w:r>
        <w:t>3,40</w:t>
      </w:r>
    </w:p>
    <w:p>
      <w:r>
        <w:t>6,80</w:t>
      </w:r>
    </w:p>
    <w:p>
      <w:r>
        <w:t>9</w:t>
      </w:r>
    </w:p>
    <w:p>
      <w:r>
        <w:t>Ổn áp (chung) 10A</w:t>
      </w:r>
    </w:p>
    <w:p>
      <w:r>
        <w:t>Cái</w:t>
      </w:r>
    </w:p>
    <w:p>
      <w:r>
        <w:t>60</w:t>
      </w:r>
    </w:p>
    <w:p>
      <w:r>
        <w:t>1,10</w:t>
      </w:r>
    </w:p>
    <w:p>
      <w:r>
        <w:t>1,40</w:t>
      </w:r>
    </w:p>
    <w:p>
      <w:r>
        <w:t>1,88</w:t>
      </w:r>
    </w:p>
    <w:p>
      <w:r>
        <w:t>2,55</w:t>
      </w:r>
    </w:p>
    <w:p>
      <w:r>
        <w:t>5,10</w:t>
      </w:r>
    </w:p>
    <w:p>
      <w:r>
        <w:t>10</w:t>
      </w:r>
    </w:p>
    <w:p>
      <w:r>
        <w:t>Đồng hồ treo tường</w:t>
      </w:r>
    </w:p>
    <w:p>
      <w:r>
        <w:t>Cái</w:t>
      </w:r>
    </w:p>
    <w:p>
      <w:r>
        <w:t>36</w:t>
      </w:r>
    </w:p>
    <w:p>
      <w:r>
        <w:t>0,37</w:t>
      </w:r>
    </w:p>
    <w:p>
      <w:r>
        <w:t>0,47</w:t>
      </w:r>
    </w:p>
    <w:p>
      <w:r>
        <w:t>0,63</w:t>
      </w:r>
    </w:p>
    <w:p>
      <w:r>
        <w:t>0,85</w:t>
      </w:r>
    </w:p>
    <w:p>
      <w:r>
        <w:t>1,70</w:t>
      </w:r>
    </w:p>
    <w:p>
      <w:r>
        <w:t>11</w:t>
      </w:r>
    </w:p>
    <w:p>
      <w:r>
        <w:t>Quy phạm</w:t>
      </w:r>
    </w:p>
    <w:p>
      <w:r>
        <w:t>Quyển</w:t>
      </w:r>
    </w:p>
    <w:p>
      <w:r>
        <w:t>48</w:t>
      </w:r>
    </w:p>
    <w:p>
      <w:r>
        <w:t>0,02</w:t>
      </w:r>
    </w:p>
    <w:p>
      <w:r>
        <w:t>0,02</w:t>
      </w:r>
    </w:p>
    <w:p>
      <w:r>
        <w:t>0,03</w:t>
      </w:r>
    </w:p>
    <w:p>
      <w:r>
        <w:t>0,04</w:t>
      </w:r>
    </w:p>
    <w:p>
      <w:r>
        <w:t>0,08</w:t>
      </w:r>
    </w:p>
    <w:p>
      <w:r>
        <w:t>12</w:t>
      </w:r>
    </w:p>
    <w:p>
      <w:r>
        <w:t>Ký hiệu bản đồ</w:t>
      </w:r>
    </w:p>
    <w:p>
      <w:r>
        <w:t>Quyển</w:t>
      </w:r>
    </w:p>
    <w:p>
      <w:r>
        <w:t>48</w:t>
      </w:r>
    </w:p>
    <w:p>
      <w:r>
        <w:t>0,02</w:t>
      </w:r>
    </w:p>
    <w:p>
      <w:r>
        <w:t>0,02</w:t>
      </w:r>
    </w:p>
    <w:p>
      <w:r>
        <w:t>0,03</w:t>
      </w:r>
    </w:p>
    <w:p>
      <w:r>
        <w:t>0,04</w:t>
      </w:r>
    </w:p>
    <w:p>
      <w:r>
        <w:t>0,08</w:t>
      </w:r>
    </w:p>
    <w:p>
      <w:r>
        <w:t>13</w:t>
      </w:r>
    </w:p>
    <w:p>
      <w:r>
        <w:t>Quạt trần 100W</w:t>
      </w:r>
    </w:p>
    <w:p>
      <w:r>
        <w:t>Cái</w:t>
      </w:r>
    </w:p>
    <w:p>
      <w:r>
        <w:t>36</w:t>
      </w:r>
    </w:p>
    <w:p>
      <w:r>
        <w:t>0,18</w:t>
      </w:r>
    </w:p>
    <w:p>
      <w:r>
        <w:t>0,23</w:t>
      </w:r>
    </w:p>
    <w:p>
      <w:r>
        <w:t>0,31</w:t>
      </w:r>
    </w:p>
    <w:p>
      <w:r>
        <w:t>0,43</w:t>
      </w:r>
    </w:p>
    <w:p>
      <w:r>
        <w:t>0,86</w:t>
      </w:r>
    </w:p>
    <w:p>
      <w:r>
        <w:t>14</w:t>
      </w:r>
    </w:p>
    <w:p>
      <w:r>
        <w:t>Điện năng</w:t>
      </w:r>
    </w:p>
    <w:p>
      <w:r>
        <w:t>kW</w:t>
      </w:r>
    </w:p>
    <w:p>
      <w:r>
        <w:t>0,50</w:t>
      </w:r>
    </w:p>
    <w:p>
      <w:r>
        <w:t>0,60</w:t>
      </w:r>
    </w:p>
    <w:p>
      <w:r>
        <w:t>0,80</w:t>
      </w:r>
    </w:p>
    <w:p>
      <w:r>
        <w:t>1,10</w:t>
      </w:r>
    </w:p>
    <w:p>
      <w:r>
        <w:t>2,20</w:t>
      </w:r>
    </w:p>
    <w:p>
      <w:r>
        <w:t>Ghi chú :</w:t>
      </w:r>
    </w:p>
    <w:p>
      <w:r>
        <w:t>(1) Mức dụng cụ cho các loại khó khăn khác nhau là như nhau.</w:t>
      </w:r>
    </w:p>
    <w:p>
      <w:r>
        <w:t>(2) Mức tại Bảng 62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Thiết bị</w:t>
      </w:r>
    </w:p>
    <w:p>
      <w:r>
        <w:t>Bảng 63</w:t>
      </w:r>
    </w:p>
    <w:p>
      <w:r>
        <w:t>TT</w:t>
      </w:r>
    </w:p>
    <w:p>
      <w:r>
        <w:t>Danh mục</w:t>
      </w:r>
    </w:p>
    <w:p>
      <w:r>
        <w:t>ĐVT</w:t>
      </w:r>
    </w:p>
    <w:p>
      <w:r>
        <w:t>Số lượng</w:t>
      </w:r>
    </w:p>
    <w:p>
      <w:r>
        <w:t>Công suất  (kw/h)</w:t>
      </w:r>
    </w:p>
    <w:p>
      <w:r>
        <w:t>Định mức</w:t>
      </w:r>
    </w:p>
    <w:p>
      <w:r>
        <w:t>(Ca/mảnh)</w:t>
      </w:r>
    </w:p>
    <w:p>
      <w:r>
        <w:t>1</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 nhiệt độ</w:t>
      </w:r>
    </w:p>
    <w:p>
      <w:r>
        <w:t>Cái</w:t>
      </w:r>
    </w:p>
    <w:p>
      <w:r>
        <w:t>1</w:t>
      </w:r>
    </w:p>
    <w:p>
      <w:r>
        <w:t>2,20</w:t>
      </w:r>
    </w:p>
    <w:p>
      <w:r>
        <w:t>0,10</w:t>
      </w:r>
    </w:p>
    <w:p>
      <w:r>
        <w:t>Điện năng</w:t>
      </w:r>
    </w:p>
    <w:p>
      <w:r>
        <w:t>Kw</w:t>
      </w:r>
    </w:p>
    <w:p>
      <w:r>
        <w:t>3,00</w:t>
      </w:r>
    </w:p>
    <w:p>
      <w:r>
        <w:t>2</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 nhiệt độ</w:t>
      </w:r>
    </w:p>
    <w:p>
      <w:r>
        <w:t>Cái</w:t>
      </w:r>
    </w:p>
    <w:p>
      <w:r>
        <w:t>1</w:t>
      </w:r>
    </w:p>
    <w:p>
      <w:r>
        <w:t>2,20</w:t>
      </w:r>
    </w:p>
    <w:p>
      <w:r>
        <w:t>0,11</w:t>
      </w:r>
    </w:p>
    <w:p>
      <w:r>
        <w:t>Điện năng</w:t>
      </w:r>
    </w:p>
    <w:p>
      <w:r>
        <w:t>Kw</w:t>
      </w:r>
    </w:p>
    <w:p>
      <w:r>
        <w:t>3,40</w:t>
      </w:r>
    </w:p>
    <w:p>
      <w:r>
        <w:t>3</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 nhiệt độ</w:t>
      </w:r>
    </w:p>
    <w:p>
      <w:r>
        <w:t>Cái</w:t>
      </w:r>
    </w:p>
    <w:p>
      <w:r>
        <w:t>1</w:t>
      </w:r>
    </w:p>
    <w:p>
      <w:r>
        <w:t>2,20</w:t>
      </w:r>
    </w:p>
    <w:p>
      <w:r>
        <w:t>0,12</w:t>
      </w:r>
    </w:p>
    <w:p>
      <w:r>
        <w:t>Điện năng</w:t>
      </w:r>
    </w:p>
    <w:p>
      <w:r>
        <w:t>Kw</w:t>
      </w:r>
    </w:p>
    <w:p>
      <w:r>
        <w:t>3,80</w:t>
      </w:r>
    </w:p>
    <w:p>
      <w:r>
        <w:t>4</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 nhiệt độ</w:t>
      </w:r>
    </w:p>
    <w:p>
      <w:r>
        <w:t>Cái</w:t>
      </w:r>
    </w:p>
    <w:p>
      <w:r>
        <w:t>1</w:t>
      </w:r>
    </w:p>
    <w:p>
      <w:r>
        <w:t>2,20</w:t>
      </w:r>
    </w:p>
    <w:p>
      <w:r>
        <w:t>0,14</w:t>
      </w:r>
    </w:p>
    <w:p>
      <w:r>
        <w:t>Điện năng</w:t>
      </w:r>
    </w:p>
    <w:p>
      <w:r>
        <w:t>Kw</w:t>
      </w:r>
    </w:p>
    <w:p>
      <w:r>
        <w:t>4,20</w:t>
      </w:r>
    </w:p>
    <w:p>
      <w:r>
        <w:t>5</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 nhiệt độ</w:t>
      </w:r>
    </w:p>
    <w:p>
      <w:r>
        <w:t>Cái</w:t>
      </w:r>
    </w:p>
    <w:p>
      <w:r>
        <w:t>1</w:t>
      </w:r>
    </w:p>
    <w:p>
      <w:r>
        <w:t>2,20</w:t>
      </w:r>
    </w:p>
    <w:p>
      <w:r>
        <w:t>0,19</w:t>
      </w:r>
    </w:p>
    <w:p>
      <w:r>
        <w:t>Điện năng</w:t>
      </w:r>
    </w:p>
    <w:p>
      <w:r>
        <w:t>Kw</w:t>
      </w:r>
    </w:p>
    <w:p>
      <w:r>
        <w:t>4,25</w:t>
      </w:r>
    </w:p>
    <w:p>
      <w:r>
        <w:t>Ghi chú :</w:t>
      </w:r>
    </w:p>
    <w:p>
      <w:r>
        <w:t>(1) Mức thiết bị cho các KK khác nhau là như nhau.</w:t>
      </w:r>
    </w:p>
    <w:p>
      <w:r>
        <w:t>(2) Mức tại Bảng 63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 Vật liệu</w:t>
      </w:r>
    </w:p>
    <w:p>
      <w:r>
        <w:t>Bảng 64</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Biên bản bàn giao thành quả</w:t>
      </w:r>
    </w:p>
    <w:p>
      <w:r>
        <w:t>Tờ</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4</w:t>
      </w:r>
    </w:p>
    <w:p>
      <w:r>
        <w:t>Giấy A4</w:t>
      </w:r>
    </w:p>
    <w:p>
      <w:r>
        <w:t>Ram</w:t>
      </w:r>
    </w:p>
    <w:p>
      <w:r>
        <w:t>0,30</w:t>
      </w:r>
    </w:p>
    <w:p>
      <w:r>
        <w:t>0,25</w:t>
      </w:r>
    </w:p>
    <w:p>
      <w:r>
        <w:t>0,20</w:t>
      </w:r>
    </w:p>
    <w:p>
      <w:r>
        <w:t>0,15</w:t>
      </w:r>
    </w:p>
    <w:p>
      <w:r>
        <w:t>0,15</w:t>
      </w:r>
    </w:p>
    <w:p>
      <w:r>
        <w:t>5</w:t>
      </w:r>
    </w:p>
    <w:p>
      <w:r>
        <w:t>Mực in laser A4</w:t>
      </w:r>
    </w:p>
    <w:p>
      <w:r>
        <w:t>Hộp</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8</w:t>
      </w:r>
    </w:p>
    <w:p>
      <w:r>
        <w:t>Mực in phun (4 hộp 4 màu)</w:t>
      </w:r>
    </w:p>
    <w:p>
      <w:r>
        <w:t>Hộp</w:t>
      </w:r>
    </w:p>
    <w:p>
      <w:r>
        <w:t>0,01</w:t>
      </w:r>
    </w:p>
    <w:p>
      <w:r>
        <w:t>0,003</w:t>
      </w:r>
    </w:p>
    <w:p>
      <w:r>
        <w:t>0,002</w:t>
      </w:r>
    </w:p>
    <w:p>
      <w:r>
        <w:t>0,001</w:t>
      </w:r>
    </w:p>
    <w:p>
      <w:r>
        <w:t>0,001</w:t>
      </w:r>
    </w:p>
    <w:p>
      <w:r>
        <w:t>9</w:t>
      </w:r>
    </w:p>
    <w:p>
      <w:r>
        <w:t>Bảng thống kê hiện trạng đo đạc địa chính các loại đất</w:t>
      </w:r>
    </w:p>
    <w:p>
      <w:r>
        <w:t>Bộ</w:t>
      </w:r>
    </w:p>
    <w:p>
      <w:r>
        <w:t>0,20</w:t>
      </w:r>
    </w:p>
    <w:p>
      <w:r>
        <w:t>0,20</w:t>
      </w:r>
    </w:p>
    <w:p>
      <w:r>
        <w:t>0,20</w:t>
      </w:r>
    </w:p>
    <w:p>
      <w:r>
        <w:t>0,20</w:t>
      </w:r>
    </w:p>
    <w:p>
      <w:r>
        <w:t>0,20</w:t>
      </w:r>
    </w:p>
    <w:p>
      <w:r>
        <w:t>Ghi chú :</w:t>
      </w:r>
    </w:p>
    <w:p>
      <w:r>
        <w:t>(1) Mức vật liệu cho các KK khác nhau là như nhau.</w:t>
      </w:r>
    </w:p>
    <w:p>
      <w:r>
        <w:t>(2) Mức tại Bảng 64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Điều 26. Trích đo bản đồ địa chính</w:t>
      </w:r>
    </w:p>
    <w:p>
      <w:r>
        <w:t>Mức dụng cụ, vật tư và thiết bị cho trích đo thửa đất tính như sau:</w:t>
      </w:r>
    </w:p>
    <w:p>
      <w:r>
        <w:t>1. Đất đô thị: Mức cho trích đo thửa đất dưới 100m 2 , tính bằng 0,02 mức vật tư, thiết bị (ngoại và nội nghiệp) của đo vẽ BĐĐC gốc tỷ lệ 1/500 loại khó khăn 4. Các thửa khác tính tăng theo hệ số (tính theo tỷ lệ thay đổi mức lao động của thửa đất đó với mức lao động của thửa đất dưới 100m 2 ).</w:t>
      </w:r>
    </w:p>
    <w:p>
      <w:r>
        <w:t>2. Đất ngoài khu vực đô thị: Mức cho trích đo thửa đất dưới 100m 2 ,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100m 2 ).</w:t>
      </w:r>
    </w:p>
    <w:p>
      <w:r>
        <w:t>3. Mức trích đo thửa đất lớn hơn 10.000m 2  (1ha) như sau:</w:t>
      </w:r>
    </w:p>
    <w:p>
      <w:r>
        <w:t>- Mức trích đo thửa đất từ trên 1 ha đến 10 ha tính bằng 1,20 định mức trích đo thửa đất từ trên 3.000m 2  đến 10.000m 2 ;</w:t>
      </w:r>
    </w:p>
    <w:p>
      <w:r>
        <w:t>- Mức trích đo thửa đất từ trên 10ha đến 50ha tính bằng 1,30 định mức trích đo thửa đất từ trên 3.000m 2  đến 10.000m 2 ;</w:t>
      </w:r>
    </w:p>
    <w:p>
      <w:r>
        <w:t>- Mức trích đo thửa đất từ trên 50ha đến 100ha tính bằng 1,40 định mức trích đo thửa đất từ trên 3.000m 2  đến 10.000m 2 ;</w:t>
      </w:r>
    </w:p>
    <w:p>
      <w:r>
        <w:t>- Mức trích đo thửa đất từ trên 100ha đến 500ha tính bằng 1,60 định mức trích đo thửa đất từ trên 3.000m 2  đến 10.000m 2 ;</w:t>
      </w:r>
    </w:p>
    <w:p>
      <w:r>
        <w:t>- Mức trích đo thửa đất từ trên 500ha đến 1000ha tính bằng 1,80 định mức trích đo thửa đất từ trên 3.000m 2  đến 10.000m 2 ;</w:t>
      </w:r>
    </w:p>
    <w:p>
      <w:r>
        <w:t>- Mức trích đo thửa đất từ trên 1000ha: Cứ 1km đường ranh giới sử dụng đất được tính 0,40 công nhóm.</w:t>
      </w:r>
    </w:p>
    <w:p>
      <w:r>
        <w:t>4. Mức vật tư, thiết bị trên đây tính cho trường hợp trích đo độc lập (không đo nối với lưới tọa độ Quốc gia).</w:t>
      </w:r>
    </w:p>
    <w:p>
      <w:r>
        <w:t>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điều 22.</w:t>
      </w:r>
    </w:p>
    <w:p>
      <w:r>
        <w:t>Điều 27. Đo đạc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điều 26.</w:t>
      </w:r>
    </w:p>
    <w:p>
      <w:r>
        <w:t>Điều 28. Đo đạc tài sản gắn liền với đất</w:t>
      </w:r>
    </w:p>
    <w:p>
      <w:r>
        <w:t>1. Trường hợp đo đạc tài sản thực hiện đồng thời với trích đo địa chính thửa đất thì định mức dụng cụ, vật tư, thiết bị trích đo địa chính thửa đất thực hiện theo quy định tại điều 26 và định mức dụng cụ, vật tư, thiết bị đo đạc tài sản gắn liền với đất là nhà và các công trình xây dựng khác được tính bằng 0,50 mức trích đo địa chính thửa đất có diện tích tương ứng (quy định tại điều 26).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 Đối với tài sản gắn liền với đất là nhà và các công trình xây dựng khác thì định mức được tính bằng 0,70 lần định mức trích đo địa chính thửa đất có diện tích tương ứng quy định tại điều 26 (không kể đo lưới tọa độ Quốc gia).</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điều 26;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điều 26.</w:t>
      </w:r>
    </w:p>
    <w:p>
      <w:r>
        <w:t>- Đối với tài sản gắn liền với đất không phải là nhà, công trình xây dựng khác thì định mức đo đạc được tính bằng 0,30 lần mức trích đo thửa đất quy định tại điều 26.</w:t>
      </w:r>
    </w:p>
    <w:p>
      <w:r>
        <w:t>3. Trường hợp ranh giới nhà ở và tài sản trên đất trùng với ranh giới thửa đất thì chỉ tính 01 lần định mức (định mức đo đạc thửa đất).</w:t>
      </w:r>
    </w:p>
    <w:p>
      <w:r>
        <w:t>Chương II</w:t>
      </w:r>
    </w:p>
    <w:p>
      <w:r>
        <w:t>ĐĂNG KÝ ĐẤT ĐAI, TÀI SẢN GẮN LIỀN VỚI ĐẤT; LẬP, CHỈNH LÝ, CẬP NHẬT HỒ SƠ ĐỊA CHÍNH; CẤP GIẤY CHỨNG NHẬN</w:t>
      </w:r>
    </w:p>
    <w:p>
      <w:r>
        <w:t>Điều 29. Đăng ký, cấp giấy chứng nhận lần đầu đồng loạt đối với cá nhân ở xã</w:t>
      </w:r>
    </w:p>
    <w:p>
      <w:r>
        <w:t>1. Dụng cụ</w:t>
      </w:r>
    </w:p>
    <w:p>
      <w:r>
        <w:t>Bảng 65</w:t>
      </w:r>
    </w:p>
    <w:p>
      <w:r>
        <w:t>TT</w:t>
      </w:r>
    </w:p>
    <w:p>
      <w:r>
        <w:t>Danh mục dụng cụ</w:t>
      </w:r>
    </w:p>
    <w:p>
      <w:r>
        <w:t>ĐVT</w:t>
      </w:r>
    </w:p>
    <w:p>
      <w:r>
        <w:t>Thời hạn (tháng)</w:t>
      </w:r>
    </w:p>
    <w:p>
      <w:r>
        <w:t>Định mức (ca/hồ sơ)</w:t>
      </w:r>
    </w:p>
    <w:p>
      <w:r>
        <w:t>Tại địa   bàn xã</w:t>
      </w:r>
    </w:p>
    <w:p>
      <w:r>
        <w:t>Tại địa bàn   cấp tỉnh</w:t>
      </w:r>
    </w:p>
    <w:p>
      <w:r>
        <w:t>1</w:t>
      </w:r>
    </w:p>
    <w:p>
      <w:r>
        <w:t>Đồng hồ treo tường</w:t>
      </w:r>
    </w:p>
    <w:p>
      <w:r>
        <w:t>Cái</w:t>
      </w:r>
    </w:p>
    <w:p>
      <w:r>
        <w:t>36</w:t>
      </w:r>
    </w:p>
    <w:p>
      <w:r>
        <w:t>1,155</w:t>
      </w:r>
    </w:p>
    <w:p>
      <w:r>
        <w:t>0,145</w:t>
      </w:r>
    </w:p>
    <w:p>
      <w:r>
        <w:t>2</w:t>
      </w:r>
    </w:p>
    <w:p>
      <w:r>
        <w:t>Ghế tựa</w:t>
      </w:r>
    </w:p>
    <w:p>
      <w:r>
        <w:t>Cái</w:t>
      </w:r>
    </w:p>
    <w:p>
      <w:r>
        <w:t>60</w:t>
      </w:r>
    </w:p>
    <w:p>
      <w:r>
        <w:t>1,671</w:t>
      </w:r>
    </w:p>
    <w:p>
      <w:r>
        <w:t>0,145</w:t>
      </w:r>
    </w:p>
    <w:p>
      <w:r>
        <w:t>3</w:t>
      </w:r>
    </w:p>
    <w:p>
      <w:r>
        <w:t>Bàn làm việc</w:t>
      </w:r>
    </w:p>
    <w:p>
      <w:r>
        <w:t>Cái</w:t>
      </w:r>
    </w:p>
    <w:p>
      <w:r>
        <w:t>60</w:t>
      </w:r>
    </w:p>
    <w:p>
      <w:r>
        <w:t>1,671</w:t>
      </w:r>
    </w:p>
    <w:p>
      <w:r>
        <w:t>0,145</w:t>
      </w:r>
    </w:p>
    <w:p>
      <w:r>
        <w:t>4</w:t>
      </w:r>
    </w:p>
    <w:p>
      <w:r>
        <w:t>Tủ tài liệu</w:t>
      </w:r>
    </w:p>
    <w:p>
      <w:r>
        <w:t>Cái</w:t>
      </w:r>
    </w:p>
    <w:p>
      <w:r>
        <w:t>96</w:t>
      </w:r>
    </w:p>
    <w:p>
      <w:r>
        <w:t>1,155</w:t>
      </w:r>
    </w:p>
    <w:p>
      <w:r>
        <w:t>0,145</w:t>
      </w:r>
    </w:p>
    <w:p>
      <w:r>
        <w:t>5</w:t>
      </w:r>
    </w:p>
    <w:p>
      <w:r>
        <w:t>Thước nhựa 30 cm</w:t>
      </w:r>
    </w:p>
    <w:p>
      <w:r>
        <w:t>Cái</w:t>
      </w:r>
    </w:p>
    <w:p>
      <w:r>
        <w:t>24</w:t>
      </w:r>
    </w:p>
    <w:p>
      <w:r>
        <w:t>0,074</w:t>
      </w:r>
    </w:p>
    <w:p>
      <w:r>
        <w:t>0,002</w:t>
      </w:r>
    </w:p>
    <w:p>
      <w:r>
        <w:t>6</w:t>
      </w:r>
    </w:p>
    <w:p>
      <w:r>
        <w:t>Máy tính tay</w:t>
      </w:r>
    </w:p>
    <w:p>
      <w:r>
        <w:t>Cái</w:t>
      </w:r>
    </w:p>
    <w:p>
      <w:r>
        <w:t>36</w:t>
      </w:r>
    </w:p>
    <w:p>
      <w:r>
        <w:t>0,015</w:t>
      </w:r>
    </w:p>
    <w:p>
      <w:r>
        <w:t>0,001</w:t>
      </w:r>
    </w:p>
    <w:p>
      <w:r>
        <w:t>7</w:t>
      </w:r>
    </w:p>
    <w:p>
      <w:r>
        <w:t>Bàn đục lỗ</w:t>
      </w:r>
    </w:p>
    <w:p>
      <w:r>
        <w:t>Cái</w:t>
      </w:r>
    </w:p>
    <w:p>
      <w:r>
        <w:t>12</w:t>
      </w:r>
    </w:p>
    <w:p>
      <w:r>
        <w:t>0,004</w:t>
      </w:r>
    </w:p>
    <w:p>
      <w:r>
        <w:t>0,001</w:t>
      </w:r>
    </w:p>
    <w:p>
      <w:r>
        <w:t>8</w:t>
      </w:r>
    </w:p>
    <w:p>
      <w:r>
        <w:t>Bàn dập ghim bé</w:t>
      </w:r>
    </w:p>
    <w:p>
      <w:r>
        <w:t>Cái</w:t>
      </w:r>
    </w:p>
    <w:p>
      <w:r>
        <w:t>12</w:t>
      </w:r>
    </w:p>
    <w:p>
      <w:r>
        <w:t>0,147</w:t>
      </w:r>
    </w:p>
    <w:p>
      <w:r>
        <w:t>0,004</w:t>
      </w:r>
    </w:p>
    <w:p>
      <w:r>
        <w:t>9</w:t>
      </w:r>
    </w:p>
    <w:p>
      <w:r>
        <w:t>Bàn dập ghim to</w:t>
      </w:r>
    </w:p>
    <w:p>
      <w:r>
        <w:t>Cái</w:t>
      </w:r>
    </w:p>
    <w:p>
      <w:r>
        <w:t>12</w:t>
      </w:r>
    </w:p>
    <w:p>
      <w:r>
        <w:t>0,049</w:t>
      </w:r>
    </w:p>
    <w:p>
      <w:r>
        <w:t>0,002</w:t>
      </w:r>
    </w:p>
    <w:p>
      <w:r>
        <w:t>10</w:t>
      </w:r>
    </w:p>
    <w:p>
      <w:r>
        <w:t>Kéo cắt giấy</w:t>
      </w:r>
    </w:p>
    <w:p>
      <w:r>
        <w:t>Cái</w:t>
      </w:r>
    </w:p>
    <w:p>
      <w:r>
        <w:t>9</w:t>
      </w:r>
    </w:p>
    <w:p>
      <w:r>
        <w:t>0,025</w:t>
      </w:r>
    </w:p>
    <w:p>
      <w:r>
        <w:t>0,001</w:t>
      </w:r>
    </w:p>
    <w:p>
      <w:r>
        <w:t>11</w:t>
      </w:r>
    </w:p>
    <w:p>
      <w:r>
        <w:t>Áo blu</w:t>
      </w:r>
    </w:p>
    <w:p>
      <w:r>
        <w:t>Cái</w:t>
      </w:r>
    </w:p>
    <w:p>
      <w:r>
        <w:t>12</w:t>
      </w:r>
    </w:p>
    <w:p>
      <w:r>
        <w:t>1,671</w:t>
      </w:r>
    </w:p>
    <w:p>
      <w:r>
        <w:t>0,145</w:t>
      </w:r>
    </w:p>
    <w:p>
      <w:r>
        <w:t>12</w:t>
      </w:r>
    </w:p>
    <w:p>
      <w:r>
        <w:t>Dép xốp</w:t>
      </w:r>
    </w:p>
    <w:p>
      <w:r>
        <w:t>Đôi</w:t>
      </w:r>
    </w:p>
    <w:p>
      <w:r>
        <w:t>6</w:t>
      </w:r>
    </w:p>
    <w:p>
      <w:r>
        <w:t>1,671</w:t>
      </w:r>
    </w:p>
    <w:p>
      <w:r>
        <w:t>0,145</w:t>
      </w:r>
    </w:p>
    <w:p>
      <w:r>
        <w:t>13</w:t>
      </w:r>
    </w:p>
    <w:p>
      <w:r>
        <w:t>Cặp tài liệu (trình ký)</w:t>
      </w:r>
    </w:p>
    <w:p>
      <w:r>
        <w:t>Cái</w:t>
      </w:r>
    </w:p>
    <w:p>
      <w:r>
        <w:t>12</w:t>
      </w:r>
    </w:p>
    <w:p>
      <w:r>
        <w:t>0,047</w:t>
      </w:r>
    </w:p>
    <w:p>
      <w:r>
        <w:t>0,000</w:t>
      </w:r>
    </w:p>
    <w:p>
      <w:r>
        <w:t>14</w:t>
      </w:r>
    </w:p>
    <w:p>
      <w:r>
        <w:t>Quạt trần 100W</w:t>
      </w:r>
    </w:p>
    <w:p>
      <w:r>
        <w:t>Cái</w:t>
      </w:r>
    </w:p>
    <w:p>
      <w:r>
        <w:t>36</w:t>
      </w:r>
    </w:p>
    <w:p>
      <w:r>
        <w:t>0,809</w:t>
      </w:r>
    </w:p>
    <w:p>
      <w:r>
        <w:t>0,102</w:t>
      </w:r>
    </w:p>
    <w:p>
      <w:r>
        <w:t>15</w:t>
      </w:r>
    </w:p>
    <w:p>
      <w:r>
        <w:t>Đèn neon 40W</w:t>
      </w:r>
    </w:p>
    <w:p>
      <w:r>
        <w:t>Bộ</w:t>
      </w:r>
    </w:p>
    <w:p>
      <w:r>
        <w:t>30</w:t>
      </w:r>
    </w:p>
    <w:p>
      <w:r>
        <w:t>1,671</w:t>
      </w:r>
    </w:p>
    <w:p>
      <w:r>
        <w:t>0,145</w:t>
      </w:r>
    </w:p>
    <w:p>
      <w:r>
        <w:t>16</w:t>
      </w:r>
    </w:p>
    <w:p>
      <w:r>
        <w:t>Điện năng</w:t>
      </w:r>
    </w:p>
    <w:p>
      <w:r>
        <w:t>kW</w:t>
      </w:r>
    </w:p>
    <w:p>
      <w:r>
        <w:t>1,181</w:t>
      </w:r>
    </w:p>
    <w:p>
      <w:r>
        <w:t>0,128</w:t>
      </w:r>
    </w:p>
    <w:p>
      <w:r>
        <w:t>Ghi chú :</w:t>
      </w:r>
    </w:p>
    <w:p>
      <w:r>
        <w:t>(1) Mức dụng cụ cho các loại khó khăn tính theo hệ số mức tại Bảng 66:</w:t>
      </w:r>
    </w:p>
    <w:p>
      <w:r>
        <w:t>Bảng 66</w:t>
      </w:r>
    </w:p>
    <w:p>
      <w:r>
        <w:t>KK</w:t>
      </w:r>
    </w:p>
    <w:p>
      <w:r>
        <w:t>Tại địa bàn xã</w:t>
      </w:r>
    </w:p>
    <w:p>
      <w:r>
        <w:t>Tại địa bàn cấp tỉnh</w:t>
      </w:r>
    </w:p>
    <w:p>
      <w:r>
        <w:t>1</w:t>
      </w:r>
    </w:p>
    <w:p>
      <w:r>
        <w:t>1,85</w:t>
      </w:r>
    </w:p>
    <w:p>
      <w:r>
        <w:t>1,00</w:t>
      </w:r>
    </w:p>
    <w:p>
      <w:r>
        <w:t>2</w:t>
      </w:r>
    </w:p>
    <w:p>
      <w:r>
        <w:t>1,90</w:t>
      </w:r>
    </w:p>
    <w:p>
      <w:r>
        <w:t>1,00</w:t>
      </w:r>
    </w:p>
    <w:p>
      <w:r>
        <w:t>3</w:t>
      </w:r>
    </w:p>
    <w:p>
      <w:r>
        <w:t>2,00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xã(mức này được áp dụng chung cho các trường hợp lập hợp đồng cho thuê đất).</w:t>
      </w:r>
    </w:p>
    <w:p>
      <w:r>
        <w:t>(4) Trường hợp nhiều thửa đất nông nghiệp được cấp chung trong một GCN thì ngoài mức được tính ở trên cứ mỗi thửa đất tăng thêm được tính bằng 0,50 đối với các nội dung thực hiện tại địa bàn xã</w:t>
      </w:r>
    </w:p>
    <w:p>
      <w:r>
        <w:t>(5) Đối với xã xây dựng cơ sở dữ liệu địa chính thì trong công việc đăng ký, cấp GCN không được tính mức dụng cụ tại địa bàn cấp tỉnh quy định tại Bảng 65 và Bảng 66.</w:t>
      </w:r>
    </w:p>
    <w:p>
      <w:r>
        <w:t>(6) Trường hợp đăng ký nhưng không thuộc trường hợp phải cấp GCN thì được tính mức bằng 50% mức quy định tại Bảng 65 và Bảng 66.</w:t>
      </w:r>
    </w:p>
    <w:p>
      <w:r>
        <w:t>Trường hợp đăng ký nhưng không có nhu cầu cấp GCN hoặc không đủ điều kiện được cấp GCN thì được tính mức bằng 90% mức quy định tại Bảng 65 và Bảng 66.</w:t>
      </w:r>
    </w:p>
    <w:p>
      <w:r>
        <w:t>2. Thiết bị</w:t>
      </w:r>
    </w:p>
    <w:p>
      <w:r>
        <w:t>Bảng 67</w:t>
      </w:r>
    </w:p>
    <w:p>
      <w:r>
        <w:t>TT</w:t>
      </w:r>
    </w:p>
    <w:p>
      <w:r>
        <w:t>Danh mục thiết bị</w:t>
      </w:r>
    </w:p>
    <w:p>
      <w:r>
        <w:t>ĐVT</w:t>
      </w:r>
    </w:p>
    <w:p>
      <w:r>
        <w:t>Công suất (kW/h)</w:t>
      </w:r>
    </w:p>
    <w:p>
      <w:r>
        <w:t>Định mức</w:t>
      </w:r>
    </w:p>
    <w:p>
      <w:r>
        <w:t>(Ca/hồ sơ)</w:t>
      </w:r>
    </w:p>
    <w:p>
      <w:r>
        <w:t>1</w:t>
      </w:r>
    </w:p>
    <w:p>
      <w:r>
        <w:t>Tại địa bàn xã</w:t>
      </w:r>
    </w:p>
    <w:p>
      <w:r>
        <w:t>Máy vi tính</w:t>
      </w:r>
    </w:p>
    <w:p>
      <w:r>
        <w:t>Cái</w:t>
      </w:r>
    </w:p>
    <w:p>
      <w:r>
        <w:t>0,4</w:t>
      </w:r>
    </w:p>
    <w:p>
      <w:r>
        <w:t>0,261</w:t>
      </w:r>
    </w:p>
    <w:p>
      <w:r>
        <w:t>Máy in laser A4</w:t>
      </w:r>
    </w:p>
    <w:p>
      <w:r>
        <w:t>Cái</w:t>
      </w:r>
    </w:p>
    <w:p>
      <w:r>
        <w:t>0,6</w:t>
      </w:r>
    </w:p>
    <w:p>
      <w:r>
        <w:t>0,027</w:t>
      </w:r>
    </w:p>
    <w:p>
      <w:r>
        <w:t>Điều hòa nhiệt độ</w:t>
      </w:r>
    </w:p>
    <w:p>
      <w:r>
        <w:t>Cái</w:t>
      </w:r>
    </w:p>
    <w:p>
      <w:r>
        <w:t>2,2</w:t>
      </w:r>
    </w:p>
    <w:p>
      <w:r>
        <w:t>0,077</w:t>
      </w:r>
    </w:p>
    <w:p>
      <w:r>
        <w:t>Máy photocopy</w:t>
      </w:r>
    </w:p>
    <w:p>
      <w:r>
        <w:t>Cái</w:t>
      </w:r>
    </w:p>
    <w:p>
      <w:r>
        <w:t>1,5</w:t>
      </w:r>
    </w:p>
    <w:p>
      <w:r>
        <w:t>0,025</w:t>
      </w:r>
    </w:p>
    <w:p>
      <w:r>
        <w:t>Máy in laser A3</w:t>
      </w:r>
    </w:p>
    <w:p>
      <w:r>
        <w:t>Cái</w:t>
      </w:r>
    </w:p>
    <w:p>
      <w:r>
        <w:t>0,6</w:t>
      </w:r>
    </w:p>
    <w:p>
      <w:r>
        <w:t>0,04</w:t>
      </w:r>
    </w:p>
    <w:p>
      <w:r>
        <w:t>Máy quét A3</w:t>
      </w:r>
    </w:p>
    <w:p>
      <w:r>
        <w:t>Cái</w:t>
      </w:r>
    </w:p>
    <w:p>
      <w:r>
        <w:t>0,6</w:t>
      </w:r>
    </w:p>
    <w:p>
      <w:r>
        <w:t>0,04</w:t>
      </w:r>
    </w:p>
    <w:p>
      <w:r>
        <w:t>Điện năng</w:t>
      </w:r>
    </w:p>
    <w:p>
      <w:r>
        <w:t>kW</w:t>
      </w:r>
    </w:p>
    <w:p>
      <w:r>
        <w:t>2,997</w:t>
      </w:r>
    </w:p>
    <w:p>
      <w:r>
        <w:t>2</w:t>
      </w:r>
    </w:p>
    <w:p>
      <w:r>
        <w:t>Tại địa bàn cấp tỉnh</w:t>
      </w:r>
    </w:p>
    <w:p>
      <w:r>
        <w:t>Máy vi tính</w:t>
      </w:r>
    </w:p>
    <w:p>
      <w:r>
        <w:t>Cái</w:t>
      </w:r>
    </w:p>
    <w:p>
      <w:r>
        <w:t>0,4</w:t>
      </w:r>
    </w:p>
    <w:p>
      <w:r>
        <w:t>0,129</w:t>
      </w:r>
    </w:p>
    <w:p>
      <w:r>
        <w:t>Máy in laser A4</w:t>
      </w:r>
    </w:p>
    <w:p>
      <w:r>
        <w:t>Cái</w:t>
      </w:r>
    </w:p>
    <w:p>
      <w:r>
        <w:t>0,6</w:t>
      </w:r>
    </w:p>
    <w:p>
      <w:r>
        <w:t>0,003</w:t>
      </w:r>
    </w:p>
    <w:p>
      <w:r>
        <w:t>Máy in laser A3</w:t>
      </w:r>
    </w:p>
    <w:p>
      <w:r>
        <w:t>Cái</w:t>
      </w:r>
    </w:p>
    <w:p>
      <w:r>
        <w:t>0,6</w:t>
      </w:r>
    </w:p>
    <w:p>
      <w:r>
        <w:t>0,008</w:t>
      </w:r>
    </w:p>
    <w:p>
      <w:r>
        <w:t>Điều hòa nhiệt độ</w:t>
      </w:r>
    </w:p>
    <w:p>
      <w:r>
        <w:t>Cái</w:t>
      </w:r>
    </w:p>
    <w:p>
      <w:r>
        <w:t>2,2</w:t>
      </w:r>
    </w:p>
    <w:p>
      <w:r>
        <w:t>0,038</w:t>
      </w:r>
    </w:p>
    <w:p>
      <w:r>
        <w:t>Máy photocopy</w:t>
      </w:r>
    </w:p>
    <w:p>
      <w:r>
        <w:t>Cái</w:t>
      </w:r>
    </w:p>
    <w:p>
      <w:r>
        <w:t>1,5</w:t>
      </w:r>
    </w:p>
    <w:p>
      <w:r>
        <w:t>0,003</w:t>
      </w:r>
    </w:p>
    <w:p>
      <w:r>
        <w:t>Điện năng</w:t>
      </w:r>
    </w:p>
    <w:p>
      <w:r>
        <w:t>kW</w:t>
      </w:r>
    </w:p>
    <w:p>
      <w:r>
        <w:t>1,166</w:t>
      </w:r>
    </w:p>
    <w:p>
      <w:r>
        <w:t>Ghi chú:</w:t>
      </w:r>
    </w:p>
    <w:p>
      <w:r>
        <w:t>(1) Định mức tại bảng 67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Trường hợp nhiều thửa đất nông nghiệp được cấp chung trong một GCN thì ngoài mức được tính ở trên cứ mỗi thửa đất tăng thêm được tính bằng 0,50 đối với các nội dung thực hiện tại địa bàn xã.</w:t>
      </w:r>
    </w:p>
    <w:p>
      <w:r>
        <w:t>(3) Đối với xã xây dựng cơ sở dữ liệu địa chính thì trong công việc đăng ký, cấp GCN không được tính mức thiết bị cho các nội dung thực hiện tại địa bàn cấp tỉnh quy định tại Bảng 67.</w:t>
      </w:r>
    </w:p>
    <w:p>
      <w:r>
        <w:t>(4) Trường hợp đăng ký nhưng không thuộc trường hợp phải cấp GCN thì được tính mức bằng 50% mức quy định quy định tại bảng 67.</w:t>
      </w:r>
    </w:p>
    <w:p>
      <w:r>
        <w:t>Trường hợp đăng ký nhưng không có nhu cầu cấp GCN hoặc không đủ điều kiện được cấp GCN thì được tính mức bằng 90% mức quy định tại bảng 67.</w:t>
      </w:r>
    </w:p>
    <w:p>
      <w:r>
        <w:t>3. Vật liệu</w:t>
      </w:r>
    </w:p>
    <w:p>
      <w:r>
        <w:t>Bảng 68</w:t>
      </w:r>
    </w:p>
    <w:p>
      <w:r>
        <w:t>TT</w:t>
      </w:r>
    </w:p>
    <w:p>
      <w:r>
        <w:t>Danh mục vật liệu</w:t>
      </w:r>
    </w:p>
    <w:p>
      <w:r>
        <w:t>ĐVT</w:t>
      </w:r>
    </w:p>
    <w:p>
      <w:r>
        <w:t>Định mức (tính cho 1 hồ sơ)</w:t>
      </w:r>
    </w:p>
    <w:p>
      <w:r>
        <w:t>Tại địa bàn xã</w:t>
      </w:r>
    </w:p>
    <w:p>
      <w:r>
        <w:t>Tại địa bàn cấp tỉnh</w:t>
      </w:r>
    </w:p>
    <w:p>
      <w:r>
        <w:t>1</w:t>
      </w:r>
    </w:p>
    <w:p>
      <w:r>
        <w:t>Cặp để tài liệu</w:t>
      </w:r>
    </w:p>
    <w:p>
      <w:r>
        <w:t>Cái</w:t>
      </w:r>
    </w:p>
    <w:p>
      <w:r>
        <w:t>0,019</w:t>
      </w:r>
    </w:p>
    <w:p>
      <w:r>
        <w:t>0,002</w:t>
      </w:r>
    </w:p>
    <w:p>
      <w:r>
        <w:t>2</w:t>
      </w:r>
    </w:p>
    <w:p>
      <w:r>
        <w:t>Ghim vòng</w:t>
      </w:r>
    </w:p>
    <w:p>
      <w:r>
        <w:t>Hộp</w:t>
      </w:r>
    </w:p>
    <w:p>
      <w:r>
        <w:t>0,008</w:t>
      </w:r>
    </w:p>
    <w:p>
      <w:r>
        <w:t>0,001</w:t>
      </w:r>
    </w:p>
    <w:p>
      <w:r>
        <w:t>3</w:t>
      </w:r>
    </w:p>
    <w:p>
      <w:r>
        <w:t>Ghim dập</w:t>
      </w:r>
    </w:p>
    <w:p>
      <w:r>
        <w:t>Hộp</w:t>
      </w:r>
    </w:p>
    <w:p>
      <w:r>
        <w:t>0,012</w:t>
      </w:r>
    </w:p>
    <w:p>
      <w:r>
        <w:t>0,002</w:t>
      </w:r>
    </w:p>
    <w:p>
      <w:r>
        <w:t>4</w:t>
      </w:r>
    </w:p>
    <w:p>
      <w:r>
        <w:t>Mực in laser A4</w:t>
      </w:r>
    </w:p>
    <w:p>
      <w:r>
        <w:t>Hộp</w:t>
      </w:r>
    </w:p>
    <w:p>
      <w:r>
        <w:t>0,002</w:t>
      </w:r>
    </w:p>
    <w:p>
      <w:r>
        <w:t>0,001</w:t>
      </w:r>
    </w:p>
    <w:p>
      <w:r>
        <w:t>5</w:t>
      </w:r>
    </w:p>
    <w:p>
      <w:r>
        <w:t>Mực máy photocopy</w:t>
      </w:r>
    </w:p>
    <w:p>
      <w:r>
        <w:t>Hộp</w:t>
      </w:r>
    </w:p>
    <w:p>
      <w:r>
        <w:t>0,002</w:t>
      </w:r>
    </w:p>
    <w:p>
      <w:r>
        <w:t>0,003</w:t>
      </w:r>
    </w:p>
    <w:p>
      <w:r>
        <w:t>6</w:t>
      </w:r>
    </w:p>
    <w:p>
      <w:r>
        <w:t>Mực in laser A3</w:t>
      </w:r>
    </w:p>
    <w:p>
      <w:r>
        <w:t>Hộp</w:t>
      </w:r>
    </w:p>
    <w:p>
      <w:r>
        <w:t>0,001</w:t>
      </w:r>
    </w:p>
    <w:p>
      <w:r>
        <w:t>0,001</w:t>
      </w:r>
    </w:p>
    <w:p>
      <w:r>
        <w:t>7</w:t>
      </w:r>
    </w:p>
    <w:p>
      <w:r>
        <w:t>Mẫu trích lục bản đồ</w:t>
      </w:r>
    </w:p>
    <w:p>
      <w:r>
        <w:t>Tờ</w:t>
      </w:r>
    </w:p>
    <w:p>
      <w:r>
        <w:t>1</w:t>
      </w:r>
    </w:p>
    <w:p>
      <w:r>
        <w:t>8</w:t>
      </w:r>
    </w:p>
    <w:p>
      <w:r>
        <w:t>GCN</w:t>
      </w:r>
    </w:p>
    <w:p>
      <w:r>
        <w:t>Tờ</w:t>
      </w:r>
    </w:p>
    <w:p>
      <w:r>
        <w:t>1</w:t>
      </w:r>
    </w:p>
    <w:p>
      <w:r>
        <w:t>9</w:t>
      </w:r>
    </w:p>
    <w:p>
      <w:r>
        <w:t>Đơn đề nghị cấp GCN</w:t>
      </w:r>
    </w:p>
    <w:p>
      <w:r>
        <w:t>Tờ</w:t>
      </w:r>
    </w:p>
    <w:p>
      <w:r>
        <w:t>1</w:t>
      </w:r>
    </w:p>
    <w:p>
      <w:r>
        <w:t>10</w:t>
      </w:r>
    </w:p>
    <w:p>
      <w:r>
        <w:t>Giấy A4</w:t>
      </w:r>
    </w:p>
    <w:p>
      <w:r>
        <w:t>Ram</w:t>
      </w:r>
    </w:p>
    <w:p>
      <w:r>
        <w:t>0,011</w:t>
      </w:r>
    </w:p>
    <w:p>
      <w:r>
        <w:t>0,002</w:t>
      </w:r>
    </w:p>
    <w:p>
      <w:r>
        <w:t>11</w:t>
      </w:r>
    </w:p>
    <w:p>
      <w:r>
        <w:t>Giấy A3</w:t>
      </w:r>
    </w:p>
    <w:p>
      <w:r>
        <w:t>Ram</w:t>
      </w:r>
    </w:p>
    <w:p>
      <w:r>
        <w:t>0,009</w:t>
      </w:r>
    </w:p>
    <w:p>
      <w:r>
        <w:t>0,01</w:t>
      </w:r>
    </w:p>
    <w:p>
      <w:r>
        <w:t>12</w:t>
      </w:r>
    </w:p>
    <w:p>
      <w:r>
        <w:t>Sổ công tác</w:t>
      </w:r>
    </w:p>
    <w:p>
      <w:r>
        <w:t>Quyển</w:t>
      </w:r>
    </w:p>
    <w:p>
      <w:r>
        <w:t>0,013</w:t>
      </w:r>
    </w:p>
    <w:p>
      <w:r>
        <w:t>0,002</w:t>
      </w:r>
    </w:p>
    <w:p>
      <w:r>
        <w:t>13</w:t>
      </w:r>
    </w:p>
    <w:p>
      <w:r>
        <w:t>Bút bi</w:t>
      </w:r>
    </w:p>
    <w:p>
      <w:r>
        <w:t>Chiếc</w:t>
      </w:r>
    </w:p>
    <w:p>
      <w:r>
        <w:t>0,03</w:t>
      </w:r>
    </w:p>
    <w:p>
      <w:r>
        <w:t>0,004</w:t>
      </w:r>
    </w:p>
    <w:p>
      <w:r>
        <w:t>14</w:t>
      </w:r>
    </w:p>
    <w:p>
      <w:r>
        <w:t>Bút xóa</w:t>
      </w:r>
    </w:p>
    <w:p>
      <w:r>
        <w:t>Cái</w:t>
      </w:r>
    </w:p>
    <w:p>
      <w:r>
        <w:t>0,008</w:t>
      </w:r>
    </w:p>
    <w:p>
      <w:r>
        <w:t>0,001</w:t>
      </w:r>
    </w:p>
    <w:p>
      <w:r>
        <w:t>15</w:t>
      </w:r>
    </w:p>
    <w:p>
      <w:r>
        <w:t>Bút đánh dấu</w:t>
      </w:r>
    </w:p>
    <w:p>
      <w:r>
        <w:t>Cái</w:t>
      </w:r>
    </w:p>
    <w:p>
      <w:r>
        <w:t>0,008</w:t>
      </w:r>
    </w:p>
    <w:p>
      <w:r>
        <w:t>0,001</w:t>
      </w:r>
    </w:p>
    <w:p>
      <w:r>
        <w:t>16</w:t>
      </w:r>
    </w:p>
    <w:p>
      <w:r>
        <w:t>Bìa sổ A3</w:t>
      </w:r>
    </w:p>
    <w:p>
      <w:r>
        <w:t>Cặp</w:t>
      </w:r>
    </w:p>
    <w:p>
      <w:r>
        <w:t>0</w:t>
      </w:r>
    </w:p>
    <w:p>
      <w:r>
        <w:t>0,024</w:t>
      </w:r>
    </w:p>
    <w:p>
      <w:r>
        <w:t>17</w:t>
      </w:r>
    </w:p>
    <w:p>
      <w:r>
        <w:t>Đĩa CD</w:t>
      </w:r>
    </w:p>
    <w:p>
      <w:r>
        <w:t>Đĩa</w:t>
      </w:r>
    </w:p>
    <w:p>
      <w:r>
        <w:t>0,002</w:t>
      </w:r>
    </w:p>
    <w:p>
      <w:r>
        <w:t>0,004</w:t>
      </w:r>
    </w:p>
    <w:p>
      <w:r>
        <w:t>18</w:t>
      </w:r>
    </w:p>
    <w:p>
      <w:r>
        <w:t>Túi đựng hồ sơ</w:t>
      </w:r>
    </w:p>
    <w:p>
      <w:r>
        <w:t>Cái</w:t>
      </w:r>
    </w:p>
    <w:p>
      <w:r>
        <w:t>1</w:t>
      </w:r>
    </w:p>
    <w:p>
      <w:r>
        <w:t>Ghi chú:</w:t>
      </w:r>
    </w:p>
    <w:p>
      <w:r>
        <w:t>(1) Định mức vật liệu trên tính cho trường hợp đăng ký đất hoặc trường hợp đăng ký đồng thời cả đất và tài sản.</w:t>
      </w:r>
    </w:p>
    <w:p>
      <w:r>
        <w:t>(2) Trường hợp phải chuẩn bị Hợp đồng cho thuê đất, mức vật liệu là: 0,02 Ram giấy A4 và 0,004 hộp mực A4 (mức này được áp dụng chung cho các trường hợp lập hợp đồng cho thuê đất).</w:t>
      </w:r>
    </w:p>
    <w:p>
      <w:r>
        <w:t>(3) Đối với xã xây dựng cơ sở dữ liệu địa chính thì trong công việc đăng ký, cấp GCN không được tính mức vật liệu cho các nội dung thực hiện tại địa bàn cấp tỉnh quy định tại Bảng 68.</w:t>
      </w:r>
    </w:p>
    <w:p>
      <w:r>
        <w:t>Điều 30. Đăng ký, cấp giấy chứng nhận lần đầu đồng loạt đối với cá nhân ở phường</w:t>
      </w:r>
    </w:p>
    <w:p>
      <w:r>
        <w:t>1. Dụng cụ</w:t>
      </w:r>
    </w:p>
    <w:p>
      <w:r>
        <w:t>Bảng 69</w:t>
      </w:r>
    </w:p>
    <w:p>
      <w:r>
        <w:t>TT</w:t>
      </w:r>
    </w:p>
    <w:p>
      <w:r>
        <w:t>Danh mục dụng cụ</w:t>
      </w:r>
    </w:p>
    <w:p>
      <w:r>
        <w:t>ĐVT</w:t>
      </w:r>
    </w:p>
    <w:p>
      <w:r>
        <w:t>Thời hạn (tháng)</w:t>
      </w:r>
    </w:p>
    <w:p>
      <w:r>
        <w:t>Định mức (ca/hồ sơ)</w:t>
      </w:r>
    </w:p>
    <w:p>
      <w:r>
        <w:t>Tại địa bàn phường</w:t>
      </w:r>
    </w:p>
    <w:p>
      <w:r>
        <w:t>Tại địa bàn   cấp tỉnh</w:t>
      </w:r>
    </w:p>
    <w:p>
      <w:r>
        <w:t>1</w:t>
      </w:r>
    </w:p>
    <w:p>
      <w:r>
        <w:t>Đồng hồ treo tường</w:t>
      </w:r>
    </w:p>
    <w:p>
      <w:r>
        <w:t>Cái</w:t>
      </w:r>
    </w:p>
    <w:p>
      <w:r>
        <w:t>36</w:t>
      </w:r>
    </w:p>
    <w:p>
      <w:r>
        <w:t>1,667</w:t>
      </w:r>
    </w:p>
    <w:p>
      <w:r>
        <w:t>0,168</w:t>
      </w:r>
    </w:p>
    <w:p>
      <w:r>
        <w:t>2</w:t>
      </w:r>
    </w:p>
    <w:p>
      <w:r>
        <w:t>Ghế tựa</w:t>
      </w:r>
    </w:p>
    <w:p>
      <w:r>
        <w:t>Cái</w:t>
      </w:r>
    </w:p>
    <w:p>
      <w:r>
        <w:t>60</w:t>
      </w:r>
    </w:p>
    <w:p>
      <w:r>
        <w:t>2,516</w:t>
      </w:r>
    </w:p>
    <w:p>
      <w:r>
        <w:t>0,168</w:t>
      </w:r>
    </w:p>
    <w:p>
      <w:r>
        <w:t>3</w:t>
      </w:r>
    </w:p>
    <w:p>
      <w:r>
        <w:t>Bàn làm việc</w:t>
      </w:r>
    </w:p>
    <w:p>
      <w:r>
        <w:t>Cái</w:t>
      </w:r>
    </w:p>
    <w:p>
      <w:r>
        <w:t>60</w:t>
      </w:r>
    </w:p>
    <w:p>
      <w:r>
        <w:t>2,516</w:t>
      </w:r>
    </w:p>
    <w:p>
      <w:r>
        <w:t>0,168</w:t>
      </w:r>
    </w:p>
    <w:p>
      <w:r>
        <w:t>4</w:t>
      </w:r>
    </w:p>
    <w:p>
      <w:r>
        <w:t>Tủ tài liệu</w:t>
      </w:r>
    </w:p>
    <w:p>
      <w:r>
        <w:t>Cái</w:t>
      </w:r>
    </w:p>
    <w:p>
      <w:r>
        <w:t>96</w:t>
      </w:r>
    </w:p>
    <w:p>
      <w:r>
        <w:t>1,651</w:t>
      </w:r>
    </w:p>
    <w:p>
      <w:r>
        <w:t>0,168</w:t>
      </w:r>
    </w:p>
    <w:p>
      <w:r>
        <w:t>5</w:t>
      </w:r>
    </w:p>
    <w:p>
      <w:r>
        <w:t>Thước nhựa 30 cm</w:t>
      </w:r>
    </w:p>
    <w:p>
      <w:r>
        <w:t>Cái</w:t>
      </w:r>
    </w:p>
    <w:p>
      <w:r>
        <w:t>24</w:t>
      </w:r>
    </w:p>
    <w:p>
      <w:r>
        <w:t>0,159</w:t>
      </w:r>
    </w:p>
    <w:p>
      <w:r>
        <w:t>0,003</w:t>
      </w:r>
    </w:p>
    <w:p>
      <w:r>
        <w:t>6</w:t>
      </w:r>
    </w:p>
    <w:p>
      <w:r>
        <w:t>Máy tính tay</w:t>
      </w:r>
    </w:p>
    <w:p>
      <w:r>
        <w:t>Cái</w:t>
      </w:r>
    </w:p>
    <w:p>
      <w:r>
        <w:t>36</w:t>
      </w:r>
    </w:p>
    <w:p>
      <w:r>
        <w:t>0,031</w:t>
      </w:r>
    </w:p>
    <w:p>
      <w:r>
        <w:t>0,001</w:t>
      </w:r>
    </w:p>
    <w:p>
      <w:r>
        <w:t>7</w:t>
      </w:r>
    </w:p>
    <w:p>
      <w:r>
        <w:t>Bàn đục lỗ</w:t>
      </w:r>
    </w:p>
    <w:p>
      <w:r>
        <w:t>Cái</w:t>
      </w:r>
    </w:p>
    <w:p>
      <w:r>
        <w:t>12</w:t>
      </w:r>
    </w:p>
    <w:p>
      <w:r>
        <w:t>0,007</w:t>
      </w:r>
    </w:p>
    <w:p>
      <w:r>
        <w:t>0,001</w:t>
      </w:r>
    </w:p>
    <w:p>
      <w:r>
        <w:t>8</w:t>
      </w:r>
    </w:p>
    <w:p>
      <w:r>
        <w:t>Bàn dập ghim bé</w:t>
      </w:r>
    </w:p>
    <w:p>
      <w:r>
        <w:t>Cái</w:t>
      </w:r>
    </w:p>
    <w:p>
      <w:r>
        <w:t>12</w:t>
      </w:r>
    </w:p>
    <w:p>
      <w:r>
        <w:t>0,036</w:t>
      </w:r>
    </w:p>
    <w:p>
      <w:r>
        <w:t>0,005</w:t>
      </w:r>
    </w:p>
    <w:p>
      <w:r>
        <w:t>9</w:t>
      </w:r>
    </w:p>
    <w:p>
      <w:r>
        <w:t>Bàn dập ghim to</w:t>
      </w:r>
    </w:p>
    <w:p>
      <w:r>
        <w:t>Cái</w:t>
      </w:r>
    </w:p>
    <w:p>
      <w:r>
        <w:t>12</w:t>
      </w:r>
    </w:p>
    <w:p>
      <w:r>
        <w:t>0,105</w:t>
      </w:r>
    </w:p>
    <w:p>
      <w:r>
        <w:t>0,002</w:t>
      </w:r>
    </w:p>
    <w:p>
      <w:r>
        <w:t>10</w:t>
      </w:r>
    </w:p>
    <w:p>
      <w:r>
        <w:t>Kéo cắt giấy</w:t>
      </w:r>
    </w:p>
    <w:p>
      <w:r>
        <w:t>Cái</w:t>
      </w:r>
    </w:p>
    <w:p>
      <w:r>
        <w:t>9</w:t>
      </w:r>
    </w:p>
    <w:p>
      <w:r>
        <w:t>0,05</w:t>
      </w:r>
    </w:p>
    <w:p>
      <w:r>
        <w:t>0,001</w:t>
      </w:r>
    </w:p>
    <w:p>
      <w:r>
        <w:t>11</w:t>
      </w:r>
    </w:p>
    <w:p>
      <w:r>
        <w:t>Áo blu</w:t>
      </w:r>
    </w:p>
    <w:p>
      <w:r>
        <w:t>Cái</w:t>
      </w:r>
    </w:p>
    <w:p>
      <w:r>
        <w:t>12</w:t>
      </w:r>
    </w:p>
    <w:p>
      <w:r>
        <w:t>2,516</w:t>
      </w:r>
    </w:p>
    <w:p>
      <w:r>
        <w:t>0,168</w:t>
      </w:r>
    </w:p>
    <w:p>
      <w:r>
        <w:t>12</w:t>
      </w:r>
    </w:p>
    <w:p>
      <w:r>
        <w:t>Dép xốp</w:t>
      </w:r>
    </w:p>
    <w:p>
      <w:r>
        <w:t>Đôi</w:t>
      </w:r>
    </w:p>
    <w:p>
      <w:r>
        <w:t>6</w:t>
      </w:r>
    </w:p>
    <w:p>
      <w:r>
        <w:t>2,516</w:t>
      </w:r>
    </w:p>
    <w:p>
      <w:r>
        <w:t>0,168</w:t>
      </w:r>
    </w:p>
    <w:p>
      <w:r>
        <w:t>13</w:t>
      </w:r>
    </w:p>
    <w:p>
      <w:r>
        <w:t>Cặp tài liệu (trình ký)</w:t>
      </w:r>
    </w:p>
    <w:p>
      <w:r>
        <w:t>Cái</w:t>
      </w:r>
    </w:p>
    <w:p>
      <w:r>
        <w:t>12</w:t>
      </w:r>
    </w:p>
    <w:p>
      <w:r>
        <w:t>0,106</w:t>
      </w:r>
    </w:p>
    <w:p>
      <w:r>
        <w:t>0,002</w:t>
      </w:r>
    </w:p>
    <w:p>
      <w:r>
        <w:t>14</w:t>
      </w:r>
    </w:p>
    <w:p>
      <w:r>
        <w:t>Quạt trần 100W</w:t>
      </w:r>
    </w:p>
    <w:p>
      <w:r>
        <w:t>Cái</w:t>
      </w:r>
    </w:p>
    <w:p>
      <w:r>
        <w:t>36</w:t>
      </w:r>
    </w:p>
    <w:p>
      <w:r>
        <w:t>0,985</w:t>
      </w:r>
    </w:p>
    <w:p>
      <w:r>
        <w:t>0,084</w:t>
      </w:r>
    </w:p>
    <w:p>
      <w:r>
        <w:t>15</w:t>
      </w:r>
    </w:p>
    <w:p>
      <w:r>
        <w:t>Đèn neon 40W</w:t>
      </w:r>
    </w:p>
    <w:p>
      <w:r>
        <w:t>Bộ</w:t>
      </w:r>
    </w:p>
    <w:p>
      <w:r>
        <w:t>30</w:t>
      </w:r>
    </w:p>
    <w:p>
      <w:r>
        <w:t>2,516</w:t>
      </w:r>
    </w:p>
    <w:p>
      <w:r>
        <w:t>0,168</w:t>
      </w:r>
    </w:p>
    <w:p>
      <w:r>
        <w:t>16</w:t>
      </w:r>
    </w:p>
    <w:p>
      <w:r>
        <w:t>Điện năng</w:t>
      </w:r>
    </w:p>
    <w:p>
      <w:r>
        <w:t>Kw</w:t>
      </w:r>
    </w:p>
    <w:p>
      <w:r>
        <w:t>1,593</w:t>
      </w:r>
    </w:p>
    <w:p>
      <w:r>
        <w:t>0,121</w:t>
      </w:r>
    </w:p>
    <w:p>
      <w:r>
        <w:t>Ghi chú:</w:t>
      </w:r>
    </w:p>
    <w:p>
      <w:r>
        <w:t>(1) Mức dụng cụ cho các loại khó khăn tính theo hệ số mức tại Bảng 70:</w:t>
      </w:r>
    </w:p>
    <w:p>
      <w:r>
        <w:t>Bảng 70</w:t>
      </w:r>
    </w:p>
    <w:p>
      <w:r>
        <w:t>KK</w:t>
      </w:r>
    </w:p>
    <w:p>
      <w:r>
        <w:t>Tại địa bàn Phường</w:t>
      </w:r>
    </w:p>
    <w:p>
      <w:r>
        <w:t>Tại địa bàn cấp tỉnh</w:t>
      </w:r>
    </w:p>
    <w:p>
      <w:r>
        <w:t>2</w:t>
      </w:r>
    </w:p>
    <w:p>
      <w:r>
        <w:t>1,90</w:t>
      </w:r>
    </w:p>
    <w:p>
      <w:r>
        <w:t>1,00</w:t>
      </w:r>
    </w:p>
    <w:p>
      <w:r>
        <w:t>3</w:t>
      </w:r>
    </w:p>
    <w:p>
      <w:r>
        <w:t>2,00</w:t>
      </w:r>
    </w:p>
    <w:p>
      <w:r>
        <w:t>1,00</w:t>
      </w:r>
    </w:p>
    <w:p>
      <w:r>
        <w:t>4</w:t>
      </w:r>
    </w:p>
    <w:p>
      <w:r>
        <w:t>2,10</w:t>
      </w:r>
    </w:p>
    <w:p>
      <w:r>
        <w:t>1,00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1,6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thực hiện tại địa bàn cấp phường.</w:t>
      </w:r>
    </w:p>
    <w:p>
      <w:r>
        <w:t>(4) Đối với phường xây dựng cơ sở dữ liệu địa chính thì trong công việc đăng ký, cấp GCN không được tính mức dụng cụ cho địa bàn cấp tỉnh quy định tại Bảng 69 và Bảng 70.</w:t>
      </w:r>
    </w:p>
    <w:p>
      <w:r>
        <w:t>(5) Trường hợp đăng ký nhưng không thuộc trường hợp phải cấp GCN thì được tính mức bằng 50% mức quy định tại tại Bảng 69 và Bảng 70.</w:t>
      </w:r>
    </w:p>
    <w:p>
      <w:r>
        <w:t>Trường hợp đăng ký nhưng không có nhu cầu cấp GCN hoặc không đủ điều kiện được cấp GCN thì được tính mức bằng 90% mức quy định tại tại Bảng 69 và Bảng 70.</w:t>
      </w:r>
    </w:p>
    <w:p>
      <w:r>
        <w:t>(6) Trường hợp nhiều thửa đất nông nghiệp được cấp chung trong một GCN thì ngoài mức được tính ở trên cứ mỗi thửa đất tăng thêm được tính thêm 0,30 lần định mức cho các nội dung thực hiện tại phường.</w:t>
      </w:r>
    </w:p>
    <w:p>
      <w:r>
        <w:t>2. Thiết bị</w:t>
      </w:r>
    </w:p>
    <w:p>
      <w:r>
        <w:t>Bảng 71</w:t>
      </w:r>
    </w:p>
    <w:p>
      <w:r>
        <w:t>TT</w:t>
      </w:r>
    </w:p>
    <w:p>
      <w:r>
        <w:t>Danh mục thiết bị</w:t>
      </w:r>
    </w:p>
    <w:p>
      <w:r>
        <w:t>ĐVT</w:t>
      </w:r>
    </w:p>
    <w:p>
      <w:r>
        <w:t>Công suất</w:t>
      </w:r>
    </w:p>
    <w:p>
      <w:r>
        <w:t>(kW/h)</w:t>
      </w:r>
    </w:p>
    <w:p>
      <w:r>
        <w:t>Định mức</w:t>
      </w:r>
    </w:p>
    <w:p>
      <w:r>
        <w:t>(ca/hồ sơ)</w:t>
      </w:r>
    </w:p>
    <w:p>
      <w:r>
        <w:t>1</w:t>
      </w:r>
    </w:p>
    <w:p>
      <w:r>
        <w:t>Tại địa bàn phường</w:t>
      </w:r>
    </w:p>
    <w:p>
      <w:r>
        <w:t>Máy vi tính</w:t>
      </w:r>
    </w:p>
    <w:p>
      <w:r>
        <w:t>Cái</w:t>
      </w:r>
    </w:p>
    <w:p>
      <w:r>
        <w:t>0,40</w:t>
      </w:r>
    </w:p>
    <w:p>
      <w:r>
        <w:t>0,313</w:t>
      </w:r>
    </w:p>
    <w:p>
      <w:r>
        <w:t>Máy in laser A4</w:t>
      </w:r>
    </w:p>
    <w:p>
      <w:r>
        <w:t>Cái</w:t>
      </w:r>
    </w:p>
    <w:p>
      <w:r>
        <w:t>0,60</w:t>
      </w:r>
    </w:p>
    <w:p>
      <w:r>
        <w:t>0,033</w:t>
      </w:r>
    </w:p>
    <w:p>
      <w:r>
        <w:t>Điều hòa nhiệt độ</w:t>
      </w:r>
    </w:p>
    <w:p>
      <w:r>
        <w:t>Cái</w:t>
      </w:r>
    </w:p>
    <w:p>
      <w:r>
        <w:t>2,20</w:t>
      </w:r>
    </w:p>
    <w:p>
      <w:r>
        <w:t>0,139</w:t>
      </w:r>
    </w:p>
    <w:p>
      <w:r>
        <w:t>Máy in laser A3</w:t>
      </w:r>
    </w:p>
    <w:p>
      <w:r>
        <w:t>Cái</w:t>
      </w:r>
    </w:p>
    <w:p>
      <w:r>
        <w:t>0,60</w:t>
      </w:r>
    </w:p>
    <w:p>
      <w:r>
        <w:t>0,040</w:t>
      </w:r>
    </w:p>
    <w:p>
      <w:r>
        <w:t>Máy quét A3</w:t>
      </w:r>
    </w:p>
    <w:p>
      <w:r>
        <w:t>Cái</w:t>
      </w:r>
    </w:p>
    <w:p>
      <w:r>
        <w:t>0,60</w:t>
      </w:r>
    </w:p>
    <w:p>
      <w:r>
        <w:t>0,040</w:t>
      </w:r>
    </w:p>
    <w:p>
      <w:r>
        <w:t>Máy photocopy</w:t>
      </w:r>
    </w:p>
    <w:p>
      <w:r>
        <w:t>Cái</w:t>
      </w:r>
    </w:p>
    <w:p>
      <w:r>
        <w:t>1,50</w:t>
      </w:r>
    </w:p>
    <w:p>
      <w:r>
        <w:t>0,049</w:t>
      </w:r>
    </w:p>
    <w:p>
      <w:r>
        <w:t>Điện năng</w:t>
      </w:r>
    </w:p>
    <w:p>
      <w:r>
        <w:t>kW</w:t>
      </w:r>
    </w:p>
    <w:p>
      <w:r>
        <w:t>4,575</w:t>
      </w:r>
    </w:p>
    <w:p>
      <w:r>
        <w:t>2</w:t>
      </w:r>
    </w:p>
    <w:p>
      <w:r>
        <w:t>Tại địa bàn cấp tỉnh</w:t>
      </w:r>
    </w:p>
    <w:p>
      <w:r>
        <w:t>Máy vi tính</w:t>
      </w:r>
    </w:p>
    <w:p>
      <w:r>
        <w:t>Cái</w:t>
      </w:r>
    </w:p>
    <w:p>
      <w:r>
        <w:t>0,40</w:t>
      </w:r>
    </w:p>
    <w:p>
      <w:r>
        <w:t>0,141</w:t>
      </w:r>
    </w:p>
    <w:p>
      <w:r>
        <w:t>Máy in laser A4</w:t>
      </w:r>
    </w:p>
    <w:p>
      <w:r>
        <w:t>Cái</w:t>
      </w:r>
    </w:p>
    <w:p>
      <w:r>
        <w:t>0,60</w:t>
      </w:r>
    </w:p>
    <w:p>
      <w:r>
        <w:t>0,003</w:t>
      </w:r>
    </w:p>
    <w:p>
      <w:r>
        <w:t>Máy in laser A3</w:t>
      </w:r>
    </w:p>
    <w:p>
      <w:r>
        <w:t>Cái</w:t>
      </w:r>
    </w:p>
    <w:p>
      <w:r>
        <w:t>0,60</w:t>
      </w:r>
    </w:p>
    <w:p>
      <w:r>
        <w:t>0,018</w:t>
      </w:r>
    </w:p>
    <w:p>
      <w:r>
        <w:t>Điều hòa nhiệt độ</w:t>
      </w:r>
    </w:p>
    <w:p>
      <w:r>
        <w:t>Cái</w:t>
      </w:r>
    </w:p>
    <w:p>
      <w:r>
        <w:t>2,20</w:t>
      </w:r>
    </w:p>
    <w:p>
      <w:r>
        <w:t>0,064</w:t>
      </w:r>
    </w:p>
    <w:p>
      <w:r>
        <w:t>Máy photocopy</w:t>
      </w:r>
    </w:p>
    <w:p>
      <w:r>
        <w:t>Cái</w:t>
      </w:r>
    </w:p>
    <w:p>
      <w:r>
        <w:t>1,50</w:t>
      </w:r>
    </w:p>
    <w:p>
      <w:r>
        <w:t>0,006</w:t>
      </w:r>
    </w:p>
    <w:p>
      <w:r>
        <w:t>Điện năng</w:t>
      </w:r>
    </w:p>
    <w:p>
      <w:r>
        <w:t>kW</w:t>
      </w:r>
    </w:p>
    <w:p>
      <w:r>
        <w:t>1,758</w:t>
      </w:r>
    </w:p>
    <w:p>
      <w:r>
        <w:t>Ghi chú:</w:t>
      </w:r>
    </w:p>
    <w:p>
      <w:r>
        <w:t>(1) Định mức Bảng 71 tính đối với việc đăng ký, cấp GCN về quyền sử dụng đất. Trường hợp đăng ký, cấp GCN đối với cả đất và tài sản gắn liền với đất thì định mức tính cho 01 hồ sơ đăng ký cả đất và tài sản bằng 1,6 lần định mức cho 01 hồ sơ đăng ký đối với đất. Trường hợp đăng ký riêng đối với tài sản thì định mức tính cho 01 hồ sơ đăng ký đối với tài sản bằng định mức cho 01 hồ sơ đăng ký đối với đất.</w:t>
      </w:r>
    </w:p>
    <w:p>
      <w:r>
        <w:t>(2) Đối với phường xây dựng cơ sở dữ liệu địa chính thì trong công việc đăng ký, cấp GCN không được tính mức thiết bị tại địa bàn cấp tỉnh quy định tại Bảng 71.</w:t>
      </w:r>
    </w:p>
    <w:p>
      <w:r>
        <w:t>(3) Trường hợp đăng ký nhưng không thuộc trường hợp phải cấp GCN thì được tính mức bằng 50% mức quy định tại Bảng 71.</w:t>
      </w:r>
    </w:p>
    <w:p>
      <w:r>
        <w:t>Trường hợp đăng ký nhưng không có nhu cầu cấp GCN hoặc không đủ điều kiện được cấp GCN thì được tính mức bằng 90% mức quy định tại Bảng 71.</w:t>
      </w:r>
    </w:p>
    <w:p>
      <w:r>
        <w:t>(4) Trường hợp nhiều thửa đất nông nghiệp được cấp chung trong một GCN thì ngoài mức được tính ở trên cứ mỗi thửa đất tăng thêm được tính thêm 0,30 lần định mức cho các nội dung thực hiện tại địa bàn phường.</w:t>
      </w:r>
    </w:p>
    <w:p>
      <w:r>
        <w:t>3. Vật liệu</w:t>
      </w:r>
    </w:p>
    <w:p>
      <w:r>
        <w:t>Bảng 72</w:t>
      </w:r>
    </w:p>
    <w:p>
      <w:r>
        <w:t>TT</w:t>
      </w:r>
    </w:p>
    <w:p>
      <w:r>
        <w:t>Danh mục vật liệu</w:t>
      </w:r>
    </w:p>
    <w:p>
      <w:r>
        <w:t>ĐVT</w:t>
      </w:r>
    </w:p>
    <w:p>
      <w:r>
        <w:t>Định mức (tính cho 1 hồ sơ)</w:t>
      </w:r>
    </w:p>
    <w:p>
      <w:r>
        <w:t>Tại địa bàn   phường</w:t>
      </w:r>
    </w:p>
    <w:p>
      <w:r>
        <w:t>Tại địa bàn cấp tỉnh</w:t>
      </w:r>
    </w:p>
    <w:p>
      <w:r>
        <w:t>1</w:t>
      </w:r>
    </w:p>
    <w:p>
      <w:r>
        <w:t>Cặp để tài liệu</w:t>
      </w:r>
    </w:p>
    <w:p>
      <w:r>
        <w:t>Cái</w:t>
      </w:r>
    </w:p>
    <w:p>
      <w:r>
        <w:t>0,025</w:t>
      </w:r>
    </w:p>
    <w:p>
      <w:r>
        <w:t>0,003</w:t>
      </w:r>
    </w:p>
    <w:p>
      <w:r>
        <w:t>2</w:t>
      </w:r>
    </w:p>
    <w:p>
      <w:r>
        <w:t>Ghim vòng</w:t>
      </w:r>
    </w:p>
    <w:p>
      <w:r>
        <w:t>Hộp</w:t>
      </w:r>
    </w:p>
    <w:p>
      <w:r>
        <w:t>0,012</w:t>
      </w:r>
    </w:p>
    <w:p>
      <w:r>
        <w:t>0,001</w:t>
      </w:r>
    </w:p>
    <w:p>
      <w:r>
        <w:t>3</w:t>
      </w:r>
    </w:p>
    <w:p>
      <w:r>
        <w:t>Ghim dập</w:t>
      </w:r>
    </w:p>
    <w:p>
      <w:r>
        <w:t>Hộp</w:t>
      </w:r>
    </w:p>
    <w:p>
      <w:r>
        <w:t>0,017</w:t>
      </w:r>
    </w:p>
    <w:p>
      <w:r>
        <w:t>0,003</w:t>
      </w:r>
    </w:p>
    <w:p>
      <w:r>
        <w:t>4</w:t>
      </w:r>
    </w:p>
    <w:p>
      <w:r>
        <w:t>Mực in laser A4</w:t>
      </w:r>
    </w:p>
    <w:p>
      <w:r>
        <w:t>Hộp</w:t>
      </w:r>
    </w:p>
    <w:p>
      <w:r>
        <w:t>0,006</w:t>
      </w:r>
    </w:p>
    <w:p>
      <w:r>
        <w:t>0,002</w:t>
      </w:r>
    </w:p>
    <w:p>
      <w:r>
        <w:t>5</w:t>
      </w:r>
    </w:p>
    <w:p>
      <w:r>
        <w:t>Mực máy photocopy</w:t>
      </w:r>
    </w:p>
    <w:p>
      <w:r>
        <w:t>Hộp</w:t>
      </w:r>
    </w:p>
    <w:p>
      <w:r>
        <w:t>0,007</w:t>
      </w:r>
    </w:p>
    <w:p>
      <w:r>
        <w:t>0,002</w:t>
      </w:r>
    </w:p>
    <w:p>
      <w:r>
        <w:t>6</w:t>
      </w:r>
    </w:p>
    <w:p>
      <w:r>
        <w:t>Mực in laser A3</w:t>
      </w:r>
    </w:p>
    <w:p>
      <w:r>
        <w:t>Hộp</w:t>
      </w:r>
    </w:p>
    <w:p>
      <w:r>
        <w:t>0,002</w:t>
      </w:r>
    </w:p>
    <w:p>
      <w:r>
        <w:t>0,001</w:t>
      </w:r>
    </w:p>
    <w:p>
      <w:r>
        <w:t>7</w:t>
      </w:r>
    </w:p>
    <w:p>
      <w:r>
        <w:t>Mẫu trích lục bản đồ</w:t>
      </w:r>
    </w:p>
    <w:p>
      <w:r>
        <w:t>Tờ</w:t>
      </w:r>
    </w:p>
    <w:p>
      <w:r>
        <w:t>1</w:t>
      </w:r>
    </w:p>
    <w:p>
      <w:r>
        <w:t>8</w:t>
      </w:r>
    </w:p>
    <w:p>
      <w:r>
        <w:t>GCN</w:t>
      </w:r>
    </w:p>
    <w:p>
      <w:r>
        <w:t>Tờ</w:t>
      </w:r>
    </w:p>
    <w:p>
      <w:r>
        <w:t>1</w:t>
      </w:r>
    </w:p>
    <w:p>
      <w:r>
        <w:t>9</w:t>
      </w:r>
    </w:p>
    <w:p>
      <w:r>
        <w:t>Đơn đề nghị cấp GCN</w:t>
      </w:r>
    </w:p>
    <w:p>
      <w:r>
        <w:t>Tờ</w:t>
      </w:r>
    </w:p>
    <w:p>
      <w:r>
        <w:t>1</w:t>
      </w:r>
    </w:p>
    <w:p>
      <w:r>
        <w:t>10</w:t>
      </w:r>
    </w:p>
    <w:p>
      <w:r>
        <w:t>Giấy A4</w:t>
      </w:r>
    </w:p>
    <w:p>
      <w:r>
        <w:t>Ram</w:t>
      </w:r>
    </w:p>
    <w:p>
      <w:r>
        <w:t>0,013</w:t>
      </w:r>
    </w:p>
    <w:p>
      <w:r>
        <w:t>0,003</w:t>
      </w:r>
    </w:p>
    <w:p>
      <w:r>
        <w:t>11</w:t>
      </w:r>
    </w:p>
    <w:p>
      <w:r>
        <w:t>Giấy A3</w:t>
      </w:r>
    </w:p>
    <w:p>
      <w:r>
        <w:t>Ram</w:t>
      </w:r>
    </w:p>
    <w:p>
      <w:r>
        <w:t>0,012</w:t>
      </w:r>
    </w:p>
    <w:p>
      <w:r>
        <w:t>0,017</w:t>
      </w:r>
    </w:p>
    <w:p>
      <w:r>
        <w:t>12</w:t>
      </w:r>
    </w:p>
    <w:p>
      <w:r>
        <w:t>Sổ công tác</w:t>
      </w:r>
    </w:p>
    <w:p>
      <w:r>
        <w:t>Quyển</w:t>
      </w:r>
    </w:p>
    <w:p>
      <w:r>
        <w:t>0,012</w:t>
      </w:r>
    </w:p>
    <w:p>
      <w:r>
        <w:t>0,003</w:t>
      </w:r>
    </w:p>
    <w:p>
      <w:r>
        <w:t>13</w:t>
      </w:r>
    </w:p>
    <w:p>
      <w:r>
        <w:t>Bút bi</w:t>
      </w:r>
    </w:p>
    <w:p>
      <w:r>
        <w:t>Chiếc</w:t>
      </w:r>
    </w:p>
    <w:p>
      <w:r>
        <w:t>0,085</w:t>
      </w:r>
    </w:p>
    <w:p>
      <w:r>
        <w:t>0,005</w:t>
      </w:r>
    </w:p>
    <w:p>
      <w:r>
        <w:t>14</w:t>
      </w:r>
    </w:p>
    <w:p>
      <w:r>
        <w:t>Bút xóa</w:t>
      </w:r>
    </w:p>
    <w:p>
      <w:r>
        <w:t>Cái</w:t>
      </w:r>
    </w:p>
    <w:p>
      <w:r>
        <w:t>0,011</w:t>
      </w:r>
    </w:p>
    <w:p>
      <w:r>
        <w:t>0,001</w:t>
      </w:r>
    </w:p>
    <w:p>
      <w:r>
        <w:t>15</w:t>
      </w:r>
    </w:p>
    <w:p>
      <w:r>
        <w:t>Bút đánh dấu</w:t>
      </w:r>
    </w:p>
    <w:p>
      <w:r>
        <w:t>Cái</w:t>
      </w:r>
    </w:p>
    <w:p>
      <w:r>
        <w:t>0,011</w:t>
      </w:r>
    </w:p>
    <w:p>
      <w:r>
        <w:t>0,001</w:t>
      </w:r>
    </w:p>
    <w:p>
      <w:r>
        <w:t>16</w:t>
      </w:r>
    </w:p>
    <w:p>
      <w:r>
        <w:t>Bìa sổ (2 tờ/sổ = Cặp)</w:t>
      </w:r>
    </w:p>
    <w:p>
      <w:r>
        <w:t>Cặp</w:t>
      </w:r>
    </w:p>
    <w:p>
      <w:r>
        <w:t>0</w:t>
      </w:r>
    </w:p>
    <w:p>
      <w:r>
        <w:t>0,094</w:t>
      </w:r>
    </w:p>
    <w:p>
      <w:r>
        <w:t>17</w:t>
      </w:r>
    </w:p>
    <w:p>
      <w:r>
        <w:t>Đĩa CD</w:t>
      </w:r>
    </w:p>
    <w:p>
      <w:r>
        <w:t>Đĩa</w:t>
      </w:r>
    </w:p>
    <w:p>
      <w:r>
        <w:t>0,018</w:t>
      </w:r>
    </w:p>
    <w:p>
      <w:r>
        <w:t>0,003</w:t>
      </w:r>
    </w:p>
    <w:p>
      <w:r>
        <w:t>18</w:t>
      </w:r>
    </w:p>
    <w:p>
      <w:r>
        <w:t>Túi đựng hồ sơ</w:t>
      </w:r>
    </w:p>
    <w:p>
      <w:r>
        <w:t>Cái</w:t>
      </w:r>
    </w:p>
    <w:p>
      <w:r>
        <w:t>1</w:t>
      </w:r>
    </w:p>
    <w:p>
      <w:r>
        <w:t>Ghi chú:</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GCN không được tính mức vật liệu cho địa bàn cấp tỉnh quy định tại Bảng 72.</w:t>
      </w:r>
    </w:p>
    <w:p>
      <w:r>
        <w:t>Điều 31. Đăng ký, cấp giấy chứng nhận lần đầu đơn lẻ đối với cá nhân</w:t>
      </w:r>
    </w:p>
    <w:p>
      <w:r>
        <w:t>1. Dụng cụ</w:t>
      </w:r>
    </w:p>
    <w:p>
      <w:r>
        <w:t>Bảng 73</w:t>
      </w:r>
    </w:p>
    <w:p>
      <w:r>
        <w:t>TT</w:t>
      </w:r>
    </w:p>
    <w:p>
      <w:r>
        <w:t>Danh mục dụng cụ</w:t>
      </w:r>
    </w:p>
    <w:p>
      <w:r>
        <w:t>ĐVT</w:t>
      </w:r>
    </w:p>
    <w:p>
      <w:r>
        <w:t>Thời hạn   (tháng)</w:t>
      </w:r>
    </w:p>
    <w:p>
      <w:r>
        <w:t>Định mức</w:t>
      </w:r>
    </w:p>
    <w:p>
      <w:r>
        <w:t>(Ca/hồ sơ)</w:t>
      </w:r>
    </w:p>
    <w:p>
      <w:r>
        <w:t>1</w:t>
      </w:r>
    </w:p>
    <w:p>
      <w:r>
        <w:t>Đồng hồ treo tường</w:t>
      </w:r>
    </w:p>
    <w:p>
      <w:r>
        <w:t>Cái</w:t>
      </w:r>
    </w:p>
    <w:p>
      <w:r>
        <w:t>36</w:t>
      </w:r>
    </w:p>
    <w:p>
      <w:r>
        <w:t>2,74</w:t>
      </w:r>
    </w:p>
    <w:p>
      <w:r>
        <w:t>2</w:t>
      </w:r>
    </w:p>
    <w:p>
      <w:r>
        <w:t>Ghế tựa</w:t>
      </w:r>
    </w:p>
    <w:p>
      <w:r>
        <w:t>Cái</w:t>
      </w:r>
    </w:p>
    <w:p>
      <w:r>
        <w:t>60</w:t>
      </w:r>
    </w:p>
    <w:p>
      <w:r>
        <w:t>3,14</w:t>
      </w:r>
    </w:p>
    <w:p>
      <w:r>
        <w:t>3</w:t>
      </w:r>
    </w:p>
    <w:p>
      <w:r>
        <w:t>Bàn làm việc</w:t>
      </w:r>
    </w:p>
    <w:p>
      <w:r>
        <w:t>Cái</w:t>
      </w:r>
    </w:p>
    <w:p>
      <w:r>
        <w:t>60</w:t>
      </w:r>
    </w:p>
    <w:p>
      <w:r>
        <w:t>3,14</w:t>
      </w:r>
    </w:p>
    <w:p>
      <w:r>
        <w:t>4</w:t>
      </w:r>
    </w:p>
    <w:p>
      <w:r>
        <w:t>Tủ tài liệu</w:t>
      </w:r>
    </w:p>
    <w:p>
      <w:r>
        <w:t>Cái</w:t>
      </w:r>
    </w:p>
    <w:p>
      <w:r>
        <w:t>96</w:t>
      </w:r>
    </w:p>
    <w:p>
      <w:r>
        <w:t>2,74</w:t>
      </w:r>
    </w:p>
    <w:p>
      <w:r>
        <w:t>5</w:t>
      </w:r>
    </w:p>
    <w:p>
      <w:r>
        <w:t>Máy tính tay</w:t>
      </w:r>
    </w:p>
    <w:p>
      <w:r>
        <w:t>Cái</w:t>
      </w:r>
    </w:p>
    <w:p>
      <w:r>
        <w:t>36</w:t>
      </w:r>
    </w:p>
    <w:p>
      <w:r>
        <w:t>0,015</w:t>
      </w:r>
    </w:p>
    <w:p>
      <w:r>
        <w:t>6</w:t>
      </w:r>
    </w:p>
    <w:p>
      <w:r>
        <w:t>Bàn dập ghim bé</w:t>
      </w:r>
    </w:p>
    <w:p>
      <w:r>
        <w:t>Cái</w:t>
      </w:r>
    </w:p>
    <w:p>
      <w:r>
        <w:t>12</w:t>
      </w:r>
    </w:p>
    <w:p>
      <w:r>
        <w:t>0,02</w:t>
      </w:r>
    </w:p>
    <w:p>
      <w:r>
        <w:t>7</w:t>
      </w:r>
    </w:p>
    <w:p>
      <w:r>
        <w:t>Kéo cắt giấy</w:t>
      </w:r>
    </w:p>
    <w:p>
      <w:r>
        <w:t>Cái</w:t>
      </w:r>
    </w:p>
    <w:p>
      <w:r>
        <w:t>9</w:t>
      </w:r>
    </w:p>
    <w:p>
      <w:r>
        <w:t>0,015</w:t>
      </w:r>
    </w:p>
    <w:p>
      <w:r>
        <w:t>8</w:t>
      </w:r>
    </w:p>
    <w:p>
      <w:r>
        <w:t>Áo blu</w:t>
      </w:r>
    </w:p>
    <w:p>
      <w:r>
        <w:t>Cái</w:t>
      </w:r>
    </w:p>
    <w:p>
      <w:r>
        <w:t>12</w:t>
      </w:r>
    </w:p>
    <w:p>
      <w:r>
        <w:t>3,14</w:t>
      </w:r>
    </w:p>
    <w:p>
      <w:r>
        <w:t>9</w:t>
      </w:r>
    </w:p>
    <w:p>
      <w:r>
        <w:t>Dép xốp</w:t>
      </w:r>
    </w:p>
    <w:p>
      <w:r>
        <w:t>Đôi</w:t>
      </w:r>
    </w:p>
    <w:p>
      <w:r>
        <w:t>6</w:t>
      </w:r>
    </w:p>
    <w:p>
      <w:r>
        <w:t>3,14</w:t>
      </w:r>
    </w:p>
    <w:p>
      <w:r>
        <w:t>10</w:t>
      </w:r>
    </w:p>
    <w:p>
      <w:r>
        <w:t>Cặp tài liệu (trình ký)</w:t>
      </w:r>
    </w:p>
    <w:p>
      <w:r>
        <w:t>Cái</w:t>
      </w:r>
    </w:p>
    <w:p>
      <w:r>
        <w:t>12</w:t>
      </w:r>
    </w:p>
    <w:p>
      <w:r>
        <w:t>0,1</w:t>
      </w:r>
    </w:p>
    <w:p>
      <w:r>
        <w:t>11</w:t>
      </w:r>
    </w:p>
    <w:p>
      <w:r>
        <w:t>Quạt trần 100W</w:t>
      </w:r>
    </w:p>
    <w:p>
      <w:r>
        <w:t>Cái</w:t>
      </w:r>
    </w:p>
    <w:p>
      <w:r>
        <w:t>36</w:t>
      </w:r>
    </w:p>
    <w:p>
      <w:r>
        <w:t>1,8</w:t>
      </w:r>
    </w:p>
    <w:p>
      <w:r>
        <w:t>12</w:t>
      </w:r>
    </w:p>
    <w:p>
      <w:r>
        <w:t>Đèn neon 40W</w:t>
      </w:r>
    </w:p>
    <w:p>
      <w:r>
        <w:t>Bộ</w:t>
      </w:r>
    </w:p>
    <w:p>
      <w:r>
        <w:t>30</w:t>
      </w:r>
    </w:p>
    <w:p>
      <w:r>
        <w:t>2,74</w:t>
      </w:r>
    </w:p>
    <w:p>
      <w:r>
        <w:t>13</w:t>
      </w:r>
    </w:p>
    <w:p>
      <w:r>
        <w:t>Điện năng</w:t>
      </w:r>
    </w:p>
    <w:p>
      <w:r>
        <w:t>kW</w:t>
      </w:r>
    </w:p>
    <w:p>
      <w:r>
        <w:t>2,317</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ở Bảng 73.</w:t>
      </w:r>
    </w:p>
    <w:p>
      <w:r>
        <w:t>2. Thiết bị</w:t>
      </w:r>
    </w:p>
    <w:p>
      <w:r>
        <w:t>Bảng 74</w:t>
      </w:r>
    </w:p>
    <w:p>
      <w:r>
        <w:t>TT</w:t>
      </w:r>
    </w:p>
    <w:p>
      <w:r>
        <w:t>Danh mục thiết bị</w:t>
      </w:r>
    </w:p>
    <w:p>
      <w:r>
        <w:t>ĐVT</w:t>
      </w:r>
    </w:p>
    <w:p>
      <w:r>
        <w:t>Công suất</w:t>
      </w:r>
    </w:p>
    <w:p>
      <w:r>
        <w:t>(kW/h)</w:t>
      </w:r>
    </w:p>
    <w:p>
      <w:r>
        <w:t>Định mức</w:t>
      </w:r>
    </w:p>
    <w:p>
      <w:r>
        <w:t>(Ca/hồ sơ)</w:t>
      </w:r>
    </w:p>
    <w:p>
      <w:r>
        <w:t>I</w:t>
      </w:r>
    </w:p>
    <w:p>
      <w:r>
        <w:t>Trường hợp nộp hồ sơ tại địa bàn xã, phường</w:t>
      </w:r>
    </w:p>
    <w:p>
      <w:r>
        <w:t>Máy vi tính</w:t>
      </w:r>
    </w:p>
    <w:p>
      <w:r>
        <w:t>Cái</w:t>
      </w:r>
    </w:p>
    <w:p>
      <w:r>
        <w:t>0,40</w:t>
      </w:r>
    </w:p>
    <w:p>
      <w:r>
        <w:t>0,635</w:t>
      </w:r>
    </w:p>
    <w:p>
      <w:r>
        <w:t>Máy in laser A4</w:t>
      </w:r>
    </w:p>
    <w:p>
      <w:r>
        <w:t>Cái</w:t>
      </w:r>
    </w:p>
    <w:p>
      <w:r>
        <w:t>0,60</w:t>
      </w:r>
    </w:p>
    <w:p>
      <w:r>
        <w:t>0,018</w:t>
      </w:r>
    </w:p>
    <w:p>
      <w:r>
        <w:t>Điều hòa nhiệt độ</w:t>
      </w:r>
    </w:p>
    <w:p>
      <w:r>
        <w:t>Cái</w:t>
      </w:r>
    </w:p>
    <w:p>
      <w:r>
        <w:t>2,20</w:t>
      </w:r>
    </w:p>
    <w:p>
      <w:r>
        <w:t>0,193</w:t>
      </w:r>
    </w:p>
    <w:p>
      <w:r>
        <w:t>Máy in laser A3</w:t>
      </w:r>
    </w:p>
    <w:p>
      <w:r>
        <w:t>Cái</w:t>
      </w:r>
    </w:p>
    <w:p>
      <w:r>
        <w:t>0,60</w:t>
      </w:r>
    </w:p>
    <w:p>
      <w:r>
        <w:t>0,020</w:t>
      </w:r>
    </w:p>
    <w:p>
      <w:r>
        <w:t>Máy quét A3</w:t>
      </w:r>
    </w:p>
    <w:p>
      <w:r>
        <w:t>Cái</w:t>
      </w:r>
    </w:p>
    <w:p>
      <w:r>
        <w:t>0,60</w:t>
      </w:r>
    </w:p>
    <w:p>
      <w:r>
        <w:t>0,020</w:t>
      </w:r>
    </w:p>
    <w:p>
      <w:r>
        <w:t>Máy photocopy</w:t>
      </w:r>
    </w:p>
    <w:p>
      <w:r>
        <w:t>Cái</w:t>
      </w:r>
    </w:p>
    <w:p>
      <w:r>
        <w:t>1,50</w:t>
      </w:r>
    </w:p>
    <w:p>
      <w:r>
        <w:t>0,020</w:t>
      </w:r>
    </w:p>
    <w:p>
      <w:r>
        <w:t>Điện năng</w:t>
      </w:r>
    </w:p>
    <w:p>
      <w:r>
        <w:t>kW</w:t>
      </w:r>
    </w:p>
    <w:p>
      <w:r>
        <w:t>5,939</w:t>
      </w:r>
    </w:p>
    <w:p>
      <w:r>
        <w:t>Ghi chú:</w:t>
      </w:r>
    </w:p>
    <w:p>
      <w:r>
        <w:t>(1) Định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ở Bảng 74.</w:t>
      </w:r>
    </w:p>
    <w:p>
      <w:r>
        <w:t>3. Vật liệu</w:t>
      </w:r>
    </w:p>
    <w:p>
      <w:r>
        <w:t>Bảng 75</w:t>
      </w:r>
    </w:p>
    <w:p>
      <w:r>
        <w:t>TT</w:t>
      </w:r>
    </w:p>
    <w:p>
      <w:r>
        <w:t>Danh mục vật liệu</w:t>
      </w:r>
    </w:p>
    <w:p>
      <w:r>
        <w:t>ĐVT</w:t>
      </w:r>
    </w:p>
    <w:p>
      <w:r>
        <w:t>Định mức (tính cho 1 hồ sơ)</w:t>
      </w:r>
    </w:p>
    <w:p>
      <w:r>
        <w:t>1</w:t>
      </w:r>
    </w:p>
    <w:p>
      <w:r>
        <w:t>Cặp để tài liệu</w:t>
      </w:r>
    </w:p>
    <w:p>
      <w:r>
        <w:t>Cái</w:t>
      </w:r>
    </w:p>
    <w:p>
      <w:r>
        <w:t>0,004</w:t>
      </w:r>
    </w:p>
    <w:p>
      <w:r>
        <w:t>2</w:t>
      </w:r>
    </w:p>
    <w:p>
      <w:r>
        <w:t>Ghim vòng</w:t>
      </w:r>
    </w:p>
    <w:p>
      <w:r>
        <w:t>Hộp</w:t>
      </w:r>
    </w:p>
    <w:p>
      <w:r>
        <w:t>0,027</w:t>
      </w:r>
    </w:p>
    <w:p>
      <w:r>
        <w:t>3</w:t>
      </w:r>
    </w:p>
    <w:p>
      <w:r>
        <w:t>Ghim dập</w:t>
      </w:r>
    </w:p>
    <w:p>
      <w:r>
        <w:t>Hộp</w:t>
      </w:r>
    </w:p>
    <w:p>
      <w:r>
        <w:t>0,06</w:t>
      </w:r>
    </w:p>
    <w:p>
      <w:r>
        <w:t>4</w:t>
      </w:r>
    </w:p>
    <w:p>
      <w:r>
        <w:t>Mực in laser A4</w:t>
      </w:r>
    </w:p>
    <w:p>
      <w:r>
        <w:t>Hộp</w:t>
      </w:r>
    </w:p>
    <w:p>
      <w:r>
        <w:t>0,005</w:t>
      </w:r>
    </w:p>
    <w:p>
      <w:r>
        <w:t>5</w:t>
      </w:r>
    </w:p>
    <w:p>
      <w:r>
        <w:t>Mực máy photocopy</w:t>
      </w:r>
    </w:p>
    <w:p>
      <w:r>
        <w:t>Hộp</w:t>
      </w:r>
    </w:p>
    <w:p>
      <w:r>
        <w:t>0,008</w:t>
      </w:r>
    </w:p>
    <w:p>
      <w:r>
        <w:t>6</w:t>
      </w:r>
    </w:p>
    <w:p>
      <w:r>
        <w:t>Mực in laser A3</w:t>
      </w:r>
    </w:p>
    <w:p>
      <w:r>
        <w:t>Hộp</w:t>
      </w:r>
    </w:p>
    <w:p>
      <w:r>
        <w:t>0,003</w:t>
      </w:r>
    </w:p>
    <w:p>
      <w:r>
        <w:t>7</w:t>
      </w:r>
    </w:p>
    <w:p>
      <w:r>
        <w:t>Mẫu trích lục bản đồ</w:t>
      </w:r>
    </w:p>
    <w:p>
      <w:r>
        <w:t>Tờ</w:t>
      </w:r>
    </w:p>
    <w:p>
      <w:r>
        <w:t>1</w:t>
      </w:r>
    </w:p>
    <w:p>
      <w:r>
        <w:t>8</w:t>
      </w:r>
    </w:p>
    <w:p>
      <w:r>
        <w:t>GCN</w:t>
      </w:r>
    </w:p>
    <w:p>
      <w:r>
        <w:t>Tờ</w:t>
      </w:r>
    </w:p>
    <w:p>
      <w:r>
        <w:t>1</w:t>
      </w:r>
    </w:p>
    <w:p>
      <w:r>
        <w:t>9</w:t>
      </w:r>
    </w:p>
    <w:p>
      <w:r>
        <w:t>Đơn đề nghị cấp GCN</w:t>
      </w:r>
    </w:p>
    <w:p>
      <w:r>
        <w:t>Tờ</w:t>
      </w:r>
    </w:p>
    <w:p>
      <w:r>
        <w:t>1</w:t>
      </w:r>
    </w:p>
    <w:p>
      <w:r>
        <w:t>10</w:t>
      </w:r>
    </w:p>
    <w:p>
      <w:r>
        <w:t>Giấy A4</w:t>
      </w:r>
    </w:p>
    <w:p>
      <w:r>
        <w:t>Ram</w:t>
      </w:r>
    </w:p>
    <w:p>
      <w:r>
        <w:t>0,038</w:t>
      </w:r>
    </w:p>
    <w:p>
      <w:r>
        <w:t>11</w:t>
      </w:r>
    </w:p>
    <w:p>
      <w:r>
        <w:t>Giấy A3</w:t>
      </w:r>
    </w:p>
    <w:p>
      <w:r>
        <w:t>Ram</w:t>
      </w:r>
    </w:p>
    <w:p>
      <w:r>
        <w:t>0,004</w:t>
      </w:r>
    </w:p>
    <w:p>
      <w:r>
        <w:t>12</w:t>
      </w:r>
    </w:p>
    <w:p>
      <w:r>
        <w:t>Sổ công tác</w:t>
      </w:r>
    </w:p>
    <w:p>
      <w:r>
        <w:t>Quyển</w:t>
      </w:r>
    </w:p>
    <w:p>
      <w:r>
        <w:t>0,003</w:t>
      </w:r>
    </w:p>
    <w:p>
      <w:r>
        <w:t>13</w:t>
      </w:r>
    </w:p>
    <w:p>
      <w:r>
        <w:t>Bút bi</w:t>
      </w:r>
    </w:p>
    <w:p>
      <w:r>
        <w:t>Chiếc</w:t>
      </w:r>
    </w:p>
    <w:p>
      <w:r>
        <w:t>0,026</w:t>
      </w:r>
    </w:p>
    <w:p>
      <w:r>
        <w:t>14</w:t>
      </w:r>
    </w:p>
    <w:p>
      <w:r>
        <w:t>Bút xóa</w:t>
      </w:r>
    </w:p>
    <w:p>
      <w:r>
        <w:t>Cái</w:t>
      </w:r>
    </w:p>
    <w:p>
      <w:r>
        <w:t>0,002</w:t>
      </w:r>
    </w:p>
    <w:p>
      <w:r>
        <w:t>15</w:t>
      </w:r>
    </w:p>
    <w:p>
      <w:r>
        <w:t>Bút đánh dấu</w:t>
      </w:r>
    </w:p>
    <w:p>
      <w:r>
        <w:t>Cái</w:t>
      </w:r>
    </w:p>
    <w:p>
      <w:r>
        <w:t>0,002</w:t>
      </w:r>
    </w:p>
    <w:p>
      <w:r>
        <w:t>16</w:t>
      </w:r>
    </w:p>
    <w:p>
      <w:r>
        <w:t>Đĩa CD</w:t>
      </w:r>
    </w:p>
    <w:p>
      <w:r>
        <w:t>Đĩa</w:t>
      </w:r>
    </w:p>
    <w:p>
      <w:r>
        <w:t>0,003</w:t>
      </w:r>
    </w:p>
    <w:p>
      <w:r>
        <w:t>17</w:t>
      </w:r>
    </w:p>
    <w:p>
      <w:r>
        <w:t>Giấy làm bìa hồ sơ (A3)</w:t>
      </w:r>
    </w:p>
    <w:p>
      <w:r>
        <w:t>Tờ</w:t>
      </w:r>
    </w:p>
    <w:p>
      <w:r>
        <w:t>1</w:t>
      </w:r>
    </w:p>
    <w:p>
      <w:r>
        <w:t>Ghi chú:</w:t>
      </w:r>
    </w:p>
    <w:p>
      <w:r>
        <w:t>Định mức vật liệu tại Bảng 75 áp dụng cho các trường hợp đăng ký đất hoặc đăng ký tài sản hoặc đăng ký cả đất và tài sản.</w:t>
      </w:r>
    </w:p>
    <w:p>
      <w:r>
        <w:t>Điều 32. Đăng ký, cấp giấy chứng nhận lần đầu đối với tổ chức</w:t>
      </w:r>
    </w:p>
    <w:p>
      <w:r>
        <w:t>1.Đối với hồ sơ thuộc thẩm quyền cấp GCN của cấp tỉnh</w:t>
      </w:r>
    </w:p>
    <w:p>
      <w:r>
        <w:t>a) Dụng cụ</w:t>
      </w:r>
    </w:p>
    <w:p>
      <w:r>
        <w:t>Bảng 76</w:t>
      </w:r>
    </w:p>
    <w:p>
      <w:r>
        <w:t>TT</w:t>
      </w:r>
    </w:p>
    <w:p>
      <w:r>
        <w:t>Danh mục dụng cụ</w:t>
      </w:r>
    </w:p>
    <w:p>
      <w:r>
        <w:t>ĐVT</w:t>
      </w:r>
    </w:p>
    <w:p>
      <w:r>
        <w:t>Thời hạn   (tháng)</w:t>
      </w:r>
    </w:p>
    <w:p>
      <w:r>
        <w:t>Định mức (ca/hồ sơ)</w:t>
      </w:r>
    </w:p>
    <w:p>
      <w:r>
        <w:t>Tại địa bàn   cấp xã</w:t>
      </w:r>
    </w:p>
    <w:p>
      <w:r>
        <w:t>Tại địa bàn   cấp tỉnh</w:t>
      </w:r>
    </w:p>
    <w:p>
      <w:r>
        <w:t>1</w:t>
      </w:r>
    </w:p>
    <w:p>
      <w:r>
        <w:t>Đồng hồ treo tường</w:t>
      </w:r>
    </w:p>
    <w:p>
      <w:r>
        <w:t>Cái</w:t>
      </w:r>
    </w:p>
    <w:p>
      <w:r>
        <w:t>36</w:t>
      </w:r>
    </w:p>
    <w:p>
      <w:r>
        <w:t>0,017</w:t>
      </w:r>
    </w:p>
    <w:p>
      <w:r>
        <w:t>2,985</w:t>
      </w:r>
    </w:p>
    <w:p>
      <w:r>
        <w:t>2</w:t>
      </w:r>
    </w:p>
    <w:p>
      <w:r>
        <w:t>Ghế tựa</w:t>
      </w:r>
    </w:p>
    <w:p>
      <w:r>
        <w:t>Cái</w:t>
      </w:r>
    </w:p>
    <w:p>
      <w:r>
        <w:t>60</w:t>
      </w:r>
    </w:p>
    <w:p>
      <w:r>
        <w:t>0,017</w:t>
      </w:r>
    </w:p>
    <w:p>
      <w:r>
        <w:t>3,785</w:t>
      </w:r>
    </w:p>
    <w:p>
      <w:r>
        <w:t>3</w:t>
      </w:r>
    </w:p>
    <w:p>
      <w:r>
        <w:t>Bàn làm việc</w:t>
      </w:r>
    </w:p>
    <w:p>
      <w:r>
        <w:t>Cái</w:t>
      </w:r>
    </w:p>
    <w:p>
      <w:r>
        <w:t>60</w:t>
      </w:r>
    </w:p>
    <w:p>
      <w:r>
        <w:t>0,017</w:t>
      </w:r>
    </w:p>
    <w:p>
      <w:r>
        <w:t>3,785</w:t>
      </w:r>
    </w:p>
    <w:p>
      <w:r>
        <w:t>4</w:t>
      </w:r>
    </w:p>
    <w:p>
      <w:r>
        <w:t>Tủ tài liệu</w:t>
      </w:r>
    </w:p>
    <w:p>
      <w:r>
        <w:t>Cái</w:t>
      </w:r>
    </w:p>
    <w:p>
      <w:r>
        <w:t>96</w:t>
      </w:r>
    </w:p>
    <w:p>
      <w:r>
        <w:t>0,017</w:t>
      </w:r>
    </w:p>
    <w:p>
      <w:r>
        <w:t>2,985</w:t>
      </w:r>
    </w:p>
    <w:p>
      <w:r>
        <w:t>5</w:t>
      </w:r>
    </w:p>
    <w:p>
      <w:r>
        <w:t>Thước nhựa 30 cm</w:t>
      </w:r>
    </w:p>
    <w:p>
      <w:r>
        <w:t>Cái</w:t>
      </w:r>
    </w:p>
    <w:p>
      <w:r>
        <w:t>24</w:t>
      </w:r>
    </w:p>
    <w:p>
      <w:r>
        <w:t>0,050</w:t>
      </w:r>
    </w:p>
    <w:p>
      <w:r>
        <w:t>6</w:t>
      </w:r>
    </w:p>
    <w:p>
      <w:r>
        <w:t>Máy tính tay</w:t>
      </w:r>
    </w:p>
    <w:p>
      <w:r>
        <w:t>Cái</w:t>
      </w:r>
    </w:p>
    <w:p>
      <w:r>
        <w:t>36</w:t>
      </w:r>
    </w:p>
    <w:p>
      <w:r>
        <w:t>0,050</w:t>
      </w:r>
    </w:p>
    <w:p>
      <w:r>
        <w:t>7</w:t>
      </w:r>
    </w:p>
    <w:p>
      <w:r>
        <w:t>Bàn dập ghim bé</w:t>
      </w:r>
    </w:p>
    <w:p>
      <w:r>
        <w:t>Cái</w:t>
      </w:r>
    </w:p>
    <w:p>
      <w:r>
        <w:t>12</w:t>
      </w:r>
    </w:p>
    <w:p>
      <w:r>
        <w:t>0,010</w:t>
      </w:r>
    </w:p>
    <w:p>
      <w:r>
        <w:t>8</w:t>
      </w:r>
    </w:p>
    <w:p>
      <w:r>
        <w:t>Áo blu</w:t>
      </w:r>
    </w:p>
    <w:p>
      <w:r>
        <w:t>Cái</w:t>
      </w:r>
    </w:p>
    <w:p>
      <w:r>
        <w:t>12</w:t>
      </w:r>
    </w:p>
    <w:p>
      <w:r>
        <w:t>0,017</w:t>
      </w:r>
    </w:p>
    <w:p>
      <w:r>
        <w:t>3,785</w:t>
      </w:r>
    </w:p>
    <w:p>
      <w:r>
        <w:t>9</w:t>
      </w:r>
    </w:p>
    <w:p>
      <w:r>
        <w:t>Dép xốp</w:t>
      </w:r>
    </w:p>
    <w:p>
      <w:r>
        <w:t>Đôi</w:t>
      </w:r>
    </w:p>
    <w:p>
      <w:r>
        <w:t>6</w:t>
      </w:r>
    </w:p>
    <w:p>
      <w:r>
        <w:t>0,017</w:t>
      </w:r>
    </w:p>
    <w:p>
      <w:r>
        <w:t>3,785</w:t>
      </w:r>
    </w:p>
    <w:p>
      <w:r>
        <w:t>10</w:t>
      </w:r>
    </w:p>
    <w:p>
      <w:r>
        <w:t>Cặp tài liệu (trình ký)</w:t>
      </w:r>
    </w:p>
    <w:p>
      <w:r>
        <w:t>Cái</w:t>
      </w:r>
    </w:p>
    <w:p>
      <w:r>
        <w:t>12</w:t>
      </w:r>
    </w:p>
    <w:p>
      <w:r>
        <w:t>0,100</w:t>
      </w:r>
    </w:p>
    <w:p>
      <w:r>
        <w:t>11</w:t>
      </w:r>
    </w:p>
    <w:p>
      <w:r>
        <w:t>Quạt trần 100W</w:t>
      </w:r>
    </w:p>
    <w:p>
      <w:r>
        <w:t>Cái</w:t>
      </w:r>
    </w:p>
    <w:p>
      <w:r>
        <w:t>36</w:t>
      </w:r>
    </w:p>
    <w:p>
      <w:r>
        <w:t>0,009</w:t>
      </w:r>
    </w:p>
    <w:p>
      <w:r>
        <w:t>1,492</w:t>
      </w:r>
    </w:p>
    <w:p>
      <w:r>
        <w:t>12</w:t>
      </w:r>
    </w:p>
    <w:p>
      <w:r>
        <w:t>Đèn neon 40W</w:t>
      </w:r>
    </w:p>
    <w:p>
      <w:r>
        <w:t>Bộ</w:t>
      </w:r>
    </w:p>
    <w:p>
      <w:r>
        <w:t>30</w:t>
      </w:r>
    </w:p>
    <w:p>
      <w:r>
        <w:t>0,017</w:t>
      </w:r>
    </w:p>
    <w:p>
      <w:r>
        <w:t>3,785</w:t>
      </w:r>
    </w:p>
    <w:p>
      <w:r>
        <w:t>13</w:t>
      </w:r>
    </w:p>
    <w:p>
      <w:r>
        <w:t>Điện năng</w:t>
      </w:r>
    </w:p>
    <w:p>
      <w:r>
        <w:t>kW</w:t>
      </w:r>
    </w:p>
    <w:p>
      <w:r>
        <w:t>0,013</w:t>
      </w:r>
    </w:p>
    <w:p>
      <w:r>
        <w:t>2,405</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76.</w:t>
      </w:r>
    </w:p>
    <w:p>
      <w:r>
        <w:t>b) Thiết bị</w:t>
      </w:r>
    </w:p>
    <w:p>
      <w:r>
        <w:t>Bảng 77</w:t>
      </w:r>
    </w:p>
    <w:p>
      <w:r>
        <w:t>TT</w:t>
      </w:r>
    </w:p>
    <w:p>
      <w:r>
        <w:t>Danh mục thiết bị</w:t>
      </w:r>
    </w:p>
    <w:p>
      <w:r>
        <w:t>ĐVT</w:t>
      </w:r>
    </w:p>
    <w:p>
      <w:r>
        <w:t>Công suất</w:t>
      </w:r>
    </w:p>
    <w:p>
      <w:r>
        <w:t>(kW/h)</w:t>
      </w:r>
    </w:p>
    <w:p>
      <w:r>
        <w:t>Định mức</w:t>
      </w:r>
    </w:p>
    <w:p>
      <w:r>
        <w:t>(ca/hồ sơ)</w:t>
      </w:r>
    </w:p>
    <w:p>
      <w:r>
        <w:t>1</w:t>
      </w:r>
    </w:p>
    <w:p>
      <w:r>
        <w:t>Tại địa bàn cấp xã</w:t>
      </w:r>
    </w:p>
    <w:p>
      <w:r>
        <w:t>2</w:t>
      </w:r>
    </w:p>
    <w:p>
      <w:r>
        <w:t>Tại địa bàn cấp tỉnh</w:t>
      </w:r>
    </w:p>
    <w:p>
      <w:r>
        <w:t>Máy vi tính</w:t>
      </w:r>
    </w:p>
    <w:p>
      <w:r>
        <w:t>Cái</w:t>
      </w:r>
    </w:p>
    <w:p>
      <w:r>
        <w:t>0,40</w:t>
      </w:r>
    </w:p>
    <w:p>
      <w:r>
        <w:t>1,505</w:t>
      </w:r>
    </w:p>
    <w:p>
      <w:r>
        <w:t>Máy in laser A4</w:t>
      </w:r>
    </w:p>
    <w:p>
      <w:r>
        <w:t>Cái</w:t>
      </w:r>
    </w:p>
    <w:p>
      <w:r>
        <w:t>0,60</w:t>
      </w:r>
    </w:p>
    <w:p>
      <w:r>
        <w:t>0,011</w:t>
      </w:r>
    </w:p>
    <w:p>
      <w:r>
        <w:t>Máy in laser A3</w:t>
      </w:r>
    </w:p>
    <w:p>
      <w:r>
        <w:t>Cái</w:t>
      </w:r>
    </w:p>
    <w:p>
      <w:r>
        <w:t>0,60</w:t>
      </w:r>
    </w:p>
    <w:p>
      <w:r>
        <w:t>0,020</w:t>
      </w:r>
    </w:p>
    <w:p>
      <w:r>
        <w:t>Máy quét A3</w:t>
      </w:r>
    </w:p>
    <w:p>
      <w:r>
        <w:t>Cái</w:t>
      </w:r>
    </w:p>
    <w:p>
      <w:r>
        <w:t>0,60</w:t>
      </w:r>
    </w:p>
    <w:p>
      <w:r>
        <w:t>0,020</w:t>
      </w:r>
    </w:p>
    <w:p>
      <w:r>
        <w:t>Điều hòa nhiệt độ</w:t>
      </w:r>
    </w:p>
    <w:p>
      <w:r>
        <w:t>Cái</w:t>
      </w:r>
    </w:p>
    <w:p>
      <w:r>
        <w:t>2,20</w:t>
      </w:r>
    </w:p>
    <w:p>
      <w:r>
        <w:t>0,546</w:t>
      </w:r>
    </w:p>
    <w:p>
      <w:r>
        <w:t>Máy photocopy</w:t>
      </w:r>
    </w:p>
    <w:p>
      <w:r>
        <w:t>Cái</w:t>
      </w:r>
    </w:p>
    <w:p>
      <w:r>
        <w:t>1,50</w:t>
      </w:r>
    </w:p>
    <w:p>
      <w:r>
        <w:t>0,030</w:t>
      </w:r>
    </w:p>
    <w:p>
      <w:r>
        <w:t>Điện năng</w:t>
      </w:r>
    </w:p>
    <w:p>
      <w:r>
        <w:t>kW</w:t>
      </w:r>
    </w:p>
    <w:p>
      <w:r>
        <w:t>15,030</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77.</w:t>
      </w:r>
    </w:p>
    <w:p>
      <w:r>
        <w:t>c) Vật liệu</w:t>
      </w:r>
    </w:p>
    <w:p>
      <w:r>
        <w:t>Bảng 78</w:t>
      </w:r>
    </w:p>
    <w:p>
      <w:r>
        <w:t>TT</w:t>
      </w:r>
    </w:p>
    <w:p>
      <w:r>
        <w:t>Danh mục vật liệu</w:t>
      </w:r>
    </w:p>
    <w:p>
      <w:r>
        <w:t>ĐVT</w:t>
      </w:r>
    </w:p>
    <w:p>
      <w:r>
        <w:t>Định mức (tính cho 1 hồ sơ)</w:t>
      </w:r>
    </w:p>
    <w:p>
      <w:r>
        <w:t>Tại địa bàn   cấp xã</w:t>
      </w:r>
    </w:p>
    <w:p>
      <w:r>
        <w:t>Tại địa bàn   cấp tỉnh</w:t>
      </w:r>
    </w:p>
    <w:p>
      <w:r>
        <w:t>1</w:t>
      </w:r>
    </w:p>
    <w:p>
      <w:r>
        <w:t>Cặp để tài liệu</w:t>
      </w:r>
    </w:p>
    <w:p>
      <w:r>
        <w:t>Cái</w:t>
      </w:r>
    </w:p>
    <w:p>
      <w:r>
        <w:t>0,002</w:t>
      </w:r>
    </w:p>
    <w:p>
      <w:r>
        <w:t>0,003</w:t>
      </w:r>
    </w:p>
    <w:p>
      <w:r>
        <w:t>2</w:t>
      </w:r>
    </w:p>
    <w:p>
      <w:r>
        <w:t>Ghim vòng</w:t>
      </w:r>
    </w:p>
    <w:p>
      <w:r>
        <w:t>Hộp</w:t>
      </w:r>
    </w:p>
    <w:p>
      <w:r>
        <w:t>0,010</w:t>
      </w:r>
    </w:p>
    <w:p>
      <w:r>
        <w:t>0,030</w:t>
      </w:r>
    </w:p>
    <w:p>
      <w:r>
        <w:t>3</w:t>
      </w:r>
    </w:p>
    <w:p>
      <w:r>
        <w:t>Ghim dập</w:t>
      </w:r>
    </w:p>
    <w:p>
      <w:r>
        <w:t>Hộp</w:t>
      </w:r>
    </w:p>
    <w:p>
      <w:r>
        <w:t>0,040</w:t>
      </w:r>
    </w:p>
    <w:p>
      <w:r>
        <w:t>4</w:t>
      </w:r>
    </w:p>
    <w:p>
      <w:r>
        <w:t>Mực in laser A4</w:t>
      </w:r>
    </w:p>
    <w:p>
      <w:r>
        <w:t>Hộp</w:t>
      </w:r>
    </w:p>
    <w:p>
      <w:r>
        <w:t>0,003</w:t>
      </w:r>
    </w:p>
    <w:p>
      <w:r>
        <w:t>5</w:t>
      </w:r>
    </w:p>
    <w:p>
      <w:r>
        <w:t>Mực máy photocopy</w:t>
      </w:r>
    </w:p>
    <w:p>
      <w:r>
        <w:t>Hộp</w:t>
      </w:r>
    </w:p>
    <w:p>
      <w:r>
        <w:t>0,005</w:t>
      </w:r>
    </w:p>
    <w:p>
      <w:r>
        <w:t>6</w:t>
      </w:r>
    </w:p>
    <w:p>
      <w:r>
        <w:t>Mực in laser A3</w:t>
      </w:r>
    </w:p>
    <w:p>
      <w:r>
        <w:t>Hộp</w:t>
      </w:r>
    </w:p>
    <w:p>
      <w:r>
        <w:t>0,003</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0,040</w:t>
      </w:r>
    </w:p>
    <w:p>
      <w:r>
        <w:t>11</w:t>
      </w:r>
    </w:p>
    <w:p>
      <w:r>
        <w:t>Giấy A3</w:t>
      </w:r>
    </w:p>
    <w:p>
      <w:r>
        <w:t>Ram</w:t>
      </w:r>
    </w:p>
    <w:p>
      <w:r>
        <w:t>0,004</w:t>
      </w:r>
    </w:p>
    <w:p>
      <w:r>
        <w:t>12</w:t>
      </w:r>
    </w:p>
    <w:p>
      <w:r>
        <w:t>Sổ công tác</w:t>
      </w:r>
    </w:p>
    <w:p>
      <w:r>
        <w:t>Quyển</w:t>
      </w:r>
    </w:p>
    <w:p>
      <w:r>
        <w:t>0,003</w:t>
      </w:r>
    </w:p>
    <w:p>
      <w:r>
        <w:t>13</w:t>
      </w:r>
    </w:p>
    <w:p>
      <w:r>
        <w:t>Bút bi</w:t>
      </w:r>
    </w:p>
    <w:p>
      <w:r>
        <w:t>Chiếc</w:t>
      </w:r>
    </w:p>
    <w:p>
      <w:r>
        <w:t>0,010</w:t>
      </w:r>
    </w:p>
    <w:p>
      <w:r>
        <w:t>0,015</w:t>
      </w:r>
    </w:p>
    <w:p>
      <w:r>
        <w:t>14</w:t>
      </w:r>
    </w:p>
    <w:p>
      <w:r>
        <w:t>Bút xóa</w:t>
      </w:r>
    </w:p>
    <w:p>
      <w:r>
        <w:t>Cái</w:t>
      </w:r>
    </w:p>
    <w:p>
      <w:r>
        <w:t>0,002</w:t>
      </w:r>
    </w:p>
    <w:p>
      <w:r>
        <w:t>15</w:t>
      </w:r>
    </w:p>
    <w:p>
      <w:r>
        <w:t>Bút đánh dấu</w:t>
      </w:r>
    </w:p>
    <w:p>
      <w:r>
        <w:t>Cái</w:t>
      </w:r>
    </w:p>
    <w:p>
      <w:r>
        <w:t>0,002</w:t>
      </w:r>
    </w:p>
    <w:p>
      <w:r>
        <w:t>16</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2. Đối với hồ sơ thuộc thẩm quyền cấp GCN của chủ tịch UBND cấp xã</w:t>
      </w:r>
    </w:p>
    <w:p>
      <w:r>
        <w:t>a) Dụng cụ</w:t>
      </w:r>
    </w:p>
    <w:p>
      <w:r>
        <w:t>Bảng 79</w:t>
      </w:r>
    </w:p>
    <w:p>
      <w:r>
        <w:t>TT</w:t>
      </w:r>
    </w:p>
    <w:p>
      <w:r>
        <w:t>Danh mục dụng cụ</w:t>
      </w:r>
    </w:p>
    <w:p>
      <w:r>
        <w:t>ĐVT</w:t>
      </w:r>
    </w:p>
    <w:p>
      <w:r>
        <w:t>Thời hạn   (tháng)</w:t>
      </w:r>
    </w:p>
    <w:p>
      <w:r>
        <w:t>Định mức (ca/hồ sơ)</w:t>
      </w:r>
    </w:p>
    <w:p>
      <w:r>
        <w:t>Tại địa bàn xã, phường</w:t>
      </w:r>
    </w:p>
    <w:p>
      <w:r>
        <w:t>Tại địa bàn cấp tỉnh</w:t>
      </w:r>
    </w:p>
    <w:p>
      <w:r>
        <w:t>1</w:t>
      </w:r>
    </w:p>
    <w:p>
      <w:r>
        <w:t>Đồng hồ treo tường</w:t>
      </w:r>
    </w:p>
    <w:p>
      <w:r>
        <w:t>Cái</w:t>
      </w:r>
    </w:p>
    <w:p>
      <w:r>
        <w:t>36</w:t>
      </w:r>
    </w:p>
    <w:p>
      <w:r>
        <w:t>2,985</w:t>
      </w:r>
    </w:p>
    <w:p>
      <w:r>
        <w:t>0,017</w:t>
      </w:r>
    </w:p>
    <w:p>
      <w:r>
        <w:t>2</w:t>
      </w:r>
    </w:p>
    <w:p>
      <w:r>
        <w:t>Ghế tựa</w:t>
      </w:r>
    </w:p>
    <w:p>
      <w:r>
        <w:t>Cái</w:t>
      </w:r>
    </w:p>
    <w:p>
      <w:r>
        <w:t>60</w:t>
      </w:r>
    </w:p>
    <w:p>
      <w:r>
        <w:t>3,785</w:t>
      </w:r>
    </w:p>
    <w:p>
      <w:r>
        <w:t>0,017</w:t>
      </w:r>
    </w:p>
    <w:p>
      <w:r>
        <w:t>3</w:t>
      </w:r>
    </w:p>
    <w:p>
      <w:r>
        <w:t>Bàn làm việc</w:t>
      </w:r>
    </w:p>
    <w:p>
      <w:r>
        <w:t>Cái</w:t>
      </w:r>
    </w:p>
    <w:p>
      <w:r>
        <w:t>60</w:t>
      </w:r>
    </w:p>
    <w:p>
      <w:r>
        <w:t>3,785</w:t>
      </w:r>
    </w:p>
    <w:p>
      <w:r>
        <w:t>0,017</w:t>
      </w:r>
    </w:p>
    <w:p>
      <w:r>
        <w:t>4</w:t>
      </w:r>
    </w:p>
    <w:p>
      <w:r>
        <w:t>Tủ tài liệu</w:t>
      </w:r>
    </w:p>
    <w:p>
      <w:r>
        <w:t>Cái</w:t>
      </w:r>
    </w:p>
    <w:p>
      <w:r>
        <w:t>96</w:t>
      </w:r>
    </w:p>
    <w:p>
      <w:r>
        <w:t>2,985</w:t>
      </w:r>
    </w:p>
    <w:p>
      <w:r>
        <w:t>0,017</w:t>
      </w:r>
    </w:p>
    <w:p>
      <w:r>
        <w:t>5</w:t>
      </w:r>
    </w:p>
    <w:p>
      <w:r>
        <w:t>Thước nhựa 30 cm</w:t>
      </w:r>
    </w:p>
    <w:p>
      <w:r>
        <w:t>Cái</w:t>
      </w:r>
    </w:p>
    <w:p>
      <w:r>
        <w:t>24</w:t>
      </w:r>
    </w:p>
    <w:p>
      <w:r>
        <w:t>0,05</w:t>
      </w:r>
    </w:p>
    <w:p>
      <w:r>
        <w:t>6</w:t>
      </w:r>
    </w:p>
    <w:p>
      <w:r>
        <w:t>Máy tính tay</w:t>
      </w:r>
    </w:p>
    <w:p>
      <w:r>
        <w:t>Cái</w:t>
      </w:r>
    </w:p>
    <w:p>
      <w:r>
        <w:t>36</w:t>
      </w:r>
    </w:p>
    <w:p>
      <w:r>
        <w:t>0,05</w:t>
      </w:r>
    </w:p>
    <w:p>
      <w:r>
        <w:t>7</w:t>
      </w:r>
    </w:p>
    <w:p>
      <w:r>
        <w:t>Bàn dập ghim bé</w:t>
      </w:r>
    </w:p>
    <w:p>
      <w:r>
        <w:t>Cái</w:t>
      </w:r>
    </w:p>
    <w:p>
      <w:r>
        <w:t>12</w:t>
      </w:r>
    </w:p>
    <w:p>
      <w:r>
        <w:t>0,01</w:t>
      </w:r>
    </w:p>
    <w:p>
      <w:r>
        <w:t>8</w:t>
      </w:r>
    </w:p>
    <w:p>
      <w:r>
        <w:t>Áo blu</w:t>
      </w:r>
    </w:p>
    <w:p>
      <w:r>
        <w:t>Cái</w:t>
      </w:r>
    </w:p>
    <w:p>
      <w:r>
        <w:t>12</w:t>
      </w:r>
    </w:p>
    <w:p>
      <w:r>
        <w:t>3,785</w:t>
      </w:r>
    </w:p>
    <w:p>
      <w:r>
        <w:t>0,017</w:t>
      </w:r>
    </w:p>
    <w:p>
      <w:r>
        <w:t>9</w:t>
      </w:r>
    </w:p>
    <w:p>
      <w:r>
        <w:t>Dép xốp</w:t>
      </w:r>
    </w:p>
    <w:p>
      <w:r>
        <w:t>Đôi</w:t>
      </w:r>
    </w:p>
    <w:p>
      <w:r>
        <w:t>6</w:t>
      </w:r>
    </w:p>
    <w:p>
      <w:r>
        <w:t>3,785</w:t>
      </w:r>
    </w:p>
    <w:p>
      <w:r>
        <w:t>0,017</w:t>
      </w:r>
    </w:p>
    <w:p>
      <w:r>
        <w:t>10</w:t>
      </w:r>
    </w:p>
    <w:p>
      <w:r>
        <w:t>Cặp tài liệu (trình ký)</w:t>
      </w:r>
    </w:p>
    <w:p>
      <w:r>
        <w:t>Cái</w:t>
      </w:r>
    </w:p>
    <w:p>
      <w:r>
        <w:t>12</w:t>
      </w:r>
    </w:p>
    <w:p>
      <w:r>
        <w:t>0,1</w:t>
      </w:r>
    </w:p>
    <w:p>
      <w:r>
        <w:t>11</w:t>
      </w:r>
    </w:p>
    <w:p>
      <w:r>
        <w:t>Quạt trần 100W</w:t>
      </w:r>
    </w:p>
    <w:p>
      <w:r>
        <w:t>Cái</w:t>
      </w:r>
    </w:p>
    <w:p>
      <w:r>
        <w:t>36</w:t>
      </w:r>
    </w:p>
    <w:p>
      <w:r>
        <w:t>1,492</w:t>
      </w:r>
    </w:p>
    <w:p>
      <w:r>
        <w:t>0,009</w:t>
      </w:r>
    </w:p>
    <w:p>
      <w:r>
        <w:t>12</w:t>
      </w:r>
    </w:p>
    <w:p>
      <w:r>
        <w:t>Đèn neon 40W</w:t>
      </w:r>
    </w:p>
    <w:p>
      <w:r>
        <w:t>Bộ</w:t>
      </w:r>
    </w:p>
    <w:p>
      <w:r>
        <w:t>30</w:t>
      </w:r>
    </w:p>
    <w:p>
      <w:r>
        <w:t>3,785</w:t>
      </w:r>
    </w:p>
    <w:p>
      <w:r>
        <w:t>0,017</w:t>
      </w:r>
    </w:p>
    <w:p>
      <w:r>
        <w:t>13</w:t>
      </w:r>
    </w:p>
    <w:p>
      <w:r>
        <w:t>Điện năng</w:t>
      </w:r>
    </w:p>
    <w:p>
      <w:r>
        <w:t>kW</w:t>
      </w:r>
    </w:p>
    <w:p>
      <w:r>
        <w:t>2,405</w:t>
      </w:r>
    </w:p>
    <w:p>
      <w:r>
        <w:t>0,013</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79.</w:t>
      </w:r>
    </w:p>
    <w:p>
      <w:r>
        <w:t>b) Thiết bị</w:t>
      </w:r>
    </w:p>
    <w:p>
      <w:r>
        <w:t>Bảng 80</w:t>
      </w:r>
    </w:p>
    <w:p>
      <w:r>
        <w:t>TT</w:t>
      </w:r>
    </w:p>
    <w:p>
      <w:r>
        <w:t>Danh mục thiết bị</w:t>
      </w:r>
    </w:p>
    <w:p>
      <w:r>
        <w:t>ĐVT</w:t>
      </w:r>
    </w:p>
    <w:p>
      <w:r>
        <w:t>Công suất</w:t>
      </w:r>
    </w:p>
    <w:p>
      <w:r>
        <w:t>(kW/h)</w:t>
      </w:r>
    </w:p>
    <w:p>
      <w:r>
        <w:t>Định mức</w:t>
      </w:r>
    </w:p>
    <w:p>
      <w:r>
        <w:t>(ca/hồ sơ)</w:t>
      </w:r>
    </w:p>
    <w:p>
      <w:r>
        <w:t>1</w:t>
      </w:r>
    </w:p>
    <w:p>
      <w:r>
        <w:t>Tại địa bàn xã, phường</w:t>
      </w:r>
    </w:p>
    <w:p>
      <w:r>
        <w:t>Máy vi tính</w:t>
      </w:r>
    </w:p>
    <w:p>
      <w:r>
        <w:t>Cái</w:t>
      </w:r>
    </w:p>
    <w:p>
      <w:r>
        <w:t>0,4</w:t>
      </w:r>
    </w:p>
    <w:p>
      <w:r>
        <w:t>1,505</w:t>
      </w:r>
    </w:p>
    <w:p>
      <w:r>
        <w:t>Máy in laser A4</w:t>
      </w:r>
    </w:p>
    <w:p>
      <w:r>
        <w:t>Cái</w:t>
      </w:r>
    </w:p>
    <w:p>
      <w:r>
        <w:t>0,6</w:t>
      </w:r>
    </w:p>
    <w:p>
      <w:r>
        <w:t>0,011</w:t>
      </w:r>
    </w:p>
    <w:p>
      <w:r>
        <w:t>Máy in laser A3</w:t>
      </w:r>
    </w:p>
    <w:p>
      <w:r>
        <w:t>Cái</w:t>
      </w:r>
    </w:p>
    <w:p>
      <w:r>
        <w:t>0,6</w:t>
      </w:r>
    </w:p>
    <w:p>
      <w:r>
        <w:t>0,02</w:t>
      </w:r>
    </w:p>
    <w:p>
      <w:r>
        <w:t>Máy quét A3</w:t>
      </w:r>
    </w:p>
    <w:p>
      <w:r>
        <w:t>Cái</w:t>
      </w:r>
    </w:p>
    <w:p>
      <w:r>
        <w:t>0,6</w:t>
      </w:r>
    </w:p>
    <w:p>
      <w:r>
        <w:t>0,02</w:t>
      </w:r>
    </w:p>
    <w:p>
      <w:r>
        <w:t>Điều hòa nhiệt độ</w:t>
      </w:r>
    </w:p>
    <w:p>
      <w:r>
        <w:t>Cái</w:t>
      </w:r>
    </w:p>
    <w:p>
      <w:r>
        <w:t>2,2</w:t>
      </w:r>
    </w:p>
    <w:p>
      <w:r>
        <w:t>0,546</w:t>
      </w:r>
    </w:p>
    <w:p>
      <w:r>
        <w:t>Máy photocopy</w:t>
      </w:r>
    </w:p>
    <w:p>
      <w:r>
        <w:t>Cái</w:t>
      </w:r>
    </w:p>
    <w:p>
      <w:r>
        <w:t>1,5</w:t>
      </w:r>
    </w:p>
    <w:p>
      <w:r>
        <w:t>0,03</w:t>
      </w:r>
    </w:p>
    <w:p>
      <w:r>
        <w:t>Điện năng</w:t>
      </w:r>
    </w:p>
    <w:p>
      <w:r>
        <w:t>kW</w:t>
      </w:r>
    </w:p>
    <w:p>
      <w:r>
        <w:t>15,03</w:t>
      </w:r>
    </w:p>
    <w:p>
      <w:r>
        <w:t>2</w:t>
      </w:r>
    </w:p>
    <w:p>
      <w:r>
        <w:t>Tại địa bàn cấp tỉnh</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80.</w:t>
      </w:r>
    </w:p>
    <w:p>
      <w:r>
        <w:t>c) Vật liệu</w:t>
      </w:r>
    </w:p>
    <w:p>
      <w:r>
        <w:t>Bảng 81</w:t>
      </w:r>
    </w:p>
    <w:p>
      <w:r>
        <w:t>TT</w:t>
      </w:r>
    </w:p>
    <w:p>
      <w:r>
        <w:t>Danh mục vật liệu</w:t>
      </w:r>
    </w:p>
    <w:p>
      <w:r>
        <w:t>ĐVT</w:t>
      </w:r>
    </w:p>
    <w:p>
      <w:r>
        <w:t>Định mức</w:t>
      </w:r>
    </w:p>
    <w:p>
      <w:r>
        <w:t>(tính cho 1 hồ sơ)</w:t>
      </w:r>
    </w:p>
    <w:p>
      <w:r>
        <w:t>Tại địa bàn xã, phường</w:t>
      </w:r>
    </w:p>
    <w:p>
      <w:r>
        <w:t>Tại địa bàn   cấp tỉnh</w:t>
      </w:r>
    </w:p>
    <w:p>
      <w:r>
        <w:t>1</w:t>
      </w:r>
    </w:p>
    <w:p>
      <w:r>
        <w:t>Cặp để tài liệu</w:t>
      </w:r>
    </w:p>
    <w:p>
      <w:r>
        <w:t>Cái</w:t>
      </w:r>
    </w:p>
    <w:p>
      <w:r>
        <w:t>0,003</w:t>
      </w:r>
    </w:p>
    <w:p>
      <w:r>
        <w:t>0,002</w:t>
      </w:r>
    </w:p>
    <w:p>
      <w:r>
        <w:t>2</w:t>
      </w:r>
    </w:p>
    <w:p>
      <w:r>
        <w:t>Ghim vòng</w:t>
      </w:r>
    </w:p>
    <w:p>
      <w:r>
        <w:t>Hộp</w:t>
      </w:r>
    </w:p>
    <w:p>
      <w:r>
        <w:t>0,03</w:t>
      </w:r>
    </w:p>
    <w:p>
      <w:r>
        <w:t>0,01</w:t>
      </w:r>
    </w:p>
    <w:p>
      <w:r>
        <w:t>3</w:t>
      </w:r>
    </w:p>
    <w:p>
      <w:r>
        <w:t>Ghim dập</w:t>
      </w:r>
    </w:p>
    <w:p>
      <w:r>
        <w:t>Hộp</w:t>
      </w:r>
    </w:p>
    <w:p>
      <w:r>
        <w:t>0,04</w:t>
      </w:r>
    </w:p>
    <w:p>
      <w:r>
        <w:t>4</w:t>
      </w:r>
    </w:p>
    <w:p>
      <w:r>
        <w:t>Mực in laser A4</w:t>
      </w:r>
    </w:p>
    <w:p>
      <w:r>
        <w:t>Hộp</w:t>
      </w:r>
    </w:p>
    <w:p>
      <w:r>
        <w:t>0,003</w:t>
      </w:r>
    </w:p>
    <w:p>
      <w:r>
        <w:t>5</w:t>
      </w:r>
    </w:p>
    <w:p>
      <w:r>
        <w:t>Mực máy photocopy</w:t>
      </w:r>
    </w:p>
    <w:p>
      <w:r>
        <w:t>Hộp</w:t>
      </w:r>
    </w:p>
    <w:p>
      <w:r>
        <w:t>0,005</w:t>
      </w:r>
    </w:p>
    <w:p>
      <w:r>
        <w:t>6</w:t>
      </w:r>
    </w:p>
    <w:p>
      <w:r>
        <w:t>Mực in laser A3</w:t>
      </w:r>
    </w:p>
    <w:p>
      <w:r>
        <w:t>Hộp</w:t>
      </w:r>
    </w:p>
    <w:p>
      <w:r>
        <w:t>0,003</w:t>
      </w:r>
    </w:p>
    <w:p>
      <w:r>
        <w:t>7</w:t>
      </w:r>
    </w:p>
    <w:p>
      <w:r>
        <w:t>Mẫu trích lục bản đồ</w:t>
      </w:r>
    </w:p>
    <w:p>
      <w:r>
        <w:t>Tờ</w:t>
      </w:r>
    </w:p>
    <w:p>
      <w:r>
        <w:t>1</w:t>
      </w:r>
    </w:p>
    <w:p>
      <w:r>
        <w:t>8</w:t>
      </w:r>
    </w:p>
    <w:p>
      <w:r>
        <w:t>GCN</w:t>
      </w:r>
    </w:p>
    <w:p>
      <w:r>
        <w:t>Tờ</w:t>
      </w:r>
    </w:p>
    <w:p>
      <w:r>
        <w:t>1</w:t>
      </w:r>
    </w:p>
    <w:p>
      <w:r>
        <w:t>9</w:t>
      </w:r>
    </w:p>
    <w:p>
      <w:r>
        <w:t>Đơn đề nghị cấp GCN</w:t>
      </w:r>
    </w:p>
    <w:p>
      <w:r>
        <w:t>Tờ</w:t>
      </w:r>
    </w:p>
    <w:p>
      <w:r>
        <w:t>1</w:t>
      </w:r>
    </w:p>
    <w:p>
      <w:r>
        <w:t>10</w:t>
      </w:r>
    </w:p>
    <w:p>
      <w:r>
        <w:t>Giấy A4</w:t>
      </w:r>
    </w:p>
    <w:p>
      <w:r>
        <w:t>Ram</w:t>
      </w:r>
    </w:p>
    <w:p>
      <w:r>
        <w:t>0,04</w:t>
      </w:r>
    </w:p>
    <w:p>
      <w:r>
        <w:t>0,012</w:t>
      </w:r>
    </w:p>
    <w:p>
      <w:r>
        <w:t>11</w:t>
      </w:r>
    </w:p>
    <w:p>
      <w:r>
        <w:t>Giấy A3</w:t>
      </w:r>
    </w:p>
    <w:p>
      <w:r>
        <w:t>Ram</w:t>
      </w:r>
    </w:p>
    <w:p>
      <w:r>
        <w:t>0,004</w:t>
      </w:r>
    </w:p>
    <w:p>
      <w:r>
        <w:t>12</w:t>
      </w:r>
    </w:p>
    <w:p>
      <w:r>
        <w:t>Sổ công tác</w:t>
      </w:r>
    </w:p>
    <w:p>
      <w:r>
        <w:t>Quyển</w:t>
      </w:r>
    </w:p>
    <w:p>
      <w:r>
        <w:t>0,003</w:t>
      </w:r>
    </w:p>
    <w:p>
      <w:r>
        <w:t>13</w:t>
      </w:r>
    </w:p>
    <w:p>
      <w:r>
        <w:t>Bút bi</w:t>
      </w:r>
    </w:p>
    <w:p>
      <w:r>
        <w:t>Chiếc</w:t>
      </w:r>
    </w:p>
    <w:p>
      <w:r>
        <w:t>0,015</w:t>
      </w:r>
    </w:p>
    <w:p>
      <w:r>
        <w:t>0,01</w:t>
      </w:r>
    </w:p>
    <w:p>
      <w:r>
        <w:t>14</w:t>
      </w:r>
    </w:p>
    <w:p>
      <w:r>
        <w:t>Bút xóa</w:t>
      </w:r>
    </w:p>
    <w:p>
      <w:r>
        <w:t>Cái</w:t>
      </w:r>
    </w:p>
    <w:p>
      <w:r>
        <w:t>0,002</w:t>
      </w:r>
    </w:p>
    <w:p>
      <w:r>
        <w:t>15</w:t>
      </w:r>
    </w:p>
    <w:p>
      <w:r>
        <w:t>Bút đánh dấu</w:t>
      </w:r>
    </w:p>
    <w:p>
      <w:r>
        <w:t>Cái</w:t>
      </w:r>
    </w:p>
    <w:p>
      <w:r>
        <w:t>0,002</w:t>
      </w:r>
    </w:p>
    <w:p>
      <w:r>
        <w:t>16</w:t>
      </w:r>
    </w:p>
    <w:p>
      <w:r>
        <w:t>Giấy làm bìa hồ sơ (A3)</w:t>
      </w:r>
    </w:p>
    <w:p>
      <w:r>
        <w:t>Tờ</w:t>
      </w:r>
    </w:p>
    <w:p>
      <w:r>
        <w:t>1</w:t>
      </w:r>
    </w:p>
    <w:p>
      <w:r>
        <w:t>Ghi chú:</w:t>
      </w:r>
    </w:p>
    <w:p>
      <w:r>
        <w:t>Định mức vật liệu trên áp dụng cho các trường hợp đăng ký đất hoặc đăng ký tài sản hoặc đăng ký cả đất và tài sản.</w:t>
      </w:r>
    </w:p>
    <w:p>
      <w:r>
        <w:t>Điều 33. Đăng ký, cấp đổi giấy chứng nhận đồng loạt đối với cá nhân tại địa bàn xã.</w:t>
      </w:r>
    </w:p>
    <w:p>
      <w:r>
        <w:t>1. Dụng cụ</w:t>
      </w:r>
    </w:p>
    <w:p>
      <w:r>
        <w:t>Bảng 82</w:t>
      </w:r>
    </w:p>
    <w:p>
      <w:r>
        <w:t>TT</w:t>
      </w:r>
    </w:p>
    <w:p>
      <w:r>
        <w:t>Danh mục dụng cụ</w:t>
      </w:r>
    </w:p>
    <w:p>
      <w:r>
        <w:t>ĐVT</w:t>
      </w:r>
    </w:p>
    <w:p>
      <w:r>
        <w:t>Thời hạn   (tháng)</w:t>
      </w:r>
    </w:p>
    <w:p>
      <w:r>
        <w:t>Định mức (ca/hồ sơ)</w:t>
      </w:r>
    </w:p>
    <w:p>
      <w:r>
        <w:t>Tại địa   bàn xã</w:t>
      </w:r>
    </w:p>
    <w:p>
      <w:r>
        <w:t>Tại địa bàn cấp tỉnh</w:t>
      </w:r>
    </w:p>
    <w:p>
      <w:r>
        <w:t>1</w:t>
      </w:r>
    </w:p>
    <w:p>
      <w:r>
        <w:t>Đồng hồ treo tường</w:t>
      </w:r>
    </w:p>
    <w:p>
      <w:r>
        <w:t>Cái</w:t>
      </w:r>
    </w:p>
    <w:p>
      <w:r>
        <w:t>36</w:t>
      </w:r>
    </w:p>
    <w:p>
      <w:r>
        <w:t>0,169</w:t>
      </w:r>
    </w:p>
    <w:p>
      <w:r>
        <w:t>1</w:t>
      </w:r>
    </w:p>
    <w:p>
      <w:r>
        <w:t>2</w:t>
      </w:r>
    </w:p>
    <w:p>
      <w:r>
        <w:t>Ghế tựa</w:t>
      </w:r>
    </w:p>
    <w:p>
      <w:r>
        <w:t>Cái</w:t>
      </w:r>
    </w:p>
    <w:p>
      <w:r>
        <w:t>60</w:t>
      </w:r>
    </w:p>
    <w:p>
      <w:r>
        <w:t>0,169</w:t>
      </w:r>
    </w:p>
    <w:p>
      <w:r>
        <w:t>1,46</w:t>
      </w:r>
    </w:p>
    <w:p>
      <w:r>
        <w:t>3</w:t>
      </w:r>
    </w:p>
    <w:p>
      <w:r>
        <w:t>Bàn làm việc</w:t>
      </w:r>
    </w:p>
    <w:p>
      <w:r>
        <w:t>Cái</w:t>
      </w:r>
    </w:p>
    <w:p>
      <w:r>
        <w:t>60</w:t>
      </w:r>
    </w:p>
    <w:p>
      <w:r>
        <w:t>0,169</w:t>
      </w:r>
    </w:p>
    <w:p>
      <w:r>
        <w:t>1,46</w:t>
      </w:r>
    </w:p>
    <w:p>
      <w:r>
        <w:t>4</w:t>
      </w:r>
    </w:p>
    <w:p>
      <w:r>
        <w:t>Tủ tài liệu</w:t>
      </w:r>
    </w:p>
    <w:p>
      <w:r>
        <w:t>Cái</w:t>
      </w:r>
    </w:p>
    <w:p>
      <w:r>
        <w:t>60</w:t>
      </w:r>
    </w:p>
    <w:p>
      <w:r>
        <w:t>0,169</w:t>
      </w:r>
    </w:p>
    <w:p>
      <w:r>
        <w:t>1</w:t>
      </w:r>
    </w:p>
    <w:p>
      <w:r>
        <w:t>5</w:t>
      </w:r>
    </w:p>
    <w:p>
      <w:r>
        <w:t>Thước nhựa 30 cm</w:t>
      </w:r>
    </w:p>
    <w:p>
      <w:r>
        <w:t>Cái</w:t>
      </w:r>
    </w:p>
    <w:p>
      <w:r>
        <w:t>24</w:t>
      </w:r>
    </w:p>
    <w:p>
      <w:r>
        <w:t>0,001</w:t>
      </w:r>
    </w:p>
    <w:p>
      <w:r>
        <w:t>0,04</w:t>
      </w:r>
    </w:p>
    <w:p>
      <w:r>
        <w:t>6</w:t>
      </w:r>
    </w:p>
    <w:p>
      <w:r>
        <w:t>Máy tính tay</w:t>
      </w:r>
    </w:p>
    <w:p>
      <w:r>
        <w:t>Cái</w:t>
      </w:r>
    </w:p>
    <w:p>
      <w:r>
        <w:t>36</w:t>
      </w:r>
    </w:p>
    <w:p>
      <w:r>
        <w:t>0,001</w:t>
      </w:r>
    </w:p>
    <w:p>
      <w:r>
        <w:t>0,01</w:t>
      </w:r>
    </w:p>
    <w:p>
      <w:r>
        <w:t>7</w:t>
      </w:r>
    </w:p>
    <w:p>
      <w:r>
        <w:t>Bàn đục lỗ</w:t>
      </w:r>
    </w:p>
    <w:p>
      <w:r>
        <w:t>Cái</w:t>
      </w:r>
    </w:p>
    <w:p>
      <w:r>
        <w:t>12</w:t>
      </w:r>
    </w:p>
    <w:p>
      <w:r>
        <w:t>0,001</w:t>
      </w:r>
    </w:p>
    <w:p>
      <w:r>
        <w:t>0</w:t>
      </w:r>
    </w:p>
    <w:p>
      <w:r>
        <w:t>8</w:t>
      </w:r>
    </w:p>
    <w:p>
      <w:r>
        <w:t>Bàn dập ghim bé</w:t>
      </w:r>
    </w:p>
    <w:p>
      <w:r>
        <w:t>Cái</w:t>
      </w:r>
    </w:p>
    <w:p>
      <w:r>
        <w:t>12</w:t>
      </w:r>
    </w:p>
    <w:p>
      <w:r>
        <w:t>0,001</w:t>
      </w:r>
    </w:p>
    <w:p>
      <w:r>
        <w:t>0,08</w:t>
      </w:r>
    </w:p>
    <w:p>
      <w:r>
        <w:t>9</w:t>
      </w:r>
    </w:p>
    <w:p>
      <w:r>
        <w:t>Bàn dập ghim to</w:t>
      </w:r>
    </w:p>
    <w:p>
      <w:r>
        <w:t>Cái</w:t>
      </w:r>
    </w:p>
    <w:p>
      <w:r>
        <w:t>12</w:t>
      </w:r>
    </w:p>
    <w:p>
      <w:r>
        <w:t>0,001</w:t>
      </w:r>
    </w:p>
    <w:p>
      <w:r>
        <w:t>0,03</w:t>
      </w:r>
    </w:p>
    <w:p>
      <w:r>
        <w:t>10</w:t>
      </w:r>
    </w:p>
    <w:p>
      <w:r>
        <w:t>Kéo cắt giấy</w:t>
      </w:r>
    </w:p>
    <w:p>
      <w:r>
        <w:t>Cái</w:t>
      </w:r>
    </w:p>
    <w:p>
      <w:r>
        <w:t>9</w:t>
      </w:r>
    </w:p>
    <w:p>
      <w:r>
        <w:t>0</w:t>
      </w:r>
    </w:p>
    <w:p>
      <w:r>
        <w:t>0,01</w:t>
      </w:r>
    </w:p>
    <w:p>
      <w:r>
        <w:t>11</w:t>
      </w:r>
    </w:p>
    <w:p>
      <w:r>
        <w:t>Áo blu</w:t>
      </w:r>
    </w:p>
    <w:p>
      <w:r>
        <w:t>Cái</w:t>
      </w:r>
    </w:p>
    <w:p>
      <w:r>
        <w:t>12</w:t>
      </w:r>
    </w:p>
    <w:p>
      <w:r>
        <w:t>0,169</w:t>
      </w:r>
    </w:p>
    <w:p>
      <w:r>
        <w:t>1,46</w:t>
      </w:r>
    </w:p>
    <w:p>
      <w:r>
        <w:t>12</w:t>
      </w:r>
    </w:p>
    <w:p>
      <w:r>
        <w:t>Dép xốp</w:t>
      </w:r>
    </w:p>
    <w:p>
      <w:r>
        <w:t>Đôi</w:t>
      </w:r>
    </w:p>
    <w:p>
      <w:r>
        <w:t>6</w:t>
      </w:r>
    </w:p>
    <w:p>
      <w:r>
        <w:t>0,169</w:t>
      </w:r>
    </w:p>
    <w:p>
      <w:r>
        <w:t>1,46</w:t>
      </w:r>
    </w:p>
    <w:p>
      <w:r>
        <w:t>13</w:t>
      </w:r>
    </w:p>
    <w:p>
      <w:r>
        <w:t>Cặp tài liệu (trình ký)</w:t>
      </w:r>
    </w:p>
    <w:p>
      <w:r>
        <w:t>Cái</w:t>
      </w:r>
    </w:p>
    <w:p>
      <w:r>
        <w:t>12</w:t>
      </w:r>
    </w:p>
    <w:p>
      <w:r>
        <w:t>0,03</w:t>
      </w:r>
    </w:p>
    <w:p>
      <w:r>
        <w:t>14</w:t>
      </w:r>
    </w:p>
    <w:p>
      <w:r>
        <w:t>Quạt trần 100W</w:t>
      </w:r>
    </w:p>
    <w:p>
      <w:r>
        <w:t>Cái</w:t>
      </w:r>
    </w:p>
    <w:p>
      <w:r>
        <w:t>36</w:t>
      </w:r>
    </w:p>
    <w:p>
      <w:r>
        <w:t>0,118</w:t>
      </w:r>
    </w:p>
    <w:p>
      <w:r>
        <w:t>0,7</w:t>
      </w:r>
    </w:p>
    <w:p>
      <w:r>
        <w:t>15</w:t>
      </w:r>
    </w:p>
    <w:p>
      <w:r>
        <w:t>Đèn neon 40W</w:t>
      </w:r>
    </w:p>
    <w:p>
      <w:r>
        <w:t>Bộ</w:t>
      </w:r>
    </w:p>
    <w:p>
      <w:r>
        <w:t>30</w:t>
      </w:r>
    </w:p>
    <w:p>
      <w:r>
        <w:t>0,169</w:t>
      </w:r>
    </w:p>
    <w:p>
      <w:r>
        <w:t>1,46</w:t>
      </w:r>
    </w:p>
    <w:p>
      <w:r>
        <w:t>16</w:t>
      </w:r>
    </w:p>
    <w:p>
      <w:r>
        <w:t>Điện năng</w:t>
      </w:r>
    </w:p>
    <w:p>
      <w:r>
        <w:t>kW</w:t>
      </w:r>
    </w:p>
    <w:p>
      <w:r>
        <w:t>0,149</w:t>
      </w:r>
    </w:p>
    <w:p>
      <w:r>
        <w:t>1,03</w:t>
      </w:r>
    </w:p>
    <w:p>
      <w:r>
        <w:t>Ghi chú:</w:t>
      </w:r>
    </w:p>
    <w:p>
      <w:r>
        <w:t>(1) Mức dụng cụ cho các loại khó khăn tính theo hệ số mức trong Bảng 83:</w:t>
      </w:r>
    </w:p>
    <w:p>
      <w:r>
        <w:t>Bảng 83</w:t>
      </w:r>
    </w:p>
    <w:p>
      <w:r>
        <w:t>KK</w:t>
      </w:r>
    </w:p>
    <w:p>
      <w:r>
        <w:t>Tại địa bàn xã</w:t>
      </w:r>
    </w:p>
    <w:p>
      <w:r>
        <w:t>Tại địa bàn cấp tỉnh</w:t>
      </w:r>
    </w:p>
    <w:p>
      <w:r>
        <w:t>1</w:t>
      </w:r>
    </w:p>
    <w:p>
      <w:r>
        <w:t>1,00</w:t>
      </w:r>
    </w:p>
    <w:p>
      <w:r>
        <w:t>1,85</w:t>
      </w:r>
    </w:p>
    <w:p>
      <w:r>
        <w:t>2</w:t>
      </w:r>
    </w:p>
    <w:p>
      <w:r>
        <w:t>1,00</w:t>
      </w:r>
    </w:p>
    <w:p>
      <w:r>
        <w:t>1,90</w:t>
      </w:r>
    </w:p>
    <w:p>
      <w:r>
        <w:t>3</w:t>
      </w:r>
    </w:p>
    <w:p>
      <w:r>
        <w:t>1,00</w:t>
      </w:r>
    </w:p>
    <w:p>
      <w:r>
        <w:t>2,00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xã (mức này được áp dụng chung cho các trường hợp lập hợp đồng cho thuê đất).</w:t>
      </w:r>
    </w:p>
    <w:p>
      <w:r>
        <w:t>(4) Đối với xã xây dựng cơ sở dữ liệu địa chính thì trong công việc đăng ký, cấp đổi GCN không được tính mức dụng cụ tại địa bàn cấp tỉnh quy định tại Bảng 82 và Bảng 83.</w:t>
      </w:r>
    </w:p>
    <w:p>
      <w:r>
        <w:t>(5) Trường hợp nhiều thửa đất nông nghiệp được cấp chung trong một GCN thì ngoài mức được tính ở trên cứ mỗi thửa đất tăng thêm được tính bằng 0,50 đối với các nội dung thực hiện tại địa bàn xã.</w:t>
      </w:r>
    </w:p>
    <w:p>
      <w:r>
        <w:t>(6) Trường hợp đăng ký nhưng không có nhu cầu đổi GCN hoặc không đủ điều kiện cấp đổi GCN thì được tính mức bằng 90% mức quy định tại Bảng 82 và Bảng 83.</w:t>
      </w:r>
    </w:p>
    <w:p>
      <w:r>
        <w:t>2. Thiết bị</w:t>
      </w:r>
    </w:p>
    <w:p>
      <w:r>
        <w:t>Bảng 84</w:t>
      </w:r>
    </w:p>
    <w:p>
      <w:r>
        <w:t>TT</w:t>
      </w:r>
    </w:p>
    <w:p>
      <w:r>
        <w:t>Danh mục thiết bị</w:t>
      </w:r>
    </w:p>
    <w:p>
      <w:r>
        <w:t>ĐVT</w:t>
      </w:r>
    </w:p>
    <w:p>
      <w:r>
        <w:t>Công suất   (kW/h)</w:t>
      </w:r>
    </w:p>
    <w:p>
      <w:r>
        <w:t>Định mức</w:t>
      </w:r>
    </w:p>
    <w:p>
      <w:r>
        <w:t>(ca/hồ sơ)</w:t>
      </w:r>
    </w:p>
    <w:p>
      <w:r>
        <w:t>1</w:t>
      </w:r>
    </w:p>
    <w:p>
      <w:r>
        <w:t>Tại địa bàn xã</w:t>
      </w:r>
    </w:p>
    <w:p>
      <w:r>
        <w:t>Máy vi tính</w:t>
      </w:r>
    </w:p>
    <w:p>
      <w:r>
        <w:t>Cái</w:t>
      </w:r>
    </w:p>
    <w:p>
      <w:r>
        <w:t>0,40</w:t>
      </w:r>
    </w:p>
    <w:p>
      <w:r>
        <w:t>0,126</w:t>
      </w:r>
    </w:p>
    <w:p>
      <w:r>
        <w:t>Máy in laser A4</w:t>
      </w:r>
    </w:p>
    <w:p>
      <w:r>
        <w:t>Cái</w:t>
      </w:r>
    </w:p>
    <w:p>
      <w:r>
        <w:t>0,60</w:t>
      </w:r>
    </w:p>
    <w:p>
      <w:r>
        <w:t>0,006</w:t>
      </w:r>
    </w:p>
    <w:p>
      <w:r>
        <w:t>Điều hòa nhiệt độ</w:t>
      </w:r>
    </w:p>
    <w:p>
      <w:r>
        <w:t>Cái</w:t>
      </w:r>
    </w:p>
    <w:p>
      <w:r>
        <w:t>2,20</w:t>
      </w:r>
    </w:p>
    <w:p>
      <w:r>
        <w:t>0,038</w:t>
      </w:r>
    </w:p>
    <w:p>
      <w:r>
        <w:t>Máy photocopy</w:t>
      </w:r>
    </w:p>
    <w:p>
      <w:r>
        <w:t>Cái</w:t>
      </w:r>
    </w:p>
    <w:p>
      <w:r>
        <w:t>1,50</w:t>
      </w:r>
    </w:p>
    <w:p>
      <w:r>
        <w:t>0,009</w:t>
      </w:r>
    </w:p>
    <w:p>
      <w:r>
        <w:t>Điện năng</w:t>
      </w:r>
    </w:p>
    <w:p>
      <w:r>
        <w:t>kW</w:t>
      </w:r>
    </w:p>
    <w:p>
      <w:r>
        <w:t>1,204</w:t>
      </w:r>
    </w:p>
    <w:p>
      <w:r>
        <w:t>2</w:t>
      </w:r>
    </w:p>
    <w:p>
      <w:r>
        <w:t>Tại địa bàn cấp tỉnh</w:t>
      </w:r>
    </w:p>
    <w:p>
      <w:r>
        <w:t>Máy vi tính</w:t>
      </w:r>
    </w:p>
    <w:p>
      <w:r>
        <w:t>Cái</w:t>
      </w:r>
    </w:p>
    <w:p>
      <w:r>
        <w:t>0,40</w:t>
      </w:r>
    </w:p>
    <w:p>
      <w:r>
        <w:t>0,185</w:t>
      </w:r>
    </w:p>
    <w:p>
      <w:r>
        <w:t>Máy in laser A4</w:t>
      </w:r>
    </w:p>
    <w:p>
      <w:r>
        <w:t>Cái</w:t>
      </w:r>
    </w:p>
    <w:p>
      <w:r>
        <w:t>0,60</w:t>
      </w:r>
    </w:p>
    <w:p>
      <w:r>
        <w:t>0,012</w:t>
      </w:r>
    </w:p>
    <w:p>
      <w:r>
        <w:t>Điều hòa nhiệt độ</w:t>
      </w:r>
    </w:p>
    <w:p>
      <w:r>
        <w:t>Cái</w:t>
      </w:r>
    </w:p>
    <w:p>
      <w:r>
        <w:t>2,20</w:t>
      </w:r>
    </w:p>
    <w:p>
      <w:r>
        <w:t>0,055</w:t>
      </w:r>
    </w:p>
    <w:p>
      <w:r>
        <w:t>Máy photocopy</w:t>
      </w:r>
    </w:p>
    <w:p>
      <w:r>
        <w:t>Cái</w:t>
      </w:r>
    </w:p>
    <w:p>
      <w:r>
        <w:t>1,50</w:t>
      </w:r>
    </w:p>
    <w:p>
      <w:r>
        <w:t>0,014</w:t>
      </w:r>
    </w:p>
    <w:p>
      <w:r>
        <w:t>Máy in laser A3</w:t>
      </w:r>
    </w:p>
    <w:p>
      <w:r>
        <w:t>Cái</w:t>
      </w:r>
    </w:p>
    <w:p>
      <w:r>
        <w:t>0,60</w:t>
      </w:r>
    </w:p>
    <w:p>
      <w:r>
        <w:t>0,040</w:t>
      </w:r>
    </w:p>
    <w:p>
      <w:r>
        <w:t>Máy quét A3</w:t>
      </w:r>
    </w:p>
    <w:p>
      <w:r>
        <w:t>Cái</w:t>
      </w:r>
    </w:p>
    <w:p>
      <w:r>
        <w:t>0,60</w:t>
      </w:r>
    </w:p>
    <w:p>
      <w:r>
        <w:t>0,040</w:t>
      </w:r>
    </w:p>
    <w:p>
      <w:r>
        <w:t>Điện năng</w:t>
      </w:r>
    </w:p>
    <w:p>
      <w:r>
        <w:t>kW</w:t>
      </w:r>
    </w:p>
    <w:p>
      <w:r>
        <w:t>2,159</w:t>
      </w:r>
    </w:p>
    <w:p>
      <w:r>
        <w:t>Ghi chú:</w:t>
      </w:r>
    </w:p>
    <w:p>
      <w:r>
        <w:t>(1) Định mức tại Bảng 84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xã xây dựng cơ sở dữ liệu địa chính thì trong công việc đăng ký, cấp đổi GCN không được tính mức thiết bị tại địa bàn cấp xã quy định tại Bảng 84.</w:t>
      </w:r>
    </w:p>
    <w:p>
      <w:r>
        <w:t>(3) Trường hợp nhiều thửa đất nông nghiệp được cấp chung trong một GCN thì ngoài mức được tính ở trên cứ mỗi thửa đất tăng thêm được tính bằng 0,50 đối với các nội dung thực hiện tại địa bàn tỉnh.</w:t>
      </w:r>
    </w:p>
    <w:p>
      <w:r>
        <w:t>(4) Trường hợp đăng ký nhưng không có nhu cầu đổi GCN hoặc không đủ điều kiện cấp đổi GCN thì được tính mức bằng 90% mức quy định tại Bảng 84.</w:t>
      </w:r>
    </w:p>
    <w:p>
      <w:r>
        <w:t>3. Vật liệu</w:t>
      </w:r>
    </w:p>
    <w:p>
      <w:r>
        <w:t>Bảng 85</w:t>
      </w:r>
    </w:p>
    <w:p>
      <w:r>
        <w:t>TT</w:t>
      </w:r>
    </w:p>
    <w:p>
      <w:r>
        <w:t>Danh mục vật liệu</w:t>
      </w:r>
    </w:p>
    <w:p>
      <w:r>
        <w:t>ĐVT</w:t>
      </w:r>
    </w:p>
    <w:p>
      <w:r>
        <w:t>Định mức (tính cho 1 hồ sơ)</w:t>
      </w:r>
    </w:p>
    <w:p>
      <w:r>
        <w:t>Tại địa bàn   cấp phường</w:t>
      </w:r>
    </w:p>
    <w:p>
      <w:r>
        <w:t>Tại địa bàn cấp tỉnh</w:t>
      </w:r>
    </w:p>
    <w:p>
      <w:r>
        <w:t>1</w:t>
      </w:r>
    </w:p>
    <w:p>
      <w:r>
        <w:t>Cặp để tài liệu</w:t>
      </w:r>
    </w:p>
    <w:p>
      <w:r>
        <w:t>Cái</w:t>
      </w:r>
    </w:p>
    <w:p>
      <w:r>
        <w:t>0,002</w:t>
      </w:r>
    </w:p>
    <w:p>
      <w:r>
        <w:t>0,02</w:t>
      </w:r>
    </w:p>
    <w:p>
      <w:r>
        <w:t>2</w:t>
      </w:r>
    </w:p>
    <w:p>
      <w:r>
        <w:t>Ghim vòng</w:t>
      </w:r>
    </w:p>
    <w:p>
      <w:r>
        <w:t>Hộp</w:t>
      </w:r>
    </w:p>
    <w:p>
      <w:r>
        <w:t>0,001</w:t>
      </w:r>
    </w:p>
    <w:p>
      <w:r>
        <w:t>0,008</w:t>
      </w:r>
    </w:p>
    <w:p>
      <w:r>
        <w:t>3</w:t>
      </w:r>
    </w:p>
    <w:p>
      <w:r>
        <w:t>Ghim dập</w:t>
      </w:r>
    </w:p>
    <w:p>
      <w:r>
        <w:t>Hộp</w:t>
      </w:r>
    </w:p>
    <w:p>
      <w:r>
        <w:t>0,002</w:t>
      </w:r>
    </w:p>
    <w:p>
      <w:r>
        <w:t>0,013</w:t>
      </w:r>
    </w:p>
    <w:p>
      <w:r>
        <w:t>4</w:t>
      </w:r>
    </w:p>
    <w:p>
      <w:r>
        <w:t>Mực in laser A4</w:t>
      </w:r>
    </w:p>
    <w:p>
      <w:r>
        <w:t>Hộp</w:t>
      </w:r>
    </w:p>
    <w:p>
      <w:r>
        <w:t>0,001</w:t>
      </w:r>
    </w:p>
    <w:p>
      <w:r>
        <w:t>0,002</w:t>
      </w:r>
    </w:p>
    <w:p>
      <w:r>
        <w:t>5</w:t>
      </w:r>
    </w:p>
    <w:p>
      <w:r>
        <w:t>Mực máy photocopy</w:t>
      </w:r>
    </w:p>
    <w:p>
      <w:r>
        <w:t>Hộp</w:t>
      </w:r>
    </w:p>
    <w:p>
      <w:r>
        <w:t>0,004</w:t>
      </w:r>
    </w:p>
    <w:p>
      <w:r>
        <w:t>0,002</w:t>
      </w:r>
    </w:p>
    <w:p>
      <w:r>
        <w:t>6</w:t>
      </w:r>
    </w:p>
    <w:p>
      <w:r>
        <w:t>Mực in laser A3</w:t>
      </w:r>
    </w:p>
    <w:p>
      <w:r>
        <w:t>Hộp</w:t>
      </w:r>
    </w:p>
    <w:p>
      <w:r>
        <w:t>0,001</w:t>
      </w:r>
    </w:p>
    <w:p>
      <w:r>
        <w:t>0,002</w:t>
      </w:r>
    </w:p>
    <w:p>
      <w:r>
        <w:t>7</w:t>
      </w:r>
    </w:p>
    <w:p>
      <w:r>
        <w:t>Mẫu trích lục bản đồ</w:t>
      </w:r>
    </w:p>
    <w:p>
      <w:r>
        <w:t>Tờ</w:t>
      </w:r>
    </w:p>
    <w:p>
      <w:r>
        <w:t>1</w:t>
      </w:r>
    </w:p>
    <w:p>
      <w:r>
        <w:t>8</w:t>
      </w:r>
    </w:p>
    <w:p>
      <w:r>
        <w:t>GCN</w:t>
      </w:r>
    </w:p>
    <w:p>
      <w:r>
        <w:t>Bộ</w:t>
      </w:r>
    </w:p>
    <w:p>
      <w:r>
        <w:t>1</w:t>
      </w:r>
    </w:p>
    <w:p>
      <w:r>
        <w:t>9</w:t>
      </w:r>
    </w:p>
    <w:p>
      <w:r>
        <w:t>Đơn đề nghị cấp đổi GCN</w:t>
      </w:r>
    </w:p>
    <w:p>
      <w:r>
        <w:t>Tờ</w:t>
      </w:r>
    </w:p>
    <w:p>
      <w:r>
        <w:t>1</w:t>
      </w:r>
    </w:p>
    <w:p>
      <w:r>
        <w:t>10</w:t>
      </w:r>
    </w:p>
    <w:p>
      <w:r>
        <w:t>Giấy A4</w:t>
      </w:r>
    </w:p>
    <w:p>
      <w:r>
        <w:t>Ram</w:t>
      </w:r>
    </w:p>
    <w:p>
      <w:r>
        <w:t>0,002</w:t>
      </w:r>
    </w:p>
    <w:p>
      <w:r>
        <w:t>0,008</w:t>
      </w:r>
    </w:p>
    <w:p>
      <w:r>
        <w:t>11</w:t>
      </w:r>
    </w:p>
    <w:p>
      <w:r>
        <w:t>Giấy A3</w:t>
      </w:r>
    </w:p>
    <w:p>
      <w:r>
        <w:t>Ram</w:t>
      </w:r>
    </w:p>
    <w:p>
      <w:r>
        <w:t>0,014</w:t>
      </w:r>
    </w:p>
    <w:p>
      <w:r>
        <w:t>0,001</w:t>
      </w:r>
    </w:p>
    <w:p>
      <w:r>
        <w:t>12</w:t>
      </w:r>
    </w:p>
    <w:p>
      <w:r>
        <w:t>Sổ công tác</w:t>
      </w:r>
    </w:p>
    <w:p>
      <w:r>
        <w:t>Quyển</w:t>
      </w:r>
    </w:p>
    <w:p>
      <w:r>
        <w:t>0,002</w:t>
      </w:r>
    </w:p>
    <w:p>
      <w:r>
        <w:t>0,01</w:t>
      </w:r>
    </w:p>
    <w:p>
      <w:r>
        <w:t>13</w:t>
      </w:r>
    </w:p>
    <w:p>
      <w:r>
        <w:t>Bút bi</w:t>
      </w:r>
    </w:p>
    <w:p>
      <w:r>
        <w:t>Chiếc</w:t>
      </w:r>
    </w:p>
    <w:p>
      <w:r>
        <w:t>0,004</w:t>
      </w:r>
    </w:p>
    <w:p>
      <w:r>
        <w:t>0,02</w:t>
      </w:r>
    </w:p>
    <w:p>
      <w:r>
        <w:t>14</w:t>
      </w:r>
    </w:p>
    <w:p>
      <w:r>
        <w:t>Bút xóa</w:t>
      </w:r>
    </w:p>
    <w:p>
      <w:r>
        <w:t>Cái</w:t>
      </w:r>
    </w:p>
    <w:p>
      <w:r>
        <w:t>0,001</w:t>
      </w:r>
    </w:p>
    <w:p>
      <w:r>
        <w:t>0,008</w:t>
      </w:r>
    </w:p>
    <w:p>
      <w:r>
        <w:t>15</w:t>
      </w:r>
    </w:p>
    <w:p>
      <w:r>
        <w:t>Bút đánh dấu</w:t>
      </w:r>
    </w:p>
    <w:p>
      <w:r>
        <w:t>Cái</w:t>
      </w:r>
    </w:p>
    <w:p>
      <w:r>
        <w:t>0,001</w:t>
      </w:r>
    </w:p>
    <w:p>
      <w:r>
        <w:t>0,008</w:t>
      </w:r>
    </w:p>
    <w:p>
      <w:r>
        <w:t>16</w:t>
      </w:r>
    </w:p>
    <w:p>
      <w:r>
        <w:t>Bìa sổ A3</w:t>
      </w:r>
    </w:p>
    <w:p>
      <w:r>
        <w:t>Cặp</w:t>
      </w:r>
    </w:p>
    <w:p>
      <w:r>
        <w:t>0,034</w:t>
      </w:r>
    </w:p>
    <w:p>
      <w:r>
        <w:t>17</w:t>
      </w:r>
    </w:p>
    <w:p>
      <w:r>
        <w:t>Đĩa CD</w:t>
      </w:r>
    </w:p>
    <w:p>
      <w:r>
        <w:t>Đĩa</w:t>
      </w:r>
    </w:p>
    <w:p>
      <w:r>
        <w:t>0,004</w:t>
      </w:r>
    </w:p>
    <w:p>
      <w:r>
        <w:t>0,002</w:t>
      </w:r>
    </w:p>
    <w:p>
      <w:r>
        <w:t>18</w:t>
      </w:r>
    </w:p>
    <w:p>
      <w:r>
        <w:t>Túi đựng hồ sơ</w:t>
      </w:r>
    </w:p>
    <w:p>
      <w:r>
        <w:t>Cái</w:t>
      </w:r>
    </w:p>
    <w:p>
      <w:r>
        <w:t>1</w:t>
      </w:r>
    </w:p>
    <w:p>
      <w:r>
        <w:t>Ghi chú:</w:t>
      </w:r>
    </w:p>
    <w:p>
      <w:r>
        <w:t>(1) Định mức vật liệu trên tính cho trường hợp đăng ký đất hoặc trường hợp đăng ký đồng thời cả đất và tài sản.</w:t>
      </w:r>
    </w:p>
    <w:p>
      <w:r>
        <w:t>(2) Đối với xã xây dựng cơ sở dữ liệu địa chính thì trong công việc đăng ký, cấp đổi GCN không được tính mức vật liệu tại địa bàn cấp tỉnh quy định tại Bảng 85.</w:t>
      </w:r>
    </w:p>
    <w:p>
      <w:r>
        <w:t>(3) Trường hợp phải chuẩn bị Hợp đồng cho thuê đất, mức vật liệu là: 0,02 Ram giấy A4 và 0,004 hộp mực A4 (mức này được áp dụng chung cho các trường hợp lập Hợp đồng cho thuê đất).</w:t>
      </w:r>
    </w:p>
    <w:p>
      <w:r>
        <w:t>Điều 34. Đăng ký, cấp đổi giấy chứng nhận đồng loạt đối với cá nhân tại phường</w:t>
      </w:r>
    </w:p>
    <w:p>
      <w:r>
        <w:t>1. Dụng cụ</w:t>
      </w:r>
    </w:p>
    <w:p>
      <w:r>
        <w:t>Bảng 86</w:t>
      </w:r>
    </w:p>
    <w:p>
      <w:r>
        <w:t>TT</w:t>
      </w:r>
    </w:p>
    <w:p>
      <w:r>
        <w:t>Danh mục dụng cụ</w:t>
      </w:r>
    </w:p>
    <w:p>
      <w:r>
        <w:t>ĐVT</w:t>
      </w:r>
    </w:p>
    <w:p>
      <w:r>
        <w:t>Thời hạn   (tháng)</w:t>
      </w:r>
    </w:p>
    <w:p>
      <w:r>
        <w:t>Định mức (ca/hồ sơ)</w:t>
      </w:r>
    </w:p>
    <w:p>
      <w:r>
        <w:t>Tại địa bàn cấp phường</w:t>
      </w:r>
    </w:p>
    <w:p>
      <w:r>
        <w:t>Tại địa bàn cấp tỉnh</w:t>
      </w:r>
    </w:p>
    <w:p>
      <w:r>
        <w:t>1</w:t>
      </w:r>
    </w:p>
    <w:p>
      <w:r>
        <w:t>Đồng hồ treo tường</w:t>
      </w:r>
    </w:p>
    <w:p>
      <w:r>
        <w:t>Cái</w:t>
      </w:r>
    </w:p>
    <w:p>
      <w:r>
        <w:t>36</w:t>
      </w:r>
    </w:p>
    <w:p>
      <w:r>
        <w:t>0,179</w:t>
      </w:r>
    </w:p>
    <w:p>
      <w:r>
        <w:t>1,007</w:t>
      </w:r>
    </w:p>
    <w:p>
      <w:r>
        <w:t>2</w:t>
      </w:r>
    </w:p>
    <w:p>
      <w:r>
        <w:t>Ghế tựa</w:t>
      </w:r>
    </w:p>
    <w:p>
      <w:r>
        <w:t>Cái</w:t>
      </w:r>
    </w:p>
    <w:p>
      <w:r>
        <w:t>60</w:t>
      </w:r>
    </w:p>
    <w:p>
      <w:r>
        <w:t>0,179</w:t>
      </w:r>
    </w:p>
    <w:p>
      <w:r>
        <w:t>1,499</w:t>
      </w:r>
    </w:p>
    <w:p>
      <w:r>
        <w:t>3</w:t>
      </w:r>
    </w:p>
    <w:p>
      <w:r>
        <w:t>Bàn làm việc</w:t>
      </w:r>
    </w:p>
    <w:p>
      <w:r>
        <w:t>Cái</w:t>
      </w:r>
    </w:p>
    <w:p>
      <w:r>
        <w:t>60</w:t>
      </w:r>
    </w:p>
    <w:p>
      <w:r>
        <w:t>0,179</w:t>
      </w:r>
    </w:p>
    <w:p>
      <w:r>
        <w:t>1,499</w:t>
      </w:r>
    </w:p>
    <w:p>
      <w:r>
        <w:t>4</w:t>
      </w:r>
    </w:p>
    <w:p>
      <w:r>
        <w:t>Tủ tài liệu</w:t>
      </w:r>
    </w:p>
    <w:p>
      <w:r>
        <w:t>Cái</w:t>
      </w:r>
    </w:p>
    <w:p>
      <w:r>
        <w:t>96</w:t>
      </w:r>
    </w:p>
    <w:p>
      <w:r>
        <w:t>0,179</w:t>
      </w:r>
    </w:p>
    <w:p>
      <w:r>
        <w:t>1,007</w:t>
      </w:r>
    </w:p>
    <w:p>
      <w:r>
        <w:t>5</w:t>
      </w:r>
    </w:p>
    <w:p>
      <w:r>
        <w:t>Thước nhựa 30 cm</w:t>
      </w:r>
    </w:p>
    <w:p>
      <w:r>
        <w:t>Cái</w:t>
      </w:r>
    </w:p>
    <w:p>
      <w:r>
        <w:t>24</w:t>
      </w:r>
    </w:p>
    <w:p>
      <w:r>
        <w:t>0,001</w:t>
      </w:r>
    </w:p>
    <w:p>
      <w:r>
        <w:t>0,075</w:t>
      </w:r>
    </w:p>
    <w:p>
      <w:r>
        <w:t>6</w:t>
      </w:r>
    </w:p>
    <w:p>
      <w:r>
        <w:t>Máy tính tay</w:t>
      </w:r>
    </w:p>
    <w:p>
      <w:r>
        <w:t>Cái</w:t>
      </w:r>
    </w:p>
    <w:p>
      <w:r>
        <w:t>36</w:t>
      </w:r>
    </w:p>
    <w:p>
      <w:r>
        <w:t>0,001</w:t>
      </w:r>
    </w:p>
    <w:p>
      <w:r>
        <w:t>0,015</w:t>
      </w:r>
    </w:p>
    <w:p>
      <w:r>
        <w:t>7</w:t>
      </w:r>
    </w:p>
    <w:p>
      <w:r>
        <w:t>Bàn đục lỗ</w:t>
      </w:r>
    </w:p>
    <w:p>
      <w:r>
        <w:t>Cái</w:t>
      </w:r>
    </w:p>
    <w:p>
      <w:r>
        <w:t>12</w:t>
      </w:r>
    </w:p>
    <w:p>
      <w:r>
        <w:t>0,001</w:t>
      </w:r>
    </w:p>
    <w:p>
      <w:r>
        <w:t>0,004</w:t>
      </w:r>
    </w:p>
    <w:p>
      <w:r>
        <w:t>8</w:t>
      </w:r>
    </w:p>
    <w:p>
      <w:r>
        <w:t>Bàn dập ghim bé</w:t>
      </w:r>
    </w:p>
    <w:p>
      <w:r>
        <w:t>Cái</w:t>
      </w:r>
    </w:p>
    <w:p>
      <w:r>
        <w:t>12</w:t>
      </w:r>
    </w:p>
    <w:p>
      <w:r>
        <w:t>0,002</w:t>
      </w:r>
    </w:p>
    <w:p>
      <w:r>
        <w:t>0,017</w:t>
      </w:r>
    </w:p>
    <w:p>
      <w:r>
        <w:t>9</w:t>
      </w:r>
    </w:p>
    <w:p>
      <w:r>
        <w:t>Bàn dập ghim to</w:t>
      </w:r>
    </w:p>
    <w:p>
      <w:r>
        <w:t>Cái</w:t>
      </w:r>
    </w:p>
    <w:p>
      <w:r>
        <w:t>12</w:t>
      </w:r>
    </w:p>
    <w:p>
      <w:r>
        <w:t>0,001</w:t>
      </w:r>
    </w:p>
    <w:p>
      <w:r>
        <w:t>0,05</w:t>
      </w:r>
    </w:p>
    <w:p>
      <w:r>
        <w:t>10</w:t>
      </w:r>
    </w:p>
    <w:p>
      <w:r>
        <w:t>Kéo cắt giấy</w:t>
      </w:r>
    </w:p>
    <w:p>
      <w:r>
        <w:t>Cái</w:t>
      </w:r>
    </w:p>
    <w:p>
      <w:r>
        <w:t>9</w:t>
      </w:r>
    </w:p>
    <w:p>
      <w:r>
        <w:t>0,001</w:t>
      </w:r>
    </w:p>
    <w:p>
      <w:r>
        <w:t>0,024</w:t>
      </w:r>
    </w:p>
    <w:p>
      <w:r>
        <w:t>11</w:t>
      </w:r>
    </w:p>
    <w:p>
      <w:r>
        <w:t>Áo blu</w:t>
      </w:r>
    </w:p>
    <w:p>
      <w:r>
        <w:t>Cái</w:t>
      </w:r>
    </w:p>
    <w:p>
      <w:r>
        <w:t>12</w:t>
      </w:r>
    </w:p>
    <w:p>
      <w:r>
        <w:t>0,179</w:t>
      </w:r>
    </w:p>
    <w:p>
      <w:r>
        <w:t>1,499</w:t>
      </w:r>
    </w:p>
    <w:p>
      <w:r>
        <w:t>12</w:t>
      </w:r>
    </w:p>
    <w:p>
      <w:r>
        <w:t>Dép xốp</w:t>
      </w:r>
    </w:p>
    <w:p>
      <w:r>
        <w:t>Đôi</w:t>
      </w:r>
    </w:p>
    <w:p>
      <w:r>
        <w:t>6</w:t>
      </w:r>
    </w:p>
    <w:p>
      <w:r>
        <w:t>0,179</w:t>
      </w:r>
    </w:p>
    <w:p>
      <w:r>
        <w:t>1,499</w:t>
      </w:r>
    </w:p>
    <w:p>
      <w:r>
        <w:t>13</w:t>
      </w:r>
    </w:p>
    <w:p>
      <w:r>
        <w:t>Cặp tài liệu (trình ký)</w:t>
      </w:r>
    </w:p>
    <w:p>
      <w:r>
        <w:t>Cái</w:t>
      </w:r>
    </w:p>
    <w:p>
      <w:r>
        <w:t>12</w:t>
      </w:r>
    </w:p>
    <w:p>
      <w:r>
        <w:t>0</w:t>
      </w:r>
    </w:p>
    <w:p>
      <w:r>
        <w:t>0,049</w:t>
      </w:r>
    </w:p>
    <w:p>
      <w:r>
        <w:t>14</w:t>
      </w:r>
    </w:p>
    <w:p>
      <w:r>
        <w:t>Quạt trần 100W</w:t>
      </w:r>
    </w:p>
    <w:p>
      <w:r>
        <w:t>Cái</w:t>
      </w:r>
    </w:p>
    <w:p>
      <w:r>
        <w:t>36</w:t>
      </w:r>
    </w:p>
    <w:p>
      <w:r>
        <w:t>0,125</w:t>
      </w:r>
    </w:p>
    <w:p>
      <w:r>
        <w:t>0,705</w:t>
      </w:r>
    </w:p>
    <w:p>
      <w:r>
        <w:t>15</w:t>
      </w:r>
    </w:p>
    <w:p>
      <w:r>
        <w:t>Đèn neon 40W</w:t>
      </w:r>
    </w:p>
    <w:p>
      <w:r>
        <w:t>Bộ</w:t>
      </w:r>
    </w:p>
    <w:p>
      <w:r>
        <w:t>30</w:t>
      </w:r>
    </w:p>
    <w:p>
      <w:r>
        <w:t>0,179</w:t>
      </w:r>
    </w:p>
    <w:p>
      <w:r>
        <w:t>1,499</w:t>
      </w:r>
    </w:p>
    <w:p>
      <w:r>
        <w:t>16</w:t>
      </w:r>
    </w:p>
    <w:p>
      <w:r>
        <w:t>Điện năng</w:t>
      </w:r>
    </w:p>
    <w:p>
      <w:r>
        <w:t>kW</w:t>
      </w:r>
    </w:p>
    <w:p>
      <w:r>
        <w:t>0,158</w:t>
      </w:r>
    </w:p>
    <w:p>
      <w:r>
        <w:t>1,044</w:t>
      </w:r>
    </w:p>
    <w:p>
      <w:r>
        <w:t>Ghi chú:</w:t>
      </w:r>
    </w:p>
    <w:p>
      <w:r>
        <w:t>(1) Mức dụng cụ cho các loại khó khăn tính theo hệ số mức tại Bảng 87:</w:t>
      </w:r>
    </w:p>
    <w:p>
      <w:r>
        <w:t>Bảng 87</w:t>
      </w:r>
    </w:p>
    <w:p>
      <w:r>
        <w:t>KK</w:t>
      </w:r>
    </w:p>
    <w:p>
      <w:r>
        <w:t>Tại địa bàn phường</w:t>
      </w:r>
    </w:p>
    <w:p>
      <w:r>
        <w:t>Tại địa bàn   cấp tỉnh</w:t>
      </w:r>
    </w:p>
    <w:p>
      <w:r>
        <w:t>2</w:t>
      </w:r>
    </w:p>
    <w:p>
      <w:r>
        <w:t>1,00</w:t>
      </w:r>
    </w:p>
    <w:p>
      <w:r>
        <w:t>1,90</w:t>
      </w:r>
    </w:p>
    <w:p>
      <w:r>
        <w:t>3</w:t>
      </w:r>
    </w:p>
    <w:p>
      <w:r>
        <w:t>1,00</w:t>
      </w:r>
    </w:p>
    <w:p>
      <w:r>
        <w:t>2,00</w:t>
      </w:r>
    </w:p>
    <w:p>
      <w:r>
        <w:t>4</w:t>
      </w:r>
    </w:p>
    <w:p>
      <w:r>
        <w:t>1,00</w:t>
      </w:r>
    </w:p>
    <w:p>
      <w:r>
        <w:t>2,10</w:t>
      </w:r>
    </w:p>
    <w:p>
      <w:r>
        <w:t>(2)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(3) Trường hợp phải chuẩn bị Hợp đồng cho thuê đất, mức dụng cụ tính bằng 0,003 mức dụng cụ tại địa bàn cấp tỉnh.</w:t>
      </w:r>
    </w:p>
    <w:p>
      <w:r>
        <w:t>(4) Đối với phường xây dựng cơ sở dữ liệu địa chính thì trong công việc đăng ký, cấp đổi GCN không được tính mức dụng cụ tại địa bàn cấp xã quy định tại Bảng 86 và Bảng 87.</w:t>
      </w:r>
    </w:p>
    <w:p>
      <w:r>
        <w:t>(5) Trường hợp nhiều thửa đất nông nghiệp được cấp chung trong một GCN thì ngoài mức được tính ở trên cứ mỗi thửa đất tăng thêm được tính thêm 0,20 lần định mức tại địa bàn cấp tỉnh.</w:t>
      </w:r>
    </w:p>
    <w:p>
      <w:r>
        <w:t>(6) Trường hợp đăng ký nhưng không có nhu cầu đổi GCN hoặc không đủ điều kiện cấp đổi GCN thì được tính mức bằng 90% mức quy định tại Bảng 86 và Bảng 87.</w:t>
      </w:r>
    </w:p>
    <w:p>
      <w:r>
        <w:t>2. Thiết bị</w:t>
      </w:r>
    </w:p>
    <w:p>
      <w:r>
        <w:t>Bảng 88</w:t>
      </w:r>
    </w:p>
    <w:p>
      <w:r>
        <w:t>TT</w:t>
      </w:r>
    </w:p>
    <w:p>
      <w:r>
        <w:t>Danh mục thiết bị</w:t>
      </w:r>
    </w:p>
    <w:p>
      <w:r>
        <w:t>ĐVT</w:t>
      </w:r>
    </w:p>
    <w:p>
      <w:r>
        <w:t>Công suất</w:t>
      </w:r>
    </w:p>
    <w:p>
      <w:r>
        <w:t>(kW/h)</w:t>
      </w:r>
    </w:p>
    <w:p>
      <w:r>
        <w:t>Định mức</w:t>
      </w:r>
    </w:p>
    <w:p>
      <w:r>
        <w:t>(ca/ hồ sơ)</w:t>
      </w:r>
    </w:p>
    <w:p>
      <w:r>
        <w:t>1</w:t>
      </w:r>
    </w:p>
    <w:p>
      <w:r>
        <w:t>Tại địa bàn cấp phường</w:t>
      </w:r>
    </w:p>
    <w:p>
      <w:r>
        <w:t>Máy vi tính</w:t>
      </w:r>
    </w:p>
    <w:p>
      <w:r>
        <w:t>Cái</w:t>
      </w:r>
    </w:p>
    <w:p>
      <w:r>
        <w:t>0,4</w:t>
      </w:r>
    </w:p>
    <w:p>
      <w:r>
        <w:t>0,202</w:t>
      </w:r>
    </w:p>
    <w:p>
      <w:r>
        <w:t>Máy in laser A4</w:t>
      </w:r>
    </w:p>
    <w:p>
      <w:r>
        <w:t>Cái</w:t>
      </w:r>
    </w:p>
    <w:p>
      <w:r>
        <w:t>0,6</w:t>
      </w:r>
    </w:p>
    <w:p>
      <w:r>
        <w:t>0,008</w:t>
      </w:r>
    </w:p>
    <w:p>
      <w:r>
        <w:t>Điều hòa nhiệt độ</w:t>
      </w:r>
    </w:p>
    <w:p>
      <w:r>
        <w:t>Cái</w:t>
      </w:r>
    </w:p>
    <w:p>
      <w:r>
        <w:t>2,2</w:t>
      </w:r>
    </w:p>
    <w:p>
      <w:r>
        <w:t>0,061</w:t>
      </w:r>
    </w:p>
    <w:p>
      <w:r>
        <w:t>Máy photocopy</w:t>
      </w:r>
    </w:p>
    <w:p>
      <w:r>
        <w:t>Cái</w:t>
      </w:r>
    </w:p>
    <w:p>
      <w:r>
        <w:t>1,5</w:t>
      </w:r>
    </w:p>
    <w:p>
      <w:r>
        <w:t>0,024</w:t>
      </w:r>
    </w:p>
    <w:p>
      <w:r>
        <w:t>Điện năng</w:t>
      </w:r>
    </w:p>
    <w:p>
      <w:r>
        <w:t>kW</w:t>
      </w:r>
    </w:p>
    <w:p>
      <w:r>
        <w:t>2,046</w:t>
      </w:r>
    </w:p>
    <w:p>
      <w:r>
        <w:t>2</w:t>
      </w:r>
    </w:p>
    <w:p>
      <w:r>
        <w:t>Tại địa bàn cấp tỉnh</w:t>
      </w:r>
    </w:p>
    <w:p>
      <w:r>
        <w:t>Máy vi tính</w:t>
      </w:r>
    </w:p>
    <w:p>
      <w:r>
        <w:t>Cái</w:t>
      </w:r>
    </w:p>
    <w:p>
      <w:r>
        <w:t>0,4</w:t>
      </w:r>
    </w:p>
    <w:p>
      <w:r>
        <w:t>0,294</w:t>
      </w:r>
    </w:p>
    <w:p>
      <w:r>
        <w:t>Máy in laser A4</w:t>
      </w:r>
    </w:p>
    <w:p>
      <w:r>
        <w:t>Cái</w:t>
      </w:r>
    </w:p>
    <w:p>
      <w:r>
        <w:t>Công suất  0,6</w:t>
      </w:r>
    </w:p>
    <w:p>
      <w:r>
        <w:t>Định mức  0,009</w:t>
      </w:r>
    </w:p>
    <w:p>
      <w:r>
        <w:t>Máy in laser A3</w:t>
      </w:r>
    </w:p>
    <w:p>
      <w:r>
        <w:t>Cái</w:t>
      </w:r>
    </w:p>
    <w:p>
      <w:r>
        <w:t>0,6</w:t>
      </w:r>
    </w:p>
    <w:p>
      <w:r>
        <w:t>0,04</w:t>
      </w:r>
    </w:p>
    <w:p>
      <w:r>
        <w:t>Máy quét A3</w:t>
      </w:r>
    </w:p>
    <w:p>
      <w:r>
        <w:t>Cái</w:t>
      </w:r>
    </w:p>
    <w:p>
      <w:r>
        <w:t>0,6</w:t>
      </w:r>
    </w:p>
    <w:p>
      <w:r>
        <w:t>0,04</w:t>
      </w:r>
    </w:p>
    <w:p>
      <w:r>
        <w:t>Điều hòa nhiệt độ</w:t>
      </w:r>
    </w:p>
    <w:p>
      <w:r>
        <w:t>Cái</w:t>
      </w:r>
    </w:p>
    <w:p>
      <w:r>
        <w:t>2,2</w:t>
      </w:r>
    </w:p>
    <w:p>
      <w:r>
        <w:t>0,09</w:t>
      </w:r>
    </w:p>
    <w:p>
      <w:r>
        <w:t>Máy photocopy</w:t>
      </w:r>
    </w:p>
    <w:p>
      <w:r>
        <w:t>Cái</w:t>
      </w:r>
    </w:p>
    <w:p>
      <w:r>
        <w:t>1,5</w:t>
      </w:r>
    </w:p>
    <w:p>
      <w:r>
        <w:t>0,015</w:t>
      </w:r>
    </w:p>
    <w:p>
      <w:r>
        <w:t>Điện năng</w:t>
      </w:r>
    </w:p>
    <w:p>
      <w:r>
        <w:t>kW</w:t>
      </w:r>
    </w:p>
    <w:p>
      <w:r>
        <w:t>3,109</w:t>
      </w:r>
    </w:p>
    <w:p>
      <w:r>
        <w:t>Ghi chú:</w:t>
      </w:r>
    </w:p>
    <w:p>
      <w:r>
        <w:t>(1) Định mức trên đây tính đối với việc đăng ký, cấp GCN về quyền sử dụng đất. Trường hợp đăng ký, cấp GCN đối với cả đất và tài sản gắn liền với đất thì định mức tính cho 1 hồ sơ đăng ký cả đất và tài sản bằng 1,3 lần định mức cho 1 hồ sơ đăng ký đối với đất. Trường hợp đăng ký riêng đối với tài sản thì định mức tính cho 1 hồ sơ đăng ký đối với tài sản bằng định mức cho 1 hồ sơ đăng ký đối với đất.</w:t>
      </w:r>
    </w:p>
    <w:p>
      <w:r>
        <w:t>(2) Đối với phường xây dựng cơ sở dữ liệu địa chính thì trong công việc đăng ký, cấp đổi GCN không được tính mức thiết bị tại địa bàn cấp xã quy định tại Bảng 88.</w:t>
      </w:r>
    </w:p>
    <w:p>
      <w:r>
        <w:t>(3) Trường hợp nhiều thửa đất nông nghiệp được cấp chung trong một GCN thì ngoài mức được tính ở trên cứ mỗi thửa đất tăng thêm được tính thêm 0,20 lần định mức tại địa bàn cấp tỉnh.</w:t>
      </w:r>
    </w:p>
    <w:p>
      <w:r>
        <w:t>(4) Trường hợp đăng ký nhưng không có nhu cầu đổi GCN hoặc không đủ điều kiện cấp đổi GCN thì được tính mức bằng 90% mức quy định tại Bảng 84 và Bảng 88.</w:t>
      </w:r>
    </w:p>
    <w:p>
      <w:r>
        <w:t>3. Vật liệu</w:t>
      </w:r>
    </w:p>
    <w:p>
      <w:r>
        <w:t>Bảng 89</w:t>
      </w:r>
    </w:p>
    <w:p>
      <w:r>
        <w:t>TT</w:t>
      </w:r>
    </w:p>
    <w:p>
      <w:r>
        <w:t>Danh mục vật liệu</w:t>
      </w:r>
    </w:p>
    <w:p>
      <w:r>
        <w:t>ĐVT</w:t>
      </w:r>
    </w:p>
    <w:p>
      <w:r>
        <w:t>Định mức (tính cho 1 hồ sơ)</w:t>
      </w:r>
    </w:p>
    <w:p>
      <w:r>
        <w:t>Tại địa bàn   phường</w:t>
      </w:r>
    </w:p>
    <w:p>
      <w:r>
        <w:t>Tại địa bàn   cấp tỉnh</w:t>
      </w:r>
    </w:p>
    <w:p>
      <w:r>
        <w:t>1</w:t>
      </w:r>
    </w:p>
    <w:p>
      <w:r>
        <w:t>Cặp để tài liệu</w:t>
      </w:r>
    </w:p>
    <w:p>
      <w:r>
        <w:t>Cái</w:t>
      </w:r>
    </w:p>
    <w:p>
      <w:r>
        <w:t>0,002</w:t>
      </w:r>
    </w:p>
    <w:p>
      <w:r>
        <w:t>0,02</w:t>
      </w:r>
    </w:p>
    <w:p>
      <w:r>
        <w:t>2</w:t>
      </w:r>
    </w:p>
    <w:p>
      <w:r>
        <w:t>Ghim vòng</w:t>
      </w:r>
    </w:p>
    <w:p>
      <w:r>
        <w:t>Hộp</w:t>
      </w:r>
    </w:p>
    <w:p>
      <w:r>
        <w:t>0,001</w:t>
      </w:r>
    </w:p>
    <w:p>
      <w:r>
        <w:t>0,008</w:t>
      </w:r>
    </w:p>
    <w:p>
      <w:r>
        <w:t>3</w:t>
      </w:r>
    </w:p>
    <w:p>
      <w:r>
        <w:t>Ghim dập</w:t>
      </w:r>
    </w:p>
    <w:p>
      <w:r>
        <w:t>Hộp</w:t>
      </w:r>
    </w:p>
    <w:p>
      <w:r>
        <w:t>0,002</w:t>
      </w:r>
    </w:p>
    <w:p>
      <w:r>
        <w:t>0,013</w:t>
      </w:r>
    </w:p>
    <w:p>
      <w:r>
        <w:t>4</w:t>
      </w:r>
    </w:p>
    <w:p>
      <w:r>
        <w:t>Mực in laser A4</w:t>
      </w:r>
    </w:p>
    <w:p>
      <w:r>
        <w:t>Hộp</w:t>
      </w:r>
    </w:p>
    <w:p>
      <w:r>
        <w:t>0,001</w:t>
      </w:r>
    </w:p>
    <w:p>
      <w:r>
        <w:t>0,002</w:t>
      </w:r>
    </w:p>
    <w:p>
      <w:r>
        <w:t>5</w:t>
      </w:r>
    </w:p>
    <w:p>
      <w:r>
        <w:t>Mực máy photocopy</w:t>
      </w:r>
    </w:p>
    <w:p>
      <w:r>
        <w:t>Hộp</w:t>
      </w:r>
    </w:p>
    <w:p>
      <w:r>
        <w:t>0,004</w:t>
      </w:r>
    </w:p>
    <w:p>
      <w:r>
        <w:t>0,002</w:t>
      </w:r>
    </w:p>
    <w:p>
      <w:r>
        <w:t>6</w:t>
      </w:r>
    </w:p>
    <w:p>
      <w:r>
        <w:t>Mực in laser A3</w:t>
      </w:r>
    </w:p>
    <w:p>
      <w:r>
        <w:t>Hộp</w:t>
      </w:r>
    </w:p>
    <w:p>
      <w:r>
        <w:t>0,001</w:t>
      </w:r>
    </w:p>
    <w:p>
      <w:r>
        <w:t>0,002</w:t>
      </w:r>
    </w:p>
    <w:p>
      <w:r>
        <w:t>7</w:t>
      </w:r>
    </w:p>
    <w:p>
      <w:r>
        <w:t>Mẫu trích lục bản đồ</w:t>
      </w:r>
    </w:p>
    <w:p>
      <w:r>
        <w:t>Tờ</w:t>
      </w:r>
    </w:p>
    <w:p>
      <w:r>
        <w:t>1</w:t>
      </w:r>
    </w:p>
    <w:p>
      <w:r>
        <w:t>8</w:t>
      </w:r>
    </w:p>
    <w:p>
      <w:r>
        <w:t>GCN</w:t>
      </w:r>
    </w:p>
    <w:p>
      <w:r>
        <w:t>Bộ</w:t>
      </w:r>
    </w:p>
    <w:p>
      <w:r>
        <w:t>1</w:t>
      </w:r>
    </w:p>
    <w:p>
      <w:r>
        <w:t>9</w:t>
      </w:r>
    </w:p>
    <w:p>
      <w:r>
        <w:t>Đơn đề nghị cấp đổi GCN</w:t>
      </w:r>
    </w:p>
    <w:p>
      <w:r>
        <w:t>Tờ</w:t>
      </w:r>
    </w:p>
    <w:p>
      <w:r>
        <w:t>1</w:t>
      </w:r>
    </w:p>
    <w:p>
      <w:r>
        <w:t>10</w:t>
      </w:r>
    </w:p>
    <w:p>
      <w:r>
        <w:t>Giấy A4</w:t>
      </w:r>
    </w:p>
    <w:p>
      <w:r>
        <w:t>Ram</w:t>
      </w:r>
    </w:p>
    <w:p>
      <w:r>
        <w:t>0,002</w:t>
      </w:r>
    </w:p>
    <w:p>
      <w:r>
        <w:t>0,008</w:t>
      </w:r>
    </w:p>
    <w:p>
      <w:r>
        <w:t>11</w:t>
      </w:r>
    </w:p>
    <w:p>
      <w:r>
        <w:t>Giấy A3</w:t>
      </w:r>
    </w:p>
    <w:p>
      <w:r>
        <w:t>Ram</w:t>
      </w:r>
    </w:p>
    <w:p>
      <w:r>
        <w:t>0,014</w:t>
      </w:r>
    </w:p>
    <w:p>
      <w:r>
        <w:t>0,001</w:t>
      </w:r>
    </w:p>
    <w:p>
      <w:r>
        <w:t>12</w:t>
      </w:r>
    </w:p>
    <w:p>
      <w:r>
        <w:t>Sổ công tác</w:t>
      </w:r>
    </w:p>
    <w:p>
      <w:r>
        <w:t>Quyển</w:t>
      </w:r>
    </w:p>
    <w:p>
      <w:r>
        <w:t>0,002</w:t>
      </w:r>
    </w:p>
    <w:p>
      <w:r>
        <w:t>0,01</w:t>
      </w:r>
    </w:p>
    <w:p>
      <w:r>
        <w:t>13</w:t>
      </w:r>
    </w:p>
    <w:p>
      <w:r>
        <w:t>Bút bi</w:t>
      </w:r>
    </w:p>
    <w:p>
      <w:r>
        <w:t>Chiếc</w:t>
      </w:r>
    </w:p>
    <w:p>
      <w:r>
        <w:t>0,004</w:t>
      </w:r>
    </w:p>
    <w:p>
      <w:r>
        <w:t>0,02</w:t>
      </w:r>
    </w:p>
    <w:p>
      <w:r>
        <w:t>14</w:t>
      </w:r>
    </w:p>
    <w:p>
      <w:r>
        <w:t>Bút xóa</w:t>
      </w:r>
    </w:p>
    <w:p>
      <w:r>
        <w:t>Cái</w:t>
      </w:r>
    </w:p>
    <w:p>
      <w:r>
        <w:t>0,001</w:t>
      </w:r>
    </w:p>
    <w:p>
      <w:r>
        <w:t>0,008</w:t>
      </w:r>
    </w:p>
    <w:p>
      <w:r>
        <w:t>15</w:t>
      </w:r>
    </w:p>
    <w:p>
      <w:r>
        <w:t>Bút đánh dấu</w:t>
      </w:r>
    </w:p>
    <w:p>
      <w:r>
        <w:t>Cái</w:t>
      </w:r>
    </w:p>
    <w:p>
      <w:r>
        <w:t>0,001</w:t>
      </w:r>
    </w:p>
    <w:p>
      <w:r>
        <w:t>0,008</w:t>
      </w:r>
    </w:p>
    <w:p>
      <w:r>
        <w:t>16</w:t>
      </w:r>
    </w:p>
    <w:p>
      <w:r>
        <w:t>Bìa sổ A3</w:t>
      </w:r>
    </w:p>
    <w:p>
      <w:r>
        <w:t>Cặp</w:t>
      </w:r>
    </w:p>
    <w:p>
      <w:r>
        <w:t>0,034</w:t>
      </w:r>
    </w:p>
    <w:p>
      <w:r>
        <w:t>17</w:t>
      </w:r>
    </w:p>
    <w:p>
      <w:r>
        <w:t>Đĩa CD</w:t>
      </w:r>
    </w:p>
    <w:p>
      <w:r>
        <w:t>Đĩa</w:t>
      </w:r>
    </w:p>
    <w:p>
      <w:r>
        <w:t>0,004</w:t>
      </w:r>
    </w:p>
    <w:p>
      <w:r>
        <w:t>0,002</w:t>
      </w:r>
    </w:p>
    <w:p>
      <w:r>
        <w:t>18</w:t>
      </w:r>
    </w:p>
    <w:p>
      <w:r>
        <w:t>Túi đựng hồ sơ</w:t>
      </w:r>
    </w:p>
    <w:p>
      <w:r>
        <w:t>Cái</w:t>
      </w:r>
    </w:p>
    <w:p>
      <w:r>
        <w:t>1</w:t>
      </w:r>
    </w:p>
    <w:p>
      <w:r>
        <w:t>Ghi chú:</w:t>
      </w:r>
    </w:p>
    <w:p>
      <w:r>
        <w:t>(1) Định mức vật liệu trên áp dụng cho trường hợp đăng ký đất hoặc trường hợp đăng ký đồng thời cả đất và tài sản.</w:t>
      </w:r>
    </w:p>
    <w:p>
      <w:r>
        <w:t>(2) Đối với phường xây dựng cơ sở dữ liệu địa chính thì trong công việc đăng ký, cấp đổi GCN không được tính mức vật liệu tại địa bàn cấp tỉnh quy định tại Bảng 89.</w:t>
      </w:r>
    </w:p>
    <w:p>
      <w:r>
        <w:t>Điều 35. Đăng ký, cấp đổi, cấp lại giấy chứng nhận đơn lẻ đối với cá nhân</w:t>
      </w:r>
    </w:p>
    <w:p>
      <w:r>
        <w:t>1. Dụng cụ</w:t>
      </w:r>
    </w:p>
    <w:p>
      <w:r>
        <w:t>Bảng 90</w:t>
      </w:r>
    </w:p>
    <w:p>
      <w:r>
        <w:t>TT</w:t>
      </w:r>
    </w:p>
    <w:p>
      <w:r>
        <w:t>Danh mục dụng cụ</w:t>
      </w:r>
    </w:p>
    <w:p>
      <w:r>
        <w:t>ĐVT</w:t>
      </w:r>
    </w:p>
    <w:p>
      <w:r>
        <w:t>Thời hạn (tháng)</w:t>
      </w:r>
    </w:p>
    <w:p>
      <w:r>
        <w:t>Định mức (ca/hồ sơ)</w:t>
      </w:r>
    </w:p>
    <w:p>
      <w:r>
        <w:t>Tại địa bàn cấp tỉnh</w:t>
      </w:r>
    </w:p>
    <w:p>
      <w:r>
        <w:t>1</w:t>
      </w:r>
    </w:p>
    <w:p>
      <w:r>
        <w:t>Đồng hồ treo tường</w:t>
      </w:r>
    </w:p>
    <w:p>
      <w:r>
        <w:t>Cái</w:t>
      </w:r>
    </w:p>
    <w:p>
      <w:r>
        <w:t>36</w:t>
      </w:r>
    </w:p>
    <w:p>
      <w:r>
        <w:t>1,866</w:t>
      </w:r>
    </w:p>
    <w:p>
      <w:r>
        <w:t>2</w:t>
      </w:r>
    </w:p>
    <w:p>
      <w:r>
        <w:t>Ghế tựa</w:t>
      </w:r>
    </w:p>
    <w:p>
      <w:r>
        <w:t>Cái</w:t>
      </w:r>
    </w:p>
    <w:p>
      <w:r>
        <w:t>60</w:t>
      </w:r>
    </w:p>
    <w:p>
      <w:r>
        <w:t>2,466</w:t>
      </w:r>
    </w:p>
    <w:p>
      <w:r>
        <w:t>3</w:t>
      </w:r>
    </w:p>
    <w:p>
      <w:r>
        <w:t>Bàn làm việc</w:t>
      </w:r>
    </w:p>
    <w:p>
      <w:r>
        <w:t>Cái</w:t>
      </w:r>
    </w:p>
    <w:p>
      <w:r>
        <w:t>60</w:t>
      </w:r>
    </w:p>
    <w:p>
      <w:r>
        <w:t>2,466</w:t>
      </w:r>
    </w:p>
    <w:p>
      <w:r>
        <w:t>4</w:t>
      </w:r>
    </w:p>
    <w:p>
      <w:r>
        <w:t>Tủ tài liệu</w:t>
      </w:r>
    </w:p>
    <w:p>
      <w:r>
        <w:t>Cái</w:t>
      </w:r>
    </w:p>
    <w:p>
      <w:r>
        <w:t>96</w:t>
      </w:r>
    </w:p>
    <w:p>
      <w:r>
        <w:t>1,866</w:t>
      </w:r>
    </w:p>
    <w:p>
      <w:r>
        <w:t>5</w:t>
      </w:r>
    </w:p>
    <w:p>
      <w:r>
        <w:t>Thước nhựa 30 cm</w:t>
      </w:r>
    </w:p>
    <w:p>
      <w:r>
        <w:t>Cái</w:t>
      </w:r>
    </w:p>
    <w:p>
      <w:r>
        <w:t>24</w:t>
      </w:r>
    </w:p>
    <w:p>
      <w:r>
        <w:t>0,227</w:t>
      </w:r>
    </w:p>
    <w:p>
      <w:r>
        <w:t>6</w:t>
      </w:r>
    </w:p>
    <w:p>
      <w:r>
        <w:t>Máy tính tay</w:t>
      </w:r>
    </w:p>
    <w:p>
      <w:r>
        <w:t>Cái</w:t>
      </w:r>
    </w:p>
    <w:p>
      <w:r>
        <w:t>36</w:t>
      </w:r>
    </w:p>
    <w:p>
      <w:r>
        <w:t>0,044</w:t>
      </w:r>
    </w:p>
    <w:p>
      <w:r>
        <w:t>7</w:t>
      </w:r>
    </w:p>
    <w:p>
      <w:r>
        <w:t>Bàn đục lỗ</w:t>
      </w:r>
    </w:p>
    <w:p>
      <w:r>
        <w:t>Cái</w:t>
      </w:r>
    </w:p>
    <w:p>
      <w:r>
        <w:t>12</w:t>
      </w:r>
    </w:p>
    <w:p>
      <w:r>
        <w:t>0,011</w:t>
      </w:r>
    </w:p>
    <w:p>
      <w:r>
        <w:t>8</w:t>
      </w:r>
    </w:p>
    <w:p>
      <w:r>
        <w:t>Bàn dập ghim bé</w:t>
      </w:r>
    </w:p>
    <w:p>
      <w:r>
        <w:t>Cái</w:t>
      </w:r>
    </w:p>
    <w:p>
      <w:r>
        <w:t>12</w:t>
      </w:r>
    </w:p>
    <w:p>
      <w:r>
        <w:t>0,48</w:t>
      </w:r>
    </w:p>
    <w:p>
      <w:r>
        <w:t>9</w:t>
      </w:r>
    </w:p>
    <w:p>
      <w:r>
        <w:t>Bàn dập ghim to</w:t>
      </w:r>
    </w:p>
    <w:p>
      <w:r>
        <w:t>Cái</w:t>
      </w:r>
    </w:p>
    <w:p>
      <w:r>
        <w:t>12</w:t>
      </w:r>
    </w:p>
    <w:p>
      <w:r>
        <w:t>0,15</w:t>
      </w:r>
    </w:p>
    <w:p>
      <w:r>
        <w:t>10</w:t>
      </w:r>
    </w:p>
    <w:p>
      <w:r>
        <w:t>Kéo cắt giấy</w:t>
      </w:r>
    </w:p>
    <w:p>
      <w:r>
        <w:t>Cái</w:t>
      </w:r>
    </w:p>
    <w:p>
      <w:r>
        <w:t>9</w:t>
      </w:r>
    </w:p>
    <w:p>
      <w:r>
        <w:t>0,072</w:t>
      </w:r>
    </w:p>
    <w:p>
      <w:r>
        <w:t>11</w:t>
      </w:r>
    </w:p>
    <w:p>
      <w:r>
        <w:t>Áo blu</w:t>
      </w:r>
    </w:p>
    <w:p>
      <w:r>
        <w:t>Cái</w:t>
      </w:r>
    </w:p>
    <w:p>
      <w:r>
        <w:t>12</w:t>
      </w:r>
    </w:p>
    <w:p>
      <w:r>
        <w:t>2,466</w:t>
      </w:r>
    </w:p>
    <w:p>
      <w:r>
        <w:t>12</w:t>
      </w:r>
    </w:p>
    <w:p>
      <w:r>
        <w:t>Dép xốp</w:t>
      </w:r>
    </w:p>
    <w:p>
      <w:r>
        <w:t>Đôi</w:t>
      </w:r>
    </w:p>
    <w:p>
      <w:r>
        <w:t>6</w:t>
      </w:r>
    </w:p>
    <w:p>
      <w:r>
        <w:t>2,466</w:t>
      </w:r>
    </w:p>
    <w:p>
      <w:r>
        <w:t>13</w:t>
      </w:r>
    </w:p>
    <w:p>
      <w:r>
        <w:t>Cặp tài liệu (trình ký)</w:t>
      </w:r>
    </w:p>
    <w:p>
      <w:r>
        <w:t>Cái</w:t>
      </w:r>
    </w:p>
    <w:p>
      <w:r>
        <w:t>12</w:t>
      </w:r>
    </w:p>
    <w:p>
      <w:r>
        <w:t>0,15</w:t>
      </w:r>
    </w:p>
    <w:p>
      <w:r>
        <w:t>14</w:t>
      </w:r>
    </w:p>
    <w:p>
      <w:r>
        <w:t>Quạt trần 100W</w:t>
      </w:r>
    </w:p>
    <w:p>
      <w:r>
        <w:t>Cái</w:t>
      </w:r>
    </w:p>
    <w:p>
      <w:r>
        <w:t>36</w:t>
      </w:r>
    </w:p>
    <w:p>
      <w:r>
        <w:t>0,911</w:t>
      </w:r>
    </w:p>
    <w:p>
      <w:r>
        <w:t>15</w:t>
      </w:r>
    </w:p>
    <w:p>
      <w:r>
        <w:t>Đèn neon 40W</w:t>
      </w:r>
    </w:p>
    <w:p>
      <w:r>
        <w:t>Bộ</w:t>
      </w:r>
    </w:p>
    <w:p>
      <w:r>
        <w:t>30</w:t>
      </w:r>
    </w:p>
    <w:p>
      <w:r>
        <w:t>2,466</w:t>
      </w:r>
    </w:p>
    <w:p>
      <w:r>
        <w:t>16</w:t>
      </w:r>
    </w:p>
    <w:p>
      <w:r>
        <w:t>Điện năng</w:t>
      </w:r>
    </w:p>
    <w:p>
      <w:r>
        <w:t>kW</w:t>
      </w:r>
    </w:p>
    <w:p>
      <w:r>
        <w:t>1,519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90.</w:t>
      </w:r>
    </w:p>
    <w:p>
      <w:r>
        <w:t>2. Thiết bị</w:t>
      </w:r>
    </w:p>
    <w:p>
      <w:r>
        <w:t>Bảng 91</w:t>
      </w:r>
    </w:p>
    <w:p>
      <w:r>
        <w:t>TT</w:t>
      </w:r>
    </w:p>
    <w:p>
      <w:r>
        <w:t>Danh mục thiết bị</w:t>
      </w:r>
    </w:p>
    <w:p>
      <w:r>
        <w:t>ĐVT</w:t>
      </w:r>
    </w:p>
    <w:p>
      <w:r>
        <w:t>Công suất</w:t>
      </w:r>
    </w:p>
    <w:p>
      <w:r>
        <w:t>(kW/h)</w:t>
      </w:r>
    </w:p>
    <w:p>
      <w:r>
        <w:t>Định mức</w:t>
      </w:r>
    </w:p>
    <w:p>
      <w:r>
        <w:t>(ca/hồ sơ)</w:t>
      </w:r>
    </w:p>
    <w:p>
      <w:r>
        <w:t>1</w:t>
      </w:r>
    </w:p>
    <w:p>
      <w:r>
        <w:t>Tại địa bàn cấp tỉnh</w:t>
      </w:r>
    </w:p>
    <w:p>
      <w:r>
        <w:t>Máy vi tính</w:t>
      </w:r>
    </w:p>
    <w:p>
      <w:r>
        <w:t>Cái</w:t>
      </w:r>
    </w:p>
    <w:p>
      <w:r>
        <w:t>0,400</w:t>
      </w:r>
    </w:p>
    <w:p>
      <w:r>
        <w:t>1,020</w:t>
      </w:r>
    </w:p>
    <w:p>
      <w:r>
        <w:t>Máy in laser A4</w:t>
      </w:r>
    </w:p>
    <w:p>
      <w:r>
        <w:t>Cái</w:t>
      </w:r>
    </w:p>
    <w:p>
      <w:r>
        <w:t>0,600</w:t>
      </w:r>
    </w:p>
    <w:p>
      <w:r>
        <w:t>0,017</w:t>
      </w:r>
    </w:p>
    <w:p>
      <w:r>
        <w:t>Máy in laser A3</w:t>
      </w:r>
    </w:p>
    <w:p>
      <w:r>
        <w:t>Cái</w:t>
      </w:r>
    </w:p>
    <w:p>
      <w:r>
        <w:t>0,600</w:t>
      </w:r>
    </w:p>
    <w:p>
      <w:r>
        <w:t>0,030</w:t>
      </w:r>
    </w:p>
    <w:p>
      <w:r>
        <w:t>Máy quét A3</w:t>
      </w:r>
    </w:p>
    <w:p>
      <w:r>
        <w:t>Cái</w:t>
      </w:r>
    </w:p>
    <w:p>
      <w:r>
        <w:t>0,600</w:t>
      </w:r>
    </w:p>
    <w:p>
      <w:r>
        <w:t>0,030</w:t>
      </w:r>
    </w:p>
    <w:p>
      <w:r>
        <w:t>Điều hòa nhiệt độ</w:t>
      </w:r>
    </w:p>
    <w:p>
      <w:r>
        <w:t>Cái</w:t>
      </w:r>
    </w:p>
    <w:p>
      <w:r>
        <w:t>2,200</w:t>
      </w:r>
    </w:p>
    <w:p>
      <w:r>
        <w:t>0,306</w:t>
      </w:r>
    </w:p>
    <w:p>
      <w:r>
        <w:t>Máy photocopy</w:t>
      </w:r>
    </w:p>
    <w:p>
      <w:r>
        <w:t>Cái</w:t>
      </w:r>
    </w:p>
    <w:p>
      <w:r>
        <w:t>1,500</w:t>
      </w:r>
    </w:p>
    <w:p>
      <w:r>
        <w:t>0,030</w:t>
      </w:r>
    </w:p>
    <w:p>
      <w:r>
        <w:t>Điện năng</w:t>
      </w:r>
    </w:p>
    <w:p>
      <w:r>
        <w:t>kW</w:t>
      </w:r>
    </w:p>
    <w:p>
      <w:r>
        <w:t>9,377</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91.</w:t>
      </w:r>
    </w:p>
    <w:p>
      <w:r>
        <w:t>3. Vật liệu</w:t>
      </w:r>
    </w:p>
    <w:p>
      <w:r>
        <w:t>Bảng 92</w:t>
      </w:r>
    </w:p>
    <w:p>
      <w:r>
        <w:t>TT</w:t>
      </w:r>
    </w:p>
    <w:p>
      <w:r>
        <w:t>Danh mục vật liệu</w:t>
      </w:r>
    </w:p>
    <w:p>
      <w:r>
        <w:t>ĐVT</w:t>
      </w:r>
    </w:p>
    <w:p>
      <w:r>
        <w:t>Định mức (tính cho 1 hồ sơ)</w:t>
      </w:r>
    </w:p>
    <w:p>
      <w:r>
        <w:t>Tại địa bàn cấp tỉnh</w:t>
      </w:r>
    </w:p>
    <w:p>
      <w:r>
        <w:t>1</w:t>
      </w:r>
    </w:p>
    <w:p>
      <w:r>
        <w:t>Cặp để tài liệu</w:t>
      </w:r>
    </w:p>
    <w:p>
      <w:r>
        <w:t>Cái</w:t>
      </w:r>
    </w:p>
    <w:p>
      <w:r>
        <w:t>0,038</w:t>
      </w:r>
    </w:p>
    <w:p>
      <w:r>
        <w:t>2</w:t>
      </w:r>
    </w:p>
    <w:p>
      <w:r>
        <w:t>Ghim vòng</w:t>
      </w:r>
    </w:p>
    <w:p>
      <w:r>
        <w:t>Hộp</w:t>
      </w:r>
    </w:p>
    <w:p>
      <w:r>
        <w:t>0,003</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0,002</w:t>
      </w:r>
    </w:p>
    <w:p>
      <w:r>
        <w:t>6</w:t>
      </w:r>
    </w:p>
    <w:p>
      <w:r>
        <w:t>Mực in laser A3</w:t>
      </w:r>
    </w:p>
    <w:p>
      <w:r>
        <w:t>Hộp</w:t>
      </w:r>
    </w:p>
    <w:p>
      <w:r>
        <w:t>0,000</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0,071</w:t>
      </w:r>
    </w:p>
    <w:p>
      <w:r>
        <w:t>11</w:t>
      </w:r>
    </w:p>
    <w:p>
      <w:r>
        <w:t>Giấy A3</w:t>
      </w:r>
    </w:p>
    <w:p>
      <w:r>
        <w:t>Ram</w:t>
      </w:r>
    </w:p>
    <w:p>
      <w:r>
        <w:t>0,004</w:t>
      </w:r>
    </w:p>
    <w:p>
      <w:r>
        <w:t>12</w:t>
      </w:r>
    </w:p>
    <w:p>
      <w:r>
        <w:t>Sổ công tác</w:t>
      </w:r>
    </w:p>
    <w:p>
      <w:r>
        <w:t>Quyển</w:t>
      </w:r>
    </w:p>
    <w:p>
      <w:r>
        <w:t>0,004</w:t>
      </w:r>
    </w:p>
    <w:p>
      <w:r>
        <w:t>13</w:t>
      </w:r>
    </w:p>
    <w:p>
      <w:r>
        <w:t>Bút bi</w:t>
      </w:r>
    </w:p>
    <w:p>
      <w:r>
        <w:t>Cái</w:t>
      </w:r>
    </w:p>
    <w:p>
      <w:r>
        <w:t>0,075</w:t>
      </w:r>
    </w:p>
    <w:p>
      <w:r>
        <w:t>14</w:t>
      </w:r>
    </w:p>
    <w:p>
      <w:r>
        <w:t>Bút xóa</w:t>
      </w:r>
    </w:p>
    <w:p>
      <w:r>
        <w:t>Cái</w:t>
      </w:r>
    </w:p>
    <w:p>
      <w:r>
        <w:t>0,028</w:t>
      </w:r>
    </w:p>
    <w:p>
      <w:r>
        <w:t>15</w:t>
      </w:r>
    </w:p>
    <w:p>
      <w:r>
        <w:t>Bút đánh dấu</w:t>
      </w:r>
    </w:p>
    <w:p>
      <w:r>
        <w:t>Cái</w:t>
      </w:r>
    </w:p>
    <w:p>
      <w:r>
        <w:t>0,005</w:t>
      </w:r>
    </w:p>
    <w:p>
      <w:r>
        <w:t>16</w:t>
      </w:r>
    </w:p>
    <w:p>
      <w:r>
        <w:t>Đĩa CD</w:t>
      </w:r>
    </w:p>
    <w:p>
      <w:r>
        <w:t>Đĩa</w:t>
      </w:r>
    </w:p>
    <w:p>
      <w:r>
        <w:t>0,005</w:t>
      </w:r>
    </w:p>
    <w:p>
      <w:r>
        <w:t>17</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Điều 36. Đăng ký, cấp đổi, cấp lại giấy chứng nhận đơn lẻ đối với tổ chức</w:t>
      </w:r>
    </w:p>
    <w:p>
      <w:r>
        <w:t>1. Dụng cụ</w:t>
      </w:r>
    </w:p>
    <w:p>
      <w:r>
        <w:t>Bảng 93</w:t>
      </w:r>
    </w:p>
    <w:p>
      <w:r>
        <w:t>TT</w:t>
      </w:r>
    </w:p>
    <w:p>
      <w:r>
        <w:t>Danh mục dụng cụ</w:t>
      </w:r>
    </w:p>
    <w:p>
      <w:r>
        <w:t>ĐVT</w:t>
      </w:r>
    </w:p>
    <w:p>
      <w:r>
        <w:t>Thời hạn (tháng)</w:t>
      </w:r>
    </w:p>
    <w:p>
      <w:r>
        <w:t>Định mức (ca/hồ sơ)</w:t>
      </w:r>
    </w:p>
    <w:p>
      <w:r>
        <w:t>Tại địa bàn   cấp xã</w:t>
      </w:r>
    </w:p>
    <w:p>
      <w:r>
        <w:t>Tại địa bàn   cấp tỉnh</w:t>
      </w:r>
    </w:p>
    <w:p>
      <w:r>
        <w:t>1</w:t>
      </w:r>
    </w:p>
    <w:p>
      <w:r>
        <w:t>Đồng hồ treo tường</w:t>
      </w:r>
    </w:p>
    <w:p>
      <w:r>
        <w:t>Cái</w:t>
      </w:r>
    </w:p>
    <w:p>
      <w:r>
        <w:t>36</w:t>
      </w:r>
    </w:p>
    <w:p>
      <w:r>
        <w:t>0,024</w:t>
      </w:r>
    </w:p>
    <w:p>
      <w:r>
        <w:t>2,464</w:t>
      </w:r>
    </w:p>
    <w:p>
      <w:r>
        <w:t>2</w:t>
      </w:r>
    </w:p>
    <w:p>
      <w:r>
        <w:t>Ghế tựa</w:t>
      </w:r>
    </w:p>
    <w:p>
      <w:r>
        <w:t>Cái</w:t>
      </w:r>
    </w:p>
    <w:p>
      <w:r>
        <w:t>60</w:t>
      </w:r>
    </w:p>
    <w:p>
      <w:r>
        <w:t>0,024</w:t>
      </w:r>
    </w:p>
    <w:p>
      <w:r>
        <w:t>3,264</w:t>
      </w:r>
    </w:p>
    <w:p>
      <w:r>
        <w:t>3</w:t>
      </w:r>
    </w:p>
    <w:p>
      <w:r>
        <w:t>Bàn làm việc</w:t>
      </w:r>
    </w:p>
    <w:p>
      <w:r>
        <w:t>Cái</w:t>
      </w:r>
    </w:p>
    <w:p>
      <w:r>
        <w:t>60</w:t>
      </w:r>
    </w:p>
    <w:p>
      <w:r>
        <w:t>0,024</w:t>
      </w:r>
    </w:p>
    <w:p>
      <w:r>
        <w:t>3,264</w:t>
      </w:r>
    </w:p>
    <w:p>
      <w:r>
        <w:t>4</w:t>
      </w:r>
    </w:p>
    <w:p>
      <w:r>
        <w:t>Tủ tài liệu</w:t>
      </w:r>
    </w:p>
    <w:p>
      <w:r>
        <w:t>Cái</w:t>
      </w:r>
    </w:p>
    <w:p>
      <w:r>
        <w:t>96</w:t>
      </w:r>
    </w:p>
    <w:p>
      <w:r>
        <w:t>0,024</w:t>
      </w:r>
    </w:p>
    <w:p>
      <w:r>
        <w:t>2,464</w:t>
      </w:r>
    </w:p>
    <w:p>
      <w:r>
        <w:t>5</w:t>
      </w:r>
    </w:p>
    <w:p>
      <w:r>
        <w:t>Thước nhựa 30 cm</w:t>
      </w:r>
    </w:p>
    <w:p>
      <w:r>
        <w:t>Cái</w:t>
      </w:r>
    </w:p>
    <w:p>
      <w:r>
        <w:t>24</w:t>
      </w:r>
    </w:p>
    <w:p>
      <w:r>
        <w:t>0,302</w:t>
      </w:r>
    </w:p>
    <w:p>
      <w:r>
        <w:t>6</w:t>
      </w:r>
    </w:p>
    <w:p>
      <w:r>
        <w:t>Máy tính tay</w:t>
      </w:r>
    </w:p>
    <w:p>
      <w:r>
        <w:t>Cái</w:t>
      </w:r>
    </w:p>
    <w:p>
      <w:r>
        <w:t>36</w:t>
      </w:r>
    </w:p>
    <w:p>
      <w:r>
        <w:t>0,058</w:t>
      </w:r>
    </w:p>
    <w:p>
      <w:r>
        <w:t>7</w:t>
      </w:r>
    </w:p>
    <w:p>
      <w:r>
        <w:t>Bàn đục lỗ</w:t>
      </w:r>
    </w:p>
    <w:p>
      <w:r>
        <w:t>Cái</w:t>
      </w:r>
    </w:p>
    <w:p>
      <w:r>
        <w:t>12</w:t>
      </w:r>
    </w:p>
    <w:p>
      <w:r>
        <w:t>0,014</w:t>
      </w:r>
    </w:p>
    <w:p>
      <w:r>
        <w:t>8</w:t>
      </w:r>
    </w:p>
    <w:p>
      <w:r>
        <w:t>Bàn dập ghim bé</w:t>
      </w:r>
    </w:p>
    <w:p>
      <w:r>
        <w:t>Cái</w:t>
      </w:r>
    </w:p>
    <w:p>
      <w:r>
        <w:t>12</w:t>
      </w:r>
    </w:p>
    <w:p>
      <w:r>
        <w:t>0,640</w:t>
      </w:r>
    </w:p>
    <w:p>
      <w:r>
        <w:t>9</w:t>
      </w:r>
    </w:p>
    <w:p>
      <w:r>
        <w:t>Bàn dập ghim to</w:t>
      </w:r>
    </w:p>
    <w:p>
      <w:r>
        <w:t>Cái</w:t>
      </w:r>
    </w:p>
    <w:p>
      <w:r>
        <w:t>12</w:t>
      </w:r>
    </w:p>
    <w:p>
      <w:r>
        <w:t>0,200</w:t>
      </w:r>
    </w:p>
    <w:p>
      <w:r>
        <w:t>10</w:t>
      </w:r>
    </w:p>
    <w:p>
      <w:r>
        <w:t>Kéo cắt giấy</w:t>
      </w:r>
    </w:p>
    <w:p>
      <w:r>
        <w:t>Cái</w:t>
      </w:r>
    </w:p>
    <w:p>
      <w:r>
        <w:t>9</w:t>
      </w:r>
    </w:p>
    <w:p>
      <w:r>
        <w:t>0,096</w:t>
      </w:r>
    </w:p>
    <w:p>
      <w:r>
        <w:t>11</w:t>
      </w:r>
    </w:p>
    <w:p>
      <w:r>
        <w:t>Áo blu</w:t>
      </w:r>
    </w:p>
    <w:p>
      <w:r>
        <w:t>Cái</w:t>
      </w:r>
    </w:p>
    <w:p>
      <w:r>
        <w:t>12</w:t>
      </w:r>
    </w:p>
    <w:p>
      <w:r>
        <w:t>0,024</w:t>
      </w:r>
    </w:p>
    <w:p>
      <w:r>
        <w:t>3,264</w:t>
      </w:r>
    </w:p>
    <w:p>
      <w:r>
        <w:t>12</w:t>
      </w:r>
    </w:p>
    <w:p>
      <w:r>
        <w:t>Dép xốp</w:t>
      </w:r>
    </w:p>
    <w:p>
      <w:r>
        <w:t>Đôi</w:t>
      </w:r>
    </w:p>
    <w:p>
      <w:r>
        <w:t>6</w:t>
      </w:r>
    </w:p>
    <w:p>
      <w:r>
        <w:t>0,024</w:t>
      </w:r>
    </w:p>
    <w:p>
      <w:r>
        <w:t>3,264</w:t>
      </w:r>
    </w:p>
    <w:p>
      <w:r>
        <w:t>13</w:t>
      </w:r>
    </w:p>
    <w:p>
      <w:r>
        <w:t>Cặp tài liệu (trình ký)</w:t>
      </w:r>
    </w:p>
    <w:p>
      <w:r>
        <w:t>Cái</w:t>
      </w:r>
    </w:p>
    <w:p>
      <w:r>
        <w:t>12</w:t>
      </w:r>
    </w:p>
    <w:p>
      <w:r>
        <w:t>0,200</w:t>
      </w:r>
    </w:p>
    <w:p>
      <w:r>
        <w:t>14</w:t>
      </w:r>
    </w:p>
    <w:p>
      <w:r>
        <w:t>Quạt trần 100W</w:t>
      </w:r>
    </w:p>
    <w:p>
      <w:r>
        <w:t>Cái</w:t>
      </w:r>
    </w:p>
    <w:p>
      <w:r>
        <w:t>36</w:t>
      </w:r>
    </w:p>
    <w:p>
      <w:r>
        <w:t>0,012</w:t>
      </w:r>
    </w:p>
    <w:p>
      <w:r>
        <w:t>1,202</w:t>
      </w:r>
    </w:p>
    <w:p>
      <w:r>
        <w:t>15</w:t>
      </w:r>
    </w:p>
    <w:p>
      <w:r>
        <w:t>Đèn neon 40W</w:t>
      </w:r>
    </w:p>
    <w:p>
      <w:r>
        <w:t>Bộ</w:t>
      </w:r>
    </w:p>
    <w:p>
      <w:r>
        <w:t>30</w:t>
      </w:r>
    </w:p>
    <w:p>
      <w:r>
        <w:t>0,024</w:t>
      </w:r>
    </w:p>
    <w:p>
      <w:r>
        <w:t>3,264</w:t>
      </w:r>
    </w:p>
    <w:p>
      <w:r>
        <w:t>16</w:t>
      </w:r>
    </w:p>
    <w:p>
      <w:r>
        <w:t>Điện năng</w:t>
      </w:r>
    </w:p>
    <w:p>
      <w:r>
        <w:t>kW</w:t>
      </w:r>
    </w:p>
    <w:p>
      <w:r>
        <w:t>0,018</w:t>
      </w:r>
    </w:p>
    <w:p>
      <w:r>
        <w:t>2,006</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93.</w:t>
      </w:r>
    </w:p>
    <w:p>
      <w:r>
        <w:t>2. Thiết bị</w:t>
      </w:r>
    </w:p>
    <w:p>
      <w:r>
        <w:t>Bảng 94</w:t>
      </w:r>
    </w:p>
    <w:p>
      <w:r>
        <w:t>TT</w:t>
      </w:r>
    </w:p>
    <w:p>
      <w:r>
        <w:t>Danh mục thiết bị</w:t>
      </w:r>
    </w:p>
    <w:p>
      <w:r>
        <w:t>ĐVT</w:t>
      </w:r>
    </w:p>
    <w:p>
      <w:r>
        <w:t>Công suất</w:t>
      </w:r>
    </w:p>
    <w:p>
      <w:r>
        <w:t>(kW/h)</w:t>
      </w:r>
    </w:p>
    <w:p>
      <w:r>
        <w:t>Định mức</w:t>
      </w:r>
    </w:p>
    <w:p>
      <w:r>
        <w:t>(ca/hồ sơ)</w:t>
      </w:r>
    </w:p>
    <w:p>
      <w:r>
        <w:t>1</w:t>
      </w:r>
    </w:p>
    <w:p>
      <w:r>
        <w:t>Tại địa bàn cấp xã</w:t>
      </w:r>
    </w:p>
    <w:p>
      <w:r>
        <w:t>2</w:t>
      </w:r>
    </w:p>
    <w:p>
      <w:r>
        <w:t>Tại địa bàn cấp tỉnh</w:t>
      </w:r>
    </w:p>
    <w:p>
      <w:r>
        <w:t>Máy vi tính</w:t>
      </w:r>
    </w:p>
    <w:p>
      <w:r>
        <w:t>Cái</w:t>
      </w:r>
    </w:p>
    <w:p>
      <w:r>
        <w:t>0,40</w:t>
      </w:r>
    </w:p>
    <w:p>
      <w:r>
        <w:t>1,360</w:t>
      </w:r>
    </w:p>
    <w:p>
      <w:r>
        <w:t>Máy in laser A4</w:t>
      </w:r>
    </w:p>
    <w:p>
      <w:r>
        <w:t>Cái</w:t>
      </w:r>
    </w:p>
    <w:p>
      <w:r>
        <w:t>0,60</w:t>
      </w:r>
    </w:p>
    <w:p>
      <w:r>
        <w:t>0,022</w:t>
      </w:r>
    </w:p>
    <w:p>
      <w:r>
        <w:t>Máy in laser A3</w:t>
      </w:r>
    </w:p>
    <w:p>
      <w:r>
        <w:t>Cái</w:t>
      </w:r>
    </w:p>
    <w:p>
      <w:r>
        <w:t>0,60</w:t>
      </w:r>
    </w:p>
    <w:p>
      <w:r>
        <w:t>0,040</w:t>
      </w:r>
    </w:p>
    <w:p>
      <w:r>
        <w:t>Máy quét A3</w:t>
      </w:r>
    </w:p>
    <w:p>
      <w:r>
        <w:t>Cái</w:t>
      </w:r>
    </w:p>
    <w:p>
      <w:r>
        <w:t>0,60</w:t>
      </w:r>
    </w:p>
    <w:p>
      <w:r>
        <w:t>0,040</w:t>
      </w:r>
    </w:p>
    <w:p>
      <w:r>
        <w:t>Điều hòa nhiệt độ</w:t>
      </w:r>
    </w:p>
    <w:p>
      <w:r>
        <w:t>Cái</w:t>
      </w:r>
    </w:p>
    <w:p>
      <w:r>
        <w:t>2,20</w:t>
      </w:r>
    </w:p>
    <w:p>
      <w:r>
        <w:t>0,408</w:t>
      </w:r>
    </w:p>
    <w:p>
      <w:r>
        <w:t>Máy photocopy</w:t>
      </w:r>
    </w:p>
    <w:p>
      <w:r>
        <w:t>Cái</w:t>
      </w:r>
    </w:p>
    <w:p>
      <w:r>
        <w:t>1,50</w:t>
      </w:r>
    </w:p>
    <w:p>
      <w:r>
        <w:t>0,040</w:t>
      </w:r>
    </w:p>
    <w:p>
      <w:r>
        <w:t>Điện năng</w:t>
      </w:r>
    </w:p>
    <w:p>
      <w:r>
        <w:t>kW</w:t>
      </w:r>
    </w:p>
    <w:p>
      <w:r>
        <w:t>12,502</w:t>
      </w:r>
    </w:p>
    <w:p>
      <w:r>
        <w:t>Ghi chú:</w:t>
      </w:r>
    </w:p>
    <w:p>
      <w:r>
        <w:t>(1) Mức thiết bị được tính chung cho các loại khó khăn.</w:t>
      </w:r>
    </w:p>
    <w:p>
      <w:r>
        <w:t>(2) Định mức thiết bị trên áp dụng cho trường hợp đăng ký đất hoặc trường hợp đăng ký tài sản. Trường hợp đăng ký cả đất và tài sản thì mức thiết bị được tính bằng hệ số là 1,3 mức thiết bị của Bảng 94.</w:t>
      </w:r>
    </w:p>
    <w:p>
      <w:r>
        <w:t>3. Vật liệu</w:t>
      </w:r>
    </w:p>
    <w:p>
      <w:r>
        <w:t>Bảng 95</w:t>
      </w:r>
    </w:p>
    <w:p>
      <w:r>
        <w:t>TT</w:t>
      </w:r>
    </w:p>
    <w:p>
      <w:r>
        <w:t>Danh mục vật liệu</w:t>
      </w:r>
    </w:p>
    <w:p>
      <w:r>
        <w:t>ĐVT</w:t>
      </w:r>
    </w:p>
    <w:p>
      <w:r>
        <w:t>Định mức (tính cho 1 hồ sơ)</w:t>
      </w:r>
    </w:p>
    <w:p>
      <w:r>
        <w:t>Tại địa bàn   cấp xã</w:t>
      </w:r>
    </w:p>
    <w:p>
      <w:r>
        <w:t>Tại địa bàn   cấp tỉnh</w:t>
      </w:r>
    </w:p>
    <w:p>
      <w:r>
        <w:t>1</w:t>
      </w:r>
    </w:p>
    <w:p>
      <w:r>
        <w:t>Cặp để tài liệu</w:t>
      </w:r>
    </w:p>
    <w:p>
      <w:r>
        <w:t>Cái</w:t>
      </w:r>
    </w:p>
    <w:p>
      <w:r>
        <w:t>0,010</w:t>
      </w:r>
    </w:p>
    <w:p>
      <w:r>
        <w:t>0,040</w:t>
      </w:r>
    </w:p>
    <w:p>
      <w:r>
        <w:t>2</w:t>
      </w:r>
    </w:p>
    <w:p>
      <w:r>
        <w:t>Ghim vòng</w:t>
      </w:r>
    </w:p>
    <w:p>
      <w:r>
        <w:t>Hộp</w:t>
      </w:r>
    </w:p>
    <w:p>
      <w:r>
        <w:t>0,004</w:t>
      </w:r>
    </w:p>
    <w:p>
      <w:r>
        <w:t>3</w:t>
      </w:r>
    </w:p>
    <w:p>
      <w:r>
        <w:t>Ghim dập</w:t>
      </w:r>
    </w:p>
    <w:p>
      <w:r>
        <w:t>Hộp</w:t>
      </w:r>
    </w:p>
    <w:p>
      <w:r>
        <w:t>0,008</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0,001</w:t>
      </w:r>
    </w:p>
    <w:p>
      <w:r>
        <w:t>7</w:t>
      </w:r>
    </w:p>
    <w:p>
      <w:r>
        <w:t>Mẫu trích lục bản đồ</w:t>
      </w:r>
    </w:p>
    <w:p>
      <w:r>
        <w:t>Tờ</w:t>
      </w:r>
    </w:p>
    <w:p>
      <w:r>
        <w:t>1,000</w:t>
      </w:r>
    </w:p>
    <w:p>
      <w:r>
        <w:t>8</w:t>
      </w:r>
    </w:p>
    <w:p>
      <w:r>
        <w:t>GCN</w:t>
      </w:r>
    </w:p>
    <w:p>
      <w:r>
        <w:t>Tờ</w:t>
      </w:r>
    </w:p>
    <w:p>
      <w:r>
        <w:t>1,000</w:t>
      </w:r>
    </w:p>
    <w:p>
      <w:r>
        <w:t>9</w:t>
      </w:r>
    </w:p>
    <w:p>
      <w:r>
        <w:t>Đơn đề nghị cấp GCN</w:t>
      </w:r>
    </w:p>
    <w:p>
      <w:r>
        <w:t>Tờ</w:t>
      </w:r>
    </w:p>
    <w:p>
      <w:r>
        <w:t>1,000</w:t>
      </w:r>
    </w:p>
    <w:p>
      <w:r>
        <w:t>10</w:t>
      </w:r>
    </w:p>
    <w:p>
      <w:r>
        <w:t>Giấy A4</w:t>
      </w:r>
    </w:p>
    <w:p>
      <w:r>
        <w:t>Ram</w:t>
      </w:r>
    </w:p>
    <w:p>
      <w:r>
        <w:t>0,012</w:t>
      </w:r>
    </w:p>
    <w:p>
      <w:r>
        <w:t>0,082</w:t>
      </w:r>
    </w:p>
    <w:p>
      <w:r>
        <w:t>11</w:t>
      </w:r>
    </w:p>
    <w:p>
      <w:r>
        <w:t>Giấy A3</w:t>
      </w:r>
    </w:p>
    <w:p>
      <w:r>
        <w:t>Ram</w:t>
      </w:r>
    </w:p>
    <w:p>
      <w:r>
        <w:t>0,005</w:t>
      </w:r>
    </w:p>
    <w:p>
      <w:r>
        <w:t>12</w:t>
      </w:r>
    </w:p>
    <w:p>
      <w:r>
        <w:t>Sổ công tác</w:t>
      </w:r>
    </w:p>
    <w:p>
      <w:r>
        <w:t>Quyển</w:t>
      </w:r>
    </w:p>
    <w:p>
      <w:r>
        <w:t>0,005</w:t>
      </w:r>
    </w:p>
    <w:p>
      <w:r>
        <w:t>13</w:t>
      </w:r>
    </w:p>
    <w:p>
      <w:r>
        <w:t>Bút bi</w:t>
      </w:r>
    </w:p>
    <w:p>
      <w:r>
        <w:t>Cái</w:t>
      </w:r>
    </w:p>
    <w:p>
      <w:r>
        <w:t>0,020</w:t>
      </w:r>
    </w:p>
    <w:p>
      <w:r>
        <w:t>0,080</w:t>
      </w:r>
    </w:p>
    <w:p>
      <w:r>
        <w:t>14</w:t>
      </w:r>
    </w:p>
    <w:p>
      <w:r>
        <w:t>Bút xóa</w:t>
      </w:r>
    </w:p>
    <w:p>
      <w:r>
        <w:t>Cái</w:t>
      </w:r>
    </w:p>
    <w:p>
      <w:r>
        <w:t>0,010</w:t>
      </w:r>
    </w:p>
    <w:p>
      <w:r>
        <w:t>0,026</w:t>
      </w:r>
    </w:p>
    <w:p>
      <w:r>
        <w:t>15</w:t>
      </w:r>
    </w:p>
    <w:p>
      <w:r>
        <w:t>Bút đánh dấu</w:t>
      </w:r>
    </w:p>
    <w:p>
      <w:r>
        <w:t>Cái</w:t>
      </w:r>
    </w:p>
    <w:p>
      <w:r>
        <w:t>0,006</w:t>
      </w:r>
    </w:p>
    <w:p>
      <w:r>
        <w:t>16</w:t>
      </w:r>
    </w:p>
    <w:p>
      <w:r>
        <w:t>Đĩa CD</w:t>
      </w:r>
    </w:p>
    <w:p>
      <w:r>
        <w:t>Đĩa</w:t>
      </w:r>
    </w:p>
    <w:p>
      <w:r>
        <w:t>0,006</w:t>
      </w:r>
    </w:p>
    <w:p>
      <w:r>
        <w:t>17</w:t>
      </w:r>
    </w:p>
    <w:p>
      <w:r>
        <w:t>Giấy làm bìa hồ sơ (A3)</w:t>
      </w:r>
    </w:p>
    <w:p>
      <w:r>
        <w:t>Tờ</w:t>
      </w:r>
    </w:p>
    <w:p>
      <w:r>
        <w:t>1,000</w:t>
      </w:r>
    </w:p>
    <w:p>
      <w:r>
        <w:t>Ghi chú:</w:t>
      </w:r>
    </w:p>
    <w:p>
      <w:r>
        <w:t>Định mức vật liệu trên áp dụng cho các trường hợp đăng ký đất hoặc đăng ký tài sản hoặc đăng ký cả đất và tài sản</w:t>
      </w:r>
    </w:p>
    <w:p>
      <w:r>
        <w:t>Điều 37. Đăng ký biến động đất đai đối với cá nhân</w:t>
      </w:r>
    </w:p>
    <w:p>
      <w:r>
        <w:t>1. Dụng cụ</w:t>
      </w:r>
    </w:p>
    <w:p>
      <w:r>
        <w:t>Bảng 96</w:t>
      </w:r>
    </w:p>
    <w:p>
      <w:r>
        <w:t>TT</w:t>
      </w:r>
    </w:p>
    <w:p>
      <w:r>
        <w:t>Danh mục dụng cụ</w:t>
      </w:r>
    </w:p>
    <w:p>
      <w:r>
        <w:t>ĐVT</w:t>
      </w:r>
    </w:p>
    <w:p>
      <w:r>
        <w:t>Thời hạn (tháng)</w:t>
      </w:r>
    </w:p>
    <w:p>
      <w:r>
        <w:t>Định mức (ca/hồ sơ)</w:t>
      </w:r>
    </w:p>
    <w:p>
      <w:r>
        <w:t>Tại địa bàn cấp tỉnh</w:t>
      </w:r>
    </w:p>
    <w:p>
      <w:r>
        <w:t>1</w:t>
      </w:r>
    </w:p>
    <w:p>
      <w:r>
        <w:t>Đồng hồ treo tường</w:t>
      </w:r>
    </w:p>
    <w:p>
      <w:r>
        <w:t>Cái</w:t>
      </w:r>
    </w:p>
    <w:p>
      <w:r>
        <w:t>36</w:t>
      </w:r>
    </w:p>
    <w:p>
      <w:r>
        <w:t>2,4</w:t>
      </w:r>
    </w:p>
    <w:p>
      <w:r>
        <w:t>2</w:t>
      </w:r>
    </w:p>
    <w:p>
      <w:r>
        <w:t>Ghế tựa</w:t>
      </w:r>
    </w:p>
    <w:p>
      <w:r>
        <w:t>Cái</w:t>
      </w:r>
    </w:p>
    <w:p>
      <w:r>
        <w:t>60</w:t>
      </w:r>
    </w:p>
    <w:p>
      <w:r>
        <w:t>3,12</w:t>
      </w:r>
    </w:p>
    <w:p>
      <w:r>
        <w:t>3</w:t>
      </w:r>
    </w:p>
    <w:p>
      <w:r>
        <w:t>Bàn làm việc</w:t>
      </w:r>
    </w:p>
    <w:p>
      <w:r>
        <w:t>Cái</w:t>
      </w:r>
    </w:p>
    <w:p>
      <w:r>
        <w:t>60</w:t>
      </w:r>
    </w:p>
    <w:p>
      <w:r>
        <w:t>3,12</w:t>
      </w:r>
    </w:p>
    <w:p>
      <w:r>
        <w:t>4</w:t>
      </w:r>
    </w:p>
    <w:p>
      <w:r>
        <w:t>Tủ tài liệu</w:t>
      </w:r>
    </w:p>
    <w:p>
      <w:r>
        <w:t>Cái</w:t>
      </w:r>
    </w:p>
    <w:p>
      <w:r>
        <w:t>96</w:t>
      </w:r>
    </w:p>
    <w:p>
      <w:r>
        <w:t>2,4</w:t>
      </w:r>
    </w:p>
    <w:p>
      <w:r>
        <w:t>5</w:t>
      </w:r>
    </w:p>
    <w:p>
      <w:r>
        <w:t>Thước nhựa 30 cm</w:t>
      </w:r>
    </w:p>
    <w:p>
      <w:r>
        <w:t>Cái</w:t>
      </w:r>
    </w:p>
    <w:p>
      <w:r>
        <w:t>24</w:t>
      </w:r>
    </w:p>
    <w:p>
      <w:r>
        <w:t>0,553</w:t>
      </w:r>
    </w:p>
    <w:p>
      <w:r>
        <w:t>6</w:t>
      </w:r>
    </w:p>
    <w:p>
      <w:r>
        <w:t>Máy tính tay</w:t>
      </w:r>
    </w:p>
    <w:p>
      <w:r>
        <w:t>Cái</w:t>
      </w:r>
    </w:p>
    <w:p>
      <w:r>
        <w:t>36</w:t>
      </w:r>
    </w:p>
    <w:p>
      <w:r>
        <w:t>0,323</w:t>
      </w:r>
    </w:p>
    <w:p>
      <w:r>
        <w:t>7</w:t>
      </w:r>
    </w:p>
    <w:p>
      <w:r>
        <w:t>Bàn đục lỗ</w:t>
      </w:r>
    </w:p>
    <w:p>
      <w:r>
        <w:t>Cái</w:t>
      </w:r>
    </w:p>
    <w:p>
      <w:r>
        <w:t>12</w:t>
      </w:r>
    </w:p>
    <w:p>
      <w:r>
        <w:t>0,338</w:t>
      </w:r>
    </w:p>
    <w:p>
      <w:r>
        <w:t>8</w:t>
      </w:r>
    </w:p>
    <w:p>
      <w:r>
        <w:t>Bàn dập ghim bé</w:t>
      </w:r>
    </w:p>
    <w:p>
      <w:r>
        <w:t>Cái</w:t>
      </w:r>
    </w:p>
    <w:p>
      <w:r>
        <w:t>12</w:t>
      </w:r>
    </w:p>
    <w:p>
      <w:r>
        <w:t>0,833</w:t>
      </w:r>
    </w:p>
    <w:p>
      <w:r>
        <w:t>9</w:t>
      </w:r>
    </w:p>
    <w:p>
      <w:r>
        <w:t>Bàn dập ghim to</w:t>
      </w:r>
    </w:p>
    <w:p>
      <w:r>
        <w:t>Cái</w:t>
      </w:r>
    </w:p>
    <w:p>
      <w:r>
        <w:t>12</w:t>
      </w:r>
    </w:p>
    <w:p>
      <w:r>
        <w:t>0,396</w:t>
      </w:r>
    </w:p>
    <w:p>
      <w:r>
        <w:t>10</w:t>
      </w:r>
    </w:p>
    <w:p>
      <w:r>
        <w:t>Kéo cắt giấy</w:t>
      </w:r>
    </w:p>
    <w:p>
      <w:r>
        <w:t>Cái</w:t>
      </w:r>
    </w:p>
    <w:p>
      <w:r>
        <w:t>9</w:t>
      </w:r>
    </w:p>
    <w:p>
      <w:r>
        <w:t>1,001</w:t>
      </w:r>
    </w:p>
    <w:p>
      <w:r>
        <w:t>11</w:t>
      </w:r>
    </w:p>
    <w:p>
      <w:r>
        <w:t>Áo blu</w:t>
      </w:r>
    </w:p>
    <w:p>
      <w:r>
        <w:t>Cái</w:t>
      </w:r>
    </w:p>
    <w:p>
      <w:r>
        <w:t>12</w:t>
      </w:r>
    </w:p>
    <w:p>
      <w:r>
        <w:t>3,12</w:t>
      </w:r>
    </w:p>
    <w:p>
      <w:r>
        <w:t>12</w:t>
      </w:r>
    </w:p>
    <w:p>
      <w:r>
        <w:t>Dép xốp</w:t>
      </w:r>
    </w:p>
    <w:p>
      <w:r>
        <w:t>Đôi</w:t>
      </w:r>
    </w:p>
    <w:p>
      <w:r>
        <w:t>6</w:t>
      </w:r>
    </w:p>
    <w:p>
      <w:r>
        <w:t>3,12</w:t>
      </w:r>
    </w:p>
    <w:p>
      <w:r>
        <w:t>13</w:t>
      </w:r>
    </w:p>
    <w:p>
      <w:r>
        <w:t>Cặp tài liệu (trình ký)</w:t>
      </w:r>
    </w:p>
    <w:p>
      <w:r>
        <w:t>Cái</w:t>
      </w:r>
    </w:p>
    <w:p>
      <w:r>
        <w:t>12</w:t>
      </w:r>
    </w:p>
    <w:p>
      <w:r>
        <w:t>0,216</w:t>
      </w:r>
    </w:p>
    <w:p>
      <w:r>
        <w:t>14</w:t>
      </w:r>
    </w:p>
    <w:p>
      <w:r>
        <w:t>Quạt trần 100W</w:t>
      </w:r>
    </w:p>
    <w:p>
      <w:r>
        <w:t>Cái</w:t>
      </w:r>
    </w:p>
    <w:p>
      <w:r>
        <w:t>36</w:t>
      </w:r>
    </w:p>
    <w:p>
      <w:r>
        <w:t>1,601</w:t>
      </w:r>
    </w:p>
    <w:p>
      <w:r>
        <w:t>15</w:t>
      </w:r>
    </w:p>
    <w:p>
      <w:r>
        <w:t>Đèn neon 40W</w:t>
      </w:r>
    </w:p>
    <w:p>
      <w:r>
        <w:t>Bộ</w:t>
      </w:r>
    </w:p>
    <w:p>
      <w:r>
        <w:t>30</w:t>
      </w:r>
    </w:p>
    <w:p>
      <w:r>
        <w:t>3,12</w:t>
      </w:r>
    </w:p>
    <w:p>
      <w:r>
        <w:t>16</w:t>
      </w:r>
    </w:p>
    <w:p>
      <w:r>
        <w:t>Điện năng</w:t>
      </w:r>
    </w:p>
    <w:p>
      <w:r>
        <w:t>kW</w:t>
      </w:r>
    </w:p>
    <w:p>
      <w:r>
        <w:t>2,279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96.</w:t>
      </w:r>
    </w:p>
    <w:p>
      <w:r>
        <w:t>(3) Trường hợp đăng ký biến động đất đai mà thực hiện cấp mới GCN thì áp dụng mức dụng cụ của Bảng 96. Trường hợp đăng ký biến động đất đai mà không thực hiện cấp mới GCN thì được tính bằng 0,6 lần mức dụng cụ của Bảng 96 trên.</w:t>
      </w:r>
    </w:p>
    <w:p>
      <w:r>
        <w:t>2. Thiết bị</w:t>
      </w:r>
    </w:p>
    <w:p>
      <w:r>
        <w:t>Bảng 97</w:t>
      </w:r>
    </w:p>
    <w:p>
      <w:r>
        <w:t>TT</w:t>
      </w:r>
    </w:p>
    <w:p>
      <w:r>
        <w:t>Danh mục thiết bị</w:t>
      </w:r>
    </w:p>
    <w:p>
      <w:r>
        <w:t>ĐVT</w:t>
      </w:r>
    </w:p>
    <w:p>
      <w:r>
        <w:t>Công suất   (kW/h)</w:t>
      </w:r>
    </w:p>
    <w:p>
      <w:r>
        <w:t>Định mức   (ca/hồ sơ)</w:t>
      </w:r>
    </w:p>
    <w:p>
      <w:r>
        <w:t>I</w:t>
      </w:r>
    </w:p>
    <w:p>
      <w:r>
        <w:t>Nộp hồ sơ tại địa bàn cấp xã</w:t>
      </w:r>
    </w:p>
    <w:p>
      <w:r>
        <w:t>1</w:t>
      </w:r>
    </w:p>
    <w:p>
      <w:r>
        <w:t>Tại địa bàn xã, phường</w:t>
      </w:r>
    </w:p>
    <w:p>
      <w:r>
        <w:t>Máy vi tính</w:t>
      </w:r>
    </w:p>
    <w:p>
      <w:r>
        <w:t>Cái</w:t>
      </w:r>
    </w:p>
    <w:p>
      <w:r>
        <w:t>0,40</w:t>
      </w:r>
    </w:p>
    <w:p>
      <w:r>
        <w:t>0,918</w:t>
      </w:r>
    </w:p>
    <w:p>
      <w:r>
        <w:t>Máy in laser A4</w:t>
      </w:r>
    </w:p>
    <w:p>
      <w:r>
        <w:t>Cái</w:t>
      </w:r>
    </w:p>
    <w:p>
      <w:r>
        <w:t>0,60</w:t>
      </w:r>
    </w:p>
    <w:p>
      <w:r>
        <w:t>0,038</w:t>
      </w:r>
    </w:p>
    <w:p>
      <w:r>
        <w:t>Điều hòa nhiệt độ</w:t>
      </w:r>
    </w:p>
    <w:p>
      <w:r>
        <w:t>Cái</w:t>
      </w:r>
    </w:p>
    <w:p>
      <w:r>
        <w:t>2,20</w:t>
      </w:r>
    </w:p>
    <w:p>
      <w:r>
        <w:t>0,276</w:t>
      </w:r>
    </w:p>
    <w:p>
      <w:r>
        <w:t>Máy in laser A3</w:t>
      </w:r>
    </w:p>
    <w:p>
      <w:r>
        <w:t>Cái</w:t>
      </w:r>
    </w:p>
    <w:p>
      <w:r>
        <w:t>0,60</w:t>
      </w:r>
    </w:p>
    <w:p>
      <w:r>
        <w:t>0,009</w:t>
      </w:r>
    </w:p>
    <w:p>
      <w:r>
        <w:t>Máy quét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8,328</w:t>
      </w:r>
    </w:p>
    <w:p>
      <w:r>
        <w:t>II</w:t>
      </w:r>
    </w:p>
    <w:p>
      <w:r>
        <w:t>Nộp hồ sơ tại địa bàn cấp tỉnh</w:t>
      </w:r>
    </w:p>
    <w:p>
      <w:r>
        <w:t>1</w:t>
      </w:r>
    </w:p>
    <w:p>
      <w:r>
        <w:t>Tại địa bàn cấp tỉnh</w:t>
      </w:r>
    </w:p>
    <w:p>
      <w:r>
        <w:t>Máy vi tính</w:t>
      </w:r>
    </w:p>
    <w:p>
      <w:r>
        <w:t>Cái</w:t>
      </w:r>
    </w:p>
    <w:p>
      <w:r>
        <w:t>0,40</w:t>
      </w:r>
    </w:p>
    <w:p>
      <w:r>
        <w:t>0,918</w:t>
      </w:r>
    </w:p>
    <w:p>
      <w:r>
        <w:t>Máy in laser A4</w:t>
      </w:r>
    </w:p>
    <w:p>
      <w:r>
        <w:t>Cái</w:t>
      </w:r>
    </w:p>
    <w:p>
      <w:r>
        <w:t>0,60</w:t>
      </w:r>
    </w:p>
    <w:p>
      <w:r>
        <w:t>0,038</w:t>
      </w:r>
    </w:p>
    <w:p>
      <w:r>
        <w:t>Điều hòa nhiệt độ</w:t>
      </w:r>
    </w:p>
    <w:p>
      <w:r>
        <w:t>Cái</w:t>
      </w:r>
    </w:p>
    <w:p>
      <w:r>
        <w:t>2,20</w:t>
      </w:r>
    </w:p>
    <w:p>
      <w:r>
        <w:t>0,276</w:t>
      </w:r>
    </w:p>
    <w:p>
      <w:r>
        <w:t>Máy in laser A3</w:t>
      </w:r>
    </w:p>
    <w:p>
      <w:r>
        <w:t>Cái</w:t>
      </w:r>
    </w:p>
    <w:p>
      <w:r>
        <w:t>0,60</w:t>
      </w:r>
    </w:p>
    <w:p>
      <w:r>
        <w:t>0,009</w:t>
      </w:r>
    </w:p>
    <w:p>
      <w:r>
        <w:t>Máy quét A3</w:t>
      </w:r>
    </w:p>
    <w:p>
      <w:r>
        <w:t>Cái</w:t>
      </w:r>
    </w:p>
    <w:p>
      <w:r>
        <w:t>0,60</w:t>
      </w:r>
    </w:p>
    <w:p>
      <w:r>
        <w:t>0,009</w:t>
      </w:r>
    </w:p>
    <w:p>
      <w:r>
        <w:t>Điều hòa nhiệt độ</w:t>
      </w:r>
    </w:p>
    <w:p>
      <w:r>
        <w:t>Cái</w:t>
      </w:r>
    </w:p>
    <w:p>
      <w:r>
        <w:t>2,20</w:t>
      </w:r>
    </w:p>
    <w:p>
      <w:r>
        <w:t>0,270</w:t>
      </w:r>
    </w:p>
    <w:p>
      <w:r>
        <w:t>Máy photocopy</w:t>
      </w:r>
    </w:p>
    <w:p>
      <w:r>
        <w:t>Cái</w:t>
      </w:r>
    </w:p>
    <w:p>
      <w:r>
        <w:t>1,50</w:t>
      </w:r>
    </w:p>
    <w:p>
      <w:r>
        <w:t>0,023</w:t>
      </w:r>
    </w:p>
    <w:p>
      <w:r>
        <w:t>Điện năng</w:t>
      </w:r>
    </w:p>
    <w:p>
      <w:r>
        <w:t>kW</w:t>
      </w:r>
    </w:p>
    <w:p>
      <w:r>
        <w:t>8,328</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97.</w:t>
      </w:r>
    </w:p>
    <w:p>
      <w:r>
        <w:t>(3) Trường hợp đăng ký biến động đất đai mà thực hiện cấp mới GCN thì áp dụng mức thiết bị của Bảng 97. Trường hợp đăng ký biến động đất đai mà không thực hiện cấp mới GCN thì được tính bằng 0,6 lần mức thiết bị của Bảng 97 trên.</w:t>
      </w:r>
    </w:p>
    <w:p>
      <w:r>
        <w:t>3. Vật liệu</w:t>
      </w:r>
    </w:p>
    <w:p>
      <w:r>
        <w:t>Bảng 98</w:t>
      </w:r>
    </w:p>
    <w:p>
      <w:r>
        <w:t>TT</w:t>
      </w:r>
    </w:p>
    <w:p>
      <w:r>
        <w:t>Danh mục vật liệu</w:t>
      </w:r>
    </w:p>
    <w:p>
      <w:r>
        <w:t>ĐVT</w:t>
      </w:r>
    </w:p>
    <w:p>
      <w:r>
        <w:t>Định mức (tính cho 1   hồ sơ)</w:t>
      </w:r>
    </w:p>
    <w:p>
      <w:r>
        <w:t>Tại địa bàn cấp tỉnh</w:t>
      </w:r>
    </w:p>
    <w:p>
      <w:r>
        <w:t>1</w:t>
      </w:r>
    </w:p>
    <w:p>
      <w:r>
        <w:t>Cặp để tài liệu</w:t>
      </w:r>
    </w:p>
    <w:p>
      <w:r>
        <w:t>Cái</w:t>
      </w:r>
    </w:p>
    <w:p>
      <w:r>
        <w:t>0,010</w:t>
      </w:r>
    </w:p>
    <w:p>
      <w:r>
        <w:t>2</w:t>
      </w:r>
    </w:p>
    <w:p>
      <w:r>
        <w:t>Ghim vòng</w:t>
      </w:r>
    </w:p>
    <w:p>
      <w:r>
        <w:t>Hộp</w:t>
      </w:r>
    </w:p>
    <w:p>
      <w:r>
        <w:t>0,038</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Đơn đăng ký biến động đất đai</w:t>
      </w:r>
    </w:p>
    <w:p>
      <w:r>
        <w:t>Tờ</w:t>
      </w:r>
    </w:p>
    <w:p>
      <w:r>
        <w:t>1,000</w:t>
      </w:r>
    </w:p>
    <w:p>
      <w:r>
        <w:t>10</w:t>
      </w:r>
    </w:p>
    <w:p>
      <w:r>
        <w:t>Giấy A4</w:t>
      </w:r>
    </w:p>
    <w:p>
      <w:r>
        <w:t>Ram</w:t>
      </w:r>
    </w:p>
    <w:p>
      <w:r>
        <w:t>0,092</w:t>
      </w:r>
    </w:p>
    <w:p>
      <w:r>
        <w:t>11</w:t>
      </w:r>
    </w:p>
    <w:p>
      <w:r>
        <w:t>Giấy A3</w:t>
      </w:r>
    </w:p>
    <w:p>
      <w:r>
        <w:t>Ram</w:t>
      </w:r>
    </w:p>
    <w:p>
      <w:r>
        <w:t>0,007</w:t>
      </w:r>
    </w:p>
    <w:p>
      <w:r>
        <w:t>12</w:t>
      </w:r>
    </w:p>
    <w:p>
      <w:r>
        <w:t>Sổ công tác</w:t>
      </w:r>
    </w:p>
    <w:p>
      <w:r>
        <w:t>Quyển</w:t>
      </w:r>
    </w:p>
    <w:p>
      <w:r>
        <w:t>0,005</w:t>
      </w:r>
    </w:p>
    <w:p>
      <w:r>
        <w:t>13</w:t>
      </w:r>
    </w:p>
    <w:p>
      <w:r>
        <w:t>Bút bi</w:t>
      </w:r>
    </w:p>
    <w:p>
      <w:r>
        <w:t>Cái</w:t>
      </w:r>
    </w:p>
    <w:p>
      <w:r>
        <w:t>0,029</w:t>
      </w:r>
    </w:p>
    <w:p>
      <w:r>
        <w:t>14</w:t>
      </w:r>
    </w:p>
    <w:p>
      <w:r>
        <w:t>Bút xóa</w:t>
      </w:r>
    </w:p>
    <w:p>
      <w:r>
        <w:t>Cái</w:t>
      </w:r>
    </w:p>
    <w:p>
      <w:r>
        <w:t>0,010</w:t>
      </w:r>
    </w:p>
    <w:p>
      <w:r>
        <w:t>15</w:t>
      </w:r>
    </w:p>
    <w:p>
      <w:r>
        <w:t>Bút đánh dấu</w:t>
      </w:r>
    </w:p>
    <w:p>
      <w:r>
        <w:t>Cái</w:t>
      </w:r>
    </w:p>
    <w:p>
      <w:r>
        <w:t>0,007</w:t>
      </w:r>
    </w:p>
    <w:p>
      <w:r>
        <w:t>16</w:t>
      </w:r>
    </w:p>
    <w:p>
      <w:r>
        <w:t>Đĩa mềm</w:t>
      </w:r>
    </w:p>
    <w:p>
      <w:r>
        <w:t>Đĩa</w:t>
      </w:r>
    </w:p>
    <w:p>
      <w:r>
        <w:t>0,003</w:t>
      </w:r>
    </w:p>
    <w:p>
      <w:r>
        <w:t>17</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Trường hợp đăng ký biến động đất đai mà thực hiện cấp mới GCN thì áp dụng mức vật liệu của Bảng 98. Trường hợp đăng ký biến động đất đai mà không thực hiện cấp mới GCN thì được tính bằng 0,6 lần mức vật liệu của Bảng 98 trên và không được tính vật liệu là mẫu trích lục bản đồ và GCN, trừ trường hợp biến động có thay đổi diện tích mà cần phải trích lục bản đồ.</w:t>
      </w:r>
    </w:p>
    <w:p>
      <w:r>
        <w:t>Điều 38. Đăng ký biến động đất đai đối với tổ chức</w:t>
      </w:r>
    </w:p>
    <w:p>
      <w:r>
        <w:t>1. Dụng cụ</w:t>
      </w:r>
    </w:p>
    <w:p>
      <w:r>
        <w:t>Bảng 99</w:t>
      </w:r>
    </w:p>
    <w:p>
      <w:r>
        <w:t>TT</w:t>
      </w:r>
    </w:p>
    <w:p>
      <w:r>
        <w:t>Danh mục dụng cụ</w:t>
      </w:r>
    </w:p>
    <w:p>
      <w:r>
        <w:t>ĐVT</w:t>
      </w:r>
    </w:p>
    <w:p>
      <w:r>
        <w:t>Thời hạn (tháng)</w:t>
      </w:r>
    </w:p>
    <w:p>
      <w:r>
        <w:t>Định mức (ca/hồ sơ)</w:t>
      </w:r>
    </w:p>
    <w:p>
      <w:r>
        <w:t>Tại địa bàn   cấp xã</w:t>
      </w:r>
    </w:p>
    <w:p>
      <w:r>
        <w:t>Tại địa bàn   cấp tỉnh</w:t>
      </w:r>
    </w:p>
    <w:p>
      <w:r>
        <w:t>1</w:t>
      </w:r>
    </w:p>
    <w:p>
      <w:r>
        <w:t>Đồng hồ treo tường</w:t>
      </w:r>
    </w:p>
    <w:p>
      <w:r>
        <w:t>Cái</w:t>
      </w:r>
    </w:p>
    <w:p>
      <w:r>
        <w:t>36</w:t>
      </w:r>
    </w:p>
    <w:p>
      <w:r>
        <w:t>0,018</w:t>
      </w:r>
    </w:p>
    <w:p>
      <w:r>
        <w:t>4,440</w:t>
      </w:r>
    </w:p>
    <w:p>
      <w:r>
        <w:t>2</w:t>
      </w:r>
    </w:p>
    <w:p>
      <w:r>
        <w:t>Ghế tựa</w:t>
      </w:r>
    </w:p>
    <w:p>
      <w:r>
        <w:t>Cái</w:t>
      </w:r>
    </w:p>
    <w:p>
      <w:r>
        <w:t>60</w:t>
      </w:r>
    </w:p>
    <w:p>
      <w:r>
        <w:t>0,018</w:t>
      </w:r>
    </w:p>
    <w:p>
      <w:r>
        <w:t>6,840</w:t>
      </w:r>
    </w:p>
    <w:p>
      <w:r>
        <w:t>3</w:t>
      </w:r>
    </w:p>
    <w:p>
      <w:r>
        <w:t>Bàn làm việc</w:t>
      </w:r>
    </w:p>
    <w:p>
      <w:r>
        <w:t>Cái</w:t>
      </w:r>
    </w:p>
    <w:p>
      <w:r>
        <w:t>60</w:t>
      </w:r>
    </w:p>
    <w:p>
      <w:r>
        <w:t>0,018</w:t>
      </w:r>
    </w:p>
    <w:p>
      <w:r>
        <w:t>6,840</w:t>
      </w:r>
    </w:p>
    <w:p>
      <w:r>
        <w:t>4</w:t>
      </w:r>
    </w:p>
    <w:p>
      <w:r>
        <w:t>Tủ tài liệu</w:t>
      </w:r>
    </w:p>
    <w:p>
      <w:r>
        <w:t>Cái</w:t>
      </w:r>
    </w:p>
    <w:p>
      <w:r>
        <w:t>96</w:t>
      </w:r>
    </w:p>
    <w:p>
      <w:r>
        <w:t>0,018</w:t>
      </w:r>
    </w:p>
    <w:p>
      <w:r>
        <w:t>4,440</w:t>
      </w:r>
    </w:p>
    <w:p>
      <w:r>
        <w:t>5</w:t>
      </w:r>
    </w:p>
    <w:p>
      <w:r>
        <w:t>Bàn dập ghim bé</w:t>
      </w:r>
    </w:p>
    <w:p>
      <w:r>
        <w:t>Cái</w:t>
      </w:r>
    </w:p>
    <w:p>
      <w:r>
        <w:t>12</w:t>
      </w:r>
    </w:p>
    <w:p>
      <w:r>
        <w:t>0,008</w:t>
      </w:r>
    </w:p>
    <w:p>
      <w:r>
        <w:t>0,023</w:t>
      </w:r>
    </w:p>
    <w:p>
      <w:r>
        <w:t>6</w:t>
      </w:r>
    </w:p>
    <w:p>
      <w:r>
        <w:t>Áo blu</w:t>
      </w:r>
    </w:p>
    <w:p>
      <w:r>
        <w:t>Cái</w:t>
      </w:r>
    </w:p>
    <w:p>
      <w:r>
        <w:t>12</w:t>
      </w:r>
    </w:p>
    <w:p>
      <w:r>
        <w:t>0,018</w:t>
      </w:r>
    </w:p>
    <w:p>
      <w:r>
        <w:t>6,840</w:t>
      </w:r>
    </w:p>
    <w:p>
      <w:r>
        <w:t>7</w:t>
      </w:r>
    </w:p>
    <w:p>
      <w:r>
        <w:t>Dép xốp</w:t>
      </w:r>
    </w:p>
    <w:p>
      <w:r>
        <w:t>Đôi</w:t>
      </w:r>
    </w:p>
    <w:p>
      <w:r>
        <w:t>6</w:t>
      </w:r>
    </w:p>
    <w:p>
      <w:r>
        <w:t>0,018</w:t>
      </w:r>
    </w:p>
    <w:p>
      <w:r>
        <w:t>6,840</w:t>
      </w:r>
    </w:p>
    <w:p>
      <w:r>
        <w:t>8</w:t>
      </w:r>
    </w:p>
    <w:p>
      <w:r>
        <w:t>Cặp tài liệu (trình ký)</w:t>
      </w:r>
    </w:p>
    <w:p>
      <w:r>
        <w:t>Cái</w:t>
      </w:r>
    </w:p>
    <w:p>
      <w:r>
        <w:t>12</w:t>
      </w:r>
    </w:p>
    <w:p>
      <w:r>
        <w:t>0,015</w:t>
      </w:r>
    </w:p>
    <w:p>
      <w:r>
        <w:t>9</w:t>
      </w:r>
    </w:p>
    <w:p>
      <w:r>
        <w:t>Quạt trần 100W</w:t>
      </w:r>
    </w:p>
    <w:p>
      <w:r>
        <w:t>Cái</w:t>
      </w:r>
    </w:p>
    <w:p>
      <w:r>
        <w:t>36</w:t>
      </w:r>
    </w:p>
    <w:p>
      <w:r>
        <w:t>0,012</w:t>
      </w:r>
    </w:p>
    <w:p>
      <w:r>
        <w:t>0,360</w:t>
      </w:r>
    </w:p>
    <w:p>
      <w:r>
        <w:t>10</w:t>
      </w:r>
    </w:p>
    <w:p>
      <w:r>
        <w:t>Đèn neon 40W</w:t>
      </w:r>
    </w:p>
    <w:p>
      <w:r>
        <w:t>Bộ</w:t>
      </w:r>
    </w:p>
    <w:p>
      <w:r>
        <w:t>30</w:t>
      </w:r>
    </w:p>
    <w:p>
      <w:r>
        <w:t>0,018</w:t>
      </w:r>
    </w:p>
    <w:p>
      <w:r>
        <w:t>4,440</w:t>
      </w:r>
    </w:p>
    <w:p>
      <w:r>
        <w:t>11</w:t>
      </w:r>
    </w:p>
    <w:p>
      <w:r>
        <w:t>Điện năng</w:t>
      </w:r>
    </w:p>
    <w:p>
      <w:r>
        <w:t>kW</w:t>
      </w:r>
    </w:p>
    <w:p>
      <w:r>
        <w:t>0,015</w:t>
      </w:r>
    </w:p>
    <w:p>
      <w:r>
        <w:t>1,709</w:t>
      </w:r>
    </w:p>
    <w:p>
      <w:r>
        <w:t>Ghi chú:</w:t>
      </w:r>
    </w:p>
    <w:p>
      <w:r>
        <w:t>(1) Mức dụng cụ được tính chung cho các loại khó khăn.</w:t>
      </w:r>
    </w:p>
    <w:p>
      <w:r>
        <w:t>(2) Định mức dụng cụ trên áp dụng cho trường hợp đăng ký đất hoặc trường hợp đăng ký tài sản; trường hợp đăng ký cả đất và tài sản thì mức dụng cụ được tính bằng hệ số là 1,3 mức dụng cụ của Bảng 99.</w:t>
      </w:r>
    </w:p>
    <w:p>
      <w:r>
        <w:t>(3) Trường hợp đăng ký biến động đất đai mà thực hiện cấp mới GCN thì áp dụng mức dụng cụ của Bảng 99. Trường hợp đăng ký biến động đất đai mà không thực hiện cấp mới GCN thì được tính bằng 0,6 lần mức dụng cụ của Bảng 99 trên.</w:t>
      </w:r>
    </w:p>
    <w:p>
      <w:r>
        <w:t>2. Thiết bị</w:t>
      </w:r>
    </w:p>
    <w:p>
      <w:r>
        <w:t>Bảng 100</w:t>
      </w:r>
    </w:p>
    <w:p>
      <w:r>
        <w:t>TT</w:t>
      </w:r>
    </w:p>
    <w:p>
      <w:r>
        <w:t>Danh mục thiết bị</w:t>
      </w:r>
    </w:p>
    <w:p>
      <w:r>
        <w:t>ĐVT</w:t>
      </w:r>
    </w:p>
    <w:p>
      <w:r>
        <w:t>Công suất   (kW/h)</w:t>
      </w:r>
    </w:p>
    <w:p>
      <w:r>
        <w:t>Định mức (ca/hồ sơ)</w:t>
      </w:r>
    </w:p>
    <w:p>
      <w:r>
        <w:t>1</w:t>
      </w:r>
    </w:p>
    <w:p>
      <w:r>
        <w:t>Tại địa bàn cấp xã</w:t>
      </w:r>
    </w:p>
    <w:p>
      <w:r>
        <w:t>2</w:t>
      </w:r>
    </w:p>
    <w:p>
      <w:r>
        <w:t>Tại địa bàn cấp tỉnh</w:t>
      </w:r>
    </w:p>
    <w:p>
      <w:r>
        <w:t>Máy vi tính</w:t>
      </w:r>
    </w:p>
    <w:p>
      <w:r>
        <w:t>Cái</w:t>
      </w:r>
    </w:p>
    <w:p>
      <w:r>
        <w:t>0,40</w:t>
      </w:r>
    </w:p>
    <w:p>
      <w:r>
        <w:t>1,365</w:t>
      </w:r>
    </w:p>
    <w:p>
      <w:r>
        <w:t>Máy in laser A4</w:t>
      </w:r>
    </w:p>
    <w:p>
      <w:r>
        <w:t>Cái</w:t>
      </w:r>
    </w:p>
    <w:p>
      <w:r>
        <w:t>0,60</w:t>
      </w:r>
    </w:p>
    <w:p>
      <w:r>
        <w:t>0,014</w:t>
      </w:r>
    </w:p>
    <w:p>
      <w:r>
        <w:t>Máy in laser A3</w:t>
      </w:r>
    </w:p>
    <w:p>
      <w:r>
        <w:t>Cái</w:t>
      </w:r>
    </w:p>
    <w:p>
      <w:r>
        <w:t>0,60</w:t>
      </w:r>
    </w:p>
    <w:p>
      <w:r>
        <w:t>0,009</w:t>
      </w:r>
    </w:p>
    <w:p>
      <w:r>
        <w:t>Máy quét A3</w:t>
      </w:r>
    </w:p>
    <w:p>
      <w:r>
        <w:t>Cái</w:t>
      </w:r>
    </w:p>
    <w:p>
      <w:r>
        <w:t>0,60</w:t>
      </w:r>
    </w:p>
    <w:p>
      <w:r>
        <w:t>0,009</w:t>
      </w:r>
    </w:p>
    <w:p>
      <w:r>
        <w:t>Điều hòa nhiệt độ</w:t>
      </w:r>
    </w:p>
    <w:p>
      <w:r>
        <w:t>Cái</w:t>
      </w:r>
    </w:p>
    <w:p>
      <w:r>
        <w:t>2,20</w:t>
      </w:r>
    </w:p>
    <w:p>
      <w:r>
        <w:t>0,410</w:t>
      </w:r>
    </w:p>
    <w:p>
      <w:r>
        <w:t>Máy photocopy</w:t>
      </w:r>
    </w:p>
    <w:p>
      <w:r>
        <w:t>Cái</w:t>
      </w:r>
    </w:p>
    <w:p>
      <w:r>
        <w:t>1,50</w:t>
      </w:r>
    </w:p>
    <w:p>
      <w:r>
        <w:t>0,023</w:t>
      </w:r>
    </w:p>
    <w:p>
      <w:r>
        <w:t>Điện năng</w:t>
      </w:r>
    </w:p>
    <w:p>
      <w:r>
        <w:t>kW</w:t>
      </w:r>
    </w:p>
    <w:p>
      <w:r>
        <w:t>11,997</w:t>
      </w:r>
    </w:p>
    <w:p>
      <w:r>
        <w:t>Ghi chú:</w:t>
      </w:r>
    </w:p>
    <w:p>
      <w:r>
        <w:t>(1) Mức thiết bị được tính chung cho các loại khó khăn.</w:t>
      </w:r>
    </w:p>
    <w:p>
      <w:r>
        <w:t>(2) Định mức thiết bị trên áp dụng cho cả trường hợp đăng ký đất hoặc trường hợp đăng ký tài sản; trường hợp đăng ký cả đất và tài sản thì mức thiết bị được tính bằng hệ số là 1,3 mức thiết bị của Bảng 100.</w:t>
      </w:r>
    </w:p>
    <w:p>
      <w:r>
        <w:t>(3) Trường hợp đăng ký biến động đất đai mà thực hiện cấp mới GCN thì áp dụng mức thiết bị của Bảng 100. Trường hợp đăng ký biến động đất đai mà không thực hiện cấp mới GCN thì được tính bằng 0,6 lần mức thiết bị của Bảng 100 trên.</w:t>
      </w:r>
    </w:p>
    <w:p>
      <w:r>
        <w:t>3. Vật liệu</w:t>
      </w:r>
    </w:p>
    <w:p>
      <w:r>
        <w:t>Bảng 101</w:t>
      </w:r>
    </w:p>
    <w:p>
      <w:r>
        <w:t>TT</w:t>
      </w:r>
    </w:p>
    <w:p>
      <w:r>
        <w:t>Danh mục vật liệu</w:t>
      </w:r>
    </w:p>
    <w:p>
      <w:r>
        <w:t>ĐVT</w:t>
      </w:r>
    </w:p>
    <w:p>
      <w:r>
        <w:t>Tại địa bàn cấp tỉnh</w:t>
      </w:r>
    </w:p>
    <w:p>
      <w:r>
        <w:t>(tính cho 1 hồ sơ)</w:t>
      </w:r>
    </w:p>
    <w:p>
      <w:r>
        <w:t>1</w:t>
      </w:r>
    </w:p>
    <w:p>
      <w:r>
        <w:t>Cặp để tài liệu</w:t>
      </w:r>
    </w:p>
    <w:p>
      <w:r>
        <w:t>Cái</w:t>
      </w:r>
    </w:p>
    <w:p>
      <w:r>
        <w:t>0,008</w:t>
      </w:r>
    </w:p>
    <w:p>
      <w:r>
        <w:t>2</w:t>
      </w:r>
    </w:p>
    <w:p>
      <w:r>
        <w:t>Ghim vòng</w:t>
      </w:r>
    </w:p>
    <w:p>
      <w:r>
        <w:t>Hộp</w:t>
      </w:r>
    </w:p>
    <w:p>
      <w:r>
        <w:t>0,004</w:t>
      </w:r>
    </w:p>
    <w:p>
      <w:r>
        <w:t>3</w:t>
      </w:r>
    </w:p>
    <w:p>
      <w:r>
        <w:t>Ghim dập</w:t>
      </w:r>
    </w:p>
    <w:p>
      <w:r>
        <w:t>Hộp</w:t>
      </w:r>
    </w:p>
    <w:p>
      <w:r>
        <w:t>0,006</w:t>
      </w:r>
    </w:p>
    <w:p>
      <w:r>
        <w:t>4</w:t>
      </w:r>
    </w:p>
    <w:p>
      <w:r>
        <w:t>Mực in laser A4</w:t>
      </w:r>
    </w:p>
    <w:p>
      <w:r>
        <w:t>Hộp</w:t>
      </w:r>
    </w:p>
    <w:p>
      <w:r>
        <w:t>0,002</w:t>
      </w:r>
    </w:p>
    <w:p>
      <w:r>
        <w:t>5</w:t>
      </w:r>
    </w:p>
    <w:p>
      <w:r>
        <w:t>Mực máy photocopy</w:t>
      </w:r>
    </w:p>
    <w:p>
      <w:r>
        <w:t>Hộp</w:t>
      </w:r>
    </w:p>
    <w:p>
      <w:r>
        <w:t>0,003</w:t>
      </w:r>
    </w:p>
    <w:p>
      <w:r>
        <w:t>6</w:t>
      </w:r>
    </w:p>
    <w:p>
      <w:r>
        <w:t>Mực in laser A3</w:t>
      </w:r>
    </w:p>
    <w:p>
      <w:r>
        <w:t>Hộp</w:t>
      </w:r>
    </w:p>
    <w:p>
      <w:r>
        <w:t>0,002</w:t>
      </w:r>
    </w:p>
    <w:p>
      <w:r>
        <w:t>7</w:t>
      </w:r>
    </w:p>
    <w:p>
      <w:r>
        <w:t>Mẫu trích lục bản đồ</w:t>
      </w:r>
    </w:p>
    <w:p>
      <w:r>
        <w:t>Tờ</w:t>
      </w:r>
    </w:p>
    <w:p>
      <w:r>
        <w:t>1,000</w:t>
      </w:r>
    </w:p>
    <w:p>
      <w:r>
        <w:t>8</w:t>
      </w:r>
    </w:p>
    <w:p>
      <w:r>
        <w:t>GCN</w:t>
      </w:r>
    </w:p>
    <w:p>
      <w:r>
        <w:t>Bộ</w:t>
      </w:r>
    </w:p>
    <w:p>
      <w:r>
        <w:t>1,000</w:t>
      </w:r>
    </w:p>
    <w:p>
      <w:r>
        <w:t>9</w:t>
      </w:r>
    </w:p>
    <w:p>
      <w:r>
        <w:t>Đơn đăng ký biến động đất đai</w:t>
      </w:r>
    </w:p>
    <w:p>
      <w:r>
        <w:t>Tờ</w:t>
      </w:r>
    </w:p>
    <w:p>
      <w:r>
        <w:t>1,000</w:t>
      </w:r>
    </w:p>
    <w:p>
      <w:r>
        <w:t>10</w:t>
      </w:r>
    </w:p>
    <w:p>
      <w:r>
        <w:t>Giấy A4</w:t>
      </w:r>
    </w:p>
    <w:p>
      <w:r>
        <w:t>Ram</w:t>
      </w:r>
    </w:p>
    <w:p>
      <w:r>
        <w:t>0,029</w:t>
      </w:r>
    </w:p>
    <w:p>
      <w:r>
        <w:t>11</w:t>
      </w:r>
    </w:p>
    <w:p>
      <w:r>
        <w:t>Giấy A3</w:t>
      </w:r>
    </w:p>
    <w:p>
      <w:r>
        <w:t>Ram</w:t>
      </w:r>
    </w:p>
    <w:p>
      <w:r>
        <w:t>0,006</w:t>
      </w:r>
    </w:p>
    <w:p>
      <w:r>
        <w:t>12</w:t>
      </w:r>
    </w:p>
    <w:p>
      <w:r>
        <w:t>Sổ công tác</w:t>
      </w:r>
    </w:p>
    <w:p>
      <w:r>
        <w:t>Quyển</w:t>
      </w:r>
    </w:p>
    <w:p>
      <w:r>
        <w:t>0,005</w:t>
      </w:r>
    </w:p>
    <w:p>
      <w:r>
        <w:t>13</w:t>
      </w:r>
    </w:p>
    <w:p>
      <w:r>
        <w:t>Bút bi</w:t>
      </w:r>
    </w:p>
    <w:p>
      <w:r>
        <w:t>Cái</w:t>
      </w:r>
    </w:p>
    <w:p>
      <w:r>
        <w:t>0,030</w:t>
      </w:r>
    </w:p>
    <w:p>
      <w:r>
        <w:t>14</w:t>
      </w:r>
    </w:p>
    <w:p>
      <w:r>
        <w:t>Bút xóa</w:t>
      </w:r>
    </w:p>
    <w:p>
      <w:r>
        <w:t>Cái</w:t>
      </w:r>
    </w:p>
    <w:p>
      <w:r>
        <w:t>0,005</w:t>
      </w:r>
    </w:p>
    <w:p>
      <w:r>
        <w:t>15</w:t>
      </w:r>
    </w:p>
    <w:p>
      <w:r>
        <w:t>Bút đánh dấu</w:t>
      </w:r>
    </w:p>
    <w:p>
      <w:r>
        <w:t>Cái</w:t>
      </w:r>
    </w:p>
    <w:p>
      <w:r>
        <w:t>0,004</w:t>
      </w:r>
    </w:p>
    <w:p>
      <w:r>
        <w:t>16</w:t>
      </w:r>
    </w:p>
    <w:p>
      <w:r>
        <w:t>Giấy làm bìa hồ sơ (A3)</w:t>
      </w:r>
    </w:p>
    <w:p>
      <w:r>
        <w:t>Tờ</w:t>
      </w:r>
    </w:p>
    <w:p>
      <w:r>
        <w:t>1,000</w:t>
      </w:r>
    </w:p>
    <w:p>
      <w:r>
        <w:t>Ghi chú:</w:t>
      </w:r>
    </w:p>
    <w:p>
      <w:r>
        <w:t>(1) Định mức vật liệu trên áp dụng cho các trường hợp đăng ký đất hoặc đăng ký tài sản hoặc đăng ký cả đất và tài sản.</w:t>
      </w:r>
    </w:p>
    <w:p>
      <w:r>
        <w:t>(2) Mức vật liệu cho công việc tại địa bàn xã, phường được tính bằng 0,02 mức quy định tại Bảng 101.</w:t>
      </w:r>
    </w:p>
    <w:p>
      <w:r>
        <w:t>(3) Trường hợp đăng ký biến động đất đai mà thực hiện cấp mới GCN thì áp dụng mức vật liệu của Bảng 101. Trường hợp đăng ký biến động đất đai mà không thực hiện cấp mới GCN thì được tính bằng 0,6 lần mức vật liệu của Bảng 101 trên và không được tính vật liệu là mẫu trích lục bản đồ và GCN, trừ trường hợp biến động có thay đổi diện tích mà cần phải trích lục bản đồ.</w:t>
      </w:r>
    </w:p>
    <w:p>
      <w:r>
        <w:t>Điều 39. Trích lục hồ sơ địa chính</w:t>
      </w:r>
    </w:p>
    <w:p>
      <w:r>
        <w:t>1. Dụng cụ</w:t>
      </w:r>
    </w:p>
    <w:p>
      <w:r>
        <w:t>Bảng 102</w:t>
      </w:r>
    </w:p>
    <w:p>
      <w:r>
        <w:t>TT</w:t>
      </w:r>
    </w:p>
    <w:p>
      <w:r>
        <w:t>Danh mục dụng cụ</w:t>
      </w:r>
    </w:p>
    <w:p>
      <w:r>
        <w:t>ĐVT</w:t>
      </w:r>
    </w:p>
    <w:p>
      <w:r>
        <w:t>Thời hạn</w:t>
      </w:r>
    </w:p>
    <w:p>
      <w:r>
        <w:t>(tháng)</w:t>
      </w:r>
    </w:p>
    <w:p>
      <w:r>
        <w:t>Định mức</w:t>
      </w:r>
    </w:p>
    <w:p>
      <w:r>
        <w:t>(ca/hồ sơ)</w:t>
      </w:r>
    </w:p>
    <w:p>
      <w:r>
        <w:t>1</w:t>
      </w:r>
    </w:p>
    <w:p>
      <w:r>
        <w:t>Đồng hồ treo tường</w:t>
      </w:r>
    </w:p>
    <w:p>
      <w:r>
        <w:t>Cái</w:t>
      </w:r>
    </w:p>
    <w:p>
      <w:r>
        <w:t>36</w:t>
      </w:r>
    </w:p>
    <w:p>
      <w:r>
        <w:t>0,08</w:t>
      </w:r>
    </w:p>
    <w:p>
      <w:r>
        <w:t>2</w:t>
      </w:r>
    </w:p>
    <w:p>
      <w:r>
        <w:t>Ghế tựa</w:t>
      </w:r>
    </w:p>
    <w:p>
      <w:r>
        <w:t>Cái</w:t>
      </w:r>
    </w:p>
    <w:p>
      <w:r>
        <w:t>60</w:t>
      </w:r>
    </w:p>
    <w:p>
      <w:r>
        <w:t>0,32</w:t>
      </w:r>
    </w:p>
    <w:p>
      <w:r>
        <w:t>3</w:t>
      </w:r>
    </w:p>
    <w:p>
      <w:r>
        <w:t>Bàn làm việc</w:t>
      </w:r>
    </w:p>
    <w:p>
      <w:r>
        <w:t>Cái</w:t>
      </w:r>
    </w:p>
    <w:p>
      <w:r>
        <w:t>60</w:t>
      </w:r>
    </w:p>
    <w:p>
      <w:r>
        <w:t>0,32</w:t>
      </w:r>
    </w:p>
    <w:p>
      <w:r>
        <w:t>4</w:t>
      </w:r>
    </w:p>
    <w:p>
      <w:r>
        <w:t>Tủ tài liệu</w:t>
      </w:r>
    </w:p>
    <w:p>
      <w:r>
        <w:t>Cái</w:t>
      </w:r>
    </w:p>
    <w:p>
      <w:r>
        <w:t>96</w:t>
      </w:r>
    </w:p>
    <w:p>
      <w:r>
        <w:t>0,08</w:t>
      </w:r>
    </w:p>
    <w:p>
      <w:r>
        <w:t>5</w:t>
      </w:r>
    </w:p>
    <w:p>
      <w:r>
        <w:t>Thước nhựa 30 cm</w:t>
      </w:r>
    </w:p>
    <w:p>
      <w:r>
        <w:t>Cái</w:t>
      </w:r>
    </w:p>
    <w:p>
      <w:r>
        <w:t>24</w:t>
      </w:r>
    </w:p>
    <w:p>
      <w:r>
        <w:t>0,05</w:t>
      </w:r>
    </w:p>
    <w:p>
      <w:r>
        <w:t>6</w:t>
      </w:r>
    </w:p>
    <w:p>
      <w:r>
        <w:t>Máy tính tay</w:t>
      </w:r>
    </w:p>
    <w:p>
      <w:r>
        <w:t>Cái</w:t>
      </w:r>
    </w:p>
    <w:p>
      <w:r>
        <w:t>36</w:t>
      </w:r>
    </w:p>
    <w:p>
      <w:r>
        <w:t>0,01</w:t>
      </w:r>
    </w:p>
    <w:p>
      <w:r>
        <w:t>7</w:t>
      </w:r>
    </w:p>
    <w:p>
      <w:r>
        <w:t>Bàn dập ghim bé</w:t>
      </w:r>
    </w:p>
    <w:p>
      <w:r>
        <w:t>Cái</w:t>
      </w:r>
    </w:p>
    <w:p>
      <w:r>
        <w:t>12</w:t>
      </w:r>
    </w:p>
    <w:p>
      <w:r>
        <w:t>0,11</w:t>
      </w:r>
    </w:p>
    <w:p>
      <w:r>
        <w:t>8</w:t>
      </w:r>
    </w:p>
    <w:p>
      <w:r>
        <w:t>Bàn dập ghim to</w:t>
      </w:r>
    </w:p>
    <w:p>
      <w:r>
        <w:t>Cái</w:t>
      </w:r>
    </w:p>
    <w:p>
      <w:r>
        <w:t>12</w:t>
      </w:r>
    </w:p>
    <w:p>
      <w:r>
        <w:t>0,04</w:t>
      </w:r>
    </w:p>
    <w:p>
      <w:r>
        <w:t>9</w:t>
      </w:r>
    </w:p>
    <w:p>
      <w:r>
        <w:t>Kéo cắt giấy</w:t>
      </w:r>
    </w:p>
    <w:p>
      <w:r>
        <w:t>Cái</w:t>
      </w:r>
    </w:p>
    <w:p>
      <w:r>
        <w:t>9</w:t>
      </w:r>
    </w:p>
    <w:p>
      <w:r>
        <w:t>0,02</w:t>
      </w:r>
    </w:p>
    <w:p>
      <w:r>
        <w:t>10</w:t>
      </w:r>
    </w:p>
    <w:p>
      <w:r>
        <w:t>Áo blu</w:t>
      </w:r>
    </w:p>
    <w:p>
      <w:r>
        <w:t>Cái</w:t>
      </w:r>
    </w:p>
    <w:p>
      <w:r>
        <w:t>12</w:t>
      </w:r>
    </w:p>
    <w:p>
      <w:r>
        <w:t>0,32</w:t>
      </w:r>
    </w:p>
    <w:p>
      <w:r>
        <w:t>11</w:t>
      </w:r>
    </w:p>
    <w:p>
      <w:r>
        <w:t>Dép xốp</w:t>
      </w:r>
    </w:p>
    <w:p>
      <w:r>
        <w:t>Đôi</w:t>
      </w:r>
    </w:p>
    <w:p>
      <w:r>
        <w:t>6</w:t>
      </w:r>
    </w:p>
    <w:p>
      <w:r>
        <w:t>0,32</w:t>
      </w:r>
    </w:p>
    <w:p>
      <w:r>
        <w:t>12</w:t>
      </w:r>
    </w:p>
    <w:p>
      <w:r>
        <w:t>Hòm sắt đựng tài liệu</w:t>
      </w:r>
    </w:p>
    <w:p>
      <w:r>
        <w:t>Cái</w:t>
      </w:r>
    </w:p>
    <w:p>
      <w:r>
        <w:t>48</w:t>
      </w:r>
    </w:p>
    <w:p>
      <w:r>
        <w:t>0,08</w:t>
      </w:r>
    </w:p>
    <w:p>
      <w:r>
        <w:t>13</w:t>
      </w:r>
    </w:p>
    <w:p>
      <w:r>
        <w:t>Ống đựng bản đồ</w:t>
      </w:r>
    </w:p>
    <w:p>
      <w:r>
        <w:t>Cái</w:t>
      </w:r>
    </w:p>
    <w:p>
      <w:r>
        <w:t>24</w:t>
      </w:r>
    </w:p>
    <w:p>
      <w:r>
        <w:t>0,08</w:t>
      </w:r>
    </w:p>
    <w:p>
      <w:r>
        <w:t>14</w:t>
      </w:r>
    </w:p>
    <w:p>
      <w:r>
        <w:t>Quạt trần 100W</w:t>
      </w:r>
    </w:p>
    <w:p>
      <w:r>
        <w:t>Cái</w:t>
      </w:r>
    </w:p>
    <w:p>
      <w:r>
        <w:t>36</w:t>
      </w:r>
    </w:p>
    <w:p>
      <w:r>
        <w:t>0,06</w:t>
      </w:r>
    </w:p>
    <w:p>
      <w:r>
        <w:t>15</w:t>
      </w:r>
    </w:p>
    <w:p>
      <w:r>
        <w:t>Đèn neon 40W</w:t>
      </w:r>
    </w:p>
    <w:p>
      <w:r>
        <w:t>Bộ</w:t>
      </w:r>
    </w:p>
    <w:p>
      <w:r>
        <w:t>30</w:t>
      </w:r>
    </w:p>
    <w:p>
      <w:r>
        <w:t>0,32</w:t>
      </w:r>
    </w:p>
    <w:p>
      <w:r>
        <w:t>16</w:t>
      </w:r>
    </w:p>
    <w:p>
      <w:r>
        <w:t>Điện năng</w:t>
      </w:r>
    </w:p>
    <w:p>
      <w:r>
        <w:t>kW</w:t>
      </w:r>
    </w:p>
    <w:p>
      <w:r>
        <w:t>0,15</w:t>
      </w:r>
    </w:p>
    <w:p>
      <w:r>
        <w:t>Ghi chú:</w:t>
      </w:r>
    </w:p>
    <w:p>
      <w:r>
        <w:t>Trường hợp trích lục hồ sơ cho 01 khu đất (gồm nhiều thửa) mức áp dụng như sau:</w:t>
      </w:r>
    </w:p>
    <w:p>
      <w:r>
        <w:t>- Dưới 05 thửa: Mức cho một thửa tính bằng 0,80 mức quy định tại Bảng 99.</w:t>
      </w:r>
    </w:p>
    <w:p>
      <w:r>
        <w:t>- Từ 05 thửa đến 10 thửa: Mức cho một thửa tính bằng 0,65 mức quy định tại Bảng 99.</w:t>
      </w:r>
    </w:p>
    <w:p>
      <w:r>
        <w:t>- Trên 10 thửa: Mức cho một thửa tính bằng 0,50 mức quy định tại Bảng 99.</w:t>
      </w:r>
    </w:p>
    <w:p>
      <w:r>
        <w:t>2. Thiết bị</w:t>
      </w:r>
    </w:p>
    <w:p>
      <w:r>
        <w:t>Bảng 103</w:t>
      </w:r>
    </w:p>
    <w:p>
      <w:r>
        <w:t>TT</w:t>
      </w:r>
    </w:p>
    <w:p>
      <w:r>
        <w:t>Danh mục thiết bị</w:t>
      </w:r>
    </w:p>
    <w:p>
      <w:r>
        <w:t>ĐVT</w:t>
      </w:r>
    </w:p>
    <w:p>
      <w:r>
        <w:t>Công suất   (kW/h)</w:t>
      </w:r>
    </w:p>
    <w:p>
      <w:r>
        <w:t>Định mức</w:t>
      </w:r>
    </w:p>
    <w:p>
      <w:r>
        <w:t>(ca/thửa)</w:t>
      </w:r>
    </w:p>
    <w:p>
      <w:r>
        <w:t>1</w:t>
      </w:r>
    </w:p>
    <w:p>
      <w:r>
        <w:t>Điều hòa nhiệt độ</w:t>
      </w:r>
    </w:p>
    <w:p>
      <w:r>
        <w:t>Cái</w:t>
      </w:r>
    </w:p>
    <w:p>
      <w:r>
        <w:t>2,20</w:t>
      </w:r>
    </w:p>
    <w:p>
      <w:r>
        <w:t>0,050</w:t>
      </w:r>
    </w:p>
    <w:p>
      <w:r>
        <w:t>2</w:t>
      </w:r>
    </w:p>
    <w:p>
      <w:r>
        <w:t>Máy vi tính</w:t>
      </w:r>
    </w:p>
    <w:p>
      <w:r>
        <w:t>Cái</w:t>
      </w:r>
    </w:p>
    <w:p>
      <w:r>
        <w:t>0,40</w:t>
      </w:r>
    </w:p>
    <w:p>
      <w:r>
        <w:t>0,150</w:t>
      </w:r>
    </w:p>
    <w:p>
      <w:r>
        <w:t>3</w:t>
      </w:r>
    </w:p>
    <w:p>
      <w:r>
        <w:t>Máy in laser A4</w:t>
      </w:r>
    </w:p>
    <w:p>
      <w:r>
        <w:t>Cái</w:t>
      </w:r>
    </w:p>
    <w:p>
      <w:r>
        <w:t>0,60</w:t>
      </w:r>
    </w:p>
    <w:p>
      <w:r>
        <w:t>0,0150</w:t>
      </w:r>
    </w:p>
    <w:p>
      <w:r>
        <w:t>4</w:t>
      </w:r>
    </w:p>
    <w:p>
      <w:r>
        <w:t>Máy photocopy</w:t>
      </w:r>
    </w:p>
    <w:p>
      <w:r>
        <w:t>Cái</w:t>
      </w:r>
    </w:p>
    <w:p>
      <w:r>
        <w:t>1,50</w:t>
      </w:r>
    </w:p>
    <w:p>
      <w:r>
        <w:t>0,050</w:t>
      </w:r>
    </w:p>
    <w:p>
      <w:r>
        <w:t>5</w:t>
      </w:r>
    </w:p>
    <w:p>
      <w:r>
        <w:t>Điện năng</w:t>
      </w:r>
    </w:p>
    <w:p>
      <w:r>
        <w:t>KW</w:t>
      </w:r>
    </w:p>
    <w:p>
      <w:r>
        <w:t>2,032</w:t>
      </w:r>
    </w:p>
    <w:p>
      <w:r>
        <w:t>Ghi chú:</w:t>
      </w:r>
    </w:p>
    <w:p>
      <w:r>
        <w:t>Trường hợp trích lục hồ sơ cho 01 khu đất (gồm nhiều thửa) mức áp dụng như sau:</w:t>
      </w:r>
    </w:p>
    <w:p>
      <w:r>
        <w:t>- Dưới 05 thửa: Mức cho một thửa tính bằng 0,80 mức quy định tại Bảng 103.</w:t>
      </w:r>
    </w:p>
    <w:p>
      <w:r>
        <w:t>- Từ 05 thửa đến 10 thửa: Mức cho một thửa tính bằng 0,65 mức quy định tại Bảng 103.</w:t>
      </w:r>
    </w:p>
    <w:p>
      <w:r>
        <w:t>- Trên 10 thửa: Mức cho một thửa tính bằng 0,50 mức quy định tại Bảng 103.</w:t>
      </w:r>
    </w:p>
    <w:p>
      <w:r>
        <w:t>3. Vật liệu</w:t>
      </w:r>
    </w:p>
    <w:p>
      <w:r>
        <w:t>Bảng 104</w:t>
      </w:r>
    </w:p>
    <w:p>
      <w:r>
        <w:t>TT</w:t>
      </w:r>
    </w:p>
    <w:p>
      <w:r>
        <w:t>Danh mục vật liệu</w:t>
      </w:r>
    </w:p>
    <w:p>
      <w:r>
        <w:t>ĐVT</w:t>
      </w:r>
    </w:p>
    <w:p>
      <w:r>
        <w:t>Định mức</w:t>
      </w:r>
    </w:p>
    <w:p>
      <w:r>
        <w:t>(tính cho 1 hồ sơ)</w:t>
      </w:r>
    </w:p>
    <w:p>
      <w:r>
        <w:t>1</w:t>
      </w:r>
    </w:p>
    <w:p>
      <w:r>
        <w:t>Cặp để tài liệu</w:t>
      </w:r>
    </w:p>
    <w:p>
      <w:r>
        <w:t>Cái</w:t>
      </w:r>
    </w:p>
    <w:p>
      <w:r>
        <w:t>0,015</w:t>
      </w:r>
    </w:p>
    <w:p>
      <w:r>
        <w:t>2</w:t>
      </w:r>
    </w:p>
    <w:p>
      <w:r>
        <w:t>Ghim vòng</w:t>
      </w:r>
    </w:p>
    <w:p>
      <w:r>
        <w:t>Hộp</w:t>
      </w:r>
    </w:p>
    <w:p>
      <w:r>
        <w:t>0,300</w:t>
      </w:r>
    </w:p>
    <w:p>
      <w:r>
        <w:t>3</w:t>
      </w:r>
    </w:p>
    <w:p>
      <w:r>
        <w:t>Ghim dập</w:t>
      </w:r>
    </w:p>
    <w:p>
      <w:r>
        <w:t>Hộp</w:t>
      </w:r>
    </w:p>
    <w:p>
      <w:r>
        <w:t>0,150</w:t>
      </w:r>
    </w:p>
    <w:p>
      <w:r>
        <w:t>4</w:t>
      </w:r>
    </w:p>
    <w:p>
      <w:r>
        <w:t>Mực in laser A4</w:t>
      </w:r>
    </w:p>
    <w:p>
      <w:r>
        <w:t>Hộp</w:t>
      </w:r>
    </w:p>
    <w:p>
      <w:r>
        <w:t>0,006</w:t>
      </w:r>
    </w:p>
    <w:p>
      <w:r>
        <w:t>5</w:t>
      </w:r>
    </w:p>
    <w:p>
      <w:r>
        <w:t>Mực máy photocopy</w:t>
      </w:r>
    </w:p>
    <w:p>
      <w:r>
        <w:t>Hộp</w:t>
      </w:r>
    </w:p>
    <w:p>
      <w:r>
        <w:t>0,012</w:t>
      </w:r>
    </w:p>
    <w:p>
      <w:r>
        <w:t>6</w:t>
      </w:r>
    </w:p>
    <w:p>
      <w:r>
        <w:t>Giấy A4</w:t>
      </w:r>
    </w:p>
    <w:p>
      <w:r>
        <w:t>Ram</w:t>
      </w:r>
    </w:p>
    <w:p>
      <w:r>
        <w:t>0,090</w:t>
      </w:r>
    </w:p>
    <w:p>
      <w:r>
        <w:t>Ghi chú:</w:t>
      </w:r>
    </w:p>
    <w:p>
      <w:r>
        <w:t>Trường hợp trích lục hồ sơ cho 01 khu đất (gồm nhiều thửa) mức áp dụng như sau:</w:t>
      </w:r>
    </w:p>
    <w:p>
      <w:r>
        <w:t>- Dưới 05 thửa: Mức cho một thửa tính bằng 0,80 mức quy định tại Bảng 104.</w:t>
      </w:r>
    </w:p>
    <w:p>
      <w:r>
        <w:t>- Từ 05 thửa đến 10 thửa: Mức cho một thửa tính bằng 0,65 mức quy định tại Bảng 104.</w:t>
      </w:r>
    </w:p>
    <w:p>
      <w:r>
        <w:t>- Trên 10 thửa: Mức cho một thửa tính bằng 0,50 mức quy định tại Bảng 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