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1567/QĐ-UBND năm 2023 về Danh mục cơ sở dữ liệu dùng chung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1567/QĐ-UBND</w:t>
      </w:r>
    </w:p>
    <w:p>
      <w:r>
        <w:t>Cà Mau, ngày 31 tháng 8 năm 2023</w:t>
      </w:r>
    </w:p>
    <w:p>
      <w:r>
        <w:t>QUYẾT ĐỊNH</w:t>
      </w:r>
    </w:p>
    <w:p>
      <w:r>
        <w:t>BAN HÀNH DANH MỤC CƠ SỞ DỮ LIỆU DÙNG CHUNG TỈNH CÀ MAU</w:t>
      </w:r>
    </w:p>
    <w:p>
      <w:r>
        <w:t>CHỦ TỊCH ỦY BAN NHÂN DÂN TỈNH</w:t>
      </w:r>
    </w:p>
    <w:p>
      <w:r>
        <w:t>Căn cứ Luật Tổ chức chính quyền địa phương năm 2015, được sửa đổi, bổ sung năm 2017, năm 2019;</w:t>
      </w:r>
    </w:p>
    <w:p>
      <w:r>
        <w:t>Căn cứ Nghị định số 47/2020/NĐ-CP ngày 29/4/2020 của Chính phủ về việc quản lý, kết nối và chia sẻ dữ liệu số của cơ quan nhà nước;</w:t>
      </w:r>
    </w:p>
    <w:p>
      <w:r>
        <w:t>Căn cứ Công văn số 5752/BTTTT-CĐSQG ngày 26/11/2022 của Bộ Thông tin và Truyền thông về việc hướng dẫn triển khai Nghị định số 47/2020/NĐ-CP, thúc đẩy kết nối, chia sẻ dữ liệu, cung cấp dữ liệu mở;</w:t>
      </w:r>
    </w:p>
    <w:p>
      <w:r>
        <w:t>Theo đề nghị của Giám đốc Sở Thông tin và Truyền thông tại Tờ trình số 107/TTr-STTTT ngày 04/8/2023.</w:t>
      </w:r>
    </w:p>
    <w:p>
      <w:r>
        <w:t>QUYẾT ĐỊNH:</w:t>
      </w:r>
    </w:p>
    <w:p>
      <w:r>
        <w:t>Điều 1.  Ban hành kèm theo Quyết định này Danh mục cơ sở dữ liệu dùng chung tỉnh Cà Mau  (có Danh mục kèm theo).</w:t>
      </w:r>
    </w:p>
    <w:p>
      <w:r>
        <w:t>Điều 2.  Tổ chức thực hiện</w:t>
      </w:r>
    </w:p>
    <w:p>
      <w:r>
        <w:t>1. Sở Thông tin và Truyền thông chủ trì, phối hợp với các đơn vị có liên quan thực hiện tích hợp, khai thác hiệu quả các dữ liệu có liên quan đến Danh mục cơ sở dữ liệu dùng chung tỉnh Cà Mau; trình cấp thẩm quyền xây dựng Kho dữ liệu dùng chung của tỉnh; rà soát, tham mưu kịp thời Chủ tịch Ủy ban nhân dân tỉnh điều chỉnh, bổ sung Danh mục cơ sở dữ liệu dùng chung khi có phát sinh, thay đổi trong quá trình sử dụng thực tế hoặc theo đề xuất của các đơn vị.</w:t>
      </w:r>
    </w:p>
    <w:p>
      <w:r>
        <w:t>2. Các đơn vị có cơ sở dữ liệu thuộc Danh mục cơ sở dữ liệu dùng chung tỉnh Cà Mau:</w:t>
      </w:r>
    </w:p>
    <w:p>
      <w:r>
        <w:t>a) Theo thẩm quyền quản lý các cơ sở dữ liệu, rà soát quy định nội dung dữ liệu được phép chia sẻ, đối tượng được chia sẻ phù hợp với các quy định pháp luật chuyên ngành và hình thức chia sẻ dữ liệu theo Quyết định này.</w:t>
      </w:r>
    </w:p>
    <w:p>
      <w:r>
        <w:t>b) Phối hợp với Sở Thông tin và Truyền thông thực hiện kết nối, tích hợp các cơ sở dữ liệu thuộc Danh mục cơ sở dữ liệu dùng chung về Kho dữ liệu dung chung của tỉnh để chia sẻ, khai thác hiệu quả, an toàn thông tin theo quy định.</w:t>
      </w:r>
    </w:p>
    <w:p>
      <w:r>
        <w:t>c) Đề xuất Chủ tịch Ủy ban nhân dân tỉnh điều chỉnh, bổ sung Danh mục cơ sở dữ liệu dùng chung của tỉnh theo lĩnh vực quản lý (qua Sở Thông tin và Truyền thông).</w:t>
      </w:r>
    </w:p>
    <w:p>
      <w:r>
        <w:t>Điều 3.  Chánh Văn phòng Ủy ban nhân dân tỉnh; Thủ trưởng các sở, ban, ngành tỉnh; Chủ tịch Ủy ban nhân dân các huyện, thành phố và các đơn vị có liên quan chịu trách nhiệm thi hành Quyết định này.</w:t>
      </w:r>
    </w:p>
    <w:p>
      <w:r>
        <w:t>Quyết định có hiệu lực thi hành kể từ ngày ký./.</w:t>
      </w:r>
    </w:p>
    <w:p>
      <w:r>
        <w:t>Nơi nhận:</w:t>
      </w:r>
    </w:p>
    <w:p>
      <w:r>
        <w:t>- Như Điều 3;</w:t>
      </w:r>
    </w:p>
    <w:p>
      <w:r>
        <w:t>- Bộ Thông tin và Truyền thông;</w:t>
      </w:r>
    </w:p>
    <w:p>
      <w:r>
        <w:t>- TT: Tỉnh ủy, HĐND tỉnh;</w:t>
      </w:r>
    </w:p>
    <w:p>
      <w:r>
        <w:t>- CT UBND tỉnh;</w:t>
      </w:r>
    </w:p>
    <w:p>
      <w:r>
        <w:t>- Các PCT UBND tỉnh;</w:t>
      </w:r>
    </w:p>
    <w:p>
      <w:r>
        <w:t>- LĐVP UBND tỉnh;</w:t>
      </w:r>
    </w:p>
    <w:p>
      <w:r>
        <w:t>- Các phòng, đơn vị thuộc VP;</w:t>
      </w:r>
    </w:p>
    <w:p>
      <w:r>
        <w:t>- KGVX (Đ);</w:t>
      </w:r>
    </w:p>
    <w:p>
      <w:r>
        <w:t>- Lưu: VT, Đ41, M.A383/8.</w:t>
      </w:r>
    </w:p>
    <w:p>
      <w:r>
        <w:t>KT. CHỦ TỊCH</w:t>
      </w:r>
    </w:p>
    <w:p>
      <w:r>
        <w:t>PHÓ CHỦ TỊCH</w:t>
      </w:r>
    </w:p>
    <w:p>
      <w:r>
        <w:t>Lâm Văn Bi</w:t>
      </w:r>
    </w:p>
    <w:p>
      <w:r>
        <w:t>DANH MỤC</w:t>
      </w:r>
    </w:p>
    <w:p>
      <w:r>
        <w:t>CƠ SỞ DỮ LIỆU DÙNG CHUNG TỈNH CÀ MAU</w:t>
      </w:r>
    </w:p>
    <w:p>
      <w:r>
        <w:t>(Ban hành kèm theo Quyết định số: 1567/QĐ-UBND ngày 31/8/2023 của Chủ tịch UBND tỉnh)</w:t>
      </w:r>
    </w:p>
    <w:p>
      <w:r>
        <w:t>STT</w:t>
      </w:r>
    </w:p>
    <w:p>
      <w:r>
        <w:t>Tên Cơ sở dữ liệu (CSDL)</w:t>
      </w:r>
    </w:p>
    <w:p>
      <w:r>
        <w:t>Mục đích</w:t>
      </w:r>
    </w:p>
    <w:p>
      <w:r>
        <w:t>Nội dung chính; thực thể cần chuyển đổi số</w:t>
      </w:r>
    </w:p>
    <w:p>
      <w:r>
        <w:t>Cơ chế thu thập</w:t>
      </w:r>
    </w:p>
    <w:p>
      <w:r>
        <w:t>Chia sẻ dữ liệu mặc định</w:t>
      </w:r>
    </w:p>
    <w:p>
      <w:r>
        <w:t>Đơn vị chủ trì</w:t>
      </w:r>
    </w:p>
    <w:p>
      <w:r>
        <w:t>Thời gian vận hành/kế hoạch xây dựng</w:t>
      </w:r>
    </w:p>
    <w:p>
      <w:r>
        <w:t>1</w:t>
      </w:r>
    </w:p>
    <w:p>
      <w:r>
        <w:t>CSDL cán bộ, công chức, viên chức (CBCCVC)</w:t>
      </w:r>
    </w:p>
    <w:p>
      <w:r>
        <w:t>Quản lý tập trung, thống nhất toàn bộ hồ sơ cán bộ, công chức, viên chức trên phạm vi toàn tỉnh</w:t>
      </w:r>
    </w:p>
    <w:p>
      <w:r>
        <w:t>Thông tin hồ sơ cán bộ, công chức, viên chức theo quy định</w:t>
      </w:r>
    </w:p>
    <w:p>
      <w:r>
        <w:t>Hình thành trong quá trình sử dụng Hệ thống thông tin Quản lý CBCCVC</w:t>
      </w:r>
    </w:p>
    <w:p>
      <w:r>
        <w:t>Dịch vụ tra cứu, khai thác, tìm kiếm CBCCVC;</w:t>
      </w:r>
    </w:p>
    <w:p>
      <w:r>
        <w:t>Dịch vụ kết nối, đồng bộ dữ liệu với phần mềm quản lý cán bộ của đơn vị trong tỉnh.</w:t>
      </w:r>
    </w:p>
    <w:p>
      <w:r>
        <w:t>Sở Nội vụ chủ trì quản lý dữ liệu.</w:t>
      </w:r>
    </w:p>
    <w:p>
      <w:r>
        <w:t>Sở TT&amp;TT chủ trì vận hành kết nối qua trục LGSP/NDXP.</w:t>
      </w:r>
    </w:p>
    <w:p>
      <w:r>
        <w:t>2021</w:t>
      </w:r>
    </w:p>
    <w:p>
      <w:r>
        <w:t>2</w:t>
      </w:r>
    </w:p>
    <w:p>
      <w:r>
        <w:t>CSDL tài liệu lưu trữ lịch sử</w:t>
      </w:r>
    </w:p>
    <w:p>
      <w:r>
        <w:t>Quản lý dữ liệu về tài liệu lưu trữ lịch sử của tỉnh</w:t>
      </w:r>
    </w:p>
    <w:p>
      <w:r>
        <w:t>Thông tin tài liệu lưu trữ lịch sử đã được số hóa do Trung tâm Lưu trữ lịch sử quản lý, khai thác</w:t>
      </w:r>
    </w:p>
    <w:p>
      <w:r>
        <w:t>Số hóa hồ sơ giấy lưu trữ trước đây và từ các Hệ thống thông tin có liên quan</w:t>
      </w:r>
    </w:p>
    <w:p>
      <w:r>
        <w:t>Dịch vụ tra cứu, tìm kiếm các tài liệu lưu trữ</w:t>
      </w:r>
    </w:p>
    <w:p>
      <w:r>
        <w:t>Sở Nội vụ chủ trì quản lý dữ liệu.</w:t>
      </w:r>
    </w:p>
    <w:p>
      <w:r>
        <w:t>Sở TT&amp;TT chủ trì vận hành hạ tầng kỹ thuật.</w:t>
      </w:r>
    </w:p>
    <w:p>
      <w:r>
        <w:t>2021</w:t>
      </w:r>
    </w:p>
    <w:p>
      <w:r>
        <w:t>3</w:t>
      </w:r>
    </w:p>
    <w:p>
      <w:r>
        <w:t>CSDL hộ kinh doanh</w:t>
      </w:r>
    </w:p>
    <w:p>
      <w:r>
        <w:t>Quản lý Hộ kinh doanh trên địa bàn tỉnh Cà Mau</w:t>
      </w:r>
    </w:p>
    <w:p>
      <w:r>
        <w:t>Thông tin hộ kinh doanh trên địa bàn</w:t>
      </w:r>
    </w:p>
    <w:p>
      <w:r>
        <w:t>Phân quyền số hóa, cập nhật dữ liệu thông tin Hộ kinh doanh trên địa bàn huyện, xã.</w:t>
      </w:r>
    </w:p>
    <w:p>
      <w:r>
        <w:t>Các cán bộ, công chức có tài khoản đăng ký sẽ tra cứu các dữ liệu trên hệ thống thông tin đăng ký doanh nghiệp.</w:t>
      </w:r>
    </w:p>
    <w:p>
      <w:r>
        <w:t>Sở KH&amp;ĐT chủ trì quản lý dữ liệu.</w:t>
      </w:r>
    </w:p>
    <w:p>
      <w:r>
        <w:t>Sở TT&amp;TT chủ trì vận hành hạ tầng kỹ thuật</w:t>
      </w:r>
    </w:p>
    <w:p>
      <w:r>
        <w:t>2019</w:t>
      </w:r>
    </w:p>
    <w:p>
      <w:r>
        <w:t>4</w:t>
      </w:r>
    </w:p>
    <w:p>
      <w:r>
        <w:t>CSDL về chỉ tiêu kinh tế - xã hội</w:t>
      </w:r>
    </w:p>
    <w:p>
      <w:r>
        <w:t>Quản lý dữ liệu các chỉ tiêu về kinh tế, xã hội trên phạm vi toàn tỉnh</w:t>
      </w:r>
    </w:p>
    <w:p>
      <w:r>
        <w:t>Thông tin thực hiện các chỉ tiêu kinh tế, xã hội theo quy định</w:t>
      </w:r>
    </w:p>
    <w:p>
      <w:r>
        <w:t>Cơ quan quản lý cập nhật; từ các hệ thống thông tin có liên quan (Hệ thống báo cáo của tỉnh, Chính phủ)</w:t>
      </w:r>
    </w:p>
    <w:p>
      <w:r>
        <w:t>Dịch vụ tra cứu, khai thác các chỉ tiêu kinh tế, xã hội tỉnh.</w:t>
      </w:r>
    </w:p>
    <w:p>
      <w:r>
        <w:t>Dịch vụ kết nối, đồng bộ dữ liệu với phần mềm báo cáo đơn vị trong tỉnh.</w:t>
      </w:r>
    </w:p>
    <w:p>
      <w:r>
        <w:t>Sở KH&amp;ĐT chủ trì quản lý dữ liệu.</w:t>
      </w:r>
    </w:p>
    <w:p>
      <w:r>
        <w:t>Sở TT&amp;TT chủ trì vận hành hạ tầng kỹ thuật.</w:t>
      </w:r>
    </w:p>
    <w:p>
      <w:r>
        <w:t>2024</w:t>
      </w:r>
    </w:p>
    <w:p>
      <w:r>
        <w:t>5</w:t>
      </w:r>
    </w:p>
    <w:p>
      <w:r>
        <w:t>CSDL quản lý ngân sách dự án đầu tư</w:t>
      </w:r>
    </w:p>
    <w:p>
      <w:r>
        <w:t>Quản lý dữ liệu về dự án đầu tư (Dự án đầu tư từ ngân sách, ngoài ngân sách) trên phạm vi toàn tỉnh</w:t>
      </w:r>
    </w:p>
    <w:p>
      <w:r>
        <w:t>Thông tin dự án đầu tư; tiến độ triển khai dự án</w:t>
      </w:r>
    </w:p>
    <w:p>
      <w:r>
        <w:t>Cơ quan quản lý cập nhật; từ các hệ thống thông tin có liên quan</w:t>
      </w:r>
    </w:p>
    <w:p>
      <w:r>
        <w:t>Dịch vụ web.</w:t>
      </w:r>
    </w:p>
    <w:p>
      <w:r>
        <w:t>Sở Tài chính chủ trì quản lý dữ liệu.</w:t>
      </w:r>
    </w:p>
    <w:p>
      <w:r>
        <w:t>Sở TT&amp;TT chủ trì vận hành hạ tầng kỹ thuật.</w:t>
      </w:r>
    </w:p>
    <w:p>
      <w:r>
        <w:t>2023</w:t>
      </w:r>
    </w:p>
    <w:p>
      <w:r>
        <w:t>6</w:t>
      </w:r>
    </w:p>
    <w:p>
      <w:r>
        <w:t>CSDL ngành công thương</w:t>
      </w:r>
    </w:p>
    <w:p>
      <w:r>
        <w:t>Quản lý được cơ sở dữ liệu tập trung, thống nhất, an toàn dữ liệu về Công nghiệp và Thương mại, có thể theo dõi và quản lý, từng bước giảm tải công tác quản lý thủ công, mang tính hiệu quả và tính chính xác.</w:t>
      </w:r>
    </w:p>
    <w:p>
      <w:r>
        <w:t>Cung cấp công cụ quản lý lĩnh vực thương mại (hệ thống Trung tâm thương mại, siêu thị, chợ, cửa hàng xăng dầu, gas, thông tin xuất nhập khẩu,...) và quản lý lĩnh vực công nghiệp (cụm công nghiệp, khu công nghiệp, cơ sở sản xuất công nghiệp, tiểu thủ công nghiệp,...)</w:t>
      </w:r>
    </w:p>
    <w:p>
      <w:r>
        <w:t>Số hóa hồ sơ, các phòng đơn vị thuộc sở, phòng Kinh tế thành phố; phòng KT- HT các huyện và các đơn vị có liên quan cập nhật CSDL ban đầu và khi có sự thay đổi lĩnh vực công thương</w:t>
      </w:r>
    </w:p>
    <w:p>
      <w:r>
        <w:t>Dịch vụ tra cứu, tìm kiếm, khai thác các dữ liệu về lĩnh vực thương mại.</w:t>
      </w:r>
    </w:p>
    <w:p>
      <w:r>
        <w:t>Sở Công thương chủ trì quản lý dữ liệu.</w:t>
      </w:r>
    </w:p>
    <w:p>
      <w:r>
        <w:t>Sở TT&amp;TT chủ trì vận hành hạ tầng kỹ thuật</w:t>
      </w:r>
    </w:p>
    <w:p>
      <w:r>
        <w:t>2023</w:t>
      </w:r>
    </w:p>
    <w:p>
      <w:r>
        <w:t>7</w:t>
      </w:r>
    </w:p>
    <w:p>
      <w:r>
        <w:t>CSDL ngành xây dựng</w:t>
      </w:r>
    </w:p>
    <w:p>
      <w:r>
        <w:t>Quản lý cơ sở dữ liệu ngành xây dựng</w:t>
      </w:r>
    </w:p>
    <w:p>
      <w:r>
        <w:t>Chuyển đổi và chuẩn hóa CSDL Quy hoạch xây dựng (GIS hóa, số hóa và nắm các bản vẽ) của các đồ án quy hoạch chung thành phố, quy hoạch vùng huyện, quy hoạch chung thị trấn, quy hoạch phân khu, quy hoạch chi tiết, quy hoạch nông thôn mới trên địa bàn toàn tỉnh)</w:t>
      </w:r>
    </w:p>
    <w:p>
      <w:r>
        <w:t>Số hóa hồ sơ ban đầu. Các địa phương có trách nhiệm cập nhật lên CSDL.</w:t>
      </w:r>
    </w:p>
    <w:p>
      <w:r>
        <w:t>Dịch vụ Web.</w:t>
      </w:r>
    </w:p>
    <w:p>
      <w:r>
        <w:t>Sở Xây dựng  chủ trì quản lý dữ liệu</w:t>
      </w:r>
    </w:p>
    <w:p>
      <w:r>
        <w:t>Sở TT&amp;TT chủ trì vận hành hạ tầng kỹ thuật</w:t>
      </w:r>
    </w:p>
    <w:p>
      <w:r>
        <w:t>2023</w:t>
      </w:r>
    </w:p>
    <w:p>
      <w:r>
        <w:t>8</w:t>
      </w:r>
    </w:p>
    <w:p>
      <w:r>
        <w:t>CSDL về văn bản đi đến và hồ sơ công việc</w:t>
      </w:r>
    </w:p>
    <w:p>
      <w:r>
        <w:t>Quản lý văn bản đi, đến và hồ sơ công việc tại các cơ nhà nước cấp tỉnh, cấp huyện, cấp xã</w:t>
      </w:r>
    </w:p>
    <w:p>
      <w:r>
        <w:t>Số hóa việc tiếp nhận văn bản đến, phát hành văn bản đi, thông tin xử lý; theo dõi chỉ đạo điều hành.</w:t>
      </w:r>
    </w:p>
    <w:p>
      <w:r>
        <w:t>Các đơn vị có trách nhiệm cập nhật dữ liệu văn bản theo Quy chế vận hành hệ thống</w:t>
      </w:r>
    </w:p>
    <w:p>
      <w:r>
        <w:t>Các CBCCVC có tài khoản đăng ký sẽ tra cứu các dữ liệu trên hệ thống Quản lý văn bản đi, đến và hồ sơ công việc</w:t>
      </w:r>
    </w:p>
    <w:p>
      <w:r>
        <w:t>Sở TT&amp;TT  chủ trì quản lý dữ liệu và vận hành hạ tầng kỹ thuật</w:t>
      </w:r>
    </w:p>
    <w:p>
      <w:r>
        <w:t>2020</w:t>
      </w:r>
    </w:p>
    <w:p>
      <w:r>
        <w:t>9</w:t>
      </w:r>
    </w:p>
    <w:p>
      <w:r>
        <w:t>CSDL mã định danh điện tử cấp 2, cấp 3, cấp 4</w:t>
      </w:r>
    </w:p>
    <w:p>
      <w:r>
        <w:t>Phục vụ kết nối, chia sẻ dữ liệu giữa các cơ quan, đơn vị trong tỉnh và với bộ, ngành Trung ương, địa phương khác</w:t>
      </w:r>
    </w:p>
    <w:p>
      <w:r>
        <w:t>Danh mục gồm tên đơn vị, địa chỉ, điện thoại, mã định danh điện tử</w:t>
      </w:r>
    </w:p>
    <w:p>
      <w:r>
        <w:t>Sở TT&amp;TT rà soát, cập nhật.</w:t>
      </w:r>
    </w:p>
    <w:p>
      <w:r>
        <w:t>Dịch vụ tra cứu, tìm kiếm, khai thác mã định danh điện tử tại tỉnh</w:t>
      </w:r>
    </w:p>
    <w:p>
      <w:r>
        <w:t>Sở TT&amp;TT  chủ trì quản lý dữ liệu và vận hành hạ tầng kỹ thuật</w:t>
      </w:r>
    </w:p>
    <w:p>
      <w:r>
        <w:t>2021</w:t>
      </w:r>
    </w:p>
    <w:p>
      <w:r>
        <w:t>10</w:t>
      </w:r>
    </w:p>
    <w:p>
      <w:r>
        <w:t>CSDL hạ tầng Bưu chính, Viễn thông, thông tin cơ sở</w:t>
      </w:r>
    </w:p>
    <w:p>
      <w:r>
        <w:t>Quản lý các hạ tầng Bưu chính, Viễn thông, thông tin cơ sở trên địa bàn tỉnh</w:t>
      </w:r>
    </w:p>
    <w:p>
      <w:r>
        <w:t>Hạ tầng cáp viễn thông; trạm BTS; các điểm cấp dịch vụ Bưu chính; hệ thống truyền thanh</w:t>
      </w:r>
    </w:p>
    <w:p>
      <w:r>
        <w:t>Sở TT&amp;TT cập nhật và phân quyền cho các đơn vị viễn thông, các địa phương cập nhật</w:t>
      </w:r>
    </w:p>
    <w:p>
      <w:r>
        <w:t>Dịch vụ Web</w:t>
      </w:r>
    </w:p>
    <w:p>
      <w:r>
        <w:t>Sở TT&amp;TT  chủ trì quản lý dữ liệu và vận hành hạ tầng kỹ thuật</w:t>
      </w:r>
    </w:p>
    <w:p>
      <w:r>
        <w:t>2024</w:t>
      </w:r>
    </w:p>
    <w:p>
      <w:r>
        <w:t>11</w:t>
      </w:r>
    </w:p>
    <w:p>
      <w:r>
        <w:t>CSDL Nông nghiệp</w:t>
      </w:r>
    </w:p>
    <w:p>
      <w:r>
        <w:t>- Quản lý dữ liệu về rừng trên phạm vi toàn tỉnh.</w:t>
      </w:r>
    </w:p>
    <w:p>
      <w:r>
        <w:t>- Quản lý dữ liệu về hệ thống thủy lợi trên phạm vi toàn tỉnh.</w:t>
      </w:r>
    </w:p>
    <w:p>
      <w:r>
        <w:t>- Quản lý dữ liệu về vùng trồng trọt, canh tác trên phạm vi toàn tỉnh.</w:t>
      </w:r>
    </w:p>
    <w:p>
      <w:r>
        <w:t>- Quản lý dữ liệu về tàu cá trên phạm vi toàn tỉnh.</w:t>
      </w:r>
    </w:p>
    <w:p>
      <w:r>
        <w:t>- Quản lý dữ liệu về tàu cá trên phạm vi toàn tỉnh</w:t>
      </w:r>
    </w:p>
    <w:p>
      <w:r>
        <w:t>- Quản lý dữ liệu về Cơ sở sản xuất, kinh doanh nông lâm thủy sản trên phạm vi toàn tỉnh</w:t>
      </w:r>
    </w:p>
    <w:p>
      <w:r>
        <w:t>- Quản lý dữ liệu về chăn nuôi phạm vi toàn tỉnh.</w:t>
      </w:r>
    </w:p>
    <w:p>
      <w:r>
        <w:t>Thông tin hoạt động trên các lĩnh vực thuộc Sở Nông nghiệp và Phát triển nông thôn quản lý</w:t>
      </w:r>
    </w:p>
    <w:p>
      <w:r>
        <w:t>Số hóa số liệu ban đầu. Các đơn vị có liên quan cập nhật dữ liệu theo chức năng, nhiệm vụ quản lý chuyên môn.</w:t>
      </w:r>
    </w:p>
    <w:p>
      <w:r>
        <w:t>Dịch vụ tra cứu, khai thác, tìm kiếm dữ liệu thuộc lĩnh vực nông nghiệp.</w:t>
      </w:r>
    </w:p>
    <w:p>
      <w:r>
        <w:t>Sở NN&amp;PTNT chủ trì quản lý dữ liệu.</w:t>
      </w:r>
    </w:p>
    <w:p>
      <w:r>
        <w:t>Sở TT&amp;TT chủ trì vận hành hạ tầng kỹ thuật</w:t>
      </w:r>
    </w:p>
    <w:p>
      <w:r>
        <w:t>2019</w:t>
      </w:r>
    </w:p>
    <w:p>
      <w:r>
        <w:t>12</w:t>
      </w:r>
    </w:p>
    <w:p>
      <w:r>
        <w:t>CSDL sản phẩm OCOP</w:t>
      </w:r>
    </w:p>
    <w:p>
      <w:r>
        <w:t>Quản lý dữ liệu về Sản phẩm OCOP trên phạm vi toàn tỉnh</w:t>
      </w:r>
    </w:p>
    <w:p>
      <w:r>
        <w:t>Thông tin chi tiết từng sản phẩm OCOP</w:t>
      </w:r>
    </w:p>
    <w:p>
      <w:r>
        <w:t>Sở NN&amp;PTNT quản lý cập nhật các sản phẩm OCOP</w:t>
      </w:r>
    </w:p>
    <w:p>
      <w:r>
        <w:t>Dịch vụ tra cứu, khai thác, tìm kiếm dữ liệu về sản phẩm OCOP trên địa bàn tỉnh. Dịch vụ kết nối, đồng bộ dữ liệu với phần mềm quản lý sản phẩm đơn vị trong tỉnh.</w:t>
      </w:r>
    </w:p>
    <w:p>
      <w:r>
        <w:t>Sở NN&amp;PTNT chủ trì quản lý dữ liệu.</w:t>
      </w:r>
    </w:p>
    <w:p>
      <w:r>
        <w:t>Sở TT&amp;TT chủ trì vận hành hạ tầng kỹ thuật.</w:t>
      </w:r>
    </w:p>
    <w:p>
      <w:r>
        <w:t>2021</w:t>
      </w:r>
    </w:p>
    <w:p>
      <w:r>
        <w:t>13</w:t>
      </w:r>
    </w:p>
    <w:p>
      <w:r>
        <w:t>CSDL ngành Giáo dục</w:t>
      </w:r>
    </w:p>
    <w:p>
      <w:r>
        <w:t>Quản lý tập trung thống nhất toàn bộ dữ liệu cán bộ, giáo viên, học sinh trong toàn ngành giáo dục</w:t>
      </w:r>
    </w:p>
    <w:p>
      <w:r>
        <w:t>Thông tin cán bộ, giáo viên, học sinh; số liệu thống kê toàn ngành giáo dục</w:t>
      </w:r>
    </w:p>
    <w:p>
      <w:r>
        <w:t>Tạo tài khoản cho các đơn vị, trường học cập nhật lên CSDL theo thời gian thực</w:t>
      </w:r>
    </w:p>
    <w:p>
      <w:r>
        <w:t>Tra cứu các thông tin cán bộ, giáo viên, học sinh; số liệu thống kê toàn ngành giáo dục</w:t>
      </w:r>
    </w:p>
    <w:p>
      <w:r>
        <w:t>Sở GD&amp;ĐT  chủ trì quản lý dữ liệu</w:t>
      </w:r>
    </w:p>
    <w:p>
      <w:r>
        <w:t>Sở TT&amp;TT chủ trì vận hành hạ tầng kỹ thuật</w:t>
      </w:r>
    </w:p>
    <w:p>
      <w:r>
        <w:t>2025</w:t>
      </w:r>
    </w:p>
    <w:p>
      <w:r>
        <w:t>14</w:t>
      </w:r>
    </w:p>
    <w:p>
      <w:r>
        <w:t>CSDL hồ sơ sức khỏe điện tử</w:t>
      </w:r>
    </w:p>
    <w:p>
      <w:r>
        <w:t>Quản lý tập trung thống nhất dữ liệu hồ sơ sức khỏe điện tử của người dân trên địa bàn toàn tỉnh.</w:t>
      </w:r>
    </w:p>
    <w:p>
      <w:r>
        <w:t>Cập nhật toàn bộ quá trình khám chữa bệnh, sức khỏe của người dân theo quy định của Bộ Y tế</w:t>
      </w:r>
    </w:p>
    <w:p>
      <w:r>
        <w:t>Số hóa các dữ liệu khám chữa bệnh, các Trạm Y tế cập nhật thông tin hành chính, quan hệ gia đình, trình độ học vấn. Các cơ sở y tế cập nhật thông tin khám chữa bệnh của người dân vào Hồ sơ sức khỏe</w:t>
      </w:r>
    </w:p>
    <w:p>
      <w:r>
        <w:t>Dịch vụ tra cứu, khai thác, tìm kiếm dữ liệu về Hồ sơ sức khỏe của tỉnh.</w:t>
      </w:r>
    </w:p>
    <w:p>
      <w:r>
        <w:t>Sở Y tế chủ trì quản lý dữ liệu</w:t>
      </w:r>
    </w:p>
    <w:p>
      <w:r>
        <w:t>VNPT Cà Mau vận hành hạ tầng kỹ thuật</w:t>
      </w:r>
    </w:p>
    <w:p>
      <w:r>
        <w:t>2020</w:t>
      </w:r>
    </w:p>
    <w:p>
      <w:r>
        <w:t>15</w:t>
      </w:r>
    </w:p>
    <w:p>
      <w:r>
        <w:t>CSDL quản lý y tế cơ sở</w:t>
      </w:r>
    </w:p>
    <w:p>
      <w:r>
        <w:t>Quản lý tập trung thống nhất dữ liệu Y tế cơ sở theo từng phân hệ sức khỏe. Thông tin trong CSDL thay thế hồ sơ giấy theo từng phân hệ</w:t>
      </w:r>
    </w:p>
    <w:p>
      <w:r>
        <w:t>Cập nhật toàn bộ thông tin liên quan đến phân hệ theo Quyết định số 3532/QĐ-BYT ngày 12/8/2020 của Bộ Y tế</w:t>
      </w:r>
    </w:p>
    <w:p>
      <w:r>
        <w:t>Số hóa các dữ liệu về Y tế dự phòng, các cơ sở y tế cập nhật thông tin theo phân hệ đã được quy định</w:t>
      </w:r>
    </w:p>
    <w:p>
      <w:r>
        <w:t>Dịch vụ tra cứu, khai thác, tìm kiếm dữ liệu về cơ sở y tế trên địa bàn tỉnh</w:t>
      </w:r>
    </w:p>
    <w:p>
      <w:r>
        <w:t>Sở Y tế chủ trì quản lý dữ liệu</w:t>
      </w:r>
    </w:p>
    <w:p>
      <w:r>
        <w:t>VNPT Cà Mau vận hành hạ tầng kỹ thuật</w:t>
      </w:r>
    </w:p>
    <w:p>
      <w:r>
        <w:t>2020</w:t>
      </w:r>
    </w:p>
    <w:p>
      <w:r>
        <w:t>16</w:t>
      </w:r>
    </w:p>
    <w:p>
      <w:r>
        <w:t>CSDL ngành y tế toàn tỉnh</w:t>
      </w:r>
    </w:p>
    <w:p>
      <w:r>
        <w:t>Quản lý dữ liệu thống nhất tập trung dùng chung trong ngành Y tế và tỉnh</w:t>
      </w:r>
    </w:p>
    <w:p>
      <w:r>
        <w:t>Thông tin Khám chữa bệnh, Hồ sơ sức khỏe, Đơn thuốc điện tử, Y tế dự phòng, Nhân lực y tế,...</w:t>
      </w:r>
    </w:p>
    <w:p>
      <w:r>
        <w:t>Số hóa, chuẩn hóa dữ liệu đã xây dựng trong các dự án Hồ sơ sức khỏe, HMIS, HIS...</w:t>
      </w:r>
    </w:p>
    <w:p>
      <w:r>
        <w:t>Dịch vụ kết nối, đồng bộ dữ liệu với phần mềm Khám chữa bệnh, Hồ sơ sức khỏe, Đơn thuốc điện tử, Y tế dự phòng, Nhân lực y tế trong tỉnh</w:t>
      </w:r>
    </w:p>
    <w:p>
      <w:r>
        <w:t>Sở Y tế chủ trì quản lý dữ liệu</w:t>
      </w:r>
    </w:p>
    <w:p>
      <w:r>
        <w:t>VNPT Cà Mau vận hành hạ tầng kỹ thuật</w:t>
      </w:r>
    </w:p>
    <w:p>
      <w:r>
        <w:t>2023</w:t>
      </w:r>
    </w:p>
    <w:p>
      <w:r>
        <w:t>17</w:t>
      </w:r>
    </w:p>
    <w:p>
      <w:r>
        <w:t>Kho dữ liệu mở ngành Tài nguyên và Môi trường</w:t>
      </w:r>
    </w:p>
    <w:p>
      <w:r>
        <w:t>Quản lý, lưu trữ và khai thác thông tin về dữ liệu mở trong ngành Tài nguyên và Môi trường</w:t>
      </w:r>
    </w:p>
    <w:p>
      <w:r>
        <w:t>Các bộ dữ liệu, các tệp dữ liệu về Đất đai, Đo đạc; bản đồ, Môi trường, Biển và Hải đảo; Khí tượng thủy văn; Địa chất, Khoáng sản; Biến đổi khí hậu; Viễn thám; Tài nguyên nước..</w:t>
      </w:r>
    </w:p>
    <w:p>
      <w:r>
        <w:t>Được thu thập từ nhiều nguồn dữ liệu khác nhau thông qua việc kết nối, tích hợp từ các</w:t>
      </w:r>
    </w:p>
    <w:p>
      <w:r>
        <w:t>HTTT/CSDL hoặc được số hóa hồ sơ ban đầu, cập nhập trực tiếp khi có sự thay đổi.</w:t>
      </w:r>
    </w:p>
    <w:p>
      <w:r>
        <w:t>Dịch vụ web.</w:t>
      </w:r>
    </w:p>
    <w:p>
      <w:r>
        <w:t>Sở Tài Nguyên và Môi trường chủ trì quản lý dữ liệu và vận hành hạ tầng kỹ thuật</w:t>
      </w:r>
    </w:p>
    <w:p>
      <w:r>
        <w:t>2024</w:t>
      </w:r>
    </w:p>
    <w:p>
      <w:r>
        <w:t>18</w:t>
      </w:r>
    </w:p>
    <w:p>
      <w:r>
        <w:t>CSDL hộ tịch</w:t>
      </w:r>
    </w:p>
    <w:p>
      <w:r>
        <w:t>Chuyển đổi dữ liệu đã số hoá vào CSDL hộ tịch điện tử toàn quốc</w:t>
      </w:r>
    </w:p>
    <w:p>
      <w:r>
        <w:t>Bảo đảm toàn bộ số hộ tịch lịch sử còn lưu trữ bằng thủ công (đủ điều kiện số hóa) được số hóa, tạo lập dữ liệu điện tử và liên thông, kết nối chuyển đổi lưu trữ vào cơ sở dữ liệu điện tử theo quy định.</w:t>
      </w:r>
    </w:p>
    <w:p>
      <w:r>
        <w:t>Sở Tư pháp chủ trì, phối hợp với các đơn vị có liên quan thực hiện thu thập dữ liệu điện tử đã số hóa vào cơ sở dữ liệu điện tử (hệ thống thông tin đăng ký và quản lý hộ tịch của Bộ Tư pháp - do Bộ Tư pháp triển khai)</w:t>
      </w:r>
    </w:p>
    <w:p>
      <w:r>
        <w:t>Dịch vụ kết nối, đồng bộ dữ liệu có liên quan; thực hiện thu thập dữ liệu điện tử đã số hóa vào cơ sở dữ liệu điện tử hộ tịch toàn tỉnh.</w:t>
      </w:r>
    </w:p>
    <w:p>
      <w:r>
        <w:t>Sở Tư pháp chủ trì quản lý dữ liệu.</w:t>
      </w:r>
    </w:p>
    <w:p>
      <w:r>
        <w:t>Bộ Tư pháp vận hành hạ tầng kỹ thuật</w:t>
      </w:r>
    </w:p>
    <w:p>
      <w:r>
        <w:t>2023</w:t>
      </w:r>
    </w:p>
    <w:p>
      <w:r>
        <w:t>19</w:t>
      </w:r>
    </w:p>
    <w:p>
      <w:r>
        <w:t>CSDL về hợp đồng đã được công chứng</w:t>
      </w:r>
    </w:p>
    <w:p>
      <w:r>
        <w:t>Quản lý, phối hợp, khai thác và sử dụng Cơ sở dữ liệu công chứng, chứng thực trên địa bàn tỉnh Cà Mau.</w:t>
      </w:r>
    </w:p>
    <w:p>
      <w:r>
        <w:t>Quản lý thông tin ngăn chặn, thông tin giải tỏa ngăn chặn và thông tin hợp đồng, giao dịch đã được công chứng, chứng thực trên cơ sở quy định pháp luật về công chứng, chứng thực</w:t>
      </w:r>
    </w:p>
    <w:p>
      <w:r>
        <w:t>Sở Tư pháp chủ trì, phối hợp với các tổ chức hành nghề công chứng thu thập dữ liệu</w:t>
      </w:r>
    </w:p>
    <w:p>
      <w:r>
        <w:t>Tra cứu, khai thác, tìm kiếm cho các tổ chức hành nghề công chứng thu thập dữ liệu.</w:t>
      </w:r>
    </w:p>
    <w:p>
      <w:r>
        <w:t>Sở Tư pháp chủ trì quản lý dữ liệu.</w:t>
      </w:r>
    </w:p>
    <w:p>
      <w:r>
        <w:t>Sở TT&amp;TT chủ trì vận hành hạ tầng kỹ thuật.</w:t>
      </w:r>
    </w:p>
    <w:p>
      <w:r>
        <w:t>2019</w:t>
      </w:r>
    </w:p>
    <w:p>
      <w:r>
        <w:t>20</w:t>
      </w:r>
    </w:p>
    <w:p>
      <w:r>
        <w:t>CSDL quản lý lao động</w:t>
      </w:r>
    </w:p>
    <w:p>
      <w:r>
        <w:t>Quản lý, thống kê số liệu về lực lượng, số lao động có việc làm, lao động thất nghiệp, kết quả giải quyết việc làm...</w:t>
      </w:r>
    </w:p>
    <w:p>
      <w:r>
        <w:t>Thông tin về người lao động trên địa bàn tỉnh</w:t>
      </w:r>
    </w:p>
    <w:p>
      <w:r>
        <w:t>Thu thập, cập nhật từ Sở LĐ- TB&amp;XH và các địa phương.</w:t>
      </w:r>
    </w:p>
    <w:p>
      <w:r>
        <w:t>Dịch vụ kết nối, đồng bộ dữ liệu với phần mềm quản lý dân cư của Bộ Công an.</w:t>
      </w:r>
    </w:p>
    <w:p>
      <w:r>
        <w:t>Sở LĐ-TB&amp;XH chủ trì quản lý dữ liệu.</w:t>
      </w:r>
    </w:p>
    <w:p>
      <w:r>
        <w:t>Sở TT&amp;TT chủ trì vận hành hạ tầng kỹ thuật.</w:t>
      </w:r>
    </w:p>
    <w:p>
      <w:r>
        <w:t>2023</w:t>
      </w:r>
    </w:p>
    <w:p>
      <w:r>
        <w:t>21</w:t>
      </w:r>
    </w:p>
    <w:p>
      <w:r>
        <w:t>CSDL tên đường và công trình công cộng</w:t>
      </w:r>
    </w:p>
    <w:p>
      <w:r>
        <w:t>Hỗ trợ cho việc quản lý, bổ sung và tra cứu, tìm kiếm thông tin về tên đường, công trình công cộng trên địa bàn tỉnh</w:t>
      </w:r>
    </w:p>
    <w:p>
      <w:r>
        <w:t>Tạo lập kho dữ liệu lưu trữ đầy đủ và khoa học các thông tin về tên đường, công trình công cộng</w:t>
      </w:r>
    </w:p>
    <w:p>
      <w:r>
        <w:t>Sở VHTT&amp;DL cập nhật</w:t>
      </w:r>
    </w:p>
    <w:p>
      <w:r>
        <w:t>Dịch vụ tra cứu, khai thác, tìm kiếm dữ liệu về tên đường, công trình công cộng trên địa bàn tỉnh.</w:t>
      </w:r>
    </w:p>
    <w:p>
      <w:r>
        <w:t>Sở VHTT&amp;DL chủ trì quản lý dữ liệu.</w:t>
      </w:r>
    </w:p>
    <w:p>
      <w:r>
        <w:t>Sở TT&amp;TT chủ trì vận hành hạ tầng kỹ thuật.</w:t>
      </w:r>
    </w:p>
    <w:p>
      <w:r>
        <w:t>2021</w:t>
      </w:r>
    </w:p>
    <w:p>
      <w:r>
        <w:t>22</w:t>
      </w:r>
    </w:p>
    <w:p>
      <w:r>
        <w:t>Cơ sở dữ liệu du lịch</w:t>
      </w:r>
    </w:p>
    <w:p>
      <w:r>
        <w:t>Quản lý dữ liệu về hoạt động du lịch trên phạm vi toàn tỉnh</w:t>
      </w:r>
    </w:p>
    <w:p>
      <w:r>
        <w:t>Thông tin về quản lý, quy hoạch du lịch của tỉnh; thông tin các sự kiện dự kiến tổ chức; thông tin điểm đến du lịch; cơ sở hoạt động cung cấp dịch vụ du lịch; cơ sở lưu trú, ẩm thực; các tiện ích khác</w:t>
      </w:r>
    </w:p>
    <w:p>
      <w:r>
        <w:t>Nguồn dữ liệu được thu thập từ Sở Văn hóa, Thể thao và Du lịch; UBND các huyện, thành phố; Phòng Văn hóa và Thông tin; khảo sát thực tế; báo cáo của các tổ chức, cá nhân hoạt động trong lĩnh vực du lịch trên địa bàn tỉnh.</w:t>
      </w:r>
    </w:p>
    <w:p>
      <w:r>
        <w:t>Dịch vụ tra cứu, khai thác, tìm kiếm dữ liệu về hoạt động du lịch trên phạm vi toàn tỉnh</w:t>
      </w:r>
    </w:p>
    <w:p>
      <w:r>
        <w:t>Sở VHTT&amp;DL  chủ trì quản lý dữ liệu</w:t>
      </w:r>
    </w:p>
    <w:p>
      <w:r>
        <w:t>Sở TT&amp;TT chủ trì vận hành hạ tầng kỹ thuật</w:t>
      </w:r>
    </w:p>
    <w:p>
      <w:r>
        <w:t>2023</w:t>
      </w:r>
    </w:p>
    <w:p>
      <w:r>
        <w:t>23</w:t>
      </w:r>
    </w:p>
    <w:p>
      <w:r>
        <w:t>CSDL ngành giao thông vận tải</w:t>
      </w:r>
    </w:p>
    <w:p>
      <w:r>
        <w:t>Quản lý tập trung đồng bộ cơ sở dữ liệu hạ tầng giao thông bao gồm đường bộ, đường thủy nội địa và hạ tầng vận tải trên nền bản đồ số</w:t>
      </w:r>
    </w:p>
    <w:p>
      <w:r>
        <w:t>Thu thập, chuẩn hóa xây dựng CSDL tài sản kết cấu hạ tầng giao thông đường bộ trên các tuyến đường tỉnh.</w:t>
      </w:r>
    </w:p>
    <w:p>
      <w:r>
        <w:t>+ Chuẩn hóa xây dựng CSDL tài sản kết cấu hạ tầng giao thông đường thủy nội địa.</w:t>
      </w:r>
    </w:p>
    <w:p>
      <w:r>
        <w:t>+ Chuẩn hóa xây dựng CSDL hạ tầng vận tải dựa trên nền bản đồ vệ tinh và nguồn tư liệu đang quản lý tại các phòng ban chuyên môn</w:t>
      </w:r>
    </w:p>
    <w:p>
      <w:r>
        <w:t>Hình thành trong quá trình hoạt động chuyên môn; từ các hệ thống thông tin có liên quan</w:t>
      </w:r>
    </w:p>
    <w:p>
      <w:r>
        <w:t>Dịch vụ web</w:t>
      </w:r>
    </w:p>
    <w:p>
      <w:r>
        <w:t>Sở GTVT  chủ trì quản lý dữ liệu</w:t>
      </w:r>
    </w:p>
    <w:p>
      <w:r>
        <w:t>Sở TT&amp;TT chủ trì vận hành hạ tầng kỹ thuật</w:t>
      </w:r>
    </w:p>
    <w:p>
      <w:r>
        <w:t>2023</w:t>
      </w:r>
    </w:p>
    <w:p>
      <w:r>
        <w:t>24</w:t>
      </w:r>
    </w:p>
    <w:p>
      <w:r>
        <w:t>CSDL hệ thống thông tin báo cáo tỉnh</w:t>
      </w:r>
    </w:p>
    <w:p>
      <w:r>
        <w:t>Quản lý tập trung 6 chế độ báo cáo theo Quy định của Chính phủ quy định về chế độ báo cáo của cơ quan nhà nước</w:t>
      </w:r>
    </w:p>
    <w:p>
      <w:r>
        <w:t>Kiểm điểm công tác chỉ đạo, điều hành; Kiểm soát thủ tục hành chính; Báo cáo tổ chức cuộc họp; Báo cáo kết quả gửi nhận văn bản; Báo cáo kết quả chuẩn hóa, điện tử hóa chế độ báo cáo; Báo cáo về Công báo</w:t>
      </w:r>
    </w:p>
    <w:p>
      <w:r>
        <w:t>Phân quyền nhập số liệu báo cáo theo cấp lưu trữ trên hệ thống báo cáo và gửi báo cáo từ cấp xã đến Trung ương</w:t>
      </w:r>
    </w:p>
    <w:p>
      <w:r>
        <w:t>Các đơn vị trên địa bàn tỉnh có tài khoản đăng ký sẽ tra cứu các dữ liệu trên hệ thống thông tin báo cáo</w:t>
      </w:r>
    </w:p>
    <w:p>
      <w:r>
        <w:t>Dịch vụ kết nối, đồng bộ dữ liệu với hệ thống báo cáo Chính phủ và các hệ thống báo cáo bộ ngành</w:t>
      </w:r>
    </w:p>
    <w:p>
      <w:r>
        <w:t>Văn phòng UBND tỉnh  chủ trì quản lý dữ liệu.</w:t>
      </w:r>
    </w:p>
    <w:p>
      <w:r>
        <w:t>Sở TT&amp;TT chủ trì vận hành hạ tầng kỹ thuật</w:t>
      </w:r>
    </w:p>
    <w:p>
      <w:r>
        <w:t>2021</w:t>
      </w:r>
    </w:p>
    <w:p>
      <w:r>
        <w:t>25</w:t>
      </w:r>
    </w:p>
    <w:p>
      <w:r>
        <w:t>CSDL tiếp nhận, xử lý phản ánh hiện trường</w:t>
      </w:r>
    </w:p>
    <w:p>
      <w:r>
        <w:t>Tổ chức, cá nhân gửi thông tin phản ánh tình hình thực tế tại hiện trường thông qua ứng dụng phản ánh hiện trường</w:t>
      </w:r>
    </w:p>
    <w:p>
      <w:r>
        <w:t>Nội dung gửi phản ánh hiện trường từ Tổ chức, cá nhân bao gồm văn bản, hình ảnh, video, định vị; kết quả xử lý phản ánh của cơ quan nhà nước được công khai trên Internet</w:t>
      </w:r>
    </w:p>
    <w:p>
      <w:r>
        <w:t>Tổ chức, cá nhân soạn nội dung phản ánh hiện trường kèm theo hình ảnh, video, định vị tình hình thực tế tại hiện trường cần giải quyết gửi trực tiếp về cơ quan nhà nước tiếp nhận xử lý</w:t>
      </w:r>
    </w:p>
    <w:p>
      <w:r>
        <w:t>Dịch vụ tra cứu, khai thác, tìm kiếm phản ánh, kiến nghị; thống kê kết quả xử lý.</w:t>
      </w:r>
    </w:p>
    <w:p>
      <w:r>
        <w:t>Văn phòng UBND tỉnh  chủ trì quản lý dữ liệu.</w:t>
      </w:r>
    </w:p>
    <w:p>
      <w:r>
        <w:t>Sở TT&amp;TT chủ trì vận hành hạ tầng kỹ thuật</w:t>
      </w:r>
    </w:p>
    <w:p>
      <w:r>
        <w:t>2022</w:t>
      </w:r>
    </w:p>
    <w:p>
      <w:r>
        <w:t>26</w:t>
      </w:r>
    </w:p>
    <w:p>
      <w:r>
        <w:t>CSDL về số hóa thủ tục hành chính, hồ sơ, kết quả giải quyết và cung cấp dịch vụ công trên môi trường mạng</w:t>
      </w:r>
    </w:p>
    <w:p>
      <w:r>
        <w:t>Cung cấp dữ liệu TTHC, hồ sơ, kết quả giải quyết TTHC đã được số hóa để phục vụ quy trình giải quyết TTHC của tổ chức, cá nhân; cung cấp các dịch vụ công trực tuyến theo quy định trên môi trường mạng</w:t>
      </w:r>
    </w:p>
    <w:p>
      <w:r>
        <w:t>Quản lý về dữ liệu nền tảng số và cấu trúc quy trình giải quyết từng TTHC, danh mục, hồ sơ, biểu mẫu TTHC, điều hành tác nghiệp, liên thông, tích hợp với Cổng DVC quốc gia và các CSDL quốc gia theo chuyên ngành</w:t>
      </w:r>
    </w:p>
    <w:p>
      <w:r>
        <w:t>Dữ liệu được Trung tâm Giải quyết TTHC cập nhật và dữ liệu phát sinh khi giải quyết TTHC tại các cơ quan, đơn vị</w:t>
      </w:r>
    </w:p>
    <w:p>
      <w:r>
        <w:t>Dịch vụ tra cứu, khai thác, tìm kiếm dữ liệu TTHC, hồ sơ, kết quả giải quyết TTHC đã được số hóa để phục vụ quy trình giải quyết TTHC của tổ chức, cá nhân.</w:t>
      </w:r>
    </w:p>
    <w:p>
      <w:r>
        <w:t>Văn phòng UBND tỉnh chủ trì quản lý dữ liệu.</w:t>
      </w:r>
    </w:p>
    <w:p>
      <w:r>
        <w:t>Sở TT&amp;TT chủ trì vận hành hạ tầng kỹ thuật</w:t>
      </w:r>
    </w:p>
    <w:p>
      <w:r>
        <w:t>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