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1566/QĐ-UBND năm 2025 phê duyệt Quy trình nội bộ giải quyết thủ tục hành chính mới theo quy định về phân quyền, phân cấp, phân định thẩm quyền thuộc phạm vi chức năng quản lý nhà nước của Sở Khoa học và Công nghệ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1566/QĐ-UBND</w:t>
      </w:r>
    </w:p>
    <w:p>
      <w:r>
        <w:t>Sơn La, ngày 27 tháng 06 năm 2025</w:t>
      </w:r>
    </w:p>
    <w:p>
      <w:r>
        <w:t>QUYẾT ĐỊNH</w:t>
      </w:r>
    </w:p>
    <w:p>
      <w:r>
        <w:t>VỀ VIỆC PHÊ DUYỆT QUY TRÌNH NỘI BỘ GIẢI QUYẾT THỦ TỤC HÀNH CHÍNH MỚI BAN HÀNH THEO QUY ĐỊNH VỀ PHÂN QUYỀN, PHÂN CẤP, PHÂN ĐỊNH THẨM QUYỀN THUỘC PHẠM VI CHỨC NĂNG QUẢN LÝ NHÀ NƯỚC CỦA SỞ KHOA HỌC VÀ CÔNG NGHỆ</w:t>
      </w:r>
    </w:p>
    <w:p>
      <w:r>
        <w:t>CHỦ TỊCH ỦY BAN NHÂN DÂN TỈNH</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1529/QĐ-UBND ngày 26 tháng 6 năm 2025 của Chủ tịch UBND tỉnh về việc công bố Danh mục thủ tục hành chính mới ban hành theo quy định về phân quyền, phân cấp, phân định thẩm quyền thuộc phạm vi chức năng quản lý nhà nước của Sở Khoa học và Công nghệ;</w:t>
      </w:r>
    </w:p>
    <w:p>
      <w:r>
        <w:t>Theo đề nghị của Giám đốc Sở Khoa học và Công nghệ tại Tờ trình số 162/TTr-SKHCN ngày 25 tháng 6 năm 2025.</w:t>
      </w:r>
    </w:p>
    <w:p>
      <w:r>
        <w:t>QUYẾT ĐỊNH:</w:t>
      </w:r>
    </w:p>
    <w:p>
      <w:r>
        <w:t>Điều 1.    Công bố kèm theo Quyết định này 99 quy trình nội bộ giải quyết thủ tục hành chính mới ban hành theo qui định về phân quyền, phân cấp, phân định thẩm quyền thuộc phạm vi chức năng quản lý nhà nước của Sở Khoa học và Công nghệ.</w:t>
      </w:r>
    </w:p>
    <w:p>
      <w:r>
        <w:t>(Có phụ lục kèm theo)</w:t>
      </w:r>
    </w:p>
    <w:p>
      <w:r>
        <w:t>Điều 2.    Quyết định này có hiệu lực thi hành kể từ ngày 01/7/2025.</w:t>
      </w:r>
    </w:p>
    <w:p>
      <w:r>
        <w:t>Điều 3   . Chánh Văn phòng Ủy ban nhân dân tỉnh; Giám đốc Sở Khoa học và Công nghệ; Thủ trưởng các sở, ban, ngành; Chủ tịch UBND các xã, phường và các tổ chức, cá nhân có liên quan chịu trách nhiệm thi hành Quyết định này./.</w:t>
      </w:r>
    </w:p>
    <w:p>
      <w:r>
        <w:t>Nơi nhận:</w:t>
      </w:r>
    </w:p>
    <w:p>
      <w:r>
        <w:t>- Thường trực Tỉnh uỷ (b/c);</w:t>
      </w:r>
    </w:p>
    <w:p>
      <w:r>
        <w:t>- Chủ tịch UBND tỉnh;</w:t>
      </w:r>
    </w:p>
    <w:p>
      <w:r>
        <w:t>- Các Phó Chủ tịch UBND tỉnh;</w:t>
      </w:r>
    </w:p>
    <w:p>
      <w:r>
        <w:t>- Như Điều 3;</w:t>
      </w:r>
    </w:p>
    <w:p>
      <w:r>
        <w:t>- Trung tâm Thông tin tỉnh;</w:t>
      </w:r>
    </w:p>
    <w:p>
      <w:r>
        <w:t>- Lưu: VT, KSTTHC, Hương (03b).</w:t>
      </w:r>
    </w:p>
    <w:p>
      <w:r>
        <w:t>KT. CHỦ TỊCH</w:t>
      </w:r>
    </w:p>
    <w:p>
      <w:r>
        <w:t>PHÓ CHỦ TỊCH</w:t>
      </w:r>
    </w:p>
    <w:p>
      <w:r>
        <w:t>Lê Hồng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