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1566/QĐ-UBND năm 2023 phê duyệt danh mục dịch vụ công trực tuyến trên địa bàn tỉnh Vĩnh Long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1566/QĐ-UBND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04/07/2023</w:t>
            </w:r>
          </w:p>
        </w:tc>
      </w:tr>
      <w:tr>
        <w:tc>
          <w:tcPr>
            <w:tcW w:type="dxa" w:w="4320"/>
          </w:tcPr>
          <w:p>
            <w:r>
              <w:t>Ngày hiệu lực</w:t>
            </w:r>
          </w:p>
        </w:tc>
        <w:tc>
          <w:tcPr>
            <w:tcW w:type="dxa" w:w="4320"/>
          </w:tcPr>
          <w:p>
            <w:r>
              <w:t>04/07/2023</w:t>
            </w:r>
          </w:p>
        </w:tc>
      </w:tr>
      <w:tr>
        <w:tc>
          <w:tcPr>
            <w:tcW w:type="dxa" w:w="4320"/>
          </w:tcPr>
          <w:p>
            <w:r>
              <w:t>Tình trạng</w:t>
            </w:r>
          </w:p>
        </w:tc>
        <w:tc>
          <w:tcPr>
            <w:tcW w:type="dxa" w:w="4320"/>
          </w:tcPr>
          <w:p>
            <w:r>
              <w:t>Chưa xác định</w:t>
            </w:r>
          </w:p>
        </w:tc>
      </w:tr>
    </w:tbl>
    <w:p/>
    <w:p>
      <w:r>
        <w:t>ỦY BAN NHÂN DÂN</w:t>
      </w:r>
    </w:p>
    <w:p>
      <w:r>
        <w:t>TỈNH VĨNH LONG</w:t>
      </w:r>
    </w:p>
    <w:p>
      <w:r>
        <w:t>-------</w:t>
      </w:r>
    </w:p>
    <w:p>
      <w:r>
        <w:t>CỘNG HÒA XÃ HỘI CHỦ NGHĨA VIỆT NAM</w:t>
      </w:r>
    </w:p>
    <w:p>
      <w:r>
        <w:t>Độc lập - Tự do - Hạnh phúc</w:t>
      </w:r>
    </w:p>
    <w:p>
      <w:r>
        <w:t>---------------</w:t>
      </w:r>
    </w:p>
    <w:p>
      <w:r>
        <w:t>Số: 1566/QĐ-UBND</w:t>
      </w:r>
    </w:p>
    <w:p>
      <w:r>
        <w:t>Vĩnh Long, ngày 04 tháng 7 năm 2023</w:t>
      </w:r>
    </w:p>
    <w:p>
      <w:r>
        <w:t>QUYẾT ĐỊNH</w:t>
      </w:r>
    </w:p>
    <w:p>
      <w:r>
        <w:t>PHÊ DUYỆT DANH MỤC DỊCH VỤ CÔNG TRỰC TUYẾN TRÊN ĐỊA BÀN TỈNH VĨNH LONG</w:t>
      </w:r>
    </w:p>
    <w:p>
      <w:r>
        <w:t>CHỦ TỊCH ỦY BAN NHÂN DÂN TỈNH VĨNH LONG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thực hiện cơ chế một cửa, một cửa liên thông trong giải quyết thủ tục hành chính; Nghị định số 107/2021/NĐ-CP ngày 06 tháng 12 năm 2021 của Chính phủ sửa đổi, bổ sung một số điều của Nghị định số 61/2018/NĐ-CP ngày 23 tháng 4 năm 2018 của Chính phủ về thực hiện cơ chế một cửa, một cửa liên thông trong giải quyết thủ tục hành chính;</w:t>
      </w:r>
    </w:p>
    <w:p>
      <w:r>
        <w:t>Căn cứ Nghị định số 42/2022/NĐ-CP ngày 24 tháng 6 năm 2022 của Chính phủ quy định về việc cung cấp thông tin và dịch vụ công trực tuyến của cơ quan nhà nước trên môi trường mạng;</w:t>
      </w:r>
    </w:p>
    <w:p>
      <w:r>
        <w:t>Căn cứ Thông tư số 01/2022/TT-VPCP ngày 02 tháng 5 năm 2022 của Văn phòng Chính phủ hướng dẫn chức năng, nhiệm vụ, quyền hạn của Văn phòng Ủy ban nhân dân tỉnh, thành phố trực thuộc Trung ương;</w:t>
      </w:r>
    </w:p>
    <w:p>
      <w:r>
        <w:t>Căn cứ Thông tư số 01/2023/TT-VPCP ngày 05 tháng 4 năm 2023 của Văn phòng Chính phủ quy định một số nội dung và biện pháp thi hành trong số hóa hồ sơ, kết quả giải quyết thủ tục hành chính và thực hiện thủ tục hành chính trên môi trường điện tử;</w:t>
      </w:r>
    </w:p>
    <w:p>
      <w:r>
        <w:t>Theo đề nghị của Chánh Văn phòng Ủy ban nhân dân tỉnh tại Tờ trình số 985/TTr-VPUBND ngày 03 tháng 7 năm 2023.</w:t>
      </w:r>
    </w:p>
    <w:p>
      <w:r>
        <w:t>QUYẾT ĐỊNH:</w:t>
      </w:r>
    </w:p>
    <w:p>
      <w:r>
        <w:t>Điều 1.  Phê duyệt kèm theo Quyết định này danh mục dịch vụ công trực tuyến trên địa bàn tỉnh Vĩnh Long  (Phụ lục chi tiết kèm theo).</w:t>
      </w:r>
    </w:p>
    <w:p>
      <w:r>
        <w:t>Điều 2.  Tổ chức thực hiện</w:t>
      </w:r>
    </w:p>
    <w:p>
      <w:r>
        <w:t>1. Giao Văn phòng Ủy ban nhân dân tỉnh</w:t>
      </w:r>
    </w:p>
    <w:p>
      <w:r>
        <w:t>a) Chủ trì, phối hợp với các cơ quan, đơn vị liên quan đảm bảo cung cấp dịch vụ công trực tuyến toàn trình, dịch vụ công trực tuyến một phần trên Cổng Dịch vụ công của tỉnh;</w:t>
      </w:r>
    </w:p>
    <w:p>
      <w:r>
        <w:t>b) Chủ trì, phối hợp với các cơ quan, đơn vị liên quan đảm bảo kết nối, đồng bộ, tích hợp, cung cấp dịch vụ công trực tuyến toàn trình, dịch vụ công trực tuyến một phần của tỉnh lên Cổng Dịch vụ công quốc gia theo quy định và hướng dẫn của Văn phòng Chính phủ;</w:t>
      </w:r>
    </w:p>
    <w:p>
      <w:r>
        <w:t>c) Phối hợp với các cơ quan, đơn vị liên quan hướng dẫn, đảm bảo các điều kiện về kỹ thuật để triển khai thực hiện tích hợp, cung cấp trên Cổng Dịch vụ công Quốc gia theo quy định; rà soát, chuẩn hóa, điện tử hóa mẫu đơn tờ khai theo hướng cắt giảm tối thiểu 20% thông tin phải khai báo trên cơ sở tái sử dụng dữ liệu đã được số hóa;</w:t>
      </w:r>
    </w:p>
    <w:p>
      <w:r>
        <w:t>d) Theo dõi, kiểm tra và tổng hợp, báo cáo Chủ tịch Ủy ban nhân dân tỉnh tình hình triển khai thực hiện Quyết định này. Chủ trì, phối hợp với các cơ quan, đơn vị liên quan tham mưu đề xuất Chủ tịch Ủy ban nhân dân tỉnh xem xét điều chỉnh, bổ sung Danh mục tại   Điều 1 Quyết định này   theo yêu cầu của cấp có thẩm quyền và phù hợp với tình hình thực tế tại địa phương;</w:t>
      </w:r>
    </w:p>
    <w:p>
      <w:r>
        <w:t>đ) Phối hợp với các cơ quan, đơn vị liên quan cung cấp tài liệu, hướng dẫn, tập huấn các nội dung liên quan cho các cơ quan, đơn vị, địa phương có thực hiện dịch vụ công trực tuyến.</w:t>
      </w:r>
    </w:p>
    <w:p>
      <w:r>
        <w:t>2. Giao các sở, ban, ngành tỉnh, Ủy ban nhân dân cấp huyện, Ủy ban nhân dân cấp xã</w:t>
      </w:r>
    </w:p>
    <w:p>
      <w:r>
        <w:t>a) Theo phạm vi thẩm quyền và chức năng, nhiệm vụ được giao, triển khai thực hiện kịp thời, hiệu quả Kế hoạch số 33/KH-UBND ngày 28 tháng 4 năm 2023 của Ủy ban nhân dân tỉnh về kế hoạch hành động nâng cao chất lượng và hiệu quả cung cấp dịch vụ công trực tuyến của tỉnh Vĩnh Long năm 2023, thúc đẩy doanh nghiệp và người dân tăng cường nộp hồ sơ dịch vụ công trực tuyến, thanh toán trực tuyến trên Cổng Dịch vụ công quốc gia và Cổng Dịch vụ công của tỉnh, tiến tới cung cấp các ứng dụng (apps) thủ tục hành chính để người dân, doanh nghiệp tương tác trực tuyến hiệu quả với chính quyền;</w:t>
      </w:r>
    </w:p>
    <w:p>
      <w:r>
        <w:t>b) Tập trung chuyển đổi quy trình, thực hiện thủ tục hành chính, dịch vụ công từ phương thức truyền thống sang môi trường điện tử; chuẩn hóa, tái cấu trúc quy trình nghiệp vụ, xây dựng các biểu mẫu điện tử, số hóa hồ sơ, kết quả giải quyết thủ tục hành chính để làm giàu kho dữ liệu, tạo điều kiện thuận lợi cho người dân, doanh nghiệp không phải cung cấp lại các thông tin đã có;</w:t>
      </w:r>
    </w:p>
    <w:p>
      <w:r>
        <w:t>c) Tiếp tục rà soát đánh giá và tái cấu trúc toàn bộ quy trình nghiệp vụ các dịch vụ công trực tuyến đã cung cấp trên Cổng Dịch vụ công quốc gia theo hướng thuận lợi cho người dân, doanh nghiệp, bảo đảm nguyên tắc lấy người dân, doanh nghiệp là trung tâm;</w:t>
      </w:r>
    </w:p>
    <w:p>
      <w:r>
        <w:t>d) Rà soát, cải tiến quy trình tiếp nhận, hướng dẫn hỗ trợ người dân, doanh nghiệp tại Bộ phận Một cửa các cấp theo hướng lấy người dân, doanh nghiệp làm trung tâm, là chủ thể, là mục tiêu, động lực để cung cấp dịch vụ chất lượng hơn, phục vụ tốt hơn;</w:t>
      </w:r>
    </w:p>
    <w:p>
      <w:r>
        <w:t>đ) Chỉ đạo các cơ quan, đơn vị trực thuộc khi thực hiện thủ tục hành chính (đối tượng thực hiện thủ tục hành chính là cơ quan nhà nước) và tất cả cán bộ, công chức, viên chức  bắt buộc  phải nộp hồ sơ trực tuyến khi thực hiện thủ tục hành chính, dịch vụ công;</w:t>
      </w:r>
    </w:p>
    <w:p>
      <w:r>
        <w:t>e) Thực hiện nghiêm việc tiếp nhận, xử lý hồ sơ trực tuyến: ưu tiên xử lý hồ sơ trực tuyến, đảm bảo giải quyết hồ sơ trực tuyến trước hạn; không để tình trạng nhiều hồ sơ trực tuyến giải quyết trễ hạn hoặc không được tiếp nhận, xử lý; chịu trách nhiệm trước Chủ tịch Ủy ban nhân dân tỉnh đối với việc chậm trễ trong công tác: tiếp nhận, giải quyết, trả kết quả giải quyết đối với hồ sơ dịch vụ công trực tuyến thuộc thẩm quyền giải quyết; Xử lý theo thẩm quyền cán bộ, công chức, viên chức không thực hiện hoặc thực hiện chậm trễ, không đạt mục tiêu, yêu cầu theo chỉ đạo của Chính phủ, Thủ tướng Chính phủ và Bộ, ngành Trung ương;</w:t>
      </w:r>
    </w:p>
    <w:p>
      <w:r>
        <w:t>g) Tích cực phối hợp với Văn phòng Ủy ban nhân dân tỉnh tham mưu đề xuất Chủ tịch Ủy ban nhân dân tỉnh sửa đổi, bổ sung danh mục dịch vụ công trực tuyến toàn trình, dịch vụ công trực tuyến một phần trên địa bàn tỉnh Vĩnh Long theo quy định;</w:t>
      </w:r>
    </w:p>
    <w:p>
      <w:r>
        <w:t>h) Rà soát quy trình điện tử giải quyết thủ tục hành chính đảm bảo hoàn thiện quy trình hoặc sửa đổi, bổ sung quy trình trên Hệ thống thông tin một cửa điện tử của tỉnh để thống nhất, phù hợp, đảm bảo việc triển khai thực hiện dịch vụ công trực tuyến thông suốt, hiệu quả.</w:t>
      </w:r>
    </w:p>
    <w:p>
      <w:r>
        <w:t>3. Đề nghị Đài Phát thanh và Truyền hình Vĩnh Long, Báo Vĩnh Long lựa chọn các hình thức phù hợp thực hiện tuyên truyền sâu rộng về tầm quan trọng và ý nghĩa của việc thực hiện thủ tục hành chính trên môi trường điện tử và sử dụng dịch vụ công trực tuyến toàn trình, dịch vụ công trực tuyến một phần trên địa bàn tỉnh Vĩnh Long để người dân, doanh nghiệp biết và thực hiện.</w:t>
      </w:r>
    </w:p>
    <w:p>
      <w:r>
        <w:t>Điều 3.  Quyết định này có hiệu lực kể từ ngày ký và thay thế Quyết định số 2260/QĐ-UBND ngày 04 tháng 11 năm 2022 của Chủ tịch Ủy ban nhân dân tỉnh về việc công bố danh mục dịch vụ công trực tuyến toàn trình, dịch vụ công trực tuyến một phần và giải pháp tăng cường thực hiện dịch vụ công trực tuyến trên địa bàn tỉnh Vĩnh Long.</w:t>
      </w:r>
    </w:p>
    <w:p>
      <w:r>
        <w:t>Điều 4.  Chánh Văn phòng Ủy ban nhân dân tỉnh, Giám đốc Sở Thông tin và Truyền thông, Thủ trưởng các sở, ban, ngành tỉnh, Giám đốc Trung tâm Phục vụ hành chính công, Chủ tịch Ủy ban nhân dân cấp huyện, Chủ tịch Ủy ban nhân dân cấp xã và các cơ quan, đơn vị liên quan chịu trách nhiệm thi hành Quyết định này./.</w:t>
      </w:r>
    </w:p>
    <w:p>
      <w:r>
        <w:t>Nơi nhận:</w:t>
      </w:r>
    </w:p>
    <w:p>
      <w:r>
        <w:t>- Như Điều 4;</w:t>
      </w:r>
    </w:p>
    <w:p>
      <w:r>
        <w:t>- Văn phòng Chính phủ;</w:t>
      </w:r>
    </w:p>
    <w:p>
      <w:r>
        <w:t>- Bộ Thông tin và Truyền thông;</w:t>
      </w:r>
    </w:p>
    <w:p>
      <w:r>
        <w:t>- CT, các PCT. UBND tỉnh;</w:t>
      </w:r>
    </w:p>
    <w:p>
      <w:r>
        <w:t>- LĐVP. UBND tỉnh;</w:t>
      </w:r>
    </w:p>
    <w:p>
      <w:r>
        <w:t>- Đài THVL, Báo Vĩnh Long;</w:t>
      </w:r>
    </w:p>
    <w:p>
      <w:r>
        <w:t>- TTPVHCC, TTTH-CB;</w:t>
      </w:r>
    </w:p>
    <w:p>
      <w:r>
        <w:t>- Lưu: VT, 1.12.06.</w:t>
      </w:r>
    </w:p>
    <w:p>
      <w:r>
        <w:t>CHỦ TỊCH</w:t>
      </w:r>
    </w:p>
    <w:p>
      <w:r>
        <w:t>Lữ Quang Ngời</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