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1565/QĐ-UBND năm 2024 công bố Danh mục thủ tục hành chính được sửa đổi, bổ sung và Phê duyệt quy trình nội bộ giải quyết thủ tục hành chính trong lĩnh vực đầu tư tại Việt Nam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1565  /QĐ-UBND</w:t>
      </w:r>
    </w:p>
    <w:p>
      <w:r>
        <w:t>Lai Châu, ngày   05   tháng   11   năm 2024</w:t>
      </w:r>
    </w:p>
    <w:p>
      <w:r>
        <w:t>QUYẾT ĐỊNH</w:t>
      </w:r>
    </w:p>
    <w:p>
      <w:r>
        <w:t>VỀ VIỆC CÔNG BỐ DANH MỤC THỦ TỤC HÀNH CHÍNH ĐƯỢC SỬA ĐỔI, BỔ SUNG VÀ PHÊ DUYỆT QUY TRÌNH NỘI BỘ GIẢI QUYẾT THỦ TỤC HÀNH CHÍNH TRONG LĨNH VỰC ĐẦU TƯ TẠI VIỆT NAM THUỘC PHẠM VI CHỨC NĂNG QUẢN LÝ CỦA SỞ KẾ HOẠCH VÀ ĐẦU TƯ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2469/QĐ-BKHĐT ngày 25 tháng 10 năm 2024 của Bộ Kế hoạch và Đầu tư công bố thủ tục hành chính sửa đổi, bổ sung trong lĩnh vực đầu tư tại Việt Nam và đầu tư từ Việt Nam ra nước ngoài thuộc phạm vi chức năng quản lý của Bộ Kế hoạch và Đầu tư;</w:t>
      </w:r>
    </w:p>
    <w:p>
      <w:r>
        <w:t>Theo đề nghị của Giám đốc Sở Kế hoạch và Đầu tư tại Tờ trình số 2223/TTr-SKHĐT ngày 29/10/2024.</w:t>
      </w:r>
    </w:p>
    <w:p>
      <w:r>
        <w:t>QUYẾT ĐỊNH:</w:t>
      </w:r>
    </w:p>
    <w:p>
      <w:r>
        <w:t>Điều 1.    Về việc công bố 11 Danh mục thủ tục hành chính được sửa đổi, bổ sung và Phê duyệt 11 quy trình nội bộ giải quyết thủ tục hành chính trong lĩnh vực đầu tư tại Việt Nam thuộc phạm vi chức năng quản lý của Sở Kế hoạch và Đầu tư tỉnh Lai Châu (Có Phụ lục I, II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Kế hoạch và Đầu tư và các cơ quan, đơn vị, địa phương có liên quan căn cứ quy trình ban hành kèm theo Quyết định này thực hiện thiết lập, tin học hóa quy trình nội bộ, quy trình điện tử đối với việc giải quyết từng thủ tục hành chính trên Hệ thống Thông tin giải quyết thủ tục hành chính tỉnh Lai Châu tại địa chỉ https://dichvucong.laichau.gov.vn.</w:t>
      </w:r>
    </w:p>
    <w:p>
      <w:r>
        <w:t>Điều 3.    Chánh Văn phòng Ủy ban nhân dân tỉnh, Giám đốc Sở Kế hoạch và Đầu tư;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V4, HCC, CB;</w:t>
      </w:r>
    </w:p>
    <w:p>
      <w:r>
        <w:t>- VNPT Lai Châu (để p/h);</w:t>
      </w:r>
    </w:p>
    <w:p>
      <w:r>
        <w:t>- Lưu: VT, Ks2.</w:t>
      </w:r>
    </w:p>
    <w:p>
      <w:r>
        <w:t>KT. CHỦ TỊCH</w:t>
      </w:r>
    </w:p>
    <w:p>
      <w:r>
        <w:t>PHÓ CHỦ TỊCH</w:t>
      </w:r>
    </w:p>
    <w:p>
      <w:r>
        <w:t>Tống Thanh Hải</w:t>
      </w:r>
    </w:p>
    <w:p>
      <w:r>
        <w:t>PHỤ LỤC I:</w:t>
      </w:r>
    </w:p>
    <w:p>
      <w:r>
        <w:t>CÔNG BỐ DANH MỤC THỦ TỤC HÀNH CHÍNH ĐƯỢC SỬA ĐỔI, BỔ SUNG TRONG LĨNH VỰC ĐẦU TƯ TẠI VIỆT NAM THUỘC PHẠM VI CHỨC NĔNG QUẢN LÝ CỦA SỞ KẾ HOẠCH VÀ ĐẦU TƯ</w:t>
      </w:r>
    </w:p>
    <w:p>
      <w:r>
        <w:t>(Ban hành kèm theo Quyết định số:   1565  /QĐ-UBND ngày 05 tháng 11 năm 2024 của Ủy ban nhân dân tỉnh Lai Châu)</w:t>
      </w:r>
    </w:p>
    <w:p>
      <w:r>
        <w:t>TT</w:t>
      </w:r>
    </w:p>
    <w:p>
      <w:r>
        <w:t>Tên TTHC</w:t>
      </w:r>
    </w:p>
    <w:p>
      <w:r>
        <w:t>Thời hạn giải quyết</w:t>
      </w:r>
    </w:p>
    <w:p>
      <w:r>
        <w:t>Địa điểm, thời gian, cách thức thực hiện TTHC</w:t>
      </w:r>
    </w:p>
    <w:p>
      <w:r>
        <w:t>Phí, lệ phí     (nếu có)</w:t>
      </w:r>
    </w:p>
    <w:p>
      <w:r>
        <w:t>Căn cứ pháp lý</w:t>
      </w:r>
    </w:p>
    <w:p>
      <w:r>
        <w:t>Mã     TTHC</w:t>
      </w:r>
    </w:p>
    <w:p>
      <w:r>
        <w:t>THỦ TỤC HÀNH CHÍNH CẤP TỈNH (11 TTHC)</w:t>
      </w:r>
    </w:p>
    <w:p>
      <w:r>
        <w:t>LĨNH VỰC ĐẦU TƯ TẠI VIỆT NAM</w:t>
      </w:r>
    </w:p>
    <w:p>
      <w:r>
        <w:t>1</w:t>
      </w:r>
    </w:p>
    <w:p>
      <w:r>
        <w:t>Thủ tục chấp thuận chủ trương đầu tư của Ủy ban nhân dân cấp tỉnh</w:t>
      </w:r>
    </w:p>
    <w:p>
      <w:r>
        <w:t>- Trong thời hạn 03 ngày làm việc kể từ ngày nhận được hồ sơ hợp lệ, Sở Kế hoạch và Đầu tư gửi hồ sơ lấy ý kiến thẩm định.</w:t>
      </w:r>
    </w:p>
    <w:p>
      <w:r>
        <w:t>- Trong thời hạn 15 ngày kể từ ngày nhận được đề nghị của Sở Kế hoạch và Đầu tư, cơ quan được lấy ý kiến có ý kiến thẩm định về nội dung thuộc phạm vi quản lý nhà nước của mình, gửi Sở Kế hoạch và Đầu tư.</w:t>
      </w:r>
    </w:p>
    <w:p>
      <w:r>
        <w:t>- Trong thời hạn 25 ngày kể từ ngày nhận được hồ sơ hợp lệ, Sở Kế hoạch và Đầu tư lập báo cáo thẩm định trình UBND cấp tỉnh.</w:t>
      </w:r>
    </w:p>
    <w:p>
      <w:r>
        <w:t>- Trong thời hạn 07 ngày làm việc kể từ ngày nhận được hồ sơ và báo cáo thẩm định, Ủy ban nhân dân cấp tỉnh xem xét chấp thuận chủ trương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  ;</w:t>
      </w:r>
    </w:p>
    <w:p>
      <w:r>
        <w:t>- Nghị định số 31/2021/NĐ-CP</w:t>
      </w:r>
    </w:p>
    <w:p>
      <w:r>
        <w:t>- Thông tư số 03/2021/TT- BKHĐT</w:t>
      </w:r>
    </w:p>
    <w:p>
      <w:r>
        <w:t>- Thông tư số 25/2023/TT- BKHĐT</w:t>
      </w:r>
    </w:p>
    <w:p>
      <w:r>
        <w:t>1.009645</w:t>
      </w:r>
    </w:p>
    <w:p>
      <w:r>
        <w:t>2</w:t>
      </w:r>
    </w:p>
    <w:p>
      <w:r>
        <w:t>Thủ tục điều chỉnh dự án đầu tư thuộc thẩm quyền chấp thuận chủ trương đầu tư của Ủy ban nhân dân cấp tỉnh</w:t>
      </w:r>
    </w:p>
    <w:p>
      <w:r>
        <w:t>- Trong thời hạn 03 ngày làm việc kể từ ngày nhận được hồ sơ hợp lệ, Sở Kế hoạch và Đầu tư gửi hồ sơ cho cơ quan nhà nước có thẩm quyền theo quy định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Kế hoạch và Đầu tư lập báo cáo thẩm định các nội dung điều chỉnh dự án đầu tư để trình Ủy ban nhân dân cấp tỉnh;</w:t>
      </w:r>
    </w:p>
    <w:p>
      <w:r>
        <w:t>- Trong thời hạn 07 ngày làm việc kể từ ngày nhận được hồ sơ và báo cáo thẩm định của Sở Kế hoạch và Đầu tư, Ủy ban nhân dân cấp tỉnh quyết định chấp thuận điều chỉnh chủ trương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1.009646</w:t>
      </w:r>
    </w:p>
    <w:p>
      <w:r>
        <w:t>3</w:t>
      </w:r>
    </w:p>
    <w:p>
      <w:r>
        <w:t>Thủ tục điều chỉnh dự án đầu tư trong trường hợp đã được cấp Giấy chứng nhận đăng ký đầu tư và không thuộc diện chấp thuận điều chỉnh chủ trương đầu tư của UBND cấp tỉnh</w:t>
      </w:r>
    </w:p>
    <w:p>
      <w:r>
        <w:t>Trong thời hạn 03 ngày làm việc đối với trường hợp 1 (thay đổi tên dự án đầu tư, tên nhà đầu tư) hoặc 10 ngày đối với trường hợp 2 (thay đổi các nội dung khác tại Giấy chứng nhận đăng ký đầu tư) kể từ ngày nhận được hồ sơ hợp lệ, Sở Kế hoạch và Đầu tư điều chỉnh Giấy chứng nhận đăng ký đầu tư cho nhà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1.009647</w:t>
      </w:r>
    </w:p>
    <w:p>
      <w:r>
        <w:t>4</w:t>
      </w:r>
    </w:p>
    <w:p>
      <w:r>
        <w:t>Thủ tục điều chỉnh dự án đầu tư trong trường hợp chia, tách, hợp nhất, sáp nhập, chuyển đổi loại hình tổ chức kinh tế đối với dự án thuộc thẩm quyền chấp thuận của UBND cấp tỉnh</w:t>
      </w:r>
    </w:p>
    <w:p>
      <w:r>
        <w:t>- Trong thời hạn 03 ngày làm việc kể từ ngày nhận được hồ sơ hợp lệ, Sở Kế hoạch và Đầu tư gửi hồ sơ cho cơ quan nhà nước có thẩm quyền theo quy định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Kế hoạch và Đầu tư lập báo cáo thẩm định các nội dung điều chỉnh dự án đầu tư để trình Ủy ban nhân dân cấp tỉnh;</w:t>
      </w:r>
    </w:p>
    <w:p>
      <w:r>
        <w:t>- Trong thời hạn 07 ngày làm việc kể từ ngày nhận được hồ sơ và báo cáo thẩm định của Sở Kế hoạch và Đầu tư, Ủy ban nhân dân cấp tỉnh quyết định chấp thuận điều chỉnh chủ trương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1.009653</w:t>
      </w:r>
    </w:p>
    <w:p>
      <w:r>
        <w:t>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Trong thời hạn 07 ngày làm việc kể từ ngày nhận được hồ sơ hợp lệ, Sở Kế hoạch và Đầu tư căn cứ bản án, quyết định có hiệu lực pháp luật của tòa án, trọng tài trình Ủy ban nhân dân cấp tỉnh để điều chỉnh Quyết định chấp thuận chủ trương đầu tư;</w:t>
      </w:r>
    </w:p>
    <w:p>
      <w:r>
        <w:t>- Trong thời hạn 05 ngày làm việc kể từ ngày nhận được đề nghị của Sở Kế hoạch và Đầu tư, Ủy ban nhân dân cấp tỉnh quyết định chấp thuận điều chỉnh chủ trương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1.009656</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Sở Kế hoạch và Đầu tư căn cứ bản án, quyết định có hiệu lực pháp luật của tòa án, trọng tài thực hiện thủ tục điều chỉnh Giấy chứng nhận đăng ký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1.009657</w:t>
      </w:r>
    </w:p>
    <w:p>
      <w:r>
        <w:t>7</w:t>
      </w:r>
    </w:p>
    <w:p>
      <w:r>
        <w:t>Thủ tục ngừng hoạt động của dự án đầu tư thuộc thẩm quyền chấp thuận chủ trương đầu tư của UBND cấp tỉnh hoặc Sở Kế hoạch và Đầu tư cấp Giấy chứng nhận đăng ký đầu tư</w:t>
      </w:r>
    </w:p>
    <w:p>
      <w:r>
        <w:t>Trong thời hạn 05 ngày làm việc, Sở Kế hoạch và Đầu tư tiếp nhận và thông báo việc ngừng hoạt động của dự án đầu tư cho các cơ quan liên quan.</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1.009661</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 Trong thời hạn 15 ngày kể từ ngày quyết định, nhà đầu tư gửi quyết định chấm dứt hoạt động của dự án đầu tư hoặc thông báo và nộp lại Giấy chứng nhận đăng ký đầu tư cho Sở Kế hoạch và Đầu tư.</w:t>
      </w:r>
    </w:p>
    <w:p>
      <w:r>
        <w:t>- Sở Kế hoạch và Đầu tư thông báo việc chấm dứt hoạt động của dự án đầu tư cho các cơ quan liên quan kể từ ngày nhận được quyết định hoặc thông chấm dứt hoạt động của dự án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1.009662</w:t>
      </w:r>
    </w:p>
    <w:p>
      <w:r>
        <w:t>9</w:t>
      </w:r>
    </w:p>
    <w:p>
      <w:r>
        <w:t>Thủ tục cấp Giấy chứng nhận đăng ký đầu tư đối với dự án không thuộc diện chấp thuận chủ trương đầu tư</w:t>
      </w:r>
    </w:p>
    <w:p>
      <w:r>
        <w:t>Trong thời hạn 15 ngày kể từ ngày nhận được hồ sơ hợp lệ khi dự án đáp ứng các điều kiện tại khoản 3 Điều 36 Nghị định số 31/2021/NĐ-CP, Sở Kế hoạch và Đầu tư cấp Giấy chứng nhận đăng ký đầu tư.</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 CP</w:t>
      </w:r>
    </w:p>
    <w:p>
      <w:r>
        <w:t>- Thông tư số 03/2021/TT- BKHĐT</w:t>
      </w:r>
    </w:p>
    <w:p>
      <w:r>
        <w:t>- Thông tư số 25/2023/TT- BKHĐT</w:t>
      </w:r>
    </w:p>
    <w:p>
      <w:r>
        <w:t>1.009664</w:t>
      </w:r>
    </w:p>
    <w:p>
      <w:r>
        <w:t>10</w:t>
      </w:r>
    </w:p>
    <w:p>
      <w:r>
        <w:t>Thủ tục thực hiện hoạt động đầu tư theo hình thức góp vốn, mua cổ phần, mua phần vốn góp đối với nhà đầu tư nước ngoài</w:t>
      </w:r>
    </w:p>
    <w:p>
      <w:r>
        <w:t>- Trong thời hạn 15 ngày kể từ ngày nhận được hồ sơ hợp lệ theo quy định tại khoản 2 Điều 66 Nghị định số 31/2021/NĐ-CP, Sở Kế hoạch và Đầu tư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w:t>
      </w:r>
    </w:p>
    <w:p>
      <w:r>
        <w:t>Văn bản thông báo được gửi cho nhà đầu tư nước ngoài và tổ chức kinh tế có nhà đầu tư nước ngoài góp vốn, mua cổ phần, mua phần vốn góp.</w:t>
      </w:r>
    </w:p>
    <w:p>
      <w:r>
        <w:t>-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thời hạn giải quyết như sau:</w:t>
      </w:r>
    </w:p>
    <w:p>
      <w:r>
        <w:t>+ Trong thời hạn 03 ngày làm việc kể từ ngày nhận được hồ sơ hợp lệ, Sở Kế hoạch và Đầu tư lấy ý kiến của Bộ Quốc phòng và Bộ Công an về việc đáp ứng các điều kiện quy định tại điểm b khoản 4 Điều 65 của Nghị định số 31/2021/NĐ-CP;</w:t>
      </w:r>
    </w:p>
    <w:p>
      <w:r>
        <w:t>+ Trong thời hạn 07 ngày làm việc kể từ ngày nhận được văn bản đề nghị của Sở Kế hoạch và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 Trong thời hạn 15 ngày kể từ ngày nhận được hồ sơ hợp lệ, Sở Kế hoạch và Đầu tư xem xét việc đáp ứng điều kiện góp vốn, mua cổ phần, mua phần vốn góp theo quy định tại khoản 2 Điều 24 Luật Đầu tư, khoản 4 Điều 65 của Nghị định số 31/2021/NĐ-CP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Nghị định số 31/2021/NĐ-CP</w:t>
      </w:r>
    </w:p>
    <w:p>
      <w:r>
        <w:t>- Thông tư số 03/2021/TT- BKHĐT</w:t>
      </w:r>
    </w:p>
    <w:p>
      <w:r>
        <w:t>- Thông tư số 25/2023/TT- BKHĐT</w:t>
      </w:r>
    </w:p>
    <w:p>
      <w:r>
        <w:t>1.009729</w:t>
      </w:r>
    </w:p>
    <w:p>
      <w:r>
        <w:t>11</w:t>
      </w:r>
    </w:p>
    <w:p>
      <w:r>
        <w:t>Thủ tục thành lập văn phòng điều hành của nhà đầu tư nước ngoài trong hợp đồng BCC</w:t>
      </w:r>
    </w:p>
    <w:p>
      <w:r>
        <w:t>Trong thời hạn 15 ngày kể từ ngày nhận được hồ sơ, Sở Kế hoạch và Đầu tư cấp Giấy chứng nhận đăng ký hoạt động văn phòng điều hành cho nhà đầu tư nước ngoài trong hợp đồng BCC.</w:t>
      </w:r>
    </w:p>
    <w:p>
      <w:r>
        <w:t>1. Địa điểm, cách thực thực hiện:</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Đầu tư ngày 17/6/2020</w:t>
      </w:r>
    </w:p>
    <w:p>
      <w:r>
        <w:t>- Thông tư số 03/2021/TT- BKHĐT</w:t>
      </w:r>
    </w:p>
    <w:p>
      <w:r>
        <w:t>- Thông tư số 25/2023/TT- BKHĐT</w:t>
      </w:r>
    </w:p>
    <w:p>
      <w:r>
        <w:t>1.009731</w:t>
      </w:r>
    </w:p>
    <w:p>
      <w:r>
        <w:t>PHỤ LỤC II:</w:t>
      </w:r>
    </w:p>
    <w:p>
      <w:r>
        <w:t>QUY TRÌNH NỘI BỘ GIẢI QUYẾT THỦ TỤC HÀNH CHÍNH ĐƯỢC SỬA ĐỔI, BỔ SUNG TRONG LĨNH VỰC ĐẦU TƯ TẠI VIỆT NAM THUỘC PHẠM VI CHỨC NĂNG QUẢN LÝ CỦA SỞ KẾ HOẠCH VÀ ĐẦU TƯ TỈNH LAI CHÂU</w:t>
      </w:r>
    </w:p>
    <w:p>
      <w:r>
        <w:t>(Ban hành kèm theo Quyết định số   1565  /QĐ-UBND ngày 05 tháng 11 năm 2024   của Ủy ban nhân dân tỉnh Lai Châu  )</w:t>
      </w:r>
    </w:p>
    <w:p>
      <w:r>
        <w:t>STT</w:t>
      </w:r>
    </w:p>
    <w:p>
      <w:r>
        <w:t>Tên thủ tục hành chính</w:t>
      </w:r>
    </w:p>
    <w:p>
      <w:r>
        <w:t>Quy trình nội bộ</w:t>
      </w:r>
    </w:p>
    <w:p>
      <w:r>
        <w:t>1</w:t>
      </w:r>
    </w:p>
    <w:p>
      <w:r>
        <w:t>Thủ tục chấp thuận chủ trương đầu tư của Ủy ban nhân dân cấp tỉnh</w:t>
      </w:r>
    </w:p>
    <w:p>
      <w:r>
        <w:t>1.009645</w:t>
      </w:r>
    </w:p>
    <w:p>
      <w:r>
        <w:t>Thời hạn giải quyết:    Trong thời hạn 35 ngày làm việc, kể từ ngày nhận được hồ sơ hợp lệ.</w:t>
      </w:r>
    </w:p>
    <w:p>
      <w:r>
        <w:t>2</w:t>
      </w:r>
    </w:p>
    <w:p>
      <w:r>
        <w:t>Thủ tục điều chỉnh dự án đầu tư thuộc thẩm quyền chấp thuận chủ trương đầu tư của Ủy ban nhân dân cấp tỉnh</w:t>
      </w:r>
    </w:p>
    <w:p>
      <w:r>
        <w:t>1.009646</w:t>
      </w:r>
    </w:p>
    <w:p>
      <w:r>
        <w:t>Thời hạn giải quyết:    Trong thời hạn 35 ngày làm việc, kể từ ngày nhận được hồ sơ hợp lệ.</w:t>
      </w:r>
    </w:p>
    <w:p>
      <w:r>
        <w:t>3</w:t>
      </w:r>
    </w:p>
    <w:p>
      <w:r>
        <w:t>Thủ tục điều chỉnh dự án đầu tư trong trường hợp đã được cấp Giấy chứng nhận đăng ký đầu tư và không thuộc diện chấp thuận điều chỉnh chủ trương đầu tư của UBND cấp tỉnh</w:t>
      </w:r>
    </w:p>
    <w:p>
      <w:r>
        <w:t>1.009647</w:t>
      </w:r>
    </w:p>
    <w:p>
      <w:r>
        <w:t>Thời hạn giải quyết:    1. Trường hợp 1: thay đổi tên dự án đầu tư, tên nhà đầu tư. Trong thời hạn 03 ngày làm việc, kể từ ngày nhận được hồ sơ hợp lệ.</w:t>
      </w:r>
    </w:p>
    <w:p>
      <w:r>
        <w:t>2. Trường hợp 2: thay đổi các nội dung khác. Trong thời hạn 10 ngày làm việc, kể từ ngày nhận được hồ sơ hợp lệ.</w:t>
      </w:r>
    </w:p>
    <w:p>
      <w:r>
        <w:t>4</w:t>
      </w:r>
    </w:p>
    <w:p>
      <w:r>
        <w:t>Thủ tục điều chỉnh dự án đầu tư trong trường hợp chia, tách, hợp nhất, sáp nhập, chuyển đổi loại hình tổ chức kinh tế đối với dự án thuộc thẩm quyền chấp thuận của UBND cấp tỉnh</w:t>
      </w:r>
    </w:p>
    <w:p>
      <w:r>
        <w:t>1.009653</w:t>
      </w:r>
    </w:p>
    <w:p>
      <w:r>
        <w:t>Thời hạn giải quyết:    Trong thời hạn 35 ngày làm việc, kể từ ngày nhận được hồ sơ hợp lệ.</w:t>
      </w:r>
    </w:p>
    <w:p>
      <w:r>
        <w:t>5</w:t>
      </w:r>
    </w:p>
    <w:p>
      <w:r>
        <w:t>Thủ tục điều chỉnh dự án đầu tư theo bản án, quyết định của tòa án, trọng tài đối với dự án đầu tư đã được chấp thuận chủ trương đầu tư của UBND cấp tỉnh (Khoản 3 Điều 54 Nghị định số 31/2021/NĐ-CP)</w:t>
      </w:r>
    </w:p>
    <w:p>
      <w:r>
        <w:t>1.009656</w:t>
      </w:r>
    </w:p>
    <w:p>
      <w:r>
        <w:t>Thời hạn giải quyết:</w:t>
      </w:r>
    </w:p>
    <w:p>
      <w:r>
        <w:t>Trong thời hạn 12 ngày làm việc, kể từ ngày nhận được hồ sơ hợp lệ.</w:t>
      </w:r>
    </w:p>
    <w:p>
      <w:r>
        <w:t>6</w:t>
      </w:r>
    </w:p>
    <w:p>
      <w:r>
        <w:t>Thủ tục điều chỉnh dự án đầu tư theo bản án, quyết định của tòa án, trọng tài đối với dự án đầu tư đã được cấp Giấy chứng nhận đăng ký đầu tư và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w:t>
      </w:r>
    </w:p>
    <w:p>
      <w:r>
        <w:t>Thời hạn giải quyết:</w:t>
      </w:r>
    </w:p>
    <w:p>
      <w:r>
        <w:t>Trong thời hạn 05 ngày làm việc kể từ ngày nhận được hồ sơ</w:t>
      </w:r>
    </w:p>
    <w:p>
      <w:r>
        <w:t>7</w:t>
      </w:r>
    </w:p>
    <w:p>
      <w:r>
        <w:t>Thủ tục ngừng hoạt động của dự án đầu tư thuộc thẩm quyền chấp thuận chủ trương đầu tư của UBND cấp tỉnh hoặc Sở Kế hoạch và Đầu tư cấp Giấy chứng nhận đăng ký đầu tư</w:t>
      </w:r>
    </w:p>
    <w:p>
      <w:r>
        <w:t>1.009661</w:t>
      </w:r>
    </w:p>
    <w:p>
      <w:r>
        <w:t>Thời hạn giải quyết:</w:t>
      </w:r>
    </w:p>
    <w:p>
      <w:r>
        <w:t>Trong thời hạn 05 ngày làm việc kể từ ngày nhận được hồ sơ hợp lệ</w:t>
      </w:r>
    </w:p>
    <w:p>
      <w:r>
        <w:t>8</w:t>
      </w:r>
    </w:p>
    <w:p>
      <w:r>
        <w:t>Thủ tục chấm dứt hoạt động của dự án đầu tư đối với dự án đầu tư thuộc thẩm quyền chấp thuận chủ trương đầu tư của UBND cấp tỉnh hoặc Sở Kế hoạch và Đầu tư cấp Giấy chứng nhận đăng ký đầu tư</w:t>
      </w:r>
    </w:p>
    <w:p>
      <w:r>
        <w:t>1.009662</w:t>
      </w:r>
    </w:p>
    <w:p>
      <w:r>
        <w:t>Thời hạn giải quyết:    Không quy định thời gian</w:t>
      </w:r>
    </w:p>
    <w:p>
      <w:r>
        <w:t>9</w:t>
      </w:r>
    </w:p>
    <w:p>
      <w:r>
        <w:t>Thủ tục cấp Giấy chứng nhận đăng ký đầu tư đối với dự án không thuộc diện chấp thuận chủ trương đầu tư</w:t>
      </w:r>
    </w:p>
    <w:p>
      <w:r>
        <w:t>1.009664</w:t>
      </w:r>
    </w:p>
    <w:p>
      <w:r>
        <w:t>Thời hạn giải quyết:</w:t>
      </w:r>
    </w:p>
    <w:p>
      <w:r>
        <w:t>Trong thời hạn 15 ngày kể từ ngày nhận được hồ sơ hợp lệ</w:t>
      </w:r>
    </w:p>
    <w:p>
      <w:r>
        <w:t>10</w:t>
      </w:r>
    </w:p>
    <w:p>
      <w:r>
        <w:t>Thủ tục thực hiện hoạt động đầu tư theo hình thức góp vốn, mua cổ phần, mua phần vốn góp đối với nhà đầu tư nước ngoài</w:t>
      </w:r>
    </w:p>
    <w:p>
      <w:r>
        <w:t>1.009729</w:t>
      </w:r>
    </w:p>
    <w:p>
      <w:r>
        <w:t>Thời hạn giải quyết:</w:t>
      </w:r>
    </w:p>
    <w:p>
      <w:r>
        <w:t>- Trong thời hạn 15 ngày kể từ ngày nhận được hồ sơ hợp lệ</w:t>
      </w:r>
    </w:p>
    <w:p>
      <w:r>
        <w:t>- Trong thời hạn 18 ngày</w:t>
      </w:r>
    </w:p>
    <w:p>
      <w:r>
        <w:t>10 kể từ ngày nhận được hồ sơ hợp lệ (nếu tổ chức kinh tế có nhà đầu tư nước ngoài góp vốn, mua cổ phần, mua phần vốn góp có Giấy chứng nhận quyền sử dụng đất tại đảo, xã, phường, thị trấn biên giới và xã, phường, thị trấn ven biển; khu vực khác có ảnh hưởng đến quốc phòng, an ninh)</w:t>
      </w:r>
    </w:p>
    <w:p>
      <w:r>
        <w:t>11</w:t>
      </w:r>
    </w:p>
    <w:p>
      <w:r>
        <w:t>Thủ tục thành lập văn phòng điều hành của nhà đầu tư nước ngoài trong hợp đồng BCC</w:t>
      </w:r>
    </w:p>
    <w:p>
      <w:r>
        <w:t>1.009731</w:t>
      </w:r>
    </w:p>
    <w:p>
      <w:r>
        <w:t>Thời hạn giải quyết:</w:t>
      </w:r>
    </w:p>
    <w:p>
      <w:r>
        <w:t>Trong thời hạn 15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