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1560/QĐ-UBND năm 2023 công bố chuẩn hóa Quy trình giải quyết thủ tục hành chính lĩnh vực đầu tư bằng vốn hỗ trợ phát triển chính thức (ODA) và viện trợ không hoàn lại không thuộc hỗ trợ phát triển chính thức; lĩnh vực thành lập và hoạt động của hộ kinh doanh thuộc thẩm quyền quản lý và giải quyết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1560/QĐ-UBND</w:t>
      </w:r>
    </w:p>
    <w:p>
      <w:r>
        <w:t>Bình Phước, ngày 29 tháng 9 năm 2023</w:t>
      </w:r>
    </w:p>
    <w:p>
      <w:r>
        <w:t>QUYẾT ĐỊNH</w:t>
      </w:r>
    </w:p>
    <w:p>
      <w:r>
        <w:t>CÔNG BỐ CHUẨN HÓA QUY TRÌNH GIẢI QUYẾT THỦ TỤC HÀNH CHÍNH LĨNH VỰC ĐẦU TƯ BẰNG VỐN HỖ TRỢ PHÁT TRIỂN CHÍNH THỨC (ODA) VÀ VIỆN TRỢ KHÔNG HOÀN LẠI KHÔNG THUỘC HỖ TRỢ PHÁT TRIỂN CHÍNH THỨC; LĨNH VỰC THÀNH LẬP VÀ HOẠT ĐỘNG CỦA HỘ KINH DOANH THUỘC THẨM QUYỀN QUẢN LÝ VÀ GIẢI QUYẾT CỦA NGÀNH KẾ HOẠCH VÀ ĐẦU TƯ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 ố 63/2010/NĐ-CP ngày 08/6/2010 c ủa Chính phủ về kiểm soát thủ tục hành chính; Nghị định số 48/2013/NĐ-CP ngày 14/5/2013 của Chính phủ và Nghị định số 92/2017/NĐ-CP ngày 07/8/2017 của Chính phủ sửa đổi, bổ sung một số điều của các nghị định liên quan đến kiểm soát thủ tục hành chính;</w:t>
      </w:r>
    </w:p>
    <w:p>
      <w:r>
        <w:t>Căn cứ Nghị định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TTHC;</w:t>
      </w:r>
    </w:p>
    <w:p>
      <w:r>
        <w:t>Căn cứ Quyết định số 14/2018/QĐ-UBND ngày 06/3/2018 của Chủ tịch UBND tỉnh Bình Phước về ban hành Quy chế phối hợp giữa Văn phòng UBND tỉnh với các sở, ban, ngành tỉnh, UBND cấp huyện, UBND cấp xã trong việc cập nhật, công bố, công khai thủ tục hành chính trên địa bàn tỉnh Bình Phước;</w:t>
      </w:r>
    </w:p>
    <w:p>
      <w:r>
        <w:t>Căn cứ Quyết định số 1229/QĐ-UBND ngày 31/7/2023 của UBND tỉnh Quyết định Công bố chuẩn hóa quy trình giải quyết thủ tục hành chính được tiếp nhận và trả kết quả tại Trung tâm Phục vụ hành chính công, tại UBND cấp huyện thuộc thẩm quyền quản lý và giải quyết của ngành Kế hoạch và Đầu tư trên địa bàn tỉnh Bình Phước;</w:t>
      </w:r>
    </w:p>
    <w:p>
      <w:r>
        <w:t>Căn cứ Quyết định số 1469/QĐ-UBND ngày 12/9/2023 của UBND tỉnh Quyết định Công bố Công bố thủ tục hành chính mới, sửa đổi, bổ sung trong lĩnh vực đầu tư bằng vốn hỗ trợ phát triển chính thức (ODA) và viện trợ không hoàn lại không thuộc hỗ trợ phát triển chính thức; lĩnh vực thành lập và hoạt động của hộ kinh doanh thuộc thẩm quyền quản lý và giải quyết của ngành Kế hoạch và Đầu tư trên địa bàn tỉnh Bình Phước;</w:t>
      </w:r>
    </w:p>
    <w:p>
      <w:r>
        <w:t>Xét đề nghị của Giám đốc Sở Kế hoạch và Đầu tư tại Tờ trình số 2396 /TTr-SKHĐT ngày 22/9/2023.</w:t>
      </w:r>
    </w:p>
    <w:p>
      <w:r>
        <w:t>QUYẾT ĐỊNH:</w:t>
      </w:r>
    </w:p>
    <w:p>
      <w:r>
        <w:t>Điều 1.  Công bố kèm theo Quyết định này Quy trình giải quyết thủ tục hành chính lĩnh vực đầu tư bằng vốn hỗ trợ phát triển chính thức (ODA) và viện trợ không hoàn lại không thuộc hỗ trợ phát triển chính thức; lĩnh vực thành lập và hoạt động của hộ kinh doanh thuộc thẩm quyền quản lý và giải quyết của ngành Kế hoạch và Đầu tư trên địa bàn tỉnh Bình Phước  (Phụ lục kèm theo).</w:t>
      </w:r>
    </w:p>
    <w:p>
      <w:r>
        <w:t>Điều 2. Hiệu lực thi hành</w:t>
      </w:r>
    </w:p>
    <w:p>
      <w:r>
        <w:t>1. Quyết định này có hiệu lực kể từ ngày ký.</w:t>
      </w:r>
    </w:p>
    <w:p>
      <w:r>
        <w:t>2. Quy trình chuẩn hóa cụ thể của các thủ tục hành chính được ban hành tại Quyết định số 1229/QĐ-UBND ngày 31/7/2023 sau đây hết hiệu lực kể từ ngày Quyết định này có hiệu lực:</w:t>
      </w:r>
    </w:p>
    <w:p>
      <w:r>
        <w:t>a) Thủ tục hành chính có số thứ tự 105, 106, 107, 108 trong lĩnh vực đầu tư sử dụng vốn hỗ trợ phát triển chính thức (ODA) và vốn vay ưu đãi của các nhà tài trợ nước ngoài;</w:t>
      </w:r>
    </w:p>
    <w:p>
      <w:r>
        <w:t>b) Thủ tục hành chính có số thứ tự 1, 2, 3, 4, 5 trong lĩnh vực thành lập và hoạt động của hộ kinh doanh.</w:t>
      </w:r>
    </w:p>
    <w:p>
      <w:r>
        <w:t>Điều 3.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QUY TRÌNH GIẢI QUYẾT THỦ TỤC HÀNH CHÍNH LĨNH VỰC ĐẦU TƯ BẰNG VỐN HỖ TRỢ PHÁT TRIỂN CHÍNH THỨC (ODA) VÀ VIỆN TRỢ KHÔNG HOÀN LẠI KHÔNG THUỘC HỖ TRỢ PHÁT TRIỂN CHÍNH THỨC; LĨNH VỰC THÀNH LẬP VÀ HOẠT ĐỘNG CỦA HỘ KINH DOANH THUỘC THẨM QUYỀN QUẢN LÝ VÀ GIẢI QUYẾT CỦA NGÀNH KẾ HOẠCH VÀ ĐẦU TƯ TRÊN ĐỊA BÀN TỈNH BÌNH PHƯỚC</w:t>
      </w:r>
    </w:p>
    <w:p>
      <w:r>
        <w:t>(Kèm theo Quyết định số 1560/QĐ-UBND ngày 29 tháng 9 năm 2023 của Chủ tịch UBND tỉnh)</w:t>
      </w:r>
    </w:p>
    <w:p>
      <w:r>
        <w:t>A. THỦ TỤC HÀNH CHÍNH CẤP TỈNH</w:t>
      </w:r>
    </w:p>
    <w:p>
      <w:r>
        <w:t>A1. THỦ TỤC HÀNH CHÍNH MỚI BỔ SUNG</w:t>
      </w:r>
    </w:p>
    <w:p>
      <w:r>
        <w:t>STT</w:t>
      </w:r>
    </w:p>
    <w:p>
      <w:r>
        <w:t>CÁC BƯỚC</w:t>
      </w:r>
    </w:p>
    <w:p>
      <w:r>
        <w:t>TRÌNH TỰ THỰC HIỆN</w:t>
      </w:r>
    </w:p>
    <w:p>
      <w:r>
        <w:t>BỘ PHẬN CÁN BỘ, CÔNG CHỨC, VIÊN CHỨC CHUYÊN NGÀNH</w:t>
      </w:r>
    </w:p>
    <w:p>
      <w:r>
        <w:t>THỜI GIAN TIẾP NHẬN, THẨM ĐỊNH VÀ TRÌNH PHÊ  DUYỆT</w:t>
      </w:r>
    </w:p>
    <w:p>
      <w:r>
        <w:t>CƠ QUAN PHỐI HỢP (nếu có)</w:t>
      </w:r>
    </w:p>
    <w:p>
      <w:r>
        <w:t>TRÌNH CÁC CẤP CÓ THẨM QUYỀN CAO HƠN (nếu có)</w:t>
      </w:r>
    </w:p>
    <w:p>
      <w:r>
        <w:t>MÔ TẢ QUY TRÌNH</w:t>
      </w:r>
    </w:p>
    <w:p>
      <w:r>
        <w:t>LỆ PHÍ</w:t>
      </w:r>
    </w:p>
    <w:p>
      <w:r>
        <w:t>LĨNH VỰC ĐẦU TƯ SỬ DỤNG VỐN HỖ TRỢ PHÁT TRIỂN CHÍNH THỨC (ODA) VÀ VỐN VAY ƯU ĐÃI CỦA CÁC NHÀ TÀI TRỢ NƯỚC NGOÀI</w:t>
      </w:r>
    </w:p>
    <w:p>
      <w:r>
        <w:t>1. Quyết định chủ trương đầu tư các dự án nhóm B, nhóm C sử dụng vốn ODA và vốn vay ưu đãi của các nhà tài trợ nước ngoài. Mã số TTHC: 2.002551. 000.00.00.H10-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Nông nghiệp &amp;PTNT, Công Thương, Y tế, Giáo dục</w:t>
      </w:r>
    </w:p>
    <w:p>
      <w:r>
        <w:t>Hội đồng nhân dân tỉnh</w:t>
      </w:r>
    </w:p>
    <w:p>
      <w:r>
        <w:t>Sau khi tiếp nhận hồ sơ trực tuyến (qua địa chỉ: http://dichvucong.binhphuoc.gov.vn) / Dịch vụ bưu chính công ích/ Trực tiếp, Bộ phận tiếp nhận tại TTPVHCC chuyển hồ sơ đến Phòng Đầu tư, Thẩm định và GSĐT (gọi tắt Phòng Đầu tư) của Sở để giải quyết. Lãnh đạo Phòng Đầu tư phân công chuyên viên Phòng tham mưu xử lý. Sau khi thẩm định hồ sơ, chuyên viên trình Lãnh đạo phòng Đầu tư xem xét. Lãnh đạo Phòng Đầu tư trình Giám đốc Sở ký duyệt trình UBND tỉnh chấp thuận hoặc không chấp thuận. Sau khi được UBND chấp thuận, nhà đầu tư lập hồ sơ Báo cáo NCTKT gửi Sở Kế hoạch và Đầu tư để gửi Hội đồng thẩm định cơ sở nếu được thành lập). Cơ quan chủ trì thẩm định (là Sở Kế hoạch và Đầu tư hoặc Hội đồng thẩm định cơ sở) tổng hợp ý kiến góp ý bằng văn bản của đơn vị có chức năng, Bộ Kế hoạch và Đầu tư, Bộ Tài chính và các cơ quan liên quan tổ chức thẩm định báo cáo đề xuất chủ trương đầu tư, thẩm định nguồn vốn và khả năng cân đối vốn, trình Ủy ban nhân dân tỉnh trình Hội đồng nhân dân tỉnh quyết định chủ trương đầu tư.</w:t>
      </w:r>
    </w:p>
    <w:p>
      <w:r>
        <w:t>Cơ quan chủ trì thẩm định hoàn thiện báo cáo thẩm định trình UBND tỉnh xem xét trình Hội đồng nhân dân tỉnh quyết định. Sau khi HĐND tỉnh quyết định chủ trương đầu tư, UBND gửi Văn thư UBND tỉnh chuyển kết quả đến Bộ phận trả kết quả của TTPVHCC tỉnh để trả kết quả cho nhà đầu tư</w:t>
      </w:r>
    </w:p>
    <w:p>
      <w:r>
        <w:t>Không</w:t>
      </w:r>
    </w:p>
    <w:p>
      <w:r>
        <w:t>2</w:t>
      </w:r>
    </w:p>
    <w:p>
      <w:r>
        <w:t>Bước 2</w:t>
      </w:r>
    </w:p>
    <w:p>
      <w:r>
        <w:t>Phân công xử lý</w:t>
      </w:r>
    </w:p>
    <w:p>
      <w:r>
        <w:t>Trưởng phòng Đầu tư, Thẩm định và GSĐT; Chuyên viên Phòng Đầu tư, Thẩm định và GSĐT</w:t>
      </w:r>
    </w:p>
    <w:p>
      <w:r>
        <w:t>0,5 ngày</w:t>
      </w:r>
    </w:p>
    <w:p>
      <w:r>
        <w:t>3</w:t>
      </w:r>
    </w:p>
    <w:p>
      <w:r>
        <w:t>Bước 3</w:t>
      </w:r>
    </w:p>
    <w:p>
      <w:r>
        <w:t>Thẩm định hồ sơ và ký ban hành văn bản</w:t>
      </w:r>
    </w:p>
    <w:p>
      <w:r>
        <w:t>Chuyên viên Phòng Đầu tư, Thẩm định và GSĐT</w:t>
      </w:r>
    </w:p>
    <w:p>
      <w:r>
        <w:t>10 ngày</w:t>
      </w:r>
    </w:p>
    <w:p>
      <w:r>
        <w:t>4</w:t>
      </w:r>
    </w:p>
    <w:p>
      <w:r>
        <w:t>Bước 4</w:t>
      </w:r>
    </w:p>
    <w:p>
      <w:r>
        <w:t>Xem xét và trình lãnh đạo Sở ký duyệt chuyển Cơ quan chủ trì thẩm định</w:t>
      </w:r>
    </w:p>
    <w:p>
      <w:r>
        <w:t>Trưởng phòng Đầu tư, Thẩm định và GSĐT</w:t>
      </w:r>
    </w:p>
    <w:p>
      <w:r>
        <w:t>1,5 ngày</w:t>
      </w:r>
    </w:p>
    <w:p>
      <w:r>
        <w:t>5</w:t>
      </w:r>
    </w:p>
    <w:p>
      <w:r>
        <w:t>Bước 5</w:t>
      </w:r>
    </w:p>
    <w:p>
      <w:r>
        <w:t>Ký duyệt (Cơ quan chủ trì thẩm định) trình UBND tỉnh</w:t>
      </w:r>
    </w:p>
    <w:p>
      <w:r>
        <w:t>Giám đốc Sở kế hoạch và Đầu tư hoặc Hội đồng thẩm định cơ sở (nếu được thành lập)</w:t>
      </w:r>
    </w:p>
    <w:p>
      <w:r>
        <w:t>10 ngày</w:t>
      </w:r>
    </w:p>
    <w:p>
      <w:r>
        <w:t>6</w:t>
      </w:r>
    </w:p>
    <w:p>
      <w:r>
        <w:t>Bước 6</w:t>
      </w:r>
    </w:p>
    <w:p>
      <w:r>
        <w:t>UBND tỉnh trình HĐND tỉnh</w:t>
      </w:r>
    </w:p>
    <w:p>
      <w:r>
        <w:t>Văn thư UBND tỉnh</w:t>
      </w:r>
    </w:p>
    <w:p>
      <w:r>
        <w:t>07 ngày</w:t>
      </w:r>
    </w:p>
    <w:p>
      <w:r>
        <w:t>7</w:t>
      </w:r>
    </w:p>
    <w:p>
      <w:r>
        <w:t>Bước 7</w:t>
      </w:r>
    </w:p>
    <w:p>
      <w:r>
        <w:t>Hội đồng nhân dân tỉnh quyết định chủ trương đầu tư</w:t>
      </w:r>
    </w:p>
    <w:p>
      <w:r>
        <w:t>Lãnh đạo HĐND tỉnh</w:t>
      </w:r>
    </w:p>
    <w:p>
      <w:r>
        <w:t>15 ngày</w:t>
      </w:r>
    </w:p>
    <w:p>
      <w:r>
        <w:t>8</w:t>
      </w:r>
    </w:p>
    <w:p>
      <w:r>
        <w:t>Bước 8</w:t>
      </w:r>
    </w:p>
    <w:p>
      <w:r>
        <w:t>Chuyển kết quả đến TTPVHCC</w:t>
      </w:r>
    </w:p>
    <w:p>
      <w:r>
        <w:t>Văn thư UBND tỉnh</w:t>
      </w:r>
    </w:p>
    <w:p>
      <w:r>
        <w:t>0,5 ngày</w:t>
      </w:r>
    </w:p>
    <w:p>
      <w:r>
        <w:t>Tổng thời gian giải quyết</w:t>
      </w:r>
    </w:p>
    <w:p>
      <w:r>
        <w:t>45 ngày</w:t>
      </w:r>
    </w:p>
    <w:p>
      <w:r>
        <w:t>A2. THỦ TỤC HÀNH CHÍNH SỬA ĐỔI</w:t>
      </w:r>
    </w:p>
    <w:p>
      <w:r>
        <w:t>STT</w:t>
      </w:r>
    </w:p>
    <w:p>
      <w:r>
        <w:t>CÁC   BƯỚC</w:t>
      </w:r>
    </w:p>
    <w:p>
      <w:r>
        <w:t>TRÌNH TỰ THỰC HIỆN</w:t>
      </w:r>
    </w:p>
    <w:p>
      <w:r>
        <w:t>BỘ PHẬN CÁN BỘ, CÔNG CHỨC, VIÊN CHỨC CHUYÊN NGÀNH</w:t>
      </w:r>
    </w:p>
    <w:p>
      <w:r>
        <w:t>THỜI   GIAN   TIẾP   NHẬN, THẨM   ĐỊNH   VÀ TRÌNH   PHÊ    DUYỆT</w:t>
      </w:r>
    </w:p>
    <w:p>
      <w:r>
        <w:t>CƠ QUAN   PHỐI HỢP   (nếu   có)</w:t>
      </w:r>
    </w:p>
    <w:p>
      <w:r>
        <w:t>TRÌNH CÁC   CẤP   CÓ THẨM QUYỀN CAO HƠN (nếu có)</w:t>
      </w:r>
    </w:p>
    <w:p>
      <w:r>
        <w:t>MÔ TẢ   QUY TRÌNH</w:t>
      </w:r>
    </w:p>
    <w:p>
      <w:r>
        <w:t>LỆ PHÍ</w:t>
      </w:r>
    </w:p>
    <w:p>
      <w:r>
        <w:t>LĨNH VỰC ĐẦU TƯ SỬ DỤNG VỐN HỖ TRỢ PHÁT TRIỂN CHÍNH THỨC (ODA) VÀ VỐN VAY ƯU ĐÃI CỦA CÁC NHÀ TÀI TRỢ NƯỚC NGOÀI</w:t>
      </w:r>
    </w:p>
    <w:p>
      <w:r>
        <w:t>1. Quyết định đầu tư chương trình dự án đầu tư sử dụng vốn ODA, vốn vay ưu đãi thuộc thẩm quyền của người đứng đầu cơ quan chủ quản Mã số TTHC: 1.008423.000.00.00.H10- Mức DVC: Toàn trình</w:t>
      </w:r>
    </w:p>
    <w:p>
      <w:r>
        <w:t>1</w:t>
      </w:r>
    </w:p>
    <w:p>
      <w:r>
        <w:t>Bước 1</w:t>
      </w:r>
    </w:p>
    <w:p>
      <w:r>
        <w:t>Tiếp nhận hồ sơ chuyển đến Phòng chuyên môn</w:t>
      </w:r>
    </w:p>
    <w:p>
      <w:r>
        <w:t>Bộ phận tiếp nhận TTPVHCC</w:t>
      </w:r>
    </w:p>
    <w:p>
      <w:r>
        <w:t>0,3 ngày</w:t>
      </w:r>
    </w:p>
    <w:p>
      <w:r>
        <w:t>Các Sở: Tài chính, Xây dựng, Giao thông vận tải, Nông nghiệp &amp;PTNT, Công Thương, Y tế, Giáo dục</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0,2 ngày</w:t>
      </w:r>
    </w:p>
    <w:p>
      <w:r>
        <w:t>3</w:t>
      </w:r>
    </w:p>
    <w:p>
      <w:r>
        <w:t>Bước 3</w:t>
      </w:r>
    </w:p>
    <w:p>
      <w:r>
        <w:t>Thẩm định hồ sơ</w:t>
      </w:r>
    </w:p>
    <w:p>
      <w:r>
        <w:t>Chuyên viên Phòng Đầu tư, Thẩm định và GSĐT</w:t>
      </w:r>
    </w:p>
    <w:p>
      <w:r>
        <w:t>9 ngày</w:t>
      </w:r>
    </w:p>
    <w:p>
      <w:r>
        <w:t>4</w:t>
      </w:r>
    </w:p>
    <w:p>
      <w:r>
        <w:t>Bước 4</w:t>
      </w:r>
    </w:p>
    <w:p>
      <w:r>
        <w:t>Phê duyệt</w:t>
      </w:r>
    </w:p>
    <w:p>
      <w:r>
        <w:t>Lãnh đạo UBND tỉnh</w:t>
      </w:r>
    </w:p>
    <w:p>
      <w:r>
        <w:t>10 ngày</w:t>
      </w:r>
    </w:p>
    <w:p>
      <w:r>
        <w:t>5</w:t>
      </w:r>
    </w:p>
    <w:p>
      <w:r>
        <w:t>Bước 5</w:t>
      </w:r>
    </w:p>
    <w:p>
      <w:r>
        <w:t>Chuyển kết quả đến TTPVHCC</w:t>
      </w:r>
    </w:p>
    <w:p>
      <w:r>
        <w:t>Văn thư UBND tỉnh</w:t>
      </w:r>
    </w:p>
    <w:p>
      <w:r>
        <w:t>0,5 ngày</w:t>
      </w:r>
    </w:p>
    <w:p>
      <w:r>
        <w:t>Tổng thời gian giải quyết</w:t>
      </w:r>
    </w:p>
    <w:p>
      <w:r>
        <w:t>20 ngày</w:t>
      </w:r>
    </w:p>
    <w:p>
      <w:r>
        <w:t>2. Quyết định phê duyệt văn kiện dự án hỗ trợ kỹ thuật, phi dự án (bao gồm dự án hỗ trợ kỹ thuật sử dụng vốn ODA, vốn vay ưu đãi để chuẩn bị dự án đầu tư). Mã số TTHC:  2.001991.  000.00.00.H10-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Nông nghiệp &amp;PTNT, Công Thương, Y tế, Giáo dục</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1 ngày</w:t>
      </w:r>
    </w:p>
    <w:p>
      <w:r>
        <w:t>3</w:t>
      </w:r>
    </w:p>
    <w:p>
      <w:r>
        <w:t>Bước 3</w:t>
      </w:r>
    </w:p>
    <w:p>
      <w:r>
        <w:t>Thẩm định hồ sơ</w:t>
      </w:r>
    </w:p>
    <w:p>
      <w:r>
        <w:t>Chuyên viên Phòng Đầu tư, Thẩm định và GSĐT</w:t>
      </w:r>
    </w:p>
    <w:p>
      <w:r>
        <w:t>Nhóm A: 25 ngày</w:t>
      </w:r>
    </w:p>
    <w:p>
      <w:r>
        <w:t>Nhóm B: 20 ngày</w:t>
      </w:r>
    </w:p>
    <w:p>
      <w:r>
        <w:t>Nhóm C: 15 ngày</w:t>
      </w:r>
    </w:p>
    <w:p>
      <w:r>
        <w:t>4</w:t>
      </w:r>
    </w:p>
    <w:p>
      <w:r>
        <w:t>Bước 4</w:t>
      </w:r>
    </w:p>
    <w:p>
      <w:r>
        <w:t>Phê duyệt</w:t>
      </w:r>
    </w:p>
    <w:p>
      <w:r>
        <w:t>Lãnh đạo UBND tỉnh</w:t>
      </w:r>
    </w:p>
    <w:p>
      <w:r>
        <w:t>7 ngày</w:t>
      </w:r>
    </w:p>
    <w:p>
      <w:r>
        <w:t>5</w:t>
      </w:r>
    </w:p>
    <w:p>
      <w:r>
        <w:t>Bước 5</w:t>
      </w:r>
    </w:p>
    <w:p>
      <w:r>
        <w:t>Chuyển kết quả đến TTPVHCC</w:t>
      </w:r>
    </w:p>
    <w:p>
      <w:r>
        <w:t>Văn thư UBND tỉnh</w:t>
      </w:r>
    </w:p>
    <w:p>
      <w:r>
        <w:t>0,5 ngày</w:t>
      </w:r>
    </w:p>
    <w:p>
      <w:r>
        <w:t>Tổng thời gian giải quyết:</w:t>
      </w:r>
    </w:p>
    <w:p>
      <w:r>
        <w:t>Nhóm A: 33 ngày</w:t>
      </w:r>
    </w:p>
    <w:p>
      <w:r>
        <w:t>Nhóm B: 28 ngày</w:t>
      </w:r>
    </w:p>
    <w:p>
      <w:r>
        <w:t>Nhóm C: 23 ngày</w:t>
      </w:r>
    </w:p>
    <w:p>
      <w:r>
        <w:t>3. Kế hoạch tổng thể thực hiện chương trình, thực hiện dự án sử dụng vốn ODA, vốn vay ưu đãi, vốn đối ứng hằng năm .  2.002053.000.00.00.H10 -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Nông nghiệp &amp;PTNT, Công Thương, Y tế, Giáo dục</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1 ngày</w:t>
      </w:r>
    </w:p>
    <w:p>
      <w:r>
        <w:t>3</w:t>
      </w:r>
    </w:p>
    <w:p>
      <w:r>
        <w:t>Bước 3</w:t>
      </w:r>
    </w:p>
    <w:p>
      <w:r>
        <w:t>Thẩm định hồ sơ</w:t>
      </w:r>
    </w:p>
    <w:p>
      <w:r>
        <w:t>Chuyên viên Phòng Đầu tư,Thẩm định và GSĐT</w:t>
      </w:r>
    </w:p>
    <w:p>
      <w:r>
        <w:t>11 ngày</w:t>
      </w:r>
    </w:p>
    <w:p>
      <w:r>
        <w:t>4</w:t>
      </w:r>
    </w:p>
    <w:p>
      <w:r>
        <w:t>Bước 4</w:t>
      </w:r>
    </w:p>
    <w:p>
      <w:r>
        <w:t>Phê duyệt</w:t>
      </w:r>
    </w:p>
    <w:p>
      <w:r>
        <w:t>Lãnh đạo UBND tỉnh</w:t>
      </w:r>
    </w:p>
    <w:p>
      <w:r>
        <w:t>7 ngày</w:t>
      </w:r>
    </w:p>
    <w:p>
      <w:r>
        <w:t>5</w:t>
      </w:r>
    </w:p>
    <w:p>
      <w:r>
        <w:t>Bước 5</w:t>
      </w:r>
    </w:p>
    <w:p>
      <w:r>
        <w:t>Chuyển kết quả đến TTPVHCC</w:t>
      </w:r>
    </w:p>
    <w:p>
      <w:r>
        <w:t>Văn thư UBND tỉnh</w:t>
      </w:r>
    </w:p>
    <w:p>
      <w:r>
        <w:t>0,5 ngày</w:t>
      </w:r>
    </w:p>
    <w:p>
      <w:r>
        <w:t>Tổng thời gian giải quyết</w:t>
      </w:r>
    </w:p>
    <w:p>
      <w:r>
        <w:t>20 ngày</w:t>
      </w:r>
    </w:p>
    <w:p>
      <w:r>
        <w:t>4. Kế hoạch thực hiện chương trình, sử dụng vốn ODA, vốn vay ưu đãi, vốn đối ứng hàng năm. Mã số TTHC: 2.002050.000.00.00.H10 -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Nông nghiệp &amp;PTNT, Công Thương, Y tế, Giáo dục</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1 ngày</w:t>
      </w:r>
    </w:p>
    <w:p>
      <w:r>
        <w:t>3</w:t>
      </w:r>
    </w:p>
    <w:p>
      <w:r>
        <w:t>Bước 3</w:t>
      </w:r>
    </w:p>
    <w:p>
      <w:r>
        <w:t>Thẩm định hồ sơ</w:t>
      </w:r>
    </w:p>
    <w:p>
      <w:r>
        <w:t>Chuyên viên Phòng Đầu tư, Thẩm định và GSĐT</w:t>
      </w:r>
    </w:p>
    <w:p>
      <w:r>
        <w:t>11 ngày</w:t>
      </w:r>
    </w:p>
    <w:p>
      <w:r>
        <w:t>4</w:t>
      </w:r>
    </w:p>
    <w:p>
      <w:r>
        <w:t>Bước 4</w:t>
      </w:r>
    </w:p>
    <w:p>
      <w:r>
        <w:t>Phê duyệt</w:t>
      </w:r>
    </w:p>
    <w:p>
      <w:r>
        <w:t>Lãnh đạo UBND tỉnh</w:t>
      </w:r>
    </w:p>
    <w:p>
      <w:r>
        <w:t>7 ngày</w:t>
      </w:r>
    </w:p>
    <w:p>
      <w:r>
        <w:t>5</w:t>
      </w:r>
    </w:p>
    <w:p>
      <w:r>
        <w:t>Bước 5</w:t>
      </w:r>
    </w:p>
    <w:p>
      <w:r>
        <w:t>Chuyển kết quả đến TTPVHCC</w:t>
      </w:r>
    </w:p>
    <w:p>
      <w:r>
        <w:t>Văn thư UBND tỉnh</w:t>
      </w:r>
    </w:p>
    <w:p>
      <w:r>
        <w:t>0,5 ngày</w:t>
      </w:r>
    </w:p>
    <w:p>
      <w:r>
        <w:t>Tổng thời gian giải quyết</w:t>
      </w:r>
    </w:p>
    <w:p>
      <w:r>
        <w:t>20 ngày</w:t>
      </w:r>
    </w:p>
    <w:p>
      <w:r>
        <w:t>II. THỦ TỤC HÀNH CHÍNH CẤP HUYỆN</w:t>
      </w:r>
    </w:p>
    <w:p>
      <w:r>
        <w:t>STT</w:t>
      </w:r>
    </w:p>
    <w:p>
      <w:r>
        <w:t>CÁC   BƯỚC</w:t>
      </w:r>
    </w:p>
    <w:p>
      <w:r>
        <w:t>TRÌNH TỰ THỰC HIỆN</w:t>
      </w:r>
    </w:p>
    <w:p>
      <w:r>
        <w:t>BỘ PHẬN CÁN BỘ, CÔNG CHỨC, VIÊN CHỨC CHUYÊN NGÀNH</w:t>
      </w:r>
    </w:p>
    <w:p>
      <w:r>
        <w:t>THỜI GIAN TIẾP   NHẬN, THẨM   ĐỊNH   VÀ TRÌNH PHÊ   DUYỆT</w:t>
      </w:r>
    </w:p>
    <w:p>
      <w:r>
        <w:t>CƠ   QUAN   PHỐI HỢP (nếu   có)</w:t>
      </w:r>
    </w:p>
    <w:p>
      <w:r>
        <w:t>TRÌNH   CÁC   CẤP CÓ THẨM QUYỀN CAO HƠN (nếu có)</w:t>
      </w:r>
    </w:p>
    <w:p>
      <w:r>
        <w:t>MÔ TẢ   QUY TRÌNH</w:t>
      </w:r>
    </w:p>
    <w:p>
      <w:r>
        <w:t>LỆ PHÍ</w:t>
      </w:r>
    </w:p>
    <w:p>
      <w:r>
        <w:t>LĨNH VỰC THÀNH LẬP VÀ HOẠT ĐỘNG CỦA HỘ KINH DOANH</w:t>
      </w:r>
    </w:p>
    <w:p>
      <w:r>
        <w:t>1. Đăng ký thành lập hộ kinh doanh. Mã số TTHC 1.001612.000.00.00.H10. Mức DVC: Toàn trình</w:t>
      </w:r>
    </w:p>
    <w:p>
      <w:r>
        <w:t>1</w:t>
      </w:r>
    </w:p>
    <w:p>
      <w:r>
        <w:t>Bước 1</w:t>
      </w:r>
    </w:p>
    <w:p>
      <w:r>
        <w:t>Tiếp nhận hồ sơ</w:t>
      </w:r>
    </w:p>
    <w:p>
      <w:r>
        <w:t>Bộ phận một cửa UBND cấp huyện</w:t>
      </w:r>
    </w:p>
    <w:p>
      <w:r>
        <w:t>0,1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phân công chuyên viên xử lý. Sau khi thẩm định hồ sơ, chuyên viên trình Lãnh đạo phòng Tài chính – Kế hoạch xem xét và sau đó chuyển cơ quan thuế để cấp mã số thuế. Sau khi có mã số thuế, phòng Tài chính – Kế hoạch cấp Giấy chứng nhận đăng ký hộ kinh doanh</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hộ kinh doanh</w:t>
      </w:r>
    </w:p>
    <w:p>
      <w:r>
        <w:t>100.000 đồng/lần</w:t>
      </w:r>
    </w:p>
    <w:p>
      <w:r>
        <w:t>2</w:t>
      </w:r>
    </w:p>
    <w:p>
      <w:r>
        <w:t>Bước 2</w:t>
      </w:r>
    </w:p>
    <w:p>
      <w:r>
        <w:t>Phân công xử lý</w:t>
      </w:r>
    </w:p>
    <w:p>
      <w:r>
        <w:t>Trưởng phòng/ Phó phòng</w:t>
      </w:r>
    </w:p>
    <w:p>
      <w:r>
        <w:t>0,1 ngày</w:t>
      </w:r>
    </w:p>
    <w:p>
      <w:r>
        <w:t>3</w:t>
      </w:r>
    </w:p>
    <w:p>
      <w:r>
        <w:t>Bước 3</w:t>
      </w:r>
    </w:p>
    <w:p>
      <w:r>
        <w:t>Thẩm định hồ sơ</w:t>
      </w:r>
    </w:p>
    <w:p>
      <w:r>
        <w:t>Chuyên viên</w:t>
      </w:r>
    </w:p>
    <w:p>
      <w:r>
        <w:t>0,6 ngày</w:t>
      </w:r>
    </w:p>
    <w:p>
      <w:r>
        <w:t>4</w:t>
      </w:r>
    </w:p>
    <w:p>
      <w:r>
        <w:t>Bước 4</w:t>
      </w:r>
    </w:p>
    <w:p>
      <w:r>
        <w:t>Xem xét và chuyển cơ quan thuế</w:t>
      </w:r>
    </w:p>
    <w:p>
      <w:r>
        <w:t>Trưởng phòng/ Phó phòng</w:t>
      </w:r>
    </w:p>
    <w:p>
      <w:r>
        <w:t>0,5 ngày</w:t>
      </w:r>
    </w:p>
    <w:p>
      <w:r>
        <w:t>5</w:t>
      </w:r>
    </w:p>
    <w:p>
      <w:r>
        <w:t>Bước 5</w:t>
      </w:r>
    </w:p>
    <w:p>
      <w:r>
        <w:t>Cấp mã số thuế</w:t>
      </w:r>
    </w:p>
    <w:p>
      <w:r>
        <w:t>Cơ quan thuế</w:t>
      </w:r>
    </w:p>
    <w:p>
      <w:r>
        <w:t>0,5 ngày</w:t>
      </w:r>
    </w:p>
    <w:p>
      <w:r>
        <w:t>6</w:t>
      </w:r>
    </w:p>
    <w:p>
      <w:r>
        <w:t>Bước 6</w:t>
      </w:r>
    </w:p>
    <w:p>
      <w:r>
        <w:t>Phê duyệt</w:t>
      </w:r>
    </w:p>
    <w:p>
      <w:r>
        <w:t>Trưởng phòng/ Phó phòng</w:t>
      </w:r>
    </w:p>
    <w:p>
      <w:r>
        <w:t>0,1 ngày</w:t>
      </w:r>
    </w:p>
    <w:p>
      <w:r>
        <w:t>7</w:t>
      </w:r>
    </w:p>
    <w:p>
      <w:r>
        <w:t>Bước 7</w:t>
      </w:r>
    </w:p>
    <w:p>
      <w:r>
        <w:t>Trả Kết quả</w:t>
      </w:r>
    </w:p>
    <w:p>
      <w:r>
        <w:t>Chuyển kết quả đến Bộ phận trả kết quả UBND cấp huyện</w:t>
      </w:r>
    </w:p>
    <w:p>
      <w:r>
        <w:t>0,1 ngày</w:t>
      </w:r>
    </w:p>
    <w:p>
      <w:r>
        <w:t>Tổng thời gian giải quyết</w:t>
      </w:r>
    </w:p>
    <w:p>
      <w:r>
        <w:t>2 ngày</w:t>
      </w:r>
    </w:p>
    <w:p>
      <w:r>
        <w:t>2. Đăng ký thay đổi nội dung đăng ký hộ kinh doanh. Mã số TTHC 2.000720. 000.00.00.H10. Mức DVC: Toàn trình</w:t>
      </w:r>
    </w:p>
    <w:p>
      <w:r>
        <w:t>1</w:t>
      </w:r>
    </w:p>
    <w:p>
      <w:r>
        <w:t>Bước 1</w:t>
      </w:r>
    </w:p>
    <w:p>
      <w:r>
        <w:t>Tiếp nhận hồ sơ</w:t>
      </w:r>
    </w:p>
    <w:p>
      <w:r>
        <w:t>Bộ phận một cửa UBND cấp huyện</w:t>
      </w:r>
    </w:p>
    <w:p>
      <w:r>
        <w:t>0,1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phân công chuyên viên xử lý. Sau khi thẩm định hồ sơ, chuyên viên trình Lãnh đạo phòng Tài chính – Kế hoạch xem xét và ra quyết định, ký phê duyệt hồ sơ</w:t>
      </w:r>
    </w:p>
    <w:p>
      <w:r>
        <w:t>- Nếu từ chối cấp Giấy chứng nhận thì Phòng Tài chính – Kế hoạch sẽ Thông báo về việc sửa đổi, bổ sung hồ sơ đăng ký nếu hồ sơ chưa hợp lệ</w:t>
      </w:r>
    </w:p>
    <w:p>
      <w:r>
        <w:t>- Sau khi Lãnh đạo phòng ký phê duyệt, chuyên viên phụ trách chuyển kết quả đến Bộ phận trả kết quả thực hiện trả kết quả cho hộ kinh doanh.</w:t>
      </w:r>
    </w:p>
    <w:p>
      <w:r>
        <w:t>30.000 đồng/lần cấp</w:t>
      </w:r>
    </w:p>
    <w:p>
      <w:r>
        <w:t>2</w:t>
      </w:r>
    </w:p>
    <w:p>
      <w:r>
        <w:t>Bước 2</w:t>
      </w:r>
    </w:p>
    <w:p>
      <w:r>
        <w:t>Phân công xử lý</w:t>
      </w:r>
    </w:p>
    <w:p>
      <w:r>
        <w:t>Trưởng phòng/ Phó phòng</w:t>
      </w:r>
    </w:p>
    <w:p>
      <w:r>
        <w:t>0,1 ngày</w:t>
      </w:r>
    </w:p>
    <w:p>
      <w:r>
        <w:t>3</w:t>
      </w:r>
    </w:p>
    <w:p>
      <w:r>
        <w:t>Bước 3</w:t>
      </w:r>
    </w:p>
    <w:p>
      <w:r>
        <w:t>Thẩm định hồ sơ và trình duyệt</w:t>
      </w:r>
    </w:p>
    <w:p>
      <w:r>
        <w:t>Chuyên viên</w:t>
      </w:r>
    </w:p>
    <w:p>
      <w:r>
        <w:t>01 ngày</w:t>
      </w:r>
    </w:p>
    <w:p>
      <w:r>
        <w:t>4</w:t>
      </w:r>
    </w:p>
    <w:p>
      <w:r>
        <w:t>Bước 5</w:t>
      </w:r>
    </w:p>
    <w:p>
      <w:r>
        <w:t>Phê duyệt</w:t>
      </w:r>
    </w:p>
    <w:p>
      <w:r>
        <w:t>Trưởng phòng/ Phó phòng</w:t>
      </w:r>
    </w:p>
    <w:p>
      <w:r>
        <w:t>0,7 ngày</w:t>
      </w:r>
    </w:p>
    <w:p>
      <w:r>
        <w:t>5</w:t>
      </w:r>
    </w:p>
    <w:p>
      <w:r>
        <w:t>Bước 6</w:t>
      </w:r>
    </w:p>
    <w:p>
      <w:r>
        <w:t>Trả Kết quả</w:t>
      </w:r>
    </w:p>
    <w:p>
      <w:r>
        <w:t>Chuyển kết quả đến Bộ phận trả kết quả UBND cấp huyện</w:t>
      </w:r>
    </w:p>
    <w:p>
      <w:r>
        <w:t>0,1 ngày</w:t>
      </w:r>
    </w:p>
    <w:p>
      <w:r>
        <w:t>Tổng thời gian giải quyết</w:t>
      </w:r>
    </w:p>
    <w:p>
      <w:r>
        <w:t>2 ngày</w:t>
      </w:r>
    </w:p>
    <w:p>
      <w:r>
        <w:t>3. Tạm ngừng hoạt động hộ kinh doanh. Mã số TTHC 1.001570.000.00.00.H10. Mức DVC: Toàn trình</w:t>
      </w:r>
    </w:p>
    <w:p>
      <w:r>
        <w:t>1</w:t>
      </w:r>
    </w:p>
    <w:p>
      <w:r>
        <w:t>Bước 1</w:t>
      </w:r>
    </w:p>
    <w:p>
      <w:r>
        <w:t>Tiếp nhận hồ sơ</w:t>
      </w:r>
    </w:p>
    <w:p>
      <w:r>
        <w:t>Bộ phận một cửa UBND cấp huyện</w:t>
      </w:r>
    </w:p>
    <w:p>
      <w:r>
        <w:t>0,1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phân công chuyên viên xử lý. Sau khi thẩm định hồ sơ, chuyên viên trình Lãnh đạo phòng Tài chính – Kế hoạch xem xét và ra quyết định, ký phê duyệt hồ sơ</w:t>
      </w:r>
    </w:p>
    <w:p>
      <w:r>
        <w:t>- Nếu từ chối cấp Giấy chứng nhận thì Phòng Tài chính – Kế hoạch sẽ Thông báo về việc sửa đổi, bổ sung hồ sơ đăng ký nếu hồ sơ chưa hợp lệ</w:t>
      </w:r>
    </w:p>
    <w:p>
      <w:r>
        <w:t>- Sau khi Lãnh đạo phòng ký phê duyệt, chuyên viên phụ trách chuyển kết quả đến Bộ phận trả kết quả thực hiện trả kết quả cho hộ kinh doanh.</w:t>
      </w:r>
    </w:p>
    <w:p>
      <w:r>
        <w:t>Không</w:t>
      </w:r>
    </w:p>
    <w:p>
      <w:r>
        <w:t>2</w:t>
      </w:r>
    </w:p>
    <w:p>
      <w:r>
        <w:t>Bước 2</w:t>
      </w:r>
    </w:p>
    <w:p>
      <w:r>
        <w:t>Phân công xử lý</w:t>
      </w:r>
    </w:p>
    <w:p>
      <w:r>
        <w:t>Trưởng phòng/ Phó phòng</w:t>
      </w:r>
    </w:p>
    <w:p>
      <w:r>
        <w:t>0,1 ngày</w:t>
      </w:r>
    </w:p>
    <w:p>
      <w:r>
        <w:t>3</w:t>
      </w:r>
    </w:p>
    <w:p>
      <w:r>
        <w:t>Bước 3</w:t>
      </w:r>
    </w:p>
    <w:p>
      <w:r>
        <w:t>Thẩm định hồ sơ và trình duyệt</w:t>
      </w:r>
    </w:p>
    <w:p>
      <w:r>
        <w:t>Chuyên viên</w:t>
      </w:r>
    </w:p>
    <w:p>
      <w:r>
        <w:t>01 ngày</w:t>
      </w:r>
    </w:p>
    <w:p>
      <w:r>
        <w:t>4</w:t>
      </w:r>
    </w:p>
    <w:p>
      <w:r>
        <w:t>Bước 5</w:t>
      </w:r>
    </w:p>
    <w:p>
      <w:r>
        <w:t>Phê duyệt</w:t>
      </w:r>
    </w:p>
    <w:p>
      <w:r>
        <w:t>Trưởng phòng/ Phó phòng</w:t>
      </w:r>
    </w:p>
    <w:p>
      <w:r>
        <w:t>0,7 ngày</w:t>
      </w:r>
    </w:p>
    <w:p>
      <w:r>
        <w:t>5</w:t>
      </w:r>
    </w:p>
    <w:p>
      <w:r>
        <w:t>Bước 6</w:t>
      </w:r>
    </w:p>
    <w:p>
      <w:r>
        <w:t>Trả Kết quả</w:t>
      </w:r>
    </w:p>
    <w:p>
      <w:r>
        <w:t>Chuyển kết quả đến Bộ phận trả kết quả UBND cấp huyện</w:t>
      </w:r>
    </w:p>
    <w:p>
      <w:r>
        <w:t>0,1 ngày</w:t>
      </w:r>
    </w:p>
    <w:p>
      <w:r>
        <w:t>Tổng thời gian giải quyết</w:t>
      </w:r>
    </w:p>
    <w:p>
      <w:r>
        <w:t>2 ngày</w:t>
      </w:r>
    </w:p>
    <w:p>
      <w:r>
        <w:t>4. Chấm dứt hoạt động hộ kinh doanh. Mã số TTHC 1.001266.000.00.00.H10. Mức DVC: Toàn trình</w:t>
      </w:r>
    </w:p>
    <w:p>
      <w:r>
        <w:t>1</w:t>
      </w:r>
    </w:p>
    <w:p>
      <w:r>
        <w:t>Bước 1</w:t>
      </w:r>
    </w:p>
    <w:p>
      <w:r>
        <w:t>Tiếp nhận hồ sơ</w:t>
      </w:r>
    </w:p>
    <w:p>
      <w:r>
        <w:t>Bộ phận một cửa UBND cấp huyện</w:t>
      </w:r>
    </w:p>
    <w:p>
      <w:r>
        <w:t>0,1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phân công chuyên viên xử lý. Sau khi thẩm định hồ sơ, chuyên viên trình Lãnh đạo phòng Tài chính – Kế hoạch xem xét và ra quyết định, ký phê duyệt hồ sơ</w:t>
      </w:r>
    </w:p>
    <w:p>
      <w:r>
        <w:t>- Nếu từ chối cấp Giấy chứng nhận thì Phòng Tài chính – Kế hoạch sẽ Thông báo về việc sửa đổi, bổ sung hồ sơ đăng ký nếu hồ sơ chưa hợp lệ</w:t>
      </w:r>
    </w:p>
    <w:p>
      <w:r>
        <w:t>- Sau khi Lãnh đạo phòng ký phê duyệt, chuyên viên phụ trách chuyển kết quả đến Bộ phận trả kết quả thực hiện trả kết quả cho hộ kinh doanh.</w:t>
      </w:r>
    </w:p>
    <w:p>
      <w:r>
        <w:t>Không</w:t>
      </w:r>
    </w:p>
    <w:p>
      <w:r>
        <w:t>2</w:t>
      </w:r>
    </w:p>
    <w:p>
      <w:r>
        <w:t>Bước 2</w:t>
      </w:r>
    </w:p>
    <w:p>
      <w:r>
        <w:t>Phân công xử lý</w:t>
      </w:r>
    </w:p>
    <w:p>
      <w:r>
        <w:t>Trưởng phòng/ Phó phòng</w:t>
      </w:r>
    </w:p>
    <w:p>
      <w:r>
        <w:t>0,1 ngày</w:t>
      </w:r>
    </w:p>
    <w:p>
      <w:r>
        <w:t>3</w:t>
      </w:r>
    </w:p>
    <w:p>
      <w:r>
        <w:t>Bước 3</w:t>
      </w:r>
    </w:p>
    <w:p>
      <w:r>
        <w:t>Thẩm định hồ sơ và trình duyệt</w:t>
      </w:r>
    </w:p>
    <w:p>
      <w:r>
        <w:t>Chuyên viên</w:t>
      </w:r>
    </w:p>
    <w:p>
      <w:r>
        <w:t>01 ngày</w:t>
      </w:r>
    </w:p>
    <w:p>
      <w:r>
        <w:t>4</w:t>
      </w:r>
    </w:p>
    <w:p>
      <w:r>
        <w:t>Bước 5</w:t>
      </w:r>
    </w:p>
    <w:p>
      <w:r>
        <w:t>Phê duyệt</w:t>
      </w:r>
    </w:p>
    <w:p>
      <w:r>
        <w:t>Trưởng phòng/ Phó phòng</w:t>
      </w:r>
    </w:p>
    <w:p>
      <w:r>
        <w:t>0,7 ngày</w:t>
      </w:r>
    </w:p>
    <w:p>
      <w:r>
        <w:t>5</w:t>
      </w:r>
    </w:p>
    <w:p>
      <w:r>
        <w:t>Bước 6</w:t>
      </w:r>
    </w:p>
    <w:p>
      <w:r>
        <w:t>Trả Kết quả</w:t>
      </w:r>
    </w:p>
    <w:p>
      <w:r>
        <w:t>Chuyển kết quả đến Bộ phận trả kết quả UBND cấp huyện</w:t>
      </w:r>
    </w:p>
    <w:p>
      <w:r>
        <w:t>0,1 ngày</w:t>
      </w:r>
    </w:p>
    <w:p>
      <w:r>
        <w:t>Tổng thời gian giải quyết</w:t>
      </w:r>
    </w:p>
    <w:p>
      <w:r>
        <w:t>2 ngày</w:t>
      </w:r>
    </w:p>
    <w:p>
      <w:r>
        <w:t>5. Cấp lại Giấy chứng nhận đăng ký hộ kinh doanh. Mã số TTHC 2.000575.000.00.00.H10. Mức DVC: Toàn trình</w:t>
      </w:r>
    </w:p>
    <w:p>
      <w:r>
        <w:t>1</w:t>
      </w:r>
    </w:p>
    <w:p>
      <w:r>
        <w:t>Bước 1</w:t>
      </w:r>
    </w:p>
    <w:p>
      <w:r>
        <w:t>Tiếp nhận hồ sơ</w:t>
      </w:r>
    </w:p>
    <w:p>
      <w:r>
        <w:t>Bộ phận một cửa UBND cấp huyện</w:t>
      </w:r>
    </w:p>
    <w:p>
      <w:r>
        <w:t>0,1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phân công chuyên viên xử lý. Sau khi thẩm định hồ sơ, chuyên viên trình Lãnh đạo phòng Tài chính – Kế hoạch xem xét và ra quyết định, ký phê duyệt hồ sơ</w:t>
      </w:r>
    </w:p>
    <w:p>
      <w:r>
        <w:t>- Nếu từ chối cấp Giấy chứng nhận thì Phòng Tài chính – Kế hoạch sẽ Thông báo về việc sửa đổi, bổ sung hồ sơ đăng ký nếu hồ sơ chưa hợp lệ</w:t>
      </w:r>
    </w:p>
    <w:p>
      <w:r>
        <w:t>- Sau khi Lãnh đạo phòng ký phê duyệt, chuyên viên phụ trách chuyển kết quả đến Bộ phận trả kết quả thực hiện trả kết quả cho hộ kinh doanh.</w:t>
      </w:r>
    </w:p>
    <w:p>
      <w:r>
        <w:t>30.000 đồng/lần cấp</w:t>
      </w:r>
    </w:p>
    <w:p>
      <w:r>
        <w:t>2</w:t>
      </w:r>
    </w:p>
    <w:p>
      <w:r>
        <w:t>Bước 2</w:t>
      </w:r>
    </w:p>
    <w:p>
      <w:r>
        <w:t>Phân công xử lý</w:t>
      </w:r>
    </w:p>
    <w:p>
      <w:r>
        <w:t>Trưởng phòng/ Phó phòng</w:t>
      </w:r>
    </w:p>
    <w:p>
      <w:r>
        <w:t>0,1 ngày</w:t>
      </w:r>
    </w:p>
    <w:p>
      <w:r>
        <w:t>3</w:t>
      </w:r>
    </w:p>
    <w:p>
      <w:r>
        <w:t>Bước 3</w:t>
      </w:r>
    </w:p>
    <w:p>
      <w:r>
        <w:t>Thẩm định hồ sơ và trình duyệt</w:t>
      </w:r>
    </w:p>
    <w:p>
      <w:r>
        <w:t>Chuyên viên</w:t>
      </w:r>
    </w:p>
    <w:p>
      <w:r>
        <w:t>01 ngày</w:t>
      </w:r>
    </w:p>
    <w:p>
      <w:r>
        <w:t>4</w:t>
      </w:r>
    </w:p>
    <w:p>
      <w:r>
        <w:t>Bước 5</w:t>
      </w:r>
    </w:p>
    <w:p>
      <w:r>
        <w:t>Phê duyệt</w:t>
      </w:r>
    </w:p>
    <w:p>
      <w:r>
        <w:t>Trưởng phòng/ Phó phòng</w:t>
      </w:r>
    </w:p>
    <w:p>
      <w:r>
        <w:t>0,7 ngày</w:t>
      </w:r>
    </w:p>
    <w:p>
      <w:r>
        <w:t>5</w:t>
      </w:r>
    </w:p>
    <w:p>
      <w:r>
        <w:t>Bước 6</w:t>
      </w:r>
    </w:p>
    <w:p>
      <w:r>
        <w:t>Trả Kết quả</w:t>
      </w:r>
    </w:p>
    <w:p>
      <w:r>
        <w:t>Chuyển kết quả đến Bộ phận trả kết quả UBND cấp huyện</w:t>
      </w:r>
    </w:p>
    <w:p>
      <w:r>
        <w:t>0,1 ngày</w:t>
      </w:r>
    </w:p>
    <w:p>
      <w:r>
        <w:t>Tổng thời gian giải quyết</w:t>
      </w:r>
    </w:p>
    <w:p>
      <w:r>
        <w:t>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