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156/QĐ-UBND phê duyệt Kế hoạch sử dụng đất năm 2023 thành phố Bạc Liêu,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156/QĐ-UBND</w:t>
      </w:r>
    </w:p>
    <w:p>
      <w:r>
        <w:t>Bạc Liêu, ngày 25 tháng 4 năm 2023</w:t>
      </w:r>
    </w:p>
    <w:p>
      <w:r>
        <w:t>QUYẾT ĐỊNH</w:t>
      </w:r>
    </w:p>
    <w:p>
      <w:r>
        <w:t>VỀ VIỆC PHÊ DUYỆT KẾ HOẠCH SỬ DỤNG ĐẤT NĂM 2023 THÀNH PHỐ BẠC LIÊU</w:t>
      </w:r>
    </w:p>
    <w:p>
      <w:r>
        <w:t>ỦY BAN NHÂN DÂN TỈNH BẠC LIÊU</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thành phố Bạc Liêu tại Tờ trình số 83/TTr-UBND ngày 19 tháng 4 năm 2023 và đề nghị của Giám đốc Sở Tài nguyên và Môi trường tại Tờ trình số 156/TTr-UBND ngày 20 tháng 4 năm 2023.</w:t>
      </w:r>
    </w:p>
    <w:p>
      <w:r>
        <w:t>QUYẾT ĐỊNH:</w:t>
      </w:r>
    </w:p>
    <w:p>
      <w:r>
        <w:t>Điều 1.  Phê duyệt Kế hoạch sử dụng đất năm 2023 thành phố Bạc Liêu, với các chỉ tiêu chủ yếu như sau:</w:t>
      </w:r>
    </w:p>
    <w:p>
      <w:r>
        <w:t>1. Diện tích các loại đất phân bổ trong năm kế hoạch  (chi tiết tại phụ lục 01) ;</w:t>
      </w:r>
    </w:p>
    <w:p>
      <w:r>
        <w:t>2. Kế hoạch thu hồi các loại đất  (chi tiết tại phụ lục 02) ;</w:t>
      </w:r>
    </w:p>
    <w:p>
      <w:r>
        <w:t>3. Kế hoạch chuyển mục đích sử dụng đất  (chi tiết tại phụ lục 03) ;</w:t>
      </w:r>
    </w:p>
    <w:p>
      <w:r>
        <w:t>4. Kế hoạch đất chưa sử dụng đưa vào sử dụng  (chi tiết tại phụ lục 04) .</w:t>
      </w:r>
    </w:p>
    <w:p>
      <w:r>
        <w:t>Điều 2.  Tổ chức thực hiện:</w:t>
      </w:r>
    </w:p>
    <w:p>
      <w:r>
        <w:t>1. Căn cứ vào Điều 1 của Quyết định này, Ủy ban nhân dân thành phố Bạc Liêu chịu trách nhiệm thực hiện các nội dung sau đây:</w:t>
      </w:r>
    </w:p>
    <w:p>
      <w:r>
        <w:t>a) Công bố công khai kế hoạch sử dụng đất theo đúng quy định của pháp luật về đất đai;</w:t>
      </w:r>
    </w:p>
    <w:p>
      <w:r>
        <w:t>b) Thực hiện thu hồi đất, giao đất, cho thuê đất, chuyển mục đích sử dụng đất thuộc thẩm quyền của Ủy ban nhân dân thành phố Bạc Liêu theo đúng kế hoạch sử dụng đất đã được phê duyệt;</w:t>
      </w:r>
    </w:p>
    <w:p>
      <w:r>
        <w:t>c) Tổ chức kiểm tra thường xuyên việc thực hiện kế hoạch sử dụng đất. Đồng thời, thực hiện báo cáo định kỳ đúng quy định của pháp luật hiện hành.</w:t>
      </w:r>
    </w:p>
    <w:p>
      <w:r>
        <w:t>2. Giao Sở Tài nguyên và Môi trường chịu trách nhiệm thực hiện kiểm tra thường xuyên việc thực hiện kế hoạch sử dụng đất của thành phố Bạc Liêu; đồng thời, tham mưu đề xuất thực hiện việc thu hồi đất, giao đất, cho thuê đất, chuyển mục đích sử dụng đất thuộc thẩm quyền của Ủy ban nhân dân tỉnh theo đúng kế hoạch sử dụng đất đã được phê duyệt.</w:t>
      </w:r>
    </w:p>
    <w:p>
      <w:r>
        <w:t>Điều 3.  Chánh Văn phòng Ủy ban nhân dân tỉnh, Giám đốc Sở Tài nguyên và Môi trường, Chủ tịch Ủy ban nhân dân thành phố Bạc Liêu, Trưởng phòng Tài nguyên và Môi trường và Thủ trưởng các cơ quan có liên quan và chịu trách nhiệm thi hành Quyết định này.</w:t>
      </w:r>
    </w:p>
    <w:p>
      <w:r>
        <w:t>Quyết định này có hiệu lực thi hành kể từ ngày ký./.</w:t>
      </w:r>
    </w:p>
    <w:p>
      <w:r>
        <w:t>Nơi nhận:</w:t>
      </w:r>
    </w:p>
    <w:p>
      <w:r>
        <w:t>- Như Điều 3;</w:t>
      </w:r>
    </w:p>
    <w:p>
      <w:r>
        <w:t>- Thường trực Tỉnh ủy;</w:t>
      </w:r>
    </w:p>
    <w:p>
      <w:r>
        <w:t>- Thường trực HĐND tỉnh;</w:t>
      </w:r>
    </w:p>
    <w:p>
      <w:r>
        <w:t>- Đoàn ĐBQH tỉnh Bạc Liêu;</w:t>
      </w:r>
    </w:p>
    <w:p>
      <w:r>
        <w:t>- CT, các PCT UBND tỉnh;</w:t>
      </w:r>
    </w:p>
    <w:p>
      <w:r>
        <w:t>- Các Sở: TC, KH&amp;ĐT, NN&amp;PTNT, XD, CT, GTVT, KH&amp;CN, GD&amp;ĐT, VHTT&amp;DL, YT;</w:t>
      </w:r>
    </w:p>
    <w:p>
      <w:r>
        <w:t>- Các cơ quan đoàn thể;</w:t>
      </w:r>
    </w:p>
    <w:p>
      <w:r>
        <w:t>- Trung tâm Công báo - Tin học;</w:t>
      </w:r>
    </w:p>
    <w:p>
      <w:r>
        <w:t>- Lưu: VT, CH, MT (KHBL 2023)</w:t>
      </w:r>
    </w:p>
    <w:p>
      <w:r>
        <w:t>TM. ỦY BAN NHÂN DÂN</w:t>
      </w:r>
    </w:p>
    <w:p>
      <w:r>
        <w:t>KT. CHỦ TỊCH</w:t>
      </w:r>
    </w:p>
    <w:p>
      <w:r>
        <w:t>PHÓ CHỦ TỊCH</w:t>
      </w:r>
    </w:p>
    <w:p>
      <w:r>
        <w:t>Lê Tấn Cận</w:t>
      </w:r>
    </w:p>
    <w:p>
      <w:r>
        <w:t>PHỤ LỤC:</w:t>
      </w:r>
    </w:p>
    <w:p>
      <w:r>
        <w:t>BẢNG CHỈ TIÊU KẾ HOẠCH SỬ DỤNG ĐẤT NĂM 2023 CỦA THÀNH PHỐ BẠC LIÊU</w:t>
      </w:r>
    </w:p>
    <w:p>
      <w:r>
        <w:t>(Ban hành kèm theo Quyết định số 156/QĐ-UBND ngày 25 tháng 4 năm 2023 của Ủy ban nhân dân tỉnh Bạc Liêu)</w:t>
      </w:r>
    </w:p>
    <w:p>
      <w:r>
        <w:t>Phụ lục 01: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 (ha)</w:t>
      </w:r>
    </w:p>
    <w:p>
      <w:r>
        <w:t>Phường 1</w:t>
      </w:r>
    </w:p>
    <w:p>
      <w:r>
        <w:t>Phường 2</w:t>
      </w:r>
    </w:p>
    <w:p>
      <w:r>
        <w:t>Phường 3</w:t>
      </w:r>
    </w:p>
    <w:p>
      <w:r>
        <w:t>Phường 5</w:t>
      </w:r>
    </w:p>
    <w:p>
      <w:r>
        <w:t>Phường 7</w:t>
      </w:r>
    </w:p>
    <w:p>
      <w:r>
        <w:t>Phường 8</w:t>
      </w:r>
    </w:p>
    <w:p>
      <w:r>
        <w:t>Phường Nhà Mát</w:t>
      </w:r>
    </w:p>
    <w:p>
      <w:r>
        <w:t>Xã Hiệp Thành</w:t>
      </w:r>
    </w:p>
    <w:p>
      <w:r>
        <w:t>Xã Vĩnh Trạch</w:t>
      </w:r>
    </w:p>
    <w:p>
      <w:r>
        <w:t>Xã Vĩnh Trạch Đông</w:t>
      </w:r>
    </w:p>
    <w:p>
      <w:r>
        <w:t>(1)</w:t>
      </w:r>
    </w:p>
    <w:p>
      <w:r>
        <w:t>(2)</w:t>
      </w:r>
    </w:p>
    <w:p>
      <w:r>
        <w:t>(3)</w:t>
      </w:r>
    </w:p>
    <w:p>
      <w:r>
        <w:t>(4) = (5) +...+ (14)</w:t>
      </w:r>
    </w:p>
    <w:p>
      <w:r>
        <w:t>(5)</w:t>
      </w:r>
    </w:p>
    <w:p>
      <w:r>
        <w:t>(6)</w:t>
      </w:r>
    </w:p>
    <w:p>
      <w:r>
        <w:t>(7)</w:t>
      </w:r>
    </w:p>
    <w:p>
      <w:r>
        <w:t>(8)</w:t>
      </w:r>
    </w:p>
    <w:p>
      <w:r>
        <w:t>(9)</w:t>
      </w:r>
    </w:p>
    <w:p>
      <w:r>
        <w:t>(10)</w:t>
      </w:r>
    </w:p>
    <w:p>
      <w:r>
        <w:t>(11)</w:t>
      </w:r>
    </w:p>
    <w:p>
      <w:r>
        <w:t>(12)</w:t>
      </w:r>
    </w:p>
    <w:p>
      <w:r>
        <w:t>(13)</w:t>
      </w:r>
    </w:p>
    <w:p>
      <w:r>
        <w:t>(14)</w:t>
      </w:r>
    </w:p>
    <w:p>
      <w:r>
        <w:t>I</w:t>
      </w:r>
    </w:p>
    <w:p>
      <w:r>
        <w:t>Loại đất</w:t>
      </w:r>
    </w:p>
    <w:p>
      <w:r>
        <w:t>21.371,61</w:t>
      </w:r>
    </w:p>
    <w:p>
      <w:r>
        <w:t>597,65</w:t>
      </w:r>
    </w:p>
    <w:p>
      <w:r>
        <w:t>883,08</w:t>
      </w:r>
    </w:p>
    <w:p>
      <w:r>
        <w:t>92,87</w:t>
      </w:r>
    </w:p>
    <w:p>
      <w:r>
        <w:t>1.022,46</w:t>
      </w:r>
    </w:p>
    <w:p>
      <w:r>
        <w:t>295,72</w:t>
      </w:r>
    </w:p>
    <w:p>
      <w:r>
        <w:t>1.102,71</w:t>
      </w:r>
    </w:p>
    <w:p>
      <w:r>
        <w:t>2.905,39</w:t>
      </w:r>
    </w:p>
    <w:p>
      <w:r>
        <w:t>3.728,53</w:t>
      </w:r>
    </w:p>
    <w:p>
      <w:r>
        <w:t>3.952,82</w:t>
      </w:r>
    </w:p>
    <w:p>
      <w:r>
        <w:t>6.790,39</w:t>
      </w:r>
    </w:p>
    <w:p>
      <w:r>
        <w:t>1</w:t>
      </w:r>
    </w:p>
    <w:p>
      <w:r>
        <w:t>Đất nông nghiệp</w:t>
      </w:r>
    </w:p>
    <w:p>
      <w:r>
        <w:t>NNP</w:t>
      </w:r>
    </w:p>
    <w:p>
      <w:r>
        <w:t>10.718,82</w:t>
      </w:r>
    </w:p>
    <w:p>
      <w:r>
        <w:t>144,97</w:t>
      </w:r>
    </w:p>
    <w:p>
      <w:r>
        <w:t>635,09</w:t>
      </w:r>
    </w:p>
    <w:p>
      <w:r>
        <w:t>4,50</w:t>
      </w:r>
    </w:p>
    <w:p>
      <w:r>
        <w:t>662,14</w:t>
      </w:r>
    </w:p>
    <w:p>
      <w:r>
        <w:t>30,35</w:t>
      </w:r>
    </w:p>
    <w:p>
      <w:r>
        <w:t>676,90</w:t>
      </w:r>
    </w:p>
    <w:p>
      <w:r>
        <w:t>827,35</w:t>
      </w:r>
    </w:p>
    <w:p>
      <w:r>
        <w:t>1.790,03</w:t>
      </w:r>
    </w:p>
    <w:p>
      <w:r>
        <w:t>3.567,37</w:t>
      </w:r>
    </w:p>
    <w:p>
      <w:r>
        <w:t>2.380,14</w:t>
      </w:r>
    </w:p>
    <w:p>
      <w:r>
        <w:t>1.1</w:t>
      </w:r>
    </w:p>
    <w:p>
      <w:r>
        <w:t>Đất trồng lúa</w:t>
      </w:r>
    </w:p>
    <w:p>
      <w:r>
        <w:t>LUA</w:t>
      </w:r>
    </w:p>
    <w:p>
      <w:r>
        <w:t>1.448,95</w:t>
      </w:r>
    </w:p>
    <w:p>
      <w:r>
        <w:t>114,07</w:t>
      </w:r>
    </w:p>
    <w:p>
      <w:r>
        <w:t>-</w:t>
      </w:r>
    </w:p>
    <w:p>
      <w:r>
        <w:t>-</w:t>
      </w:r>
    </w:p>
    <w:p>
      <w:r>
        <w:t>22,53</w:t>
      </w:r>
    </w:p>
    <w:p>
      <w:r>
        <w:t>10,08</w:t>
      </w:r>
    </w:p>
    <w:p>
      <w:r>
        <w:t>178,10</w:t>
      </w:r>
    </w:p>
    <w:p>
      <w:r>
        <w:t>-</w:t>
      </w:r>
    </w:p>
    <w:p>
      <w:r>
        <w:t>-</w:t>
      </w:r>
    </w:p>
    <w:p>
      <w:r>
        <w:t>644,17</w:t>
      </w:r>
    </w:p>
    <w:p>
      <w:r>
        <w:t>480,00</w:t>
      </w:r>
    </w:p>
    <w:p>
      <w:r>
        <w:t>Trong đó: Đất chuyên trồng lúa nước</w:t>
      </w:r>
    </w:p>
    <w:p>
      <w:r>
        <w:t>LUC</w:t>
      </w:r>
    </w:p>
    <w:p>
      <w:r>
        <w:t>301,42</w:t>
      </w:r>
    </w:p>
    <w:p>
      <w:r>
        <w:t>113,24</w:t>
      </w:r>
    </w:p>
    <w:p>
      <w:r>
        <w:t>-</w:t>
      </w:r>
    </w:p>
    <w:p>
      <w:r>
        <w:t>-</w:t>
      </w:r>
    </w:p>
    <w:p>
      <w:r>
        <w:t>-</w:t>
      </w:r>
    </w:p>
    <w:p>
      <w:r>
        <w:t>10,08</w:t>
      </w:r>
    </w:p>
    <w:p>
      <w:r>
        <w:t>178,10</w:t>
      </w:r>
    </w:p>
    <w:p>
      <w:r>
        <w:t>-</w:t>
      </w:r>
    </w:p>
    <w:p>
      <w:r>
        <w:t>-</w:t>
      </w:r>
    </w:p>
    <w:p>
      <w:r>
        <w:t>-</w:t>
      </w:r>
    </w:p>
    <w:p>
      <w:r>
        <w:t>-</w:t>
      </w:r>
    </w:p>
    <w:p>
      <w:r>
        <w:t>1.2</w:t>
      </w:r>
    </w:p>
    <w:p>
      <w:r>
        <w:t>Đất trồng cây hàng năm khác</w:t>
      </w:r>
    </w:p>
    <w:p>
      <w:r>
        <w:t>HNK</w:t>
      </w:r>
    </w:p>
    <w:p>
      <w:r>
        <w:t>815,48</w:t>
      </w:r>
    </w:p>
    <w:p>
      <w:r>
        <w:t>2,85</w:t>
      </w:r>
    </w:p>
    <w:p>
      <w:r>
        <w:t>3,50</w:t>
      </w:r>
    </w:p>
    <w:p>
      <w:r>
        <w:t>-</w:t>
      </w:r>
    </w:p>
    <w:p>
      <w:r>
        <w:t>30,68</w:t>
      </w:r>
    </w:p>
    <w:p>
      <w:r>
        <w:t>2,07</w:t>
      </w:r>
    </w:p>
    <w:p>
      <w:r>
        <w:t>6,96</w:t>
      </w:r>
    </w:p>
    <w:p>
      <w:r>
        <w:t>57,37</w:t>
      </w:r>
    </w:p>
    <w:p>
      <w:r>
        <w:t>304,03</w:t>
      </w:r>
    </w:p>
    <w:p>
      <w:r>
        <w:t>37,59</w:t>
      </w:r>
    </w:p>
    <w:p>
      <w:r>
        <w:t>370,43</w:t>
      </w:r>
    </w:p>
    <w:p>
      <w:r>
        <w:t>1.3</w:t>
      </w:r>
    </w:p>
    <w:p>
      <w:r>
        <w:t>Đất trồng cây lâu năm</w:t>
      </w:r>
    </w:p>
    <w:p>
      <w:r>
        <w:t>CLN</w:t>
      </w:r>
    </w:p>
    <w:p>
      <w:r>
        <w:t>1.089,46</w:t>
      </w:r>
    </w:p>
    <w:p>
      <w:r>
        <w:t>24,46</w:t>
      </w:r>
    </w:p>
    <w:p>
      <w:r>
        <w:t>87,02</w:t>
      </w:r>
    </w:p>
    <w:p>
      <w:r>
        <w:t>4,50</w:t>
      </w:r>
    </w:p>
    <w:p>
      <w:r>
        <w:t>99,46</w:t>
      </w:r>
    </w:p>
    <w:p>
      <w:r>
        <w:t>14,56</w:t>
      </w:r>
    </w:p>
    <w:p>
      <w:r>
        <w:t>88,58</w:t>
      </w:r>
    </w:p>
    <w:p>
      <w:r>
        <w:t>139,69</w:t>
      </w:r>
    </w:p>
    <w:p>
      <w:r>
        <w:t>70,14</w:t>
      </w:r>
    </w:p>
    <w:p>
      <w:r>
        <w:t>366,68</w:t>
      </w:r>
    </w:p>
    <w:p>
      <w:r>
        <w:t>194,37</w:t>
      </w:r>
    </w:p>
    <w:p>
      <w:r>
        <w:t>1.4</w:t>
      </w:r>
    </w:p>
    <w:p>
      <w:r>
        <w:t>Đất rừng phòng hộ</w:t>
      </w:r>
    </w:p>
    <w:p>
      <w:r>
        <w:t>RPH</w:t>
      </w:r>
    </w:p>
    <w:p>
      <w:r>
        <w:t>433,25</w:t>
      </w:r>
    </w:p>
    <w:p>
      <w:r>
        <w:t>-</w:t>
      </w:r>
    </w:p>
    <w:p>
      <w:r>
        <w:t>-</w:t>
      </w:r>
    </w:p>
    <w:p>
      <w:r>
        <w:t>-</w:t>
      </w:r>
    </w:p>
    <w:p>
      <w:r>
        <w:t>-</w:t>
      </w:r>
    </w:p>
    <w:p>
      <w:r>
        <w:t>-</w:t>
      </w:r>
    </w:p>
    <w:p>
      <w:r>
        <w:t>-</w:t>
      </w:r>
    </w:p>
    <w:p>
      <w:r>
        <w:t>46,48</w:t>
      </w:r>
    </w:p>
    <w:p>
      <w:r>
        <w:t>199,02</w:t>
      </w:r>
    </w:p>
    <w:p>
      <w:r>
        <w:t>-</w:t>
      </w:r>
    </w:p>
    <w:p>
      <w:r>
        <w:t>187,75</w:t>
      </w:r>
    </w:p>
    <w:p>
      <w:r>
        <w:t>1.5</w:t>
      </w:r>
    </w:p>
    <w:p>
      <w:r>
        <w:t>Đất rừng đặc dụng</w:t>
      </w:r>
    </w:p>
    <w:p>
      <w:r>
        <w:t>RDD</w:t>
      </w:r>
    </w:p>
    <w:p>
      <w:r>
        <w:t>122,71</w:t>
      </w:r>
    </w:p>
    <w:p>
      <w:r>
        <w:t>-</w:t>
      </w:r>
    </w:p>
    <w:p>
      <w:r>
        <w:t>-</w:t>
      </w:r>
    </w:p>
    <w:p>
      <w:r>
        <w:t>-</w:t>
      </w:r>
    </w:p>
    <w:p>
      <w:r>
        <w:t>-</w:t>
      </w:r>
    </w:p>
    <w:p>
      <w:r>
        <w:t>-</w:t>
      </w:r>
    </w:p>
    <w:p>
      <w:r>
        <w:t>-</w:t>
      </w:r>
    </w:p>
    <w:p>
      <w:r>
        <w:t>122,71</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Trong đó: đất có rừng sản xuất là rừng tự nhiên</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6.784,26</w:t>
      </w:r>
    </w:p>
    <w:p>
      <w:r>
        <w:t>3,59</w:t>
      </w:r>
    </w:p>
    <w:p>
      <w:r>
        <w:t>544,57</w:t>
      </w:r>
    </w:p>
    <w:p>
      <w:r>
        <w:t>-</w:t>
      </w:r>
    </w:p>
    <w:p>
      <w:r>
        <w:t>509,48</w:t>
      </w:r>
    </w:p>
    <w:p>
      <w:r>
        <w:t>3,64</w:t>
      </w:r>
    </w:p>
    <w:p>
      <w:r>
        <w:t>403,27</w:t>
      </w:r>
    </w:p>
    <w:p>
      <w:r>
        <w:t>439,06</w:t>
      </w:r>
    </w:p>
    <w:p>
      <w:r>
        <w:t>1.216,23</w:t>
      </w:r>
    </w:p>
    <w:p>
      <w:r>
        <w:t>2.516,85</w:t>
      </w:r>
    </w:p>
    <w:p>
      <w:r>
        <w:t>1.147,57</w:t>
      </w:r>
    </w:p>
    <w:p>
      <w:r>
        <w:t>1.8</w:t>
      </w:r>
    </w:p>
    <w:p>
      <w:r>
        <w:t>Đất làm muối</w:t>
      </w:r>
    </w:p>
    <w:p>
      <w:r>
        <w:t>LMU</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24,73</w:t>
      </w:r>
    </w:p>
    <w:p>
      <w:r>
        <w:t>-</w:t>
      </w:r>
    </w:p>
    <w:p>
      <w:r>
        <w:t>-</w:t>
      </w:r>
    </w:p>
    <w:p>
      <w:r>
        <w:t>-</w:t>
      </w:r>
    </w:p>
    <w:p>
      <w:r>
        <w:t>-</w:t>
      </w:r>
    </w:p>
    <w:p>
      <w:r>
        <w:t>-</w:t>
      </w:r>
    </w:p>
    <w:p>
      <w:r>
        <w:t>-</w:t>
      </w:r>
    </w:p>
    <w:p>
      <w:r>
        <w:t>22,04</w:t>
      </w:r>
    </w:p>
    <w:p>
      <w:r>
        <w:t>0,61</w:t>
      </w:r>
    </w:p>
    <w:p>
      <w:r>
        <w:t>2,08</w:t>
      </w:r>
    </w:p>
    <w:p>
      <w:r>
        <w:t>-</w:t>
      </w:r>
    </w:p>
    <w:p>
      <w:r>
        <w:t>2</w:t>
      </w:r>
    </w:p>
    <w:p>
      <w:r>
        <w:t>Đất phi nông nghiệp</w:t>
      </w:r>
    </w:p>
    <w:p>
      <w:r>
        <w:t>PNN</w:t>
      </w:r>
    </w:p>
    <w:p>
      <w:r>
        <w:t>6.274,31</w:t>
      </w:r>
    </w:p>
    <w:p>
      <w:r>
        <w:t>442,01</w:t>
      </w:r>
    </w:p>
    <w:p>
      <w:r>
        <w:t>242,70</w:t>
      </w:r>
    </w:p>
    <w:p>
      <w:r>
        <w:t>87,22</w:t>
      </w:r>
    </w:p>
    <w:p>
      <w:r>
        <w:t>355,85</w:t>
      </w:r>
    </w:p>
    <w:p>
      <w:r>
        <w:t>265,00</w:t>
      </w:r>
    </w:p>
    <w:p>
      <w:r>
        <w:t>42336</w:t>
      </w:r>
    </w:p>
    <w:p>
      <w:r>
        <w:t>979,17</w:t>
      </w:r>
    </w:p>
    <w:p>
      <w:r>
        <w:t>873,41</w:t>
      </w:r>
    </w:p>
    <w:p>
      <w:r>
        <w:t>385,45</w:t>
      </w:r>
    </w:p>
    <w:p>
      <w:r>
        <w:t>2.220,15</w:t>
      </w:r>
    </w:p>
    <w:p>
      <w:r>
        <w:t>2.1</w:t>
      </w:r>
    </w:p>
    <w:p>
      <w:r>
        <w:t>Đất quốc phòng</w:t>
      </w:r>
    </w:p>
    <w:p>
      <w:r>
        <w:t>CQP</w:t>
      </w:r>
    </w:p>
    <w:p>
      <w:r>
        <w:t>488,56</w:t>
      </w:r>
    </w:p>
    <w:p>
      <w:r>
        <w:t>1,65</w:t>
      </w:r>
    </w:p>
    <w:p>
      <w:r>
        <w:t>2,92</w:t>
      </w:r>
    </w:p>
    <w:p>
      <w:r>
        <w:t>-</w:t>
      </w:r>
    </w:p>
    <w:p>
      <w:r>
        <w:t>-</w:t>
      </w:r>
    </w:p>
    <w:p>
      <w:r>
        <w:t>-</w:t>
      </w:r>
    </w:p>
    <w:p>
      <w:r>
        <w:t>25,01</w:t>
      </w:r>
    </w:p>
    <w:p>
      <w:r>
        <w:t>458,73</w:t>
      </w:r>
    </w:p>
    <w:p>
      <w:r>
        <w:t>-</w:t>
      </w:r>
    </w:p>
    <w:p>
      <w:r>
        <w:t>-</w:t>
      </w:r>
    </w:p>
    <w:p>
      <w:r>
        <w:t>0,25</w:t>
      </w:r>
    </w:p>
    <w:p>
      <w:r>
        <w:t>2.2</w:t>
      </w:r>
    </w:p>
    <w:p>
      <w:r>
        <w:t>Đất an ninh</w:t>
      </w:r>
    </w:p>
    <w:p>
      <w:r>
        <w:t>CAN</w:t>
      </w:r>
    </w:p>
    <w:p>
      <w:r>
        <w:t>76,64</w:t>
      </w:r>
    </w:p>
    <w:p>
      <w:r>
        <w:t>11,76</w:t>
      </w:r>
    </w:p>
    <w:p>
      <w:r>
        <w:t>-</w:t>
      </w:r>
    </w:p>
    <w:p>
      <w:r>
        <w:t>0,40</w:t>
      </w:r>
    </w:p>
    <w:p>
      <w:r>
        <w:t>0,60</w:t>
      </w:r>
    </w:p>
    <w:p>
      <w:r>
        <w:t>0,48</w:t>
      </w:r>
    </w:p>
    <w:p>
      <w:r>
        <w:t>0,02</w:t>
      </w:r>
    </w:p>
    <w:p>
      <w:r>
        <w:t>62,34</w:t>
      </w:r>
    </w:p>
    <w:p>
      <w:r>
        <w:t>0,16</w:t>
      </w:r>
    </w:p>
    <w:p>
      <w:r>
        <w:t>0,06</w:t>
      </w:r>
    </w:p>
    <w:p>
      <w:r>
        <w:t>0,82</w:t>
      </w:r>
    </w:p>
    <w:p>
      <w:r>
        <w:t>2.3</w:t>
      </w:r>
    </w:p>
    <w:p>
      <w:r>
        <w:t>Đất khu công nghiệp</w:t>
      </w:r>
    </w:p>
    <w:p>
      <w:r>
        <w:t>SKK</w:t>
      </w:r>
    </w:p>
    <w:p>
      <w:r>
        <w:t>50,80</w:t>
      </w:r>
    </w:p>
    <w:p>
      <w:r>
        <w:t>-</w:t>
      </w:r>
    </w:p>
    <w:p>
      <w:r>
        <w:t>-</w:t>
      </w:r>
    </w:p>
    <w:p>
      <w:r>
        <w:t>-</w:t>
      </w:r>
    </w:p>
    <w:p>
      <w:r>
        <w:t>-</w:t>
      </w:r>
    </w:p>
    <w:p>
      <w:r>
        <w:t>-</w:t>
      </w:r>
    </w:p>
    <w:p>
      <w:r>
        <w:t>50,80</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63,70</w:t>
      </w:r>
    </w:p>
    <w:p>
      <w:r>
        <w:t>29,05</w:t>
      </w:r>
    </w:p>
    <w:p>
      <w:r>
        <w:t>3,74</w:t>
      </w:r>
    </w:p>
    <w:p>
      <w:r>
        <w:t>6,52</w:t>
      </w:r>
    </w:p>
    <w:p>
      <w:r>
        <w:t>0,55</w:t>
      </w:r>
    </w:p>
    <w:p>
      <w:r>
        <w:t>10,61</w:t>
      </w:r>
    </w:p>
    <w:p>
      <w:r>
        <w:t>1,19</w:t>
      </w:r>
    </w:p>
    <w:p>
      <w:r>
        <w:t>8,54</w:t>
      </w:r>
    </w:p>
    <w:p>
      <w:r>
        <w:t>0,17</w:t>
      </w:r>
    </w:p>
    <w:p>
      <w:r>
        <w:t>0,51</w:t>
      </w:r>
    </w:p>
    <w:p>
      <w:r>
        <w:t>2,82</w:t>
      </w:r>
    </w:p>
    <w:p>
      <w:r>
        <w:t>2.6</w:t>
      </w:r>
    </w:p>
    <w:p>
      <w:r>
        <w:t>Đất cơ sở sản xuất phi nông nghiệp</w:t>
      </w:r>
    </w:p>
    <w:p>
      <w:r>
        <w:t>SKC</w:t>
      </w:r>
    </w:p>
    <w:p>
      <w:r>
        <w:t>84,28</w:t>
      </w:r>
    </w:p>
    <w:p>
      <w:r>
        <w:t>1,90</w:t>
      </w:r>
    </w:p>
    <w:p>
      <w:r>
        <w:t>-</w:t>
      </w:r>
    </w:p>
    <w:p>
      <w:r>
        <w:t>0,52</w:t>
      </w:r>
    </w:p>
    <w:p>
      <w:r>
        <w:t>4,86</w:t>
      </w:r>
    </w:p>
    <w:p>
      <w:r>
        <w:t>3,07</w:t>
      </w:r>
    </w:p>
    <w:p>
      <w:r>
        <w:t>13,91</w:t>
      </w:r>
    </w:p>
    <w:p>
      <w:r>
        <w:t>42,82</w:t>
      </w:r>
    </w:p>
    <w:p>
      <w:r>
        <w:t>9,90</w:t>
      </w:r>
    </w:p>
    <w:p>
      <w:r>
        <w:t>4,06</w:t>
      </w:r>
    </w:p>
    <w:p>
      <w:r>
        <w:t>3,24</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3.547,69</w:t>
      </w:r>
    </w:p>
    <w:p>
      <w:r>
        <w:t>168,83</w:t>
      </w:r>
    </w:p>
    <w:p>
      <w:r>
        <w:t>96,48</w:t>
      </w:r>
    </w:p>
    <w:p>
      <w:r>
        <w:t>37,92</w:t>
      </w:r>
    </w:p>
    <w:p>
      <w:r>
        <w:t>95,50</w:t>
      </w:r>
    </w:p>
    <w:p>
      <w:r>
        <w:t>87,44</w:t>
      </w:r>
    </w:p>
    <w:p>
      <w:r>
        <w:t>104,80</w:t>
      </w:r>
    </w:p>
    <w:p>
      <w:r>
        <w:t>174,01</w:t>
      </w:r>
    </w:p>
    <w:p>
      <w:r>
        <w:t>785,61</w:t>
      </w:r>
    </w:p>
    <w:p>
      <w:r>
        <w:t>208,49</w:t>
      </w:r>
    </w:p>
    <w:p>
      <w:r>
        <w:t>1.788,61</w:t>
      </w:r>
    </w:p>
    <w:p>
      <w:r>
        <w:t>-</w:t>
      </w:r>
    </w:p>
    <w:p>
      <w:r>
        <w:t>Đất giao thông</w:t>
      </w:r>
    </w:p>
    <w:p>
      <w:r>
        <w:t>DGT</w:t>
      </w:r>
    </w:p>
    <w:p>
      <w:r>
        <w:t>552,12</w:t>
      </w:r>
    </w:p>
    <w:p>
      <w:r>
        <w:t>104,98</w:t>
      </w:r>
    </w:p>
    <w:p>
      <w:r>
        <w:t>39,12</w:t>
      </w:r>
    </w:p>
    <w:p>
      <w:r>
        <w:t>21,73</w:t>
      </w:r>
    </w:p>
    <w:p>
      <w:r>
        <w:t>46,62</w:t>
      </w:r>
    </w:p>
    <w:p>
      <w:r>
        <w:t>62,82</w:t>
      </w:r>
    </w:p>
    <w:p>
      <w:r>
        <w:t>49,29</w:t>
      </w:r>
    </w:p>
    <w:p>
      <w:r>
        <w:t>60,81</w:t>
      </w:r>
    </w:p>
    <w:p>
      <w:r>
        <w:t>39,80</w:t>
      </w:r>
    </w:p>
    <w:p>
      <w:r>
        <w:t>45,49</w:t>
      </w:r>
    </w:p>
    <w:p>
      <w:r>
        <w:t>81,46</w:t>
      </w:r>
    </w:p>
    <w:p>
      <w:r>
        <w:t>-</w:t>
      </w:r>
    </w:p>
    <w:p>
      <w:r>
        <w:t>Đất thủy lợi</w:t>
      </w:r>
    </w:p>
    <w:p>
      <w:r>
        <w:t>DTL</w:t>
      </w:r>
    </w:p>
    <w:p>
      <w:r>
        <w:t>524,18</w:t>
      </w:r>
    </w:p>
    <w:p>
      <w:r>
        <w:t>15,02</w:t>
      </w:r>
    </w:p>
    <w:p>
      <w:r>
        <w:t>37,49</w:t>
      </w:r>
    </w:p>
    <w:p>
      <w:r>
        <w:t>2,29</w:t>
      </w:r>
    </w:p>
    <w:p>
      <w:r>
        <w:t>24,56</w:t>
      </w:r>
    </w:p>
    <w:p>
      <w:r>
        <w:t>3,43</w:t>
      </w:r>
    </w:p>
    <w:p>
      <w:r>
        <w:t>34,71</w:t>
      </w:r>
    </w:p>
    <w:p>
      <w:r>
        <w:t>66,40</w:t>
      </w:r>
    </w:p>
    <w:p>
      <w:r>
        <w:t>56,74</w:t>
      </w:r>
    </w:p>
    <w:p>
      <w:r>
        <w:t>101,09</w:t>
      </w:r>
    </w:p>
    <w:p>
      <w:r>
        <w:t>182,45</w:t>
      </w:r>
    </w:p>
    <w:p>
      <w:r>
        <w:t>-</w:t>
      </w:r>
    </w:p>
    <w:p>
      <w:r>
        <w:t>Đất xây dựng cơ sở văn hóa</w:t>
      </w:r>
    </w:p>
    <w:p>
      <w:r>
        <w:t>DVH</w:t>
      </w:r>
    </w:p>
    <w:p>
      <w:r>
        <w:t>11,20</w:t>
      </w:r>
    </w:p>
    <w:p>
      <w:r>
        <w:t>6,31</w:t>
      </w:r>
    </w:p>
    <w:p>
      <w:r>
        <w:t>-</w:t>
      </w:r>
    </w:p>
    <w:p>
      <w:r>
        <w:t>0,61</w:t>
      </w:r>
    </w:p>
    <w:p>
      <w:r>
        <w:t>-</w:t>
      </w:r>
    </w:p>
    <w:p>
      <w:r>
        <w:t>4,10</w:t>
      </w:r>
    </w:p>
    <w:p>
      <w:r>
        <w:t>-</w:t>
      </w:r>
    </w:p>
    <w:p>
      <w:r>
        <w:t>0,18</w:t>
      </w:r>
    </w:p>
    <w:p>
      <w:r>
        <w:t>-</w:t>
      </w:r>
    </w:p>
    <w:p>
      <w:r>
        <w:t>-</w:t>
      </w:r>
    </w:p>
    <w:p>
      <w:r>
        <w:t>-</w:t>
      </w:r>
    </w:p>
    <w:p>
      <w:r>
        <w:t>-</w:t>
      </w:r>
    </w:p>
    <w:p>
      <w:r>
        <w:t>Đất xây dựng cơ sở y tế</w:t>
      </w:r>
    </w:p>
    <w:p>
      <w:r>
        <w:t>DYT</w:t>
      </w:r>
    </w:p>
    <w:p>
      <w:r>
        <w:t>18,06</w:t>
      </w:r>
    </w:p>
    <w:p>
      <w:r>
        <w:t>0,16</w:t>
      </w:r>
    </w:p>
    <w:p>
      <w:r>
        <w:t>0,03</w:t>
      </w:r>
    </w:p>
    <w:p>
      <w:r>
        <w:t>6,38</w:t>
      </w:r>
    </w:p>
    <w:p>
      <w:r>
        <w:t>2,34</w:t>
      </w:r>
    </w:p>
    <w:p>
      <w:r>
        <w:t>3,67</w:t>
      </w:r>
    </w:p>
    <w:p>
      <w:r>
        <w:t>0,06</w:t>
      </w:r>
    </w:p>
    <w:p>
      <w:r>
        <w:t>0,36</w:t>
      </w:r>
    </w:p>
    <w:p>
      <w:r>
        <w:t>1,66</w:t>
      </w:r>
    </w:p>
    <w:p>
      <w:r>
        <w:t>2,50</w:t>
      </w:r>
    </w:p>
    <w:p>
      <w:r>
        <w:t>0,90</w:t>
      </w:r>
    </w:p>
    <w:p>
      <w:r>
        <w:t>-</w:t>
      </w:r>
    </w:p>
    <w:p>
      <w:r>
        <w:t>Đất xây dựng cơ sở giáo dục và đào tạo</w:t>
      </w:r>
    </w:p>
    <w:p>
      <w:r>
        <w:t>DGD</w:t>
      </w:r>
    </w:p>
    <w:p>
      <w:r>
        <w:t>56,22</w:t>
      </w:r>
    </w:p>
    <w:p>
      <w:r>
        <w:t>19,31</w:t>
      </w:r>
    </w:p>
    <w:p>
      <w:r>
        <w:t>1,41</w:t>
      </w:r>
    </w:p>
    <w:p>
      <w:r>
        <w:t>3,37</w:t>
      </w:r>
    </w:p>
    <w:p>
      <w:r>
        <w:t>1,96</w:t>
      </w:r>
    </w:p>
    <w:p>
      <w:r>
        <w:t>3,90</w:t>
      </w:r>
    </w:p>
    <w:p>
      <w:r>
        <w:t>4,67</w:t>
      </w:r>
    </w:p>
    <w:p>
      <w:r>
        <w:t>3,33</w:t>
      </w:r>
    </w:p>
    <w:p>
      <w:r>
        <w:t>1,47</w:t>
      </w:r>
    </w:p>
    <w:p>
      <w:r>
        <w:t>9,75</w:t>
      </w:r>
    </w:p>
    <w:p>
      <w:r>
        <w:t>7,05</w:t>
      </w:r>
    </w:p>
    <w:p>
      <w:r>
        <w:t>-</w:t>
      </w:r>
    </w:p>
    <w:p>
      <w:r>
        <w:t>Đất xây dựng cơ sở thể dục thể thao</w:t>
      </w:r>
    </w:p>
    <w:p>
      <w:r>
        <w:t>DTT</w:t>
      </w:r>
    </w:p>
    <w:p>
      <w:r>
        <w:t>6,56</w:t>
      </w:r>
    </w:p>
    <w:p>
      <w:r>
        <w:t>5,40</w:t>
      </w:r>
    </w:p>
    <w:p>
      <w:r>
        <w:t>-</w:t>
      </w:r>
    </w:p>
    <w:p>
      <w:r>
        <w:t>-</w:t>
      </w:r>
    </w:p>
    <w:p>
      <w:r>
        <w:t>0,04</w:t>
      </w:r>
    </w:p>
    <w:p>
      <w:r>
        <w:t>1,12</w:t>
      </w:r>
    </w:p>
    <w:p>
      <w:r>
        <w:t>-</w:t>
      </w:r>
    </w:p>
    <w:p>
      <w:r>
        <w:t>-</w:t>
      </w:r>
    </w:p>
    <w:p>
      <w:r>
        <w:t>-</w:t>
      </w:r>
    </w:p>
    <w:p>
      <w:r>
        <w:t>-</w:t>
      </w:r>
    </w:p>
    <w:p>
      <w:r>
        <w:t>-</w:t>
      </w:r>
    </w:p>
    <w:p>
      <w:r>
        <w:t>-</w:t>
      </w:r>
    </w:p>
    <w:p>
      <w:r>
        <w:t>Đất công trình năng lượng</w:t>
      </w:r>
    </w:p>
    <w:p>
      <w:r>
        <w:t>DNL</w:t>
      </w:r>
    </w:p>
    <w:p>
      <w:r>
        <w:t>2.200,54</w:t>
      </w:r>
    </w:p>
    <w:p>
      <w:r>
        <w:t>1,68</w:t>
      </w:r>
    </w:p>
    <w:p>
      <w:r>
        <w:t>-</w:t>
      </w:r>
    </w:p>
    <w:p>
      <w:r>
        <w:t>-</w:t>
      </w:r>
    </w:p>
    <w:p>
      <w:r>
        <w:t>-</w:t>
      </w:r>
    </w:p>
    <w:p>
      <w:r>
        <w:t>5,17</w:t>
      </w:r>
    </w:p>
    <w:p>
      <w:r>
        <w:t>-</w:t>
      </w:r>
    </w:p>
    <w:p>
      <w:r>
        <w:t>0,50</w:t>
      </w:r>
    </w:p>
    <w:p>
      <w:r>
        <w:t>680,34</w:t>
      </w:r>
    </w:p>
    <w:p>
      <w:r>
        <w:t>3,14</w:t>
      </w:r>
    </w:p>
    <w:p>
      <w:r>
        <w:t>1.509,71</w:t>
      </w:r>
    </w:p>
    <w:p>
      <w:r>
        <w:t>-</w:t>
      </w:r>
    </w:p>
    <w:p>
      <w:r>
        <w:t>Đất công trình bưu chính, viễn thông</w:t>
      </w:r>
    </w:p>
    <w:p>
      <w:r>
        <w:t>DBV</w:t>
      </w:r>
    </w:p>
    <w:p>
      <w:r>
        <w:t>0,59</w:t>
      </w:r>
    </w:p>
    <w:p>
      <w:r>
        <w:t>0,07</w:t>
      </w:r>
    </w:p>
    <w:p>
      <w:r>
        <w:t>0,02</w:t>
      </w:r>
    </w:p>
    <w:p>
      <w:r>
        <w:t>0,20</w:t>
      </w:r>
    </w:p>
    <w:p>
      <w:r>
        <w:t>-</w:t>
      </w:r>
    </w:p>
    <w:p>
      <w:r>
        <w:t>-</w:t>
      </w:r>
    </w:p>
    <w:p>
      <w:r>
        <w:t>0,02</w:t>
      </w:r>
    </w:p>
    <w:p>
      <w:r>
        <w:t>0,07</w:t>
      </w:r>
    </w:p>
    <w:p>
      <w:r>
        <w:t>-</w:t>
      </w:r>
    </w:p>
    <w:p>
      <w:r>
        <w:t>0,17</w:t>
      </w:r>
    </w:p>
    <w:p>
      <w:r>
        <w:t>0,04</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1,31</w:t>
      </w:r>
    </w:p>
    <w:p>
      <w:r>
        <w:t>-</w:t>
      </w:r>
    </w:p>
    <w:p>
      <w:r>
        <w:t>1,31</w:t>
      </w:r>
    </w:p>
    <w:p>
      <w:r>
        <w:t>-</w:t>
      </w:r>
    </w:p>
    <w:p>
      <w:r>
        <w:t>-</w:t>
      </w:r>
    </w:p>
    <w:p>
      <w:r>
        <w:t>-</w:t>
      </w:r>
    </w:p>
    <w:p>
      <w:r>
        <w:t>-</w:t>
      </w:r>
    </w:p>
    <w:p>
      <w:r>
        <w:t>-</w:t>
      </w:r>
    </w:p>
    <w:p>
      <w:r>
        <w:t>-</w:t>
      </w:r>
    </w:p>
    <w:p>
      <w:r>
        <w:t>-</w:t>
      </w:r>
    </w:p>
    <w:p>
      <w:r>
        <w:t>-</w:t>
      </w:r>
    </w:p>
    <w:p>
      <w:r>
        <w:t>-</w:t>
      </w:r>
    </w:p>
    <w:p>
      <w:r>
        <w:t>Đất bãi thải, xử lý chất thải</w:t>
      </w:r>
    </w:p>
    <w:p>
      <w:r>
        <w:t>DRA</w:t>
      </w:r>
    </w:p>
    <w:p>
      <w:r>
        <w:t>0,15</w:t>
      </w:r>
    </w:p>
    <w:p>
      <w:r>
        <w:t>0,08</w:t>
      </w:r>
    </w:p>
    <w:p>
      <w:r>
        <w:t>-</w:t>
      </w:r>
    </w:p>
    <w:p>
      <w:r>
        <w:t>-</w:t>
      </w:r>
    </w:p>
    <w:p>
      <w:r>
        <w:t>-</w:t>
      </w:r>
    </w:p>
    <w:p>
      <w:r>
        <w:t>0,07</w:t>
      </w:r>
    </w:p>
    <w:p>
      <w:r>
        <w:t>-</w:t>
      </w:r>
    </w:p>
    <w:p>
      <w:r>
        <w:t>-</w:t>
      </w:r>
    </w:p>
    <w:p>
      <w:r>
        <w:t>-</w:t>
      </w:r>
    </w:p>
    <w:p>
      <w:r>
        <w:t>-</w:t>
      </w:r>
    </w:p>
    <w:p>
      <w:r>
        <w:t>-</w:t>
      </w:r>
    </w:p>
    <w:p>
      <w:r>
        <w:t>-</w:t>
      </w:r>
    </w:p>
    <w:p>
      <w:r>
        <w:t>Đất cơ sở tôn giáo</w:t>
      </w:r>
    </w:p>
    <w:p>
      <w:r>
        <w:t>TON</w:t>
      </w:r>
    </w:p>
    <w:p>
      <w:r>
        <w:t>65,83</w:t>
      </w:r>
    </w:p>
    <w:p>
      <w:r>
        <w:t>2,83</w:t>
      </w:r>
    </w:p>
    <w:p>
      <w:r>
        <w:t>4,72</w:t>
      </w:r>
    </w:p>
    <w:p>
      <w:r>
        <w:t>0,52</w:t>
      </w:r>
    </w:p>
    <w:p>
      <w:r>
        <w:t>4,26</w:t>
      </w:r>
    </w:p>
    <w:p>
      <w:r>
        <w:t>1,67</w:t>
      </w:r>
    </w:p>
    <w:p>
      <w:r>
        <w:t>2,89</w:t>
      </w:r>
    </w:p>
    <w:p>
      <w:r>
        <w:t>41,90</w:t>
      </w:r>
    </w:p>
    <w:p>
      <w:r>
        <w:t>1,56</w:t>
      </w:r>
    </w:p>
    <w:p>
      <w:r>
        <w:t>1,04</w:t>
      </w:r>
    </w:p>
    <w:p>
      <w:r>
        <w:t>4,44</w:t>
      </w:r>
    </w:p>
    <w:p>
      <w:r>
        <w:t>-</w:t>
      </w:r>
    </w:p>
    <w:p>
      <w:r>
        <w:t>Đất làm nghĩa trang, nhà tang lễ, nhà hỏa táng</w:t>
      </w:r>
    </w:p>
    <w:p>
      <w:r>
        <w:t>NTD</w:t>
      </w:r>
    </w:p>
    <w:p>
      <w:r>
        <w:t>106,55</w:t>
      </w:r>
    </w:p>
    <w:p>
      <w:r>
        <w:t>12,29</w:t>
      </w:r>
    </w:p>
    <w:p>
      <w:r>
        <w:t>12,38</w:t>
      </w:r>
    </w:p>
    <w:p>
      <w:r>
        <w:t>1,61</w:t>
      </w:r>
    </w:p>
    <w:p>
      <w:r>
        <w:t>15,68</w:t>
      </w:r>
    </w:p>
    <w:p>
      <w:r>
        <w:t>0,80</w:t>
      </w:r>
    </w:p>
    <w:p>
      <w:r>
        <w:t>12,22</w:t>
      </w:r>
    </w:p>
    <w:p>
      <w:r>
        <w:t>-</w:t>
      </w:r>
    </w:p>
    <w:p>
      <w:r>
        <w:t>3,89</w:t>
      </w:r>
    </w:p>
    <w:p>
      <w:r>
        <w:t>45,29</w:t>
      </w:r>
    </w:p>
    <w:p>
      <w:r>
        <w:t>2,39</w:t>
      </w:r>
    </w:p>
    <w:p>
      <w:r>
        <w:t>-</w:t>
      </w:r>
    </w:p>
    <w:p>
      <w:r>
        <w:t>Đất xây dựng cơ sở khoa học công nghệ</w:t>
      </w:r>
    </w:p>
    <w:p>
      <w:r>
        <w:t>DKH</w:t>
      </w:r>
    </w:p>
    <w:p>
      <w:r>
        <w:t>0,88</w:t>
      </w:r>
    </w:p>
    <w:p>
      <w:r>
        <w:t>-</w:t>
      </w:r>
    </w:p>
    <w:p>
      <w:r>
        <w:t>0,04</w:t>
      </w:r>
    </w:p>
    <w:p>
      <w:r>
        <w:t>-</w:t>
      </w:r>
    </w:p>
    <w:p>
      <w:r>
        <w:t>-</w:t>
      </w:r>
    </w:p>
    <w:p>
      <w:r>
        <w:t>0,84</w:t>
      </w:r>
    </w:p>
    <w:p>
      <w:r>
        <w:t>-</w:t>
      </w:r>
    </w:p>
    <w:p>
      <w:r>
        <w:t>-</w:t>
      </w:r>
    </w:p>
    <w:p>
      <w:r>
        <w:t>-</w:t>
      </w:r>
    </w:p>
    <w:p>
      <w:r>
        <w:t>-</w:t>
      </w:r>
    </w:p>
    <w:p>
      <w:r>
        <w:t>-</w:t>
      </w:r>
    </w:p>
    <w:p>
      <w:r>
        <w:t>Đất xây dựng cơ sở dịch vụ xã hội</w:t>
      </w:r>
    </w:p>
    <w:p>
      <w:r>
        <w:t>DXH</w:t>
      </w:r>
    </w:p>
    <w:p>
      <w:r>
        <w:t>0,39</w:t>
      </w:r>
    </w:p>
    <w:p>
      <w:r>
        <w:t>0,25</w:t>
      </w:r>
    </w:p>
    <w:p>
      <w:r>
        <w:t>-</w:t>
      </w:r>
    </w:p>
    <w:p>
      <w:r>
        <w:t>0,14</w:t>
      </w:r>
    </w:p>
    <w:p>
      <w:r>
        <w:t>-</w:t>
      </w:r>
    </w:p>
    <w:p>
      <w:r>
        <w:t>-</w:t>
      </w:r>
    </w:p>
    <w:p>
      <w:r>
        <w:t>-</w:t>
      </w:r>
    </w:p>
    <w:p>
      <w:r>
        <w:t>-</w:t>
      </w:r>
    </w:p>
    <w:p>
      <w:r>
        <w:t>-</w:t>
      </w:r>
    </w:p>
    <w:p>
      <w:r>
        <w:t>-</w:t>
      </w:r>
    </w:p>
    <w:p>
      <w:r>
        <w:t>-</w:t>
      </w:r>
    </w:p>
    <w:p>
      <w:r>
        <w:t>-</w:t>
      </w:r>
    </w:p>
    <w:p>
      <w:r>
        <w:t>Đất chợ</w:t>
      </w:r>
    </w:p>
    <w:p>
      <w:r>
        <w:t>DCH</w:t>
      </w:r>
    </w:p>
    <w:p>
      <w:r>
        <w:t>3,11</w:t>
      </w:r>
    </w:p>
    <w:p>
      <w:r>
        <w:t>0,45</w:t>
      </w:r>
    </w:p>
    <w:p>
      <w:r>
        <w:t>-</w:t>
      </w:r>
    </w:p>
    <w:p>
      <w:r>
        <w:t>1,03</w:t>
      </w:r>
    </w:p>
    <w:p>
      <w:r>
        <w:t>0,04</w:t>
      </w:r>
    </w:p>
    <w:p>
      <w:r>
        <w:t>0,69</w:t>
      </w:r>
    </w:p>
    <w:p>
      <w:r>
        <w:t>0,10</w:t>
      </w:r>
    </w:p>
    <w:p>
      <w:r>
        <w:t>0,46</w:t>
      </w:r>
    </w:p>
    <w:p>
      <w:r>
        <w:t>0,15</w:t>
      </w:r>
    </w:p>
    <w:p>
      <w:r>
        <w:t>0,02</w:t>
      </w:r>
    </w:p>
    <w:p>
      <w:r>
        <w:t>0,17</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1,05</w:t>
      </w:r>
    </w:p>
    <w:p>
      <w:r>
        <w:t>0,09</w:t>
      </w:r>
    </w:p>
    <w:p>
      <w:r>
        <w:t>0,07</w:t>
      </w:r>
    </w:p>
    <w:p>
      <w:r>
        <w:t>-</w:t>
      </w:r>
    </w:p>
    <w:p>
      <w:r>
        <w:t>0,04</w:t>
      </w:r>
    </w:p>
    <w:p>
      <w:r>
        <w:t>0,04</w:t>
      </w:r>
    </w:p>
    <w:p>
      <w:r>
        <w:t>0,04</w:t>
      </w:r>
    </w:p>
    <w:p>
      <w:r>
        <w:t>0,10</w:t>
      </w:r>
    </w:p>
    <w:p>
      <w:r>
        <w:t>0,08</w:t>
      </w:r>
    </w:p>
    <w:p>
      <w:r>
        <w:t>0,54</w:t>
      </w:r>
    </w:p>
    <w:p>
      <w:r>
        <w:t>0,05</w:t>
      </w:r>
    </w:p>
    <w:p>
      <w:r>
        <w:t>2.12</w:t>
      </w:r>
    </w:p>
    <w:p>
      <w:r>
        <w:t>Đất khu vui chơi, giải trí công cộng</w:t>
      </w:r>
    </w:p>
    <w:p>
      <w:r>
        <w:t>DKV</w:t>
      </w:r>
    </w:p>
    <w:p>
      <w:r>
        <w:t>105,47</w:t>
      </w:r>
    </w:p>
    <w:p>
      <w:r>
        <w:t>3,44</w:t>
      </w:r>
    </w:p>
    <w:p>
      <w:r>
        <w:t>3,02</w:t>
      </w:r>
    </w:p>
    <w:p>
      <w:r>
        <w:t>0,37</w:t>
      </w:r>
    </w:p>
    <w:p>
      <w:r>
        <w:t>0,68</w:t>
      </w:r>
    </w:p>
    <w:p>
      <w:r>
        <w:t>5,69</w:t>
      </w:r>
    </w:p>
    <w:p>
      <w:r>
        <w:t>1,20</w:t>
      </w:r>
    </w:p>
    <w:p>
      <w:r>
        <w:t>1,48</w:t>
      </w:r>
    </w:p>
    <w:p>
      <w:r>
        <w:t>5,09</w:t>
      </w:r>
    </w:p>
    <w:p>
      <w:r>
        <w:t>-</w:t>
      </w:r>
    </w:p>
    <w:p>
      <w:r>
        <w:t>84,50</w:t>
      </w:r>
    </w:p>
    <w:p>
      <w:r>
        <w:t>2.13</w:t>
      </w:r>
    </w:p>
    <w:p>
      <w:r>
        <w:t>Đất ở tại nông thôn</w:t>
      </w:r>
    </w:p>
    <w:p>
      <w:r>
        <w:t>ONT</w:t>
      </w:r>
    </w:p>
    <w:p>
      <w:r>
        <w:t>505,23</w:t>
      </w:r>
    </w:p>
    <w:p>
      <w:r>
        <w:t>-</w:t>
      </w:r>
    </w:p>
    <w:p>
      <w:r>
        <w:t>-</w:t>
      </w:r>
    </w:p>
    <w:p>
      <w:r>
        <w:t>-</w:t>
      </w:r>
    </w:p>
    <w:p>
      <w:r>
        <w:t>-</w:t>
      </w:r>
    </w:p>
    <w:p>
      <w:r>
        <w:t>-</w:t>
      </w:r>
    </w:p>
    <w:p>
      <w:r>
        <w:t>-</w:t>
      </w:r>
    </w:p>
    <w:p>
      <w:r>
        <w:t>-</w:t>
      </w:r>
    </w:p>
    <w:p>
      <w:r>
        <w:t>71,47</w:t>
      </w:r>
    </w:p>
    <w:p>
      <w:r>
        <w:t>95,16</w:t>
      </w:r>
    </w:p>
    <w:p>
      <w:r>
        <w:t>338,60</w:t>
      </w:r>
    </w:p>
    <w:p>
      <w:r>
        <w:t>2.14</w:t>
      </w:r>
    </w:p>
    <w:p>
      <w:r>
        <w:t>Đất ở tại đô thị</w:t>
      </w:r>
    </w:p>
    <w:p>
      <w:r>
        <w:t>ODT</w:t>
      </w:r>
    </w:p>
    <w:p>
      <w:r>
        <w:t>1.114,38</w:t>
      </w:r>
    </w:p>
    <w:p>
      <w:r>
        <w:t>186,67</w:t>
      </w:r>
    </w:p>
    <w:p>
      <w:r>
        <w:t>127,79</w:t>
      </w:r>
    </w:p>
    <w:p>
      <w:r>
        <w:t>32,36</w:t>
      </w:r>
    </w:p>
    <w:p>
      <w:r>
        <w:t>226,45</w:t>
      </w:r>
    </w:p>
    <w:p>
      <w:r>
        <w:t>153,21</w:t>
      </w:r>
    </w:p>
    <w:p>
      <w:r>
        <w:t>183,87</w:t>
      </w:r>
    </w:p>
    <w:p>
      <w:r>
        <w:t>204,03</w:t>
      </w:r>
    </w:p>
    <w:p>
      <w:r>
        <w:t>-</w:t>
      </w:r>
    </w:p>
    <w:p>
      <w:r>
        <w:t>-</w:t>
      </w:r>
    </w:p>
    <w:p>
      <w:r>
        <w:t>-</w:t>
      </w:r>
    </w:p>
    <w:p>
      <w:r>
        <w:t>2.15</w:t>
      </w:r>
    </w:p>
    <w:p>
      <w:r>
        <w:t>Đất xây dựng trụ sở cơ quan</w:t>
      </w:r>
    </w:p>
    <w:p>
      <w:r>
        <w:t>TSC</w:t>
      </w:r>
    </w:p>
    <w:p>
      <w:r>
        <w:t>37,09</w:t>
      </w:r>
    </w:p>
    <w:p>
      <w:r>
        <w:t>16,76</w:t>
      </w:r>
    </w:p>
    <w:p>
      <w:r>
        <w:t>0,15</w:t>
      </w:r>
    </w:p>
    <w:p>
      <w:r>
        <w:t>1,85</w:t>
      </w:r>
    </w:p>
    <w:p>
      <w:r>
        <w:t>1,15</w:t>
      </w:r>
    </w:p>
    <w:p>
      <w:r>
        <w:t>0,44</w:t>
      </w:r>
    </w:p>
    <w:p>
      <w:r>
        <w:t>5,49</w:t>
      </w:r>
    </w:p>
    <w:p>
      <w:r>
        <w:t>8,19</w:t>
      </w:r>
    </w:p>
    <w:p>
      <w:r>
        <w:t>0,30</w:t>
      </w:r>
    </w:p>
    <w:p>
      <w:r>
        <w:t>1,90</w:t>
      </w:r>
    </w:p>
    <w:p>
      <w:r>
        <w:t>0,86</w:t>
      </w:r>
    </w:p>
    <w:p>
      <w:r>
        <w:t>2.16</w:t>
      </w:r>
    </w:p>
    <w:p>
      <w:r>
        <w:t>Đất xây dựng trụ sở của tổ chức sự nghiệp</w:t>
      </w:r>
    </w:p>
    <w:p>
      <w:r>
        <w:t>DTS</w:t>
      </w:r>
    </w:p>
    <w:p>
      <w:r>
        <w:t>5,25</w:t>
      </w:r>
    </w:p>
    <w:p>
      <w:r>
        <w:t>1,07</w:t>
      </w:r>
    </w:p>
    <w:p>
      <w:r>
        <w:t>-</w:t>
      </w:r>
    </w:p>
    <w:p>
      <w:r>
        <w:t>0,10</w:t>
      </w:r>
    </w:p>
    <w:p>
      <w:r>
        <w:t>-</w:t>
      </w:r>
    </w:p>
    <w:p>
      <w:r>
        <w:t>-</w:t>
      </w:r>
    </w:p>
    <w:p>
      <w:r>
        <w:t>4,08</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6,50</w:t>
      </w:r>
    </w:p>
    <w:p>
      <w:r>
        <w:t>0,33</w:t>
      </w:r>
    </w:p>
    <w:p>
      <w:r>
        <w:t>0,75</w:t>
      </w:r>
    </w:p>
    <w:p>
      <w:r>
        <w:t>0,33</w:t>
      </w:r>
    </w:p>
    <w:p>
      <w:r>
        <w:t>1,40</w:t>
      </w:r>
    </w:p>
    <w:p>
      <w:r>
        <w:t>0,20</w:t>
      </w:r>
    </w:p>
    <w:p>
      <w:r>
        <w:t>0,39</w:t>
      </w:r>
    </w:p>
    <w:p>
      <w:r>
        <w:t>0,59</w:t>
      </w:r>
    </w:p>
    <w:p>
      <w:r>
        <w:t>0,63</w:t>
      </w:r>
    </w:p>
    <w:p>
      <w:r>
        <w:t>1,49</w:t>
      </w:r>
    </w:p>
    <w:p>
      <w:r>
        <w:t>0,39</w:t>
      </w:r>
    </w:p>
    <w:p>
      <w:r>
        <w:t>2.19</w:t>
      </w:r>
    </w:p>
    <w:p>
      <w:r>
        <w:t>Đất sông, ngòi, kênh, rạch, suối</w:t>
      </w:r>
    </w:p>
    <w:p>
      <w:r>
        <w:t>SON</w:t>
      </w:r>
    </w:p>
    <w:p>
      <w:r>
        <w:t>168,88</w:t>
      </w:r>
    </w:p>
    <w:p>
      <w:r>
        <w:t>10,76</w:t>
      </w:r>
    </w:p>
    <w:p>
      <w:r>
        <w:t>7,78</w:t>
      </w:r>
    </w:p>
    <w:p>
      <w:r>
        <w:t>6,54</w:t>
      </w:r>
    </w:p>
    <w:p>
      <w:r>
        <w:t>18,95</w:t>
      </w:r>
    </w:p>
    <w:p>
      <w:r>
        <w:t>1,56</w:t>
      </w:r>
    </w:p>
    <w:p>
      <w:r>
        <w:t>32,52</w:t>
      </w:r>
    </w:p>
    <w:p>
      <w:r>
        <w:t>17,53</w:t>
      </w:r>
    </w:p>
    <w:p>
      <w:r>
        <w:t>-</w:t>
      </w:r>
    </w:p>
    <w:p>
      <w:r>
        <w:t>73,24</w:t>
      </w:r>
    </w:p>
    <w:p>
      <w:r>
        <w:t>-</w:t>
      </w:r>
    </w:p>
    <w:p>
      <w:r>
        <w:t>2.20</w:t>
      </w:r>
    </w:p>
    <w:p>
      <w:r>
        <w:t>Đất có mặt nước chuyên dùng</w:t>
      </w:r>
    </w:p>
    <w:p>
      <w:r>
        <w:t>MNC</w:t>
      </w:r>
    </w:p>
    <w:p>
      <w:r>
        <w:t>11,02</w:t>
      </w:r>
    </w:p>
    <w:p>
      <w:r>
        <w:t>9,40</w:t>
      </w:r>
    </w:p>
    <w:p>
      <w:r>
        <w:t>-</w:t>
      </w:r>
    </w:p>
    <w:p>
      <w:r>
        <w:t>-</w:t>
      </w:r>
    </w:p>
    <w:p>
      <w:r>
        <w:t>-</w:t>
      </w:r>
    </w:p>
    <w:p>
      <w:r>
        <w:t>1,62</w:t>
      </w:r>
    </w:p>
    <w:p>
      <w:r>
        <w:t>-</w:t>
      </w:r>
    </w:p>
    <w:p>
      <w:r>
        <w:t>-</w:t>
      </w:r>
    </w:p>
    <w:p>
      <w:r>
        <w:t>-</w:t>
      </w:r>
    </w:p>
    <w:p>
      <w:r>
        <w:t>-</w:t>
      </w:r>
    </w:p>
    <w:p>
      <w:r>
        <w:t>-</w:t>
      </w:r>
    </w:p>
    <w:p>
      <w:r>
        <w:t>2.21</w:t>
      </w:r>
    </w:p>
    <w:p>
      <w:r>
        <w:t>Đất phi nông nghiệp khác</w:t>
      </w:r>
    </w:p>
    <w:p>
      <w:r>
        <w:t>PNK</w:t>
      </w:r>
    </w:p>
    <w:p>
      <w:r>
        <w:t>6,47</w:t>
      </w:r>
    </w:p>
    <w:p>
      <w:r>
        <w:t>0,28</w:t>
      </w:r>
    </w:p>
    <w:p>
      <w:r>
        <w:t>-</w:t>
      </w:r>
    </w:p>
    <w:p>
      <w:r>
        <w:t>0,29</w:t>
      </w:r>
    </w:p>
    <w:p>
      <w:r>
        <w:t>5,67</w:t>
      </w:r>
    </w:p>
    <w:p>
      <w:r>
        <w:t>0,19</w:t>
      </w:r>
    </w:p>
    <w:p>
      <w:r>
        <w:t>0,04</w:t>
      </w:r>
    </w:p>
    <w:p>
      <w:r>
        <w:t>-</w:t>
      </w:r>
    </w:p>
    <w:p>
      <w:r>
        <w:t>-</w:t>
      </w:r>
    </w:p>
    <w:p>
      <w:r>
        <w:t>-</w:t>
      </w:r>
    </w:p>
    <w:p>
      <w:r>
        <w:t>-</w:t>
      </w:r>
    </w:p>
    <w:p>
      <w:r>
        <w:t>3</w:t>
      </w:r>
    </w:p>
    <w:p>
      <w:r>
        <w:t>Đất chưa sử dụng</w:t>
      </w:r>
    </w:p>
    <w:p>
      <w:r>
        <w:t>CSD</w:t>
      </w:r>
    </w:p>
    <w:p>
      <w:r>
        <w:t>4.378,48</w:t>
      </w:r>
    </w:p>
    <w:p>
      <w:r>
        <w:t>10,67</w:t>
      </w:r>
    </w:p>
    <w:p>
      <w:r>
        <w:t>5,30</w:t>
      </w:r>
    </w:p>
    <w:p>
      <w:r>
        <w:t>1,15</w:t>
      </w:r>
    </w:p>
    <w:p>
      <w:r>
        <w:t>4,47</w:t>
      </w:r>
    </w:p>
    <w:p>
      <w:r>
        <w:t>0,38</w:t>
      </w:r>
    </w:p>
    <w:p>
      <w:r>
        <w:t>2,45</w:t>
      </w:r>
    </w:p>
    <w:p>
      <w:r>
        <w:t>1.098,87</w:t>
      </w:r>
    </w:p>
    <w:p>
      <w:r>
        <w:t>1.065,09</w:t>
      </w:r>
    </w:p>
    <w:p>
      <w:r>
        <w:t>-</w:t>
      </w:r>
    </w:p>
    <w:p>
      <w:r>
        <w:t>2.190,10</w:t>
      </w:r>
    </w:p>
    <w:p>
      <w:r>
        <w:t>II</w:t>
      </w:r>
    </w:p>
    <w:p>
      <w:r>
        <w:t>Khu chức năng</w:t>
      </w:r>
    </w:p>
    <w:p>
      <w:r>
        <w:t>-</w:t>
      </w:r>
    </w:p>
    <w:p>
      <w:r>
        <w:t>-</w:t>
      </w:r>
    </w:p>
    <w:p>
      <w:r>
        <w:t>-</w:t>
      </w:r>
    </w:p>
    <w:p>
      <w:r>
        <w:t>-</w:t>
      </w:r>
    </w:p>
    <w:p>
      <w:r>
        <w:t>-</w:t>
      </w:r>
    </w:p>
    <w:p>
      <w:r>
        <w:t>-</w:t>
      </w:r>
    </w:p>
    <w:p>
      <w:r>
        <w:t>-</w:t>
      </w:r>
    </w:p>
    <w:p>
      <w:r>
        <w:t>-</w:t>
      </w:r>
    </w:p>
    <w:p>
      <w:r>
        <w:t>-</w:t>
      </w:r>
    </w:p>
    <w:p>
      <w:r>
        <w:t>-</w:t>
      </w:r>
    </w:p>
    <w:p>
      <w:r>
        <w:t>-</w:t>
      </w:r>
    </w:p>
    <w:p>
      <w:r>
        <w:t>1</w:t>
      </w:r>
    </w:p>
    <w:p>
      <w:r>
        <w:t>Đất khu công nghệ cao</w:t>
      </w:r>
    </w:p>
    <w:p>
      <w:r>
        <w:t>KCN</w:t>
      </w:r>
    </w:p>
    <w:p>
      <w:r>
        <w:t>-</w:t>
      </w:r>
    </w:p>
    <w:p>
      <w:r>
        <w:t>-</w:t>
      </w:r>
    </w:p>
    <w:p>
      <w:r>
        <w:t>-</w:t>
      </w:r>
    </w:p>
    <w:p>
      <w:r>
        <w:t>-</w:t>
      </w:r>
    </w:p>
    <w:p>
      <w:r>
        <w:t>-</w:t>
      </w:r>
    </w:p>
    <w:p>
      <w:r>
        <w:t>-</w:t>
      </w:r>
    </w:p>
    <w:p>
      <w:r>
        <w:t>-</w:t>
      </w:r>
    </w:p>
    <w:p>
      <w:r>
        <w:t>-</w:t>
      </w:r>
    </w:p>
    <w:p>
      <w:r>
        <w:t>-</w:t>
      </w:r>
    </w:p>
    <w:p>
      <w:r>
        <w:t>-</w:t>
      </w:r>
    </w:p>
    <w:p>
      <w:r>
        <w:t>-</w:t>
      </w:r>
    </w:p>
    <w:p>
      <w:r>
        <w:t>2</w:t>
      </w:r>
    </w:p>
    <w:p>
      <w:r>
        <w:t>Đất khu kinh tế</w:t>
      </w:r>
    </w:p>
    <w:p>
      <w:r>
        <w:t>KKT</w:t>
      </w:r>
    </w:p>
    <w:p>
      <w:r>
        <w:t>-</w:t>
      </w:r>
    </w:p>
    <w:p>
      <w:r>
        <w:t>-</w:t>
      </w:r>
    </w:p>
    <w:p>
      <w:r>
        <w:t>-</w:t>
      </w:r>
    </w:p>
    <w:p>
      <w:r>
        <w:t>-</w:t>
      </w:r>
    </w:p>
    <w:p>
      <w:r>
        <w:t>-</w:t>
      </w:r>
    </w:p>
    <w:p>
      <w:r>
        <w:t>-</w:t>
      </w:r>
    </w:p>
    <w:p>
      <w:r>
        <w:t>-</w:t>
      </w:r>
    </w:p>
    <w:p>
      <w:r>
        <w:t>-</w:t>
      </w:r>
    </w:p>
    <w:p>
      <w:r>
        <w:t>-</w:t>
      </w:r>
    </w:p>
    <w:p>
      <w:r>
        <w:t>-</w:t>
      </w:r>
    </w:p>
    <w:p>
      <w:r>
        <w:t>-</w:t>
      </w:r>
    </w:p>
    <w:p>
      <w:r>
        <w:t>3</w:t>
      </w:r>
    </w:p>
    <w:p>
      <w:r>
        <w:t>Đất đô thị</w:t>
      </w:r>
    </w:p>
    <w:p>
      <w:r>
        <w:t>KDT</w:t>
      </w:r>
    </w:p>
    <w:p>
      <w:r>
        <w:t>6.899,88</w:t>
      </w:r>
    </w:p>
    <w:p>
      <w:r>
        <w:t>597,65</w:t>
      </w:r>
    </w:p>
    <w:p>
      <w:r>
        <w:t>883,08</w:t>
      </w:r>
    </w:p>
    <w:p>
      <w:r>
        <w:t>92,87</w:t>
      </w:r>
    </w:p>
    <w:p>
      <w:r>
        <w:t>1.022,46</w:t>
      </w:r>
    </w:p>
    <w:p>
      <w:r>
        <w:t>295,72</w:t>
      </w:r>
    </w:p>
    <w:p>
      <w:r>
        <w:t>1.102,71</w:t>
      </w:r>
    </w:p>
    <w:p>
      <w:r>
        <w:t>2.905,39</w:t>
      </w:r>
    </w:p>
    <w:p>
      <w:r>
        <w:t>-</w:t>
      </w:r>
    </w:p>
    <w:p>
      <w:r>
        <w:t>-</w:t>
      </w:r>
    </w:p>
    <w:p>
      <w:r>
        <w:t>-</w:t>
      </w:r>
    </w:p>
    <w:p>
      <w:r>
        <w:t>4</w:t>
      </w:r>
    </w:p>
    <w:p>
      <w:r>
        <w:t>Khu sản xuất nông nghiệp (khu vực chuyên trồng lúa nước, khu vực chuyên trồng cây công nghiệp lâu năm)</w:t>
      </w:r>
    </w:p>
    <w:p>
      <w:r>
        <w:t>KNN</w:t>
      </w:r>
    </w:p>
    <w:p>
      <w:r>
        <w:t>2.538,41</w:t>
      </w:r>
    </w:p>
    <w:p>
      <w:r>
        <w:t>138,53</w:t>
      </w:r>
    </w:p>
    <w:p>
      <w:r>
        <w:t>87,02</w:t>
      </w:r>
    </w:p>
    <w:p>
      <w:r>
        <w:t>4,50</w:t>
      </w:r>
    </w:p>
    <w:p>
      <w:r>
        <w:t>121,99</w:t>
      </w:r>
    </w:p>
    <w:p>
      <w:r>
        <w:t>24,64</w:t>
      </w:r>
    </w:p>
    <w:p>
      <w:r>
        <w:t>266,68</w:t>
      </w:r>
    </w:p>
    <w:p>
      <w:r>
        <w:t>139,69</w:t>
      </w:r>
    </w:p>
    <w:p>
      <w:r>
        <w:t>70,14</w:t>
      </w:r>
    </w:p>
    <w:p>
      <w:r>
        <w:t>1.010,85</w:t>
      </w:r>
    </w:p>
    <w:p>
      <w:r>
        <w:t>674,37</w:t>
      </w:r>
    </w:p>
    <w:p>
      <w:r>
        <w:t>5</w:t>
      </w:r>
    </w:p>
    <w:p>
      <w:r>
        <w:t>Khu lâm nghiệp (khu vực rừng phòng hộ, rừng đặc dụng, rừng sản xuất)</w:t>
      </w:r>
    </w:p>
    <w:p>
      <w:r>
        <w:t>KLN</w:t>
      </w:r>
    </w:p>
    <w:p>
      <w:r>
        <w:t>555,96</w:t>
      </w:r>
    </w:p>
    <w:p>
      <w:r>
        <w:t>-</w:t>
      </w:r>
    </w:p>
    <w:p>
      <w:r>
        <w:t>-</w:t>
      </w:r>
    </w:p>
    <w:p>
      <w:r>
        <w:t>-</w:t>
      </w:r>
    </w:p>
    <w:p>
      <w:r>
        <w:t>-</w:t>
      </w:r>
    </w:p>
    <w:p>
      <w:r>
        <w:t>-</w:t>
      </w:r>
    </w:p>
    <w:p>
      <w:r>
        <w:t>-</w:t>
      </w:r>
    </w:p>
    <w:p>
      <w:r>
        <w:t>169,19</w:t>
      </w:r>
    </w:p>
    <w:p>
      <w:r>
        <w:t>199,02</w:t>
      </w:r>
    </w:p>
    <w:p>
      <w:r>
        <w:t>-</w:t>
      </w:r>
    </w:p>
    <w:p>
      <w:r>
        <w:t>187,75</w:t>
      </w:r>
    </w:p>
    <w:p>
      <w:r>
        <w:t>6</w:t>
      </w:r>
    </w:p>
    <w:p>
      <w:r>
        <w:t>Khu du lịch</w:t>
      </w:r>
    </w:p>
    <w:p>
      <w:r>
        <w:t>KDL</w:t>
      </w:r>
    </w:p>
    <w:p>
      <w:r>
        <w:t>1,31</w:t>
      </w:r>
    </w:p>
    <w:p>
      <w:r>
        <w:t>-</w:t>
      </w:r>
    </w:p>
    <w:p>
      <w:r>
        <w:t>1,31</w:t>
      </w:r>
    </w:p>
    <w:p>
      <w:r>
        <w:t>-</w:t>
      </w:r>
    </w:p>
    <w:p>
      <w:r>
        <w:t>-</w:t>
      </w:r>
    </w:p>
    <w:p>
      <w:r>
        <w:t>-</w:t>
      </w:r>
    </w:p>
    <w:p>
      <w:r>
        <w:t>-</w:t>
      </w:r>
    </w:p>
    <w:p>
      <w:r>
        <w:t>-</w:t>
      </w:r>
    </w:p>
    <w:p>
      <w:r>
        <w:t>-</w:t>
      </w:r>
    </w:p>
    <w:p>
      <w:r>
        <w:t>-</w:t>
      </w:r>
    </w:p>
    <w:p>
      <w:r>
        <w:t>7</w:t>
      </w:r>
    </w:p>
    <w:p>
      <w:r>
        <w:t>Khu bảo tồn thiên nhiên và đa dạng sinh học</w:t>
      </w:r>
    </w:p>
    <w:p>
      <w:r>
        <w:t>KBT</w:t>
      </w:r>
    </w:p>
    <w:p>
      <w:r>
        <w:t>-</w:t>
      </w:r>
    </w:p>
    <w:p>
      <w:r>
        <w:t>-</w:t>
      </w:r>
    </w:p>
    <w:p>
      <w:r>
        <w:t>-</w:t>
      </w:r>
    </w:p>
    <w:p>
      <w:r>
        <w:t>-</w:t>
      </w:r>
    </w:p>
    <w:p>
      <w:r>
        <w:t>-</w:t>
      </w:r>
    </w:p>
    <w:p>
      <w:r>
        <w:t>-</w:t>
      </w:r>
    </w:p>
    <w:p>
      <w:r>
        <w:t>-</w:t>
      </w:r>
    </w:p>
    <w:p>
      <w:r>
        <w:t>-</w:t>
      </w:r>
    </w:p>
    <w:p>
      <w:r>
        <w:t>-</w:t>
      </w:r>
    </w:p>
    <w:p>
      <w:r>
        <w:t>-</w:t>
      </w:r>
    </w:p>
    <w:p>
      <w:r>
        <w:t>-</w:t>
      </w:r>
    </w:p>
    <w:p>
      <w:r>
        <w:t>8</w:t>
      </w:r>
    </w:p>
    <w:p>
      <w:r>
        <w:t>Khu phát triển công nghiệp (khu công nghiệp, cụm công nghiệp)</w:t>
      </w:r>
    </w:p>
    <w:p>
      <w:r>
        <w:t>KPC</w:t>
      </w:r>
    </w:p>
    <w:p>
      <w:r>
        <w:t>50,80</w:t>
      </w:r>
    </w:p>
    <w:p>
      <w:r>
        <w:t>-</w:t>
      </w:r>
    </w:p>
    <w:p>
      <w:r>
        <w:t>-</w:t>
      </w:r>
    </w:p>
    <w:p>
      <w:r>
        <w:t>-</w:t>
      </w:r>
    </w:p>
    <w:p>
      <w:r>
        <w:t>-</w:t>
      </w:r>
    </w:p>
    <w:p>
      <w:r>
        <w:t>-</w:t>
      </w:r>
    </w:p>
    <w:p>
      <w:r>
        <w:t>50,80</w:t>
      </w:r>
    </w:p>
    <w:p>
      <w:r>
        <w:t>-</w:t>
      </w:r>
    </w:p>
    <w:p>
      <w:r>
        <w:t>-</w:t>
      </w:r>
    </w:p>
    <w:p>
      <w:r>
        <w:t>-</w:t>
      </w:r>
    </w:p>
    <w:p>
      <w:r>
        <w:t>-</w:t>
      </w:r>
    </w:p>
    <w:p>
      <w:r>
        <w:t>9</w:t>
      </w:r>
    </w:p>
    <w:p>
      <w:r>
        <w:t>Khu đô thị (trong đó có khu đô thị mới)</w:t>
      </w:r>
    </w:p>
    <w:p>
      <w:r>
        <w:t>DTC</w:t>
      </w:r>
    </w:p>
    <w:p>
      <w:r>
        <w:t>1.114,38</w:t>
      </w:r>
    </w:p>
    <w:p>
      <w:r>
        <w:t>186,67</w:t>
      </w:r>
    </w:p>
    <w:p>
      <w:r>
        <w:t>127,79</w:t>
      </w:r>
    </w:p>
    <w:p>
      <w:r>
        <w:t>32,36</w:t>
      </w:r>
    </w:p>
    <w:p>
      <w:r>
        <w:t>226,45</w:t>
      </w:r>
    </w:p>
    <w:p>
      <w:r>
        <w:t>153,21</w:t>
      </w:r>
    </w:p>
    <w:p>
      <w:r>
        <w:t>183,87</w:t>
      </w:r>
    </w:p>
    <w:p>
      <w:r>
        <w:t>204,03</w:t>
      </w:r>
    </w:p>
    <w:p>
      <w:r>
        <w:t>-</w:t>
      </w:r>
    </w:p>
    <w:p>
      <w:r>
        <w:t>-</w:t>
      </w:r>
    </w:p>
    <w:p>
      <w:r>
        <w:t>-</w:t>
      </w:r>
    </w:p>
    <w:p>
      <w:r>
        <w:t>10</w:t>
      </w:r>
    </w:p>
    <w:p>
      <w:r>
        <w:t>Khu thương mại - dịch vụ</w:t>
      </w:r>
    </w:p>
    <w:p>
      <w:r>
        <w:t>KTM</w:t>
      </w:r>
    </w:p>
    <w:p>
      <w:r>
        <w:t>63,70</w:t>
      </w:r>
    </w:p>
    <w:p>
      <w:r>
        <w:t>29,05</w:t>
      </w:r>
    </w:p>
    <w:p>
      <w:r>
        <w:t>3,74</w:t>
      </w:r>
    </w:p>
    <w:p>
      <w:r>
        <w:t>6,52</w:t>
      </w:r>
    </w:p>
    <w:p>
      <w:r>
        <w:t>0,55</w:t>
      </w:r>
    </w:p>
    <w:p>
      <w:r>
        <w:t>10,61</w:t>
      </w:r>
    </w:p>
    <w:p>
      <w:r>
        <w:t>1,19</w:t>
      </w:r>
    </w:p>
    <w:p>
      <w:r>
        <w:t>8,54</w:t>
      </w:r>
    </w:p>
    <w:p>
      <w:r>
        <w:t>0,17</w:t>
      </w:r>
    </w:p>
    <w:p>
      <w:r>
        <w:t>0,51</w:t>
      </w:r>
    </w:p>
    <w:p>
      <w:r>
        <w:t>2,82</w:t>
      </w:r>
    </w:p>
    <w:p>
      <w:r>
        <w:t>11</w:t>
      </w:r>
    </w:p>
    <w:p>
      <w:r>
        <w:t>Khu đô thị - thương mại - dịch vụ</w:t>
      </w:r>
    </w:p>
    <w:p>
      <w:r>
        <w:t>KDV</w:t>
      </w:r>
    </w:p>
    <w:p>
      <w:r>
        <w:t>1.174,58</w:t>
      </w:r>
    </w:p>
    <w:p>
      <w:r>
        <w:t>215,72</w:t>
      </w:r>
    </w:p>
    <w:p>
      <w:r>
        <w:t>131,53</w:t>
      </w:r>
    </w:p>
    <w:p>
      <w:r>
        <w:t>38,88</w:t>
      </w:r>
    </w:p>
    <w:p>
      <w:r>
        <w:t>227,00</w:t>
      </w:r>
    </w:p>
    <w:p>
      <w:r>
        <w:t>163,82</w:t>
      </w:r>
    </w:p>
    <w:p>
      <w:r>
        <w:t>185,06</w:t>
      </w:r>
    </w:p>
    <w:p>
      <w:r>
        <w:t>212,57</w:t>
      </w:r>
    </w:p>
    <w:p>
      <w:r>
        <w:t>-</w:t>
      </w:r>
    </w:p>
    <w:p>
      <w:r>
        <w:t>-</w:t>
      </w:r>
    </w:p>
    <w:p>
      <w:r>
        <w:t>-</w:t>
      </w:r>
    </w:p>
    <w:p>
      <w:r>
        <w:t>12</w:t>
      </w:r>
    </w:p>
    <w:p>
      <w:r>
        <w:t>Khu dân cư nông thôn</w:t>
      </w:r>
    </w:p>
    <w:p>
      <w:r>
        <w:t>DNT</w:t>
      </w:r>
    </w:p>
    <w:p>
      <w:r>
        <w:t>505,23</w:t>
      </w:r>
    </w:p>
    <w:p>
      <w:r>
        <w:t>-</w:t>
      </w:r>
    </w:p>
    <w:p>
      <w:r>
        <w:t>-</w:t>
      </w:r>
    </w:p>
    <w:p>
      <w:r>
        <w:t>-</w:t>
      </w:r>
    </w:p>
    <w:p>
      <w:r>
        <w:t>-</w:t>
      </w:r>
    </w:p>
    <w:p>
      <w:r>
        <w:t>-</w:t>
      </w:r>
    </w:p>
    <w:p>
      <w:r>
        <w:t>-</w:t>
      </w:r>
    </w:p>
    <w:p>
      <w:r>
        <w:t>-</w:t>
      </w:r>
    </w:p>
    <w:p>
      <w:r>
        <w:t>71,47</w:t>
      </w:r>
    </w:p>
    <w:p>
      <w:r>
        <w:t>95,16</w:t>
      </w:r>
    </w:p>
    <w:p>
      <w:r>
        <w:t>338,60</w:t>
      </w:r>
    </w:p>
    <w:p>
      <w:r>
        <w:t>13</w:t>
      </w:r>
    </w:p>
    <w:p>
      <w:r>
        <w:t>Khu ở, làng nghề, sản xuất phi nông nghiệp nông thôn</w:t>
      </w:r>
    </w:p>
    <w:p>
      <w:r>
        <w:t>KON</w:t>
      </w:r>
    </w:p>
    <w:p>
      <w:r>
        <w:t>522,43</w:t>
      </w:r>
    </w:p>
    <w:p>
      <w:r>
        <w:t>-</w:t>
      </w:r>
    </w:p>
    <w:p>
      <w:r>
        <w:t>-</w:t>
      </w:r>
    </w:p>
    <w:p>
      <w:r>
        <w:t>-</w:t>
      </w:r>
    </w:p>
    <w:p>
      <w:r>
        <w:t>-</w:t>
      </w:r>
    </w:p>
    <w:p>
      <w:r>
        <w:t>-</w:t>
      </w:r>
    </w:p>
    <w:p>
      <w:r>
        <w:t>-</w:t>
      </w:r>
    </w:p>
    <w:p>
      <w:r>
        <w:t>-</w:t>
      </w:r>
    </w:p>
    <w:p>
      <w:r>
        <w:t>81,37</w:t>
      </w:r>
    </w:p>
    <w:p>
      <w:r>
        <w:t>99,22</w:t>
      </w:r>
    </w:p>
    <w:p>
      <w:r>
        <w:t>341,84</w:t>
      </w:r>
    </w:p>
    <w:p>
      <w:r>
        <w:t>Ghi chú: Khu chức năng không tổng hợp khi tính tổng diện tích tự nhiên</w:t>
      </w:r>
    </w:p>
    <w:p>
      <w:r>
        <w:t>Phụ lục 02: Kế hoạch thu hồi đất trong năm kế hoạch</w:t>
      </w:r>
    </w:p>
    <w:p>
      <w:r>
        <w:t>Đơn vị tính: ha</w:t>
      </w:r>
    </w:p>
    <w:p>
      <w:r>
        <w:t>STT</w:t>
      </w:r>
    </w:p>
    <w:p>
      <w:r>
        <w:t>Chỉ tiêu sử dụng đất</w:t>
      </w:r>
    </w:p>
    <w:p>
      <w:r>
        <w:t>Mã</w:t>
      </w:r>
    </w:p>
    <w:p>
      <w:r>
        <w:t>Tổng diện tích (ha)</w:t>
      </w:r>
    </w:p>
    <w:p>
      <w:r>
        <w:t>Diện tích phân theo đơn vị hành chính (ha)</w:t>
      </w:r>
    </w:p>
    <w:p>
      <w:r>
        <w:t>Phường 1</w:t>
      </w:r>
    </w:p>
    <w:p>
      <w:r>
        <w:t>Phường 2</w:t>
      </w:r>
    </w:p>
    <w:p>
      <w:r>
        <w:t>Phường 3</w:t>
      </w:r>
    </w:p>
    <w:p>
      <w:r>
        <w:t>Phường 5</w:t>
      </w:r>
    </w:p>
    <w:p>
      <w:r>
        <w:t>Phường 7</w:t>
      </w:r>
    </w:p>
    <w:p>
      <w:r>
        <w:t>Phường 8</w:t>
      </w:r>
    </w:p>
    <w:p>
      <w:r>
        <w:t>Phường Nhà Mát</w:t>
      </w:r>
    </w:p>
    <w:p>
      <w:r>
        <w:t>Xã Hiệp Thành</w:t>
      </w:r>
    </w:p>
    <w:p>
      <w:r>
        <w:t>Xã Vĩnh Trạch</w:t>
      </w:r>
    </w:p>
    <w:p>
      <w:r>
        <w:t>Xã Vĩnh Trạch Đông</w:t>
      </w:r>
    </w:p>
    <w:p>
      <w:r>
        <w:t>(1)</w:t>
      </w:r>
    </w:p>
    <w:p>
      <w:r>
        <w:t>(2)</w:t>
      </w:r>
    </w:p>
    <w:p>
      <w:r>
        <w:t>(3)</w:t>
      </w:r>
    </w:p>
    <w:p>
      <w:r>
        <w:t>(4) = (5) +...+ (14)</w:t>
      </w:r>
    </w:p>
    <w:p>
      <w:r>
        <w:t>(5)</w:t>
      </w:r>
    </w:p>
    <w:p>
      <w:r>
        <w:t>(6)</w:t>
      </w:r>
    </w:p>
    <w:p>
      <w:r>
        <w:t>(7)</w:t>
      </w:r>
    </w:p>
    <w:p>
      <w:r>
        <w:t>(8)</w:t>
      </w:r>
    </w:p>
    <w:p>
      <w:r>
        <w:t>(9)</w:t>
      </w:r>
    </w:p>
    <w:p>
      <w:r>
        <w:t>(10)</w:t>
      </w:r>
    </w:p>
    <w:p>
      <w:r>
        <w:t>(11)</w:t>
      </w:r>
    </w:p>
    <w:p>
      <w:r>
        <w:t>(12)</w:t>
      </w:r>
    </w:p>
    <w:p>
      <w:r>
        <w:t>(13)</w:t>
      </w:r>
    </w:p>
    <w:p>
      <w:r>
        <w:t>(14)</w:t>
      </w:r>
    </w:p>
    <w:p>
      <w:r>
        <w:t>1</w:t>
      </w:r>
    </w:p>
    <w:p>
      <w:r>
        <w:t>Đất nông nghiệp</w:t>
      </w:r>
    </w:p>
    <w:p>
      <w:r>
        <w:t>NNP</w:t>
      </w:r>
    </w:p>
    <w:p>
      <w:r>
        <w:t>352,32</w:t>
      </w:r>
    </w:p>
    <w:p>
      <w:r>
        <w:t>4,48</w:t>
      </w:r>
    </w:p>
    <w:p>
      <w:r>
        <w:t>-</w:t>
      </w:r>
    </w:p>
    <w:p>
      <w:r>
        <w:t>-</w:t>
      </w:r>
    </w:p>
    <w:p>
      <w:r>
        <w:t>104,80</w:t>
      </w:r>
    </w:p>
    <w:p>
      <w:r>
        <w:t>1,44</w:t>
      </w:r>
    </w:p>
    <w:p>
      <w:r>
        <w:t>104,15</w:t>
      </w:r>
    </w:p>
    <w:p>
      <w:r>
        <w:t>99,59</w:t>
      </w:r>
    </w:p>
    <w:p>
      <w:r>
        <w:t>0,31</w:t>
      </w:r>
    </w:p>
    <w:p>
      <w:r>
        <w:t>33,24</w:t>
      </w:r>
    </w:p>
    <w:p>
      <w:r>
        <w:t>4,31</w:t>
      </w:r>
    </w:p>
    <w:p>
      <w:r>
        <w:t>Trong đó:</w:t>
      </w:r>
    </w:p>
    <w:p>
      <w:r>
        <w:t>1.1</w:t>
      </w:r>
    </w:p>
    <w:p>
      <w:r>
        <w:t>Đất trồng lúa</w:t>
      </w:r>
    </w:p>
    <w:p>
      <w:r>
        <w:t>LUA</w:t>
      </w:r>
    </w:p>
    <w:p>
      <w:r>
        <w:t>80,54</w:t>
      </w:r>
    </w:p>
    <w:p>
      <w:r>
        <w:t>1,35</w:t>
      </w:r>
    </w:p>
    <w:p>
      <w:r>
        <w:t>-</w:t>
      </w:r>
    </w:p>
    <w:p>
      <w:r>
        <w:t>-</w:t>
      </w:r>
    </w:p>
    <w:p>
      <w:r>
        <w:t>-</w:t>
      </w:r>
    </w:p>
    <w:p>
      <w:r>
        <w:t>0,05</w:t>
      </w:r>
    </w:p>
    <w:p>
      <w:r>
        <w:t>71,22</w:t>
      </w:r>
    </w:p>
    <w:p>
      <w:r>
        <w:t>-</w:t>
      </w:r>
    </w:p>
    <w:p>
      <w:r>
        <w:t>-</w:t>
      </w:r>
    </w:p>
    <w:p>
      <w:r>
        <w:t>7,92</w:t>
      </w:r>
    </w:p>
    <w:p>
      <w:r>
        <w:t>-</w:t>
      </w:r>
    </w:p>
    <w:p>
      <w:r>
        <w:t>Trong đó: Đất chuyên trồng lúa nước</w:t>
      </w:r>
    </w:p>
    <w:p>
      <w:r>
        <w:t>LUC</w:t>
      </w:r>
    </w:p>
    <w:p>
      <w:r>
        <w:t>72,62</w:t>
      </w:r>
    </w:p>
    <w:p>
      <w:r>
        <w:t>1,35</w:t>
      </w:r>
    </w:p>
    <w:p>
      <w:r>
        <w:t>-</w:t>
      </w:r>
    </w:p>
    <w:p>
      <w:r>
        <w:t>-</w:t>
      </w:r>
    </w:p>
    <w:p>
      <w:r>
        <w:t>0,05</w:t>
      </w:r>
    </w:p>
    <w:p>
      <w:r>
        <w:t>71,22</w:t>
      </w:r>
    </w:p>
    <w:p>
      <w:r>
        <w:t>-</w:t>
      </w:r>
    </w:p>
    <w:p>
      <w:r>
        <w:t>-</w:t>
      </w:r>
    </w:p>
    <w:p>
      <w:r>
        <w:t>-</w:t>
      </w:r>
    </w:p>
    <w:p>
      <w:r>
        <w:t>-</w:t>
      </w:r>
    </w:p>
    <w:p>
      <w:r>
        <w:t>1.2</w:t>
      </w:r>
    </w:p>
    <w:p>
      <w:r>
        <w:t>Đất trồng cây hàng năm khác</w:t>
      </w:r>
    </w:p>
    <w:p>
      <w:r>
        <w:t>HNK</w:t>
      </w:r>
    </w:p>
    <w:p>
      <w:r>
        <w:t>5,41</w:t>
      </w:r>
    </w:p>
    <w:p>
      <w:r>
        <w:t>0,15</w:t>
      </w:r>
    </w:p>
    <w:p>
      <w:r>
        <w:t>-</w:t>
      </w:r>
    </w:p>
    <w:p>
      <w:r>
        <w:t>-</w:t>
      </w:r>
    </w:p>
    <w:p>
      <w:r>
        <w:t>-</w:t>
      </w:r>
    </w:p>
    <w:p>
      <w:r>
        <w:t>0,15</w:t>
      </w:r>
    </w:p>
    <w:p>
      <w:r>
        <w:t>-</w:t>
      </w:r>
    </w:p>
    <w:p>
      <w:r>
        <w:t>-</w:t>
      </w:r>
    </w:p>
    <w:p>
      <w:r>
        <w:t>5,11</w:t>
      </w:r>
    </w:p>
    <w:p>
      <w:r>
        <w:t>-</w:t>
      </w:r>
    </w:p>
    <w:p>
      <w:r>
        <w:t>1.3</w:t>
      </w:r>
    </w:p>
    <w:p>
      <w:r>
        <w:t>Đất trồng cây lâu năm</w:t>
      </w:r>
    </w:p>
    <w:p>
      <w:r>
        <w:t>CLN</w:t>
      </w:r>
    </w:p>
    <w:p>
      <w:r>
        <w:t>36,09</w:t>
      </w:r>
    </w:p>
    <w:p>
      <w:r>
        <w:t>2,98</w:t>
      </w:r>
    </w:p>
    <w:p>
      <w:r>
        <w:t>-</w:t>
      </w:r>
    </w:p>
    <w:p>
      <w:r>
        <w:t>1,80</w:t>
      </w:r>
    </w:p>
    <w:p>
      <w:r>
        <w:t>1,39</w:t>
      </w:r>
    </w:p>
    <w:p>
      <w:r>
        <w:t>23,82</w:t>
      </w:r>
    </w:p>
    <w:p>
      <w:r>
        <w:t>-</w:t>
      </w:r>
    </w:p>
    <w:p>
      <w:r>
        <w:t>0,15</w:t>
      </w:r>
    </w:p>
    <w:p>
      <w:r>
        <w:t>5,28</w:t>
      </w:r>
    </w:p>
    <w:p>
      <w:r>
        <w:t>0,67</w:t>
      </w:r>
    </w:p>
    <w:p>
      <w:r>
        <w:t>1.4</w:t>
      </w:r>
    </w:p>
    <w:p>
      <w:r>
        <w:t>Đất rừng phòng hộ</w:t>
      </w:r>
    </w:p>
    <w:p>
      <w:r>
        <w:t>RPH</w:t>
      </w:r>
    </w:p>
    <w:p>
      <w:r>
        <w:t>1,02</w:t>
      </w:r>
    </w:p>
    <w:p>
      <w:r>
        <w:t>-</w:t>
      </w:r>
    </w:p>
    <w:p>
      <w:r>
        <w:t>-</w:t>
      </w:r>
    </w:p>
    <w:p>
      <w:r>
        <w:t>-</w:t>
      </w:r>
    </w:p>
    <w:p>
      <w:r>
        <w:t>-</w:t>
      </w:r>
    </w:p>
    <w:p>
      <w:r>
        <w:t>-</w:t>
      </w:r>
    </w:p>
    <w:p>
      <w:r>
        <w:t>-</w:t>
      </w:r>
    </w:p>
    <w:p>
      <w:r>
        <w:t>-</w:t>
      </w:r>
    </w:p>
    <w:p>
      <w:r>
        <w:t>-</w:t>
      </w:r>
    </w:p>
    <w:p>
      <w:r>
        <w:t>1,02</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thủy sản</w:t>
      </w:r>
    </w:p>
    <w:p>
      <w:r>
        <w:t>NTS</w:t>
      </w:r>
    </w:p>
    <w:p>
      <w:r>
        <w:t>229,26</w:t>
      </w:r>
    </w:p>
    <w:p>
      <w:r>
        <w:t>-</w:t>
      </w:r>
    </w:p>
    <w:p>
      <w:r>
        <w:t>-</w:t>
      </w:r>
    </w:p>
    <w:p>
      <w:r>
        <w:t>103,00</w:t>
      </w:r>
    </w:p>
    <w:p>
      <w:r>
        <w:t>-</w:t>
      </w:r>
    </w:p>
    <w:p>
      <w:r>
        <w:t>8,96</w:t>
      </w:r>
    </w:p>
    <w:p>
      <w:r>
        <w:t>99,59</w:t>
      </w:r>
    </w:p>
    <w:p>
      <w:r>
        <w:t>0,16</w:t>
      </w:r>
    </w:p>
    <w:p>
      <w:r>
        <w:t>14,93</w:t>
      </w:r>
    </w:p>
    <w:p>
      <w:r>
        <w:t>2,62</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14,70</w:t>
      </w:r>
    </w:p>
    <w:p>
      <w:r>
        <w:t>4,26</w:t>
      </w:r>
    </w:p>
    <w:p>
      <w:r>
        <w:t>2,00</w:t>
      </w:r>
    </w:p>
    <w:p>
      <w:r>
        <w:t>2,00</w:t>
      </w:r>
    </w:p>
    <w:p>
      <w:r>
        <w:t>2,00</w:t>
      </w:r>
    </w:p>
    <w:p>
      <w:r>
        <w:t>2,08</w:t>
      </w:r>
    </w:p>
    <w:p>
      <w:r>
        <w:t>2,36</w:t>
      </w:r>
    </w:p>
    <w:p>
      <w:r>
        <w:t>-</w:t>
      </w:r>
    </w:p>
    <w:p>
      <w:r>
        <w:t>-</w:t>
      </w:r>
    </w:p>
    <w:p>
      <w:r>
        <w:t>-</w:t>
      </w:r>
    </w:p>
    <w:p>
      <w:r>
        <w:t>-</w:t>
      </w:r>
    </w:p>
    <w:p>
      <w:r>
        <w:t>Trong đó:</w:t>
      </w:r>
    </w:p>
    <w:p>
      <w:r>
        <w:t>-</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w:t>
      </w:r>
    </w:p>
    <w:p>
      <w:r>
        <w:t>-</w:t>
      </w:r>
    </w:p>
    <w:p>
      <w:r>
        <w:t>-</w:t>
      </w:r>
    </w:p>
    <w:p>
      <w:r>
        <w:t>-</w:t>
      </w:r>
    </w:p>
    <w:p>
      <w:r>
        <w:t>-</w:t>
      </w:r>
    </w:p>
    <w:p>
      <w:r>
        <w:t>-</w:t>
      </w:r>
    </w:p>
    <w:p>
      <w:r>
        <w:t>-</w:t>
      </w:r>
    </w:p>
    <w:p>
      <w:r>
        <w:t>-</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14,70</w:t>
      </w:r>
    </w:p>
    <w:p>
      <w:r>
        <w:t>4,26</w:t>
      </w:r>
    </w:p>
    <w:p>
      <w:r>
        <w:t>2,00</w:t>
      </w:r>
    </w:p>
    <w:p>
      <w:r>
        <w:t>2,00</w:t>
      </w:r>
    </w:p>
    <w:p>
      <w:r>
        <w:t>2,00</w:t>
      </w:r>
    </w:p>
    <w:p>
      <w:r>
        <w:t>2,08</w:t>
      </w:r>
    </w:p>
    <w:p>
      <w:r>
        <w:t>2,36</w:t>
      </w:r>
    </w:p>
    <w:p>
      <w:r>
        <w:t>-</w:t>
      </w:r>
    </w:p>
    <w:p>
      <w:r>
        <w:t>-</w:t>
      </w:r>
    </w:p>
    <w:p>
      <w:r>
        <w:t>-</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Phụ lục 03: Kế hoạch chuyển mục đích sử dụng đất</w:t>
      </w:r>
    </w:p>
    <w:p>
      <w:r>
        <w:t>Đơn vị tính: ha</w:t>
      </w:r>
    </w:p>
    <w:p>
      <w:r>
        <w:t>STT</w:t>
      </w:r>
    </w:p>
    <w:p>
      <w:r>
        <w:t>Chỉ tiêu sử dụng đất</w:t>
      </w:r>
    </w:p>
    <w:p>
      <w:r>
        <w:t>Mã</w:t>
      </w:r>
    </w:p>
    <w:p>
      <w:r>
        <w:t>Tổng diện tích</w:t>
      </w:r>
    </w:p>
    <w:p>
      <w:r>
        <w:t>Diện tích phân theo đơn vị hành chính (ha)</w:t>
      </w:r>
    </w:p>
    <w:p>
      <w:r>
        <w:t>Phường 1</w:t>
      </w:r>
    </w:p>
    <w:p>
      <w:r>
        <w:t>Phường 2</w:t>
      </w:r>
    </w:p>
    <w:p>
      <w:r>
        <w:t>Phường 3</w:t>
      </w:r>
    </w:p>
    <w:p>
      <w:r>
        <w:t>Phường 5</w:t>
      </w:r>
    </w:p>
    <w:p>
      <w:r>
        <w:t>Phường 7</w:t>
      </w:r>
    </w:p>
    <w:p>
      <w:r>
        <w:t>Phường 8</w:t>
      </w:r>
    </w:p>
    <w:p>
      <w:r>
        <w:t>Phường Nhà Mát</w:t>
      </w:r>
    </w:p>
    <w:p>
      <w:r>
        <w:t>Xã Hiệp Thành</w:t>
      </w:r>
    </w:p>
    <w:p>
      <w:r>
        <w:t>Xã Vĩnh Trạch</w:t>
      </w:r>
    </w:p>
    <w:p>
      <w:r>
        <w:t>Xã Vĩnh Trạch Đông</w:t>
      </w:r>
    </w:p>
    <w:p>
      <w:r>
        <w:t>(1)</w:t>
      </w:r>
    </w:p>
    <w:p>
      <w:r>
        <w:t>(2)</w:t>
      </w:r>
    </w:p>
    <w:p>
      <w:r>
        <w:t>(3)</w:t>
      </w:r>
    </w:p>
    <w:p>
      <w:r>
        <w:t>(4) = (5) +...+ (14)</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578,18</w:t>
      </w:r>
    </w:p>
    <w:p>
      <w:r>
        <w:t>43,84</w:t>
      </w:r>
    </w:p>
    <w:p>
      <w:r>
        <w:t>31,35</w:t>
      </w:r>
    </w:p>
    <w:p>
      <w:r>
        <w:t>0,50</w:t>
      </w:r>
    </w:p>
    <w:p>
      <w:r>
        <w:t>112,25</w:t>
      </w:r>
    </w:p>
    <w:p>
      <w:r>
        <w:t>16,47</w:t>
      </w:r>
    </w:p>
    <w:p>
      <w:r>
        <w:t>122,71</w:t>
      </w:r>
    </w:p>
    <w:p>
      <w:r>
        <w:t>148,11</w:t>
      </w:r>
    </w:p>
    <w:p>
      <w:r>
        <w:t>3,81</w:t>
      </w:r>
    </w:p>
    <w:p>
      <w:r>
        <w:t>36,54</w:t>
      </w:r>
    </w:p>
    <w:p>
      <w:r>
        <w:t>62,60</w:t>
      </w:r>
    </w:p>
    <w:p>
      <w:r>
        <w:t>1.1</w:t>
      </w:r>
    </w:p>
    <w:p>
      <w:r>
        <w:t>Đất trồng lúa</w:t>
      </w:r>
    </w:p>
    <w:p>
      <w:r>
        <w:t>LUA/PNN</w:t>
      </w:r>
    </w:p>
    <w:p>
      <w:r>
        <w:t>121,57</w:t>
      </w:r>
    </w:p>
    <w:p>
      <w:r>
        <w:t>17,04</w:t>
      </w:r>
    </w:p>
    <w:p>
      <w:r>
        <w:t>-</w:t>
      </w:r>
    </w:p>
    <w:p>
      <w:r>
        <w:t>-</w:t>
      </w:r>
    </w:p>
    <w:p>
      <w:r>
        <w:t>2,38</w:t>
      </w:r>
    </w:p>
    <w:p>
      <w:r>
        <w:t>6,52</w:t>
      </w:r>
    </w:p>
    <w:p>
      <w:r>
        <w:t>85,61</w:t>
      </w:r>
    </w:p>
    <w:p>
      <w:r>
        <w:t>-</w:t>
      </w:r>
    </w:p>
    <w:p>
      <w:r>
        <w:t>-</w:t>
      </w:r>
    </w:p>
    <w:p>
      <w:r>
        <w:t>9,02</w:t>
      </w:r>
    </w:p>
    <w:p>
      <w:r>
        <w:t>1,00</w:t>
      </w:r>
    </w:p>
    <w:p>
      <w:r>
        <w:t>Trong đó: Đất chuyên trồng lúa nước</w:t>
      </w:r>
    </w:p>
    <w:p>
      <w:r>
        <w:t>LUC/PNN</w:t>
      </w:r>
    </w:p>
    <w:p>
      <w:r>
        <w:t>109,17</w:t>
      </w:r>
    </w:p>
    <w:p>
      <w:r>
        <w:t>17,04</w:t>
      </w:r>
    </w:p>
    <w:p>
      <w:r>
        <w:t>-</w:t>
      </w:r>
    </w:p>
    <w:p>
      <w:r>
        <w:t>-</w:t>
      </w:r>
    </w:p>
    <w:p>
      <w:r>
        <w:t>-</w:t>
      </w:r>
    </w:p>
    <w:p>
      <w:r>
        <w:t>6,52</w:t>
      </w:r>
    </w:p>
    <w:p>
      <w:r>
        <w:t>85,61</w:t>
      </w:r>
    </w:p>
    <w:p>
      <w:r>
        <w:t>-</w:t>
      </w:r>
    </w:p>
    <w:p>
      <w:r>
        <w:t>-</w:t>
      </w:r>
    </w:p>
    <w:p>
      <w:r>
        <w:t>-</w:t>
      </w:r>
    </w:p>
    <w:p>
      <w:r>
        <w:t>-</w:t>
      </w:r>
    </w:p>
    <w:p>
      <w:r>
        <w:t>1.2</w:t>
      </w:r>
    </w:p>
    <w:p>
      <w:r>
        <w:t>Đất trồng cây hàng năm khác</w:t>
      </w:r>
    </w:p>
    <w:p>
      <w:r>
        <w:t>HNK/PNN</w:t>
      </w:r>
    </w:p>
    <w:p>
      <w:r>
        <w:t>12,76</w:t>
      </w:r>
    </w:p>
    <w:p>
      <w:r>
        <w:t>0,30</w:t>
      </w:r>
    </w:p>
    <w:p>
      <w:r>
        <w:t>0,50</w:t>
      </w:r>
    </w:p>
    <w:p>
      <w:r>
        <w:t>-</w:t>
      </w:r>
    </w:p>
    <w:p>
      <w:r>
        <w:t>0,50</w:t>
      </w:r>
    </w:p>
    <w:p>
      <w:r>
        <w:t>2,00</w:t>
      </w:r>
    </w:p>
    <w:p>
      <w:r>
        <w:t>0,65</w:t>
      </w:r>
    </w:p>
    <w:p>
      <w:r>
        <w:t>1,50</w:t>
      </w:r>
    </w:p>
    <w:p>
      <w:r>
        <w:t>1,20</w:t>
      </w:r>
    </w:p>
    <w:p>
      <w:r>
        <w:t>5,11</w:t>
      </w:r>
    </w:p>
    <w:p>
      <w:r>
        <w:t>1,00</w:t>
      </w:r>
    </w:p>
    <w:p>
      <w:r>
        <w:t>1.3</w:t>
      </w:r>
    </w:p>
    <w:p>
      <w:r>
        <w:t>Đất trồng cây lâu năm</w:t>
      </w:r>
    </w:p>
    <w:p>
      <w:r>
        <w:t>CLN/PNN</w:t>
      </w:r>
    </w:p>
    <w:p>
      <w:r>
        <w:t>92,41</w:t>
      </w:r>
    </w:p>
    <w:p>
      <w:r>
        <w:t>26,00</w:t>
      </w:r>
    </w:p>
    <w:p>
      <w:r>
        <w:t>16,50</w:t>
      </w:r>
    </w:p>
    <w:p>
      <w:r>
        <w:t>0,50</w:t>
      </w:r>
    </w:p>
    <w:p>
      <w:r>
        <w:t>5,37</w:t>
      </w:r>
    </w:p>
    <w:p>
      <w:r>
        <w:t>6,45</w:t>
      </w:r>
    </w:p>
    <w:p>
      <w:r>
        <w:t>26,99</w:t>
      </w:r>
    </w:p>
    <w:p>
      <w:r>
        <w:t>1,50</w:t>
      </w:r>
    </w:p>
    <w:p>
      <w:r>
        <w:t>1,15</w:t>
      </w:r>
    </w:p>
    <w:p>
      <w:r>
        <w:t>6,28</w:t>
      </w:r>
    </w:p>
    <w:p>
      <w:r>
        <w:t>1,67</w:t>
      </w:r>
    </w:p>
    <w:p>
      <w:r>
        <w:t>1.4</w:t>
      </w:r>
    </w:p>
    <w:p>
      <w:r>
        <w:t>Đất rừng phòng hộ</w:t>
      </w:r>
    </w:p>
    <w:p>
      <w:r>
        <w:t>RPH/PNN</w:t>
      </w:r>
    </w:p>
    <w:p>
      <w:r>
        <w:t>1,02</w:t>
      </w:r>
    </w:p>
    <w:p>
      <w:r>
        <w:t>-</w:t>
      </w:r>
    </w:p>
    <w:p>
      <w:r>
        <w:t>-</w:t>
      </w:r>
    </w:p>
    <w:p>
      <w:r>
        <w:t>-</w:t>
      </w:r>
    </w:p>
    <w:p>
      <w:r>
        <w:t>-</w:t>
      </w:r>
    </w:p>
    <w:p>
      <w:r>
        <w:t>-</w:t>
      </w:r>
    </w:p>
    <w:p>
      <w:r>
        <w:t>-</w:t>
      </w:r>
    </w:p>
    <w:p>
      <w:r>
        <w:t>-</w:t>
      </w:r>
    </w:p>
    <w:p>
      <w:r>
        <w:t>-</w:t>
      </w:r>
    </w:p>
    <w:p>
      <w:r>
        <w:t>-</w:t>
      </w:r>
    </w:p>
    <w:p>
      <w:r>
        <w:t>1,02</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350,42</w:t>
      </w:r>
    </w:p>
    <w:p>
      <w:r>
        <w:t>0,50</w:t>
      </w:r>
    </w:p>
    <w:p>
      <w:r>
        <w:t>14,35</w:t>
      </w:r>
    </w:p>
    <w:p>
      <w:r>
        <w:t>-</w:t>
      </w:r>
    </w:p>
    <w:p>
      <w:r>
        <w:t>104,00</w:t>
      </w:r>
    </w:p>
    <w:p>
      <w:r>
        <w:t>1,50</w:t>
      </w:r>
    </w:p>
    <w:p>
      <w:r>
        <w:t>9,46</w:t>
      </w:r>
    </w:p>
    <w:p>
      <w:r>
        <w:t>145,11</w:t>
      </w:r>
    </w:p>
    <w:p>
      <w:r>
        <w:t>1,46</w:t>
      </w:r>
    </w:p>
    <w:p>
      <w:r>
        <w:t>16,13</w:t>
      </w:r>
    </w:p>
    <w:p>
      <w:r>
        <w:t>57,91</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1.9</w:t>
      </w:r>
    </w:p>
    <w:p>
      <w:r>
        <w:t>Đất nông nghiệp khác</w:t>
      </w:r>
    </w:p>
    <w:p>
      <w:r>
        <w:t>NKH/PNN</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38,00</w:t>
      </w:r>
    </w:p>
    <w:p>
      <w:r>
        <w:t>5,00</w:t>
      </w:r>
    </w:p>
    <w:p>
      <w:r>
        <w:t>-</w:t>
      </w:r>
    </w:p>
    <w:p>
      <w:r>
        <w:t>-</w:t>
      </w:r>
    </w:p>
    <w:p>
      <w:r>
        <w:t>7,00</w:t>
      </w:r>
    </w:p>
    <w:p>
      <w:r>
        <w:t>5,00</w:t>
      </w:r>
    </w:p>
    <w:p>
      <w:r>
        <w:t>5,00</w:t>
      </w:r>
    </w:p>
    <w:p>
      <w:r>
        <w:t>2,00</w:t>
      </w:r>
    </w:p>
    <w:p>
      <w:r>
        <w:t>2,00</w:t>
      </w:r>
    </w:p>
    <w:p>
      <w:r>
        <w:t>7,00</w:t>
      </w:r>
    </w:p>
    <w:p>
      <w:r>
        <w:t>5,00</w:t>
      </w:r>
    </w:p>
    <w:p>
      <w:r>
        <w:t>2.1</w:t>
      </w:r>
    </w:p>
    <w:p>
      <w:r>
        <w:t>Đất trồng lúa chuyển sang đất trồng cây lâu năm</w:t>
      </w:r>
    </w:p>
    <w:p>
      <w:r>
        <w:t>LUA/CLN</w:t>
      </w:r>
    </w:p>
    <w:p>
      <w:r>
        <w:t>18,00</w:t>
      </w:r>
    </w:p>
    <w:p>
      <w:r>
        <w:t>3,00</w:t>
      </w:r>
    </w:p>
    <w:p>
      <w:r>
        <w:t>-</w:t>
      </w:r>
    </w:p>
    <w:p>
      <w:r>
        <w:t>-</w:t>
      </w:r>
    </w:p>
    <w:p>
      <w:r>
        <w:t>3,00</w:t>
      </w:r>
    </w:p>
    <w:p>
      <w:r>
        <w:t>3,00</w:t>
      </w:r>
    </w:p>
    <w:p>
      <w:r>
        <w:t>3,00</w:t>
      </w:r>
    </w:p>
    <w:p>
      <w:r>
        <w:t>-</w:t>
      </w:r>
    </w:p>
    <w:p>
      <w:r>
        <w:t>-</w:t>
      </w:r>
    </w:p>
    <w:p>
      <w:r>
        <w:t>3,00</w:t>
      </w:r>
    </w:p>
    <w:p>
      <w:r>
        <w:t>3,00</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10,00</w:t>
      </w:r>
    </w:p>
    <w:p>
      <w:r>
        <w:t>2,00</w:t>
      </w:r>
    </w:p>
    <w:p>
      <w:r>
        <w:t>-</w:t>
      </w:r>
    </w:p>
    <w:p>
      <w:r>
        <w:t>-</w:t>
      </w:r>
    </w:p>
    <w:p>
      <w:r>
        <w:t>2,00</w:t>
      </w:r>
    </w:p>
    <w:p>
      <w:r>
        <w:t>2,00</w:t>
      </w:r>
    </w:p>
    <w:p>
      <w:r>
        <w:t>2,00</w:t>
      </w:r>
    </w:p>
    <w:p>
      <w:r>
        <w:t>-</w:t>
      </w:r>
    </w:p>
    <w:p>
      <w:r>
        <w:t>-</w:t>
      </w:r>
    </w:p>
    <w:p>
      <w:r>
        <w:t>2,00</w:t>
      </w:r>
    </w:p>
    <w:p>
      <w:r>
        <w:t>-</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10,00</w:t>
      </w:r>
    </w:p>
    <w:p>
      <w:r>
        <w:t>-</w:t>
      </w:r>
    </w:p>
    <w:p>
      <w:r>
        <w:t>-</w:t>
      </w:r>
    </w:p>
    <w:p>
      <w:r>
        <w:t>-</w:t>
      </w:r>
    </w:p>
    <w:p>
      <w:r>
        <w:t>2,00</w:t>
      </w:r>
    </w:p>
    <w:p>
      <w:r>
        <w:t>-</w:t>
      </w:r>
    </w:p>
    <w:p>
      <w:r>
        <w:t>-</w:t>
      </w:r>
    </w:p>
    <w:p>
      <w:r>
        <w:t>2,00</w:t>
      </w:r>
    </w:p>
    <w:p>
      <w:r>
        <w:t>2,00</w:t>
      </w:r>
    </w:p>
    <w:p>
      <w:r>
        <w:t>2,00</w:t>
      </w:r>
    </w:p>
    <w:p>
      <w:r>
        <w:t>2,00</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RDD/NKR00</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1,95</w:t>
      </w:r>
    </w:p>
    <w:p>
      <w:r>
        <w:t>1,15</w:t>
      </w:r>
    </w:p>
    <w:p>
      <w:r>
        <w:t>0,20</w:t>
      </w:r>
    </w:p>
    <w:p>
      <w:r>
        <w:t>0,02</w:t>
      </w:r>
    </w:p>
    <w:p>
      <w:r>
        <w:t>0,42</w:t>
      </w:r>
    </w:p>
    <w:p>
      <w:r>
        <w:t>-</w:t>
      </w:r>
    </w:p>
    <w:p>
      <w:r>
        <w:t>-</w:t>
      </w:r>
    </w:p>
    <w:p>
      <w:r>
        <w:t>0,16</w:t>
      </w:r>
    </w:p>
    <w:p>
      <w:r>
        <w:t>-</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r>
        <w:t>Phụ lục 04: Kế hoạch đất chưa sử dụng đưa vào sử dụng</w:t>
      </w:r>
    </w:p>
    <w:p>
      <w:r>
        <w:t>Đơn vị tính: ha</w:t>
      </w:r>
    </w:p>
    <w:p>
      <w:r>
        <w:t>STT</w:t>
      </w:r>
    </w:p>
    <w:p>
      <w:r>
        <w:t>Chỉ tiêu sử dụng đất</w:t>
      </w:r>
    </w:p>
    <w:p>
      <w:r>
        <w:t>Mã</w:t>
      </w:r>
    </w:p>
    <w:p>
      <w:r>
        <w:t>Tổng diện tích (ha)</w:t>
      </w:r>
    </w:p>
    <w:p>
      <w:r>
        <w:t>Diện tích phân theo đơn vị hành chính (ha)</w:t>
      </w:r>
    </w:p>
    <w:p>
      <w:r>
        <w:t>Phường 1</w:t>
      </w:r>
    </w:p>
    <w:p>
      <w:r>
        <w:t>Phường 2</w:t>
      </w:r>
    </w:p>
    <w:p>
      <w:r>
        <w:t>Phường 3</w:t>
      </w:r>
    </w:p>
    <w:p>
      <w:r>
        <w:t>Phường 5</w:t>
      </w:r>
    </w:p>
    <w:p>
      <w:r>
        <w:t>Phường 7</w:t>
      </w:r>
    </w:p>
    <w:p>
      <w:r>
        <w:t>Phường 8</w:t>
      </w:r>
    </w:p>
    <w:p>
      <w:r>
        <w:t>Phường Nhà Mát</w:t>
      </w:r>
    </w:p>
    <w:p>
      <w:r>
        <w:t>Xã Hiệp Thành</w:t>
      </w:r>
    </w:p>
    <w:p>
      <w:r>
        <w:t>Xã Vĩnh Trạch</w:t>
      </w:r>
    </w:p>
    <w:p>
      <w:r>
        <w:t>Xã Vĩnh Trạch Đông</w:t>
      </w:r>
    </w:p>
    <w:p>
      <w:r>
        <w:t>(1)</w:t>
      </w:r>
    </w:p>
    <w:p>
      <w:r>
        <w:t>(2)</w:t>
      </w:r>
    </w:p>
    <w:p>
      <w:r>
        <w:t>(3)</w:t>
      </w:r>
    </w:p>
    <w:p>
      <w:r>
        <w:t>(4) = (5)+...+(14)</w:t>
      </w:r>
    </w:p>
    <w:p>
      <w:r>
        <w:t>(5)</w:t>
      </w:r>
    </w:p>
    <w:p>
      <w:r>
        <w:t>(6)</w:t>
      </w:r>
    </w:p>
    <w:p>
      <w:r>
        <w:t>(7)</w:t>
      </w:r>
    </w:p>
    <w:p>
      <w:r>
        <w:t>(8)</w:t>
      </w:r>
    </w:p>
    <w:p>
      <w:r>
        <w:t>(9)</w:t>
      </w:r>
    </w:p>
    <w:p>
      <w:r>
        <w:t>(10)</w:t>
      </w:r>
    </w:p>
    <w:p>
      <w:r>
        <w:t>(11)</w:t>
      </w:r>
    </w:p>
    <w:p>
      <w:r>
        <w:t>(12K</w:t>
      </w:r>
    </w:p>
    <w:p>
      <w:r>
        <w:t>(13)</w:t>
      </w:r>
    </w:p>
    <w:p>
      <w:r>
        <w:t>(14)</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0,48</w:t>
      </w:r>
    </w:p>
    <w:p>
      <w:r>
        <w:t>-</w:t>
      </w:r>
    </w:p>
    <w:p>
      <w:r>
        <w:t>-</w:t>
      </w:r>
    </w:p>
    <w:p>
      <w:r>
        <w:t>-</w:t>
      </w:r>
    </w:p>
    <w:p>
      <w:r>
        <w:t>0,25</w:t>
      </w:r>
    </w:p>
    <w:p>
      <w:r>
        <w:t>0,19</w:t>
      </w:r>
    </w:p>
    <w:p>
      <w:r>
        <w:t>-</w:t>
      </w:r>
    </w:p>
    <w:p>
      <w:r>
        <w:t>0,04</w:t>
      </w:r>
    </w:p>
    <w:p>
      <w:r>
        <w:t>-</w:t>
      </w:r>
    </w:p>
    <w:p>
      <w:r>
        <w:t>-</w:t>
      </w:r>
    </w:p>
    <w:p>
      <w:r>
        <w:t>-</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w:t>
      </w:r>
    </w:p>
    <w:p>
      <w:r>
        <w:t>-</w:t>
      </w:r>
    </w:p>
    <w:p>
      <w:r>
        <w:t>-</w:t>
      </w:r>
    </w:p>
    <w:p>
      <w:r>
        <w:t>-</w:t>
      </w:r>
    </w:p>
    <w:p>
      <w:r>
        <w:t>-</w:t>
      </w:r>
    </w:p>
    <w:p>
      <w:r>
        <w:t>-</w:t>
      </w:r>
    </w:p>
    <w:p>
      <w:r>
        <w:t>-</w:t>
      </w:r>
    </w:p>
    <w:p>
      <w:r>
        <w:t>-</w:t>
      </w:r>
    </w:p>
    <w:p>
      <w:r>
        <w:t>-</w:t>
      </w:r>
    </w:p>
    <w:p>
      <w:r>
        <w:t>-</w:t>
      </w:r>
    </w:p>
    <w:p>
      <w:r>
        <w:t>-</w:t>
      </w:r>
    </w:p>
    <w:p>
      <w:r>
        <w:t>2.5</w:t>
      </w:r>
    </w:p>
    <w:p>
      <w:r>
        <w:t>Đất thương mại, dịch vụ</w:t>
      </w:r>
    </w:p>
    <w:p>
      <w:r>
        <w:t>TMD</w:t>
      </w:r>
    </w:p>
    <w:p>
      <w:r>
        <w:t>0,04</w:t>
      </w:r>
    </w:p>
    <w:p>
      <w:r>
        <w:t>-</w:t>
      </w:r>
    </w:p>
    <w:p>
      <w:r>
        <w:t>-</w:t>
      </w:r>
    </w:p>
    <w:p>
      <w:r>
        <w:t>-</w:t>
      </w:r>
    </w:p>
    <w:p>
      <w:r>
        <w:t>-</w:t>
      </w:r>
    </w:p>
    <w:p>
      <w:r>
        <w:t>-</w:t>
      </w:r>
    </w:p>
    <w:p>
      <w:r>
        <w:t>-</w:t>
      </w:r>
    </w:p>
    <w:p>
      <w:r>
        <w:t>0,04</w:t>
      </w:r>
    </w:p>
    <w:p>
      <w:r>
        <w:t>-</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w:t>
      </w:r>
    </w:p>
    <w:p>
      <w:r>
        <w:t>2.14</w:t>
      </w:r>
    </w:p>
    <w:p>
      <w:r>
        <w:t>Đất ở tại đô thị</w:t>
      </w:r>
    </w:p>
    <w:p>
      <w:r>
        <w:t>ODT</w:t>
      </w:r>
    </w:p>
    <w:p>
      <w:r>
        <w:t>-</w:t>
      </w:r>
    </w:p>
    <w:p>
      <w:r>
        <w:t>-</w:t>
      </w:r>
    </w:p>
    <w:p>
      <w:r>
        <w:t>-</w:t>
      </w:r>
    </w:p>
    <w:p>
      <w:r>
        <w:t>-</w:t>
      </w:r>
    </w:p>
    <w:p>
      <w:r>
        <w:t>-</w:t>
      </w:r>
    </w:p>
    <w:p>
      <w:r>
        <w:t>-</w:t>
      </w:r>
    </w:p>
    <w:p>
      <w:r>
        <w:t>-</w:t>
      </w:r>
    </w:p>
    <w:p>
      <w:r>
        <w:t>-</w:t>
      </w:r>
    </w:p>
    <w:p>
      <w:r>
        <w:t>-</w:t>
      </w:r>
    </w:p>
    <w:p>
      <w:r>
        <w:t>-</w:t>
      </w:r>
    </w:p>
    <w:p>
      <w:r>
        <w:t>-</w:t>
      </w:r>
    </w:p>
    <w:p>
      <w:r>
        <w:t>2.15</w:t>
      </w:r>
    </w:p>
    <w:p>
      <w:r>
        <w:t>Đất xây dựng trụ sở cơ quan</w:t>
      </w:r>
    </w:p>
    <w:p>
      <w:r>
        <w:t>TSC</w:t>
      </w:r>
    </w:p>
    <w:p>
      <w:r>
        <w:t>0,44</w:t>
      </w:r>
    </w:p>
    <w:p>
      <w:r>
        <w:t>-</w:t>
      </w:r>
    </w:p>
    <w:p>
      <w:r>
        <w:t>-</w:t>
      </w:r>
    </w:p>
    <w:p>
      <w:r>
        <w:t>-</w:t>
      </w:r>
    </w:p>
    <w:p>
      <w:r>
        <w:t>0,25</w:t>
      </w:r>
    </w:p>
    <w:p>
      <w:r>
        <w:t>0,19</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