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156/QĐ-TANDTC năm 2024 về Kế hoạch phát động, tổ chức phong trào thi đua và các hoạt động chào mừng “Kỷ niệm 80 năm Ngày truyền thống Tòa án nhân dân” (13/9/1945-13/9/2025)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156/QĐ-TANDTC</w:t>
      </w:r>
    </w:p>
    <w:p>
      <w:r>
        <w:t>Hà Nội, ngày 18 tháng 6 năm 2024</w:t>
      </w:r>
    </w:p>
    <w:p>
      <w:r>
        <w:t>QUYẾT ĐỊNH</w:t>
      </w:r>
    </w:p>
    <w:p>
      <w:r>
        <w:t>BAN HÀNH KẾ HOẠCH PHÁT ĐỘNG, TỔ CHỨC PHONG TRÀO THI ĐUA VÀ CÁC HOẠT ĐỘNG CHÀO MỪNG “KỶ NIỆM 80 NĂM NGÀY TRUYỀN THỐNG TÒA ÁN NHÂN DÂN” (13/9/1945- 13/9/2025)</w:t>
      </w:r>
    </w:p>
    <w:p>
      <w:r>
        <w:t>CHÁNH ÁN TÒA ÁN NHÂN DÂN TỐI CAO</w:t>
      </w:r>
    </w:p>
    <w:p>
      <w:r>
        <w:t>Căn cứ Luật Tổ chức Tòa án nhân dân năm 2014;</w:t>
      </w:r>
    </w:p>
    <w:p>
      <w:r>
        <w:t>Căn cứ Luật Thi đua, khen thưởng năm 2022;</w:t>
      </w:r>
    </w:p>
    <w:p>
      <w:r>
        <w:t>Căn cứ Hướng dẫn số 69-HD/BTGTW ngày 20/9/2022 của Ban Tuyên giáo Trung ương hướng dẫn tổ chức các hoạt động kỷ niệm các ngày lễ lớn và sự kiện lịch sử quan trọng trong 03 năm 2023-2025;</w:t>
      </w:r>
    </w:p>
    <w:p>
      <w:r>
        <w:t>Căn cứ Kế hoạch số 355/KH-TANDTC ngày 15/12/2020 của Tòa án nhân dân tối cao thực hiện công tác thi đua, khen thưởng của Tòa án nhân dân giai đoạn 2020-2025; Chỉ thị số 01/2024/CT-CA ngày 02/01/2024 của Chánh án Tòa án nhân dân tối cao về việc tổ chức triển khai, thực hiện các nhiệm vụ trọng tâm công tác Tòa án năm 2024;</w:t>
      </w:r>
    </w:p>
    <w:p>
      <w:r>
        <w:t>Xét đề nghị của Vụ trưởng Vụ Thi đua-Khen thưởng Tòa án nhân dân tối cao,</w:t>
      </w:r>
    </w:p>
    <w:p>
      <w:r>
        <w:t>QUYẾT ĐỊNH:</w:t>
      </w:r>
    </w:p>
    <w:p>
      <w:r>
        <w:t>Điều 1.  Ban hành kèm theo Quyết định này Kế hoạch phát động, tổ chức phong trào thi đua và các hoạt động chào mừng “Kỷ niệm 80 năm Ngày truyền thống Tòa án nhân dân” (13/9/1945- 13/9/2025).</w:t>
      </w:r>
    </w:p>
    <w:p>
      <w:r>
        <w:t>Điều 2.  Quyết định này có hiệu lực kể từ ngày ký.</w:t>
      </w:r>
    </w:p>
    <w:p>
      <w:r>
        <w:t>Điều 3.  Chánh án Tòa án quân sự trung ương; Thủ trưởng các đơn vị thuộc Tòa án nhân dân tối cao; Chánh án Tòa án nhân dân cấp cao; Chánh án Tòa án nhân dân cấp tỉnh, thành phố trực thuộc trung ương và các cá nhân, tổ chức có liên quan chịu trách nhiệm thi hành Quyết định này./.</w:t>
      </w:r>
    </w:p>
    <w:p>
      <w:r>
        <w:t>Nơi nhận:</w:t>
      </w:r>
    </w:p>
    <w:p>
      <w:r>
        <w:t>- Như Điều 3 (để t/h);</w:t>
      </w:r>
    </w:p>
    <w:p>
      <w:r>
        <w:t>- Đ/c Chánh án TANDTC (để b/c);</w:t>
      </w:r>
    </w:p>
    <w:p>
      <w:r>
        <w:t>- Ban Tuyên giáo Trung ương;</w:t>
      </w:r>
    </w:p>
    <w:p>
      <w:r>
        <w:t>- Bộ Nội vụ (Ban TĐ-KTTW);</w:t>
      </w:r>
    </w:p>
    <w:p>
      <w:r>
        <w:t>- Các đ/c PCA TANDTC;</w:t>
      </w:r>
    </w:p>
    <w:p>
      <w:r>
        <w:t>- Các đ/c thành viên HĐ TĐ-KT TAND;</w:t>
      </w:r>
    </w:p>
    <w:p>
      <w:r>
        <w:t>- Cổng TTĐT TANDTC (để đăng tin);</w:t>
      </w:r>
    </w:p>
    <w:p>
      <w:r>
        <w:t>- Lưu: VP, Vụ TĐ-KT.</w:t>
      </w:r>
    </w:p>
    <w:p>
      <w:r>
        <w:t>KT. CHÁNH ÁN</w:t>
      </w:r>
    </w:p>
    <w:p>
      <w:r>
        <w:t>PHÓ CHÁNH ÁN</w:t>
      </w:r>
    </w:p>
    <w:p>
      <w:r>
        <w:t>Phạm Quốc Hưng</w:t>
      </w:r>
    </w:p>
    <w:p>
      <w:r>
        <w:t>KẾ HOẠCH</w:t>
      </w:r>
    </w:p>
    <w:p>
      <w:r>
        <w:t>PHÁT ĐỘNG, TỔ CHỨC PHONG TRÀO THI ĐUA VÀ CÁC HOẠT ĐỘNG CHÀO MỪNG “KỶ NIỆM 80 NĂM NGÀY TRUYỀN THỐNG TÒA ÁN NHÂN DÂN” (13/9/1945- 13/9/2025)</w:t>
      </w:r>
    </w:p>
    <w:p>
      <w:r>
        <w:t>(Kèm theo Quyết định số 156/QĐ-TANDTC ngày 18 tháng 6 năm 2024 của Chánh án Tòa án nhân dân tối cao)</w:t>
      </w:r>
    </w:p>
    <w:p>
      <w:r>
        <w:t>I. MỤC ĐÍCH, YÊU CẦU</w:t>
      </w:r>
    </w:p>
    <w:p>
      <w:r>
        <w:t>1. Mục đích</w:t>
      </w:r>
    </w:p>
    <w:p>
      <w:r>
        <w:t>- Khơi dậy niềm tự hào; tăng cường tình đoàn kết, gắn bó; tạo nên khí thế vui tươi, phấn khởi, tạo nguồn lực tiếp thêm sức mạnh cho cán bộ, công chức, viên chức, người lao động Tòa án nhân dân phát huy truyền thống, nỗ lực phấn đấu hoàn thành xuất sắc mọi nhiệm vụ công tác được giao.</w:t>
      </w:r>
    </w:p>
    <w:p>
      <w:r>
        <w:t>- Tiếp tục khẳng định những giá trị, thành quả to lớn của Tòa án nhân dân đã đạt được trong các giai đoạn cách mạng; khẳng định vị thế của Tòa án nhân dân trong bộ máy Nhà nước hiện nay; những đóng góp của các thế hệ lãnh đạo, cán bộ, công chức, viên chức, người lao động Tòa án nhân dân trong sự nghiệp xây dựng, bảo vệ Tổ quốc và công cuộc đổi mới của đất nước.</w:t>
      </w:r>
    </w:p>
    <w:p>
      <w:r>
        <w:t>- Biểu dương, khen thưởng những tấm gương tiêu biểu, xuất sắc nhất trong phong trào thi đua yêu nước của Tòa án nhân dân, động viên, cổ vũ các cá nhân, tập thể tiếp tục phát huy nội lực và những thành tích đã đạt được, tạo ra động lực mới, khí thế mới để hoàn thành xuất sắc nhiệm vụ.</w:t>
      </w:r>
    </w:p>
    <w:p>
      <w:r>
        <w:t>2. Yêu cầu</w:t>
      </w:r>
    </w:p>
    <w:p>
      <w:r>
        <w:t>- Thông qua phong trào thi đua và các hoạt động kỷ niệm Ngày truyền thống, đẩy mạnh công tác thông tin, tuyên truyền về chủ trương, nhiệm vụ cải cách tư pháp; vị trí, vai trò, tổ chức, hoạt động của Tòa án nhân dân trong bộ máy Nhà nước hiện nay; nâng cao nhận thức đối với nhiệm vụ của Tòa án nhân dân trong việc bảo vệ công lý, quyền con người, quyền công dân, chế độ xã hội chủ nghĩa, quyền và lợi ích hợp pháp của Nhà nước, cá nhân, tổ chức.</w:t>
      </w:r>
    </w:p>
    <w:p>
      <w:r>
        <w:t>- Phong trào thi đua và các hoạt động chào mừng phải bám sát sự lãnh đạo của Đảng; chỉ đạo, hướng dẫn của Hội đồng Thi đua - Khen thưởng Trung ương, Lãnh đạo Tòa án nhân dân tối cao và Hội đồng Thi đua - Khen thưởng Tòa án nhân dân; đảm bảo trang trọng, thiết thực, tiết kiệm, hiệu quả từ hình thức, nội dung, đến biện pháp, cách thức tổ chức thực hiện; tránh phô trương, hình thức, lãng phí hoặc ảnh hưởng đến công tác chuyên môn.</w:t>
      </w:r>
    </w:p>
    <w:p>
      <w:r>
        <w:t>- Trong quá trình chuẩn bị và triển khai thực hiện, các đơn vị, cụm thi đua trong Tòa án nhân dân cần có kế hoạch để cụ thể hóa, chủ động phát động phong trào thi đua phù hợp với đặc điểm tình hình, chức năng nhiệm vụ của đơn vị, địa phương, gắn với các hoạt động chào mừng những ngày Lễ lớn của đất nước, Đại hội đảng bộ các cấp tiến tới Đại hội Đảng toàn quốc lần thứ XIV và Đại hội Thi đua yêu nước toàn quốc lần thứ XI. Thu hút sự tham gia đông đảo của công chức, viên chức và người lao động Tòa án nhân dân các cấp vào các hoạt động, từ đó nêu cao lòng tự hào truyền thống, làm động lực để nỗ lực phấn đấu hoàn thành xuất sắc mọi nhiệm vụ.</w:t>
      </w:r>
    </w:p>
    <w:p>
      <w:r>
        <w:t>- Qua phong trào thi đua và các hoạt động chào mừng, kịp thời phát hiện, xây dựng, nhân rộng các điển hình tiên tiến xuất sắc trong các mặt công tác, nhất là việc thực hiện Chỉ thị của Chánh án Tòa án nhân dân tối cao về nhiệm vụ trọng tâm của Tòa án nhân dân, các giải pháp nâng cao chất lượng xét xử, cải cách tư pháp, xây dựng Tòa án nhân dân trong sạch, vững mạnh.</w:t>
      </w:r>
    </w:p>
    <w:p>
      <w:r>
        <w:t>II. NỘI DUNG</w:t>
      </w:r>
    </w:p>
    <w:p>
      <w:r>
        <w:t>1. Phát động, tổ chức phong trào thi đua</w:t>
      </w:r>
    </w:p>
    <w:p>
      <w:r>
        <w:t>a) Chủ đề phong trào thi đua</w:t>
      </w:r>
    </w:p>
    <w:p>
      <w:r>
        <w:t>Phát động phong trào thi đua (giai đoạn 2024-2025) với chủ đề: “Đoàn kết, sáng tạo, kỷ cương, vì công lý, thi đua xây dựng và bảo vệ Tổ quốc”.</w:t>
      </w:r>
    </w:p>
    <w:p>
      <w:r>
        <w:t>b) Nội dung phong trào thi đua</w:t>
      </w:r>
    </w:p>
    <w:p>
      <w:r>
        <w:t>“Cán bộ, công chức, viên chức, người lao động Tòa án nhân dân phát huy truyền thống 80 năm xây dựng và phát triển, hăng hái thi đua, nâng cao tinh thần trách nhiệm; tích cực học tập, rèn luyện nâng cao trình độ chuyên môn, nghiệp vụ, năng lực công tác; giữ vững và phát huy phẩm chất chính trị, kỷ luật công vụ, đoàn kết, chủ động, sáng tạo, quyết tâm hoàn thành xuất sắc các nhiệm vụ được giao vì mục tiêu xây dựng Tòa án nhân dân trong sạch, vững mạnh, đáp ứng yêu cầu nhiệm vụ cải cách tư pháp và sự nghiệp đổi mới toàn diện của đất nước”.</w:t>
      </w:r>
    </w:p>
    <w:p>
      <w:r>
        <w:t>c) Nhiệm vụ, tiêu chí thực hiện phong trào thi đua.</w:t>
      </w:r>
    </w:p>
    <w:p>
      <w:r>
        <w:t>- Cấp ủy, lãnh đạo, đoàn thể chính trị-xã hội trong các đơn vị thuộc Tòa án nhân dân tối cao, Tòa án nhân dân các cấp cụ thể hóa phong trào thi đua trên cơ sở bám sát chức năng, nhiệm vụ và đặc điểm tình hình tại địa phương, đơn vị mình, phổ biến, triển khai thực hiện hiệu quả, thực chất;</w:t>
      </w:r>
    </w:p>
    <w:p>
      <w:r>
        <w:t>- Thực hiện tốt công tác tuyên truyền, tạo sự đồng thuận để mỗi cán bộ, công chức, viên chức, người lao động tích cực hưởng ứng phong trào. Thông tin, tuyên truyền thường xuyên các hoạt động theo sự chỉ đạo của Tòa án nhân dân tối cao;</w:t>
      </w:r>
    </w:p>
    <w:p>
      <w:r>
        <w:t>- Kịp thời khen thưởng, động viên những cá nhân, tập thể tiêu biểu xuất sắc, thực hiện tốt các nhiệm vụ, nội dung đề ra của phong trào thi đua; đồng thời xử lý nghiêm các vi phạm theo quy định của pháp luật;</w:t>
      </w:r>
    </w:p>
    <w:p>
      <w:r>
        <w:t>- Mỗi cơ quan đơn vị phải đặt ra các yêu cầu cụ thể ở từng lĩnh vực hoạt động chuyên môn, xây dựng Đảng, xây dựng đơn vị... phù hợp với chức năng nhiệm vụ của cơ quan, đơn vị; bám sát các chỉ tiêu công tác và chỉ tiêu thi đua của Tòa án nhân dân. Trọng tâm là nâng cao chất lượng công tác giải quyết các loại vụ án; thực hiện các nhiệm vụ cải cách tư pháp; triển khai thi hành luật tổ chức Tòa án nhân dân sửa đổi; xây dựng tổ chức đảng và đơn vị đoàn kết, trong sạch, vững mạnh; tích cực hưởng ứng và tham gia các hoạt động xã hội, đền ơn đáp nghĩa;</w:t>
      </w:r>
    </w:p>
    <w:p>
      <w:r>
        <w:t>- Tập thể lãnh đạo và cá nhân người đứng đầu năng động, sáng tạo, quyết liệt trong lãnh đạo, chỉ đạo, dám nghĩ, dám làm đề ra nhiều giải pháp cách làm mới để nâng cao hiệu quả các mặt công tác;</w:t>
      </w:r>
    </w:p>
    <w:p>
      <w:r>
        <w:t>- Công chức, viên chức và người lao động phát huy tinh thần tiên phong, gương mẫu; giữ gìn phẩm chất chính trị, đạo đức lối sống; thực hiện nghiêm túc kỷ cương, kỷ luật công vụ; nỗ lực phấn đấu hoàn thành tốt nhiệm vụ trên cương vị công tác của mình.</w:t>
      </w:r>
    </w:p>
    <w:p>
      <w:r>
        <w:t>2. Tổ chức các hoạt động chào mừng</w:t>
      </w:r>
    </w:p>
    <w:p>
      <w:r>
        <w:t>- Chung kết cuộc thi sáng tác ca khúc về Tòa án nhân dân  (Văn phòng Tòa án nhân dân tối cao phối hợp với các đơn vị có liên quan đã và đang thực hiện, dự kiến hoàn thành trong tháng 9/2024);</w:t>
      </w:r>
    </w:p>
    <w:p>
      <w:r>
        <w:t>- Hội diễn văn nghệ Tòa án nhân dân lần thứ IV chào mừng kỷ niệm 80 năm Ngày truyền thống Tòa án nhân dân  (dự kiến hoàn thành vòng 1: tại các đơn vị cơ sở trước 30/12/2024, vòng 2: tại các cụm thi đua trước ngày 30/5/2025, Vòng chung kết tại Tòa án nhân dân tối cao: trước ngày 13/9/2025);</w:t>
      </w:r>
    </w:p>
    <w:p>
      <w:r>
        <w:t>- Hoàn thành việc xây dựng Phòng truyền thống Tòa án nhân dân  (Vụ Pháp chế và Quản lý khoa học phối hợp với Văn phòng Tòa án nhân dân tối cao thực hiện, dự kiến khánh thành trước 13/9/2025);</w:t>
      </w:r>
    </w:p>
    <w:p>
      <w:r>
        <w:t>- Xây dựng bộ phim tài liệu về 80 năm thành lập và phát triển của Tòa án nhân dân  (Báo Công lý thực hiện, dự kiến hoàn thành trước 13/9/2025);</w:t>
      </w:r>
    </w:p>
    <w:p>
      <w:r>
        <w:t>- Tiếp tục tái bản và phát hành bộ sách Lịch sử Tòa án nhân dân  (Vụ Pháp chế và Quản lý khoa học thực hiện, dự kiến hoàn thành trước 13/9/2024);</w:t>
      </w:r>
    </w:p>
    <w:p>
      <w:r>
        <w:t>- Xây dựng, phát hành cuốn “Kỷ yếu vinh danh Thẩm phán tiêu biểu, mẫu mực” lần thứ IV giai đoạn 2022-2024  (Vụ Thi đua-Khen thưởng thực hiện, dự kiến hoàn thành trước 11/6/2025);</w:t>
      </w:r>
    </w:p>
    <w:p>
      <w:r>
        <w:t>- Xây dựng “80 tấm gương” điển hình tiên tiến, xuất sắc trong phong trào thi đua giai đoạn 2020-2025  (Vụ Thi đua-Khen thưởng xây dựng Kế hoạch thực hiện, dự kiến hoàn thành trước 13/9/2024);</w:t>
      </w:r>
    </w:p>
    <w:p>
      <w:r>
        <w:t>- Xây dựng hồ sơ đề nghị Chủ tịch nước xét, tặng thưởng “Huân chương Độc lập” hạng Nhất lần thứ 2 cho Tòa án nhân dân  (Vụ Thi đua-Khen thưởng xây dựng hồ sơ đề nghị, dự kiến hoàn thành trước 30/12/2024);</w:t>
      </w:r>
    </w:p>
    <w:p>
      <w:r>
        <w:t>- Tổ chức “Lễ kỷ niệm 80 năm Ngày truyền thống Tòa án nhân dân”; Hội nghị điển hình tiên tiến các cấp Tòa án nhân dân và Đại hội Thi đua Tòa án nhân dân lần thứ V, tiến tới Đại hội thi đua yêu nước toàn quốc lần thứ XI  (Vụ Thi đua-Khen thưởng phối hợp Văn phòng Tòa án nhân dân tối cao và các đơn vị liên quan xây dựng Kế hoạch thực hiện, hoàn thành trước 13/9/2025);</w:t>
      </w:r>
    </w:p>
    <w:p>
      <w:r>
        <w:t>- Tổ chức gặp mặt cán bộ lão thành, các thế hệ lãnh đạo Tòa án nhân dân qua các thời kỳ, trao tặng bộ sách Lịch sử Tòa án nhân  (Văn phòng Tòa án nhân dân tối cao phối hợp với Vụ Tổ chức-Cán bộ và các đơn vị có liên quan xây dựng Kế hoạch thực hiện, hoàn thành trước 13/9/2025).</w:t>
      </w:r>
    </w:p>
    <w:p>
      <w:r>
        <w:t>III. TỔ CHỨC THỰC HIỆN</w:t>
      </w:r>
    </w:p>
    <w:p>
      <w:r>
        <w:t>1. Vụ Thi đua - Khen thưởng tham mưu cho lãnh đạo Tòa án nhân dân tối cao Quyết định thành lập Ban Tổ chức, các Tiểu ban giúp việc cho Ban tổ chức và phân công trách nhiệm cho các đơn vị thuộc Tòa án nhân dân tối cao chủ trì, tham mưu cho Lãnh đạo Tòa án nhân dân tối cao trong triển khai các hoạt động chào mừng kỷ niệm 80 năm Ngày truyền thống Tòa án nhân dân.</w:t>
      </w:r>
    </w:p>
    <w:p>
      <w:r>
        <w:t>2. Các đơn vị thuộc Tòa án nhân dân tối cao, Tòa án nhân các cấp; Trưởng cụm, Phó trưởng cụm thi đua trong Tòa án nhân dân (năm 2024, năm 2025) chịu trách nhiệm xây dựng kế hoạch phát động, tổ chức phong trào thi đua và các hoạt động chào mừng “Kỷ niệm 80 năm Ngày truyền thống Tòa án nhân dân” tại cơ quan, đơn vị, cụm thi đua; tổ chức Hội nghị điển hình tiên tiến, Hội diễn văn nghệ; bình chọn, suy tôn các cá nhân, tập thể có thành tích xuất sắc trong giai đoạn 2020-2025; tổ chức các hoạt động phong trào, hoạt động thi đua, khen thưởng theo hướng dẫn của Tòa án nhân dân tối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