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1559/QĐ-UBND năm 2023 bãi bỏ thủ tục hành chính lĩnh vực Quản lý cạnh tranh thuộc thẩm quyền giải quyết của Sở Công Thương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1559/QĐ-UBND</w:t>
      </w:r>
    </w:p>
    <w:p>
      <w:r>
        <w:t>Sóc Trăng, ngày 28 tháng 6 năm 2023</w:t>
      </w:r>
    </w:p>
    <w:p>
      <w:r>
        <w:t>QUYẾT ĐỊNH</w:t>
      </w:r>
    </w:p>
    <w:p>
      <w:r>
        <w:t>VỀ VIỆC BÃI BỎ MỘT SỐ THỦ TỤC HÀNH CHÍNH LĨNH VỰC QUẢN LÝ CẠNH TRANH THUỘC THẨM QUYỀN GIẢI QUYẾT CỦA SỞ CÔNG THƯƠNG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Giám đốc Sở Công Thương tỉnh Sóc Trăng tại Tờ trình số 31/TTr-SCT ngày 26/6/2023.</w:t>
      </w:r>
    </w:p>
    <w:p>
      <w:r>
        <w:t>QUYẾT ĐỊNH:</w:t>
      </w:r>
    </w:p>
    <w:p>
      <w:r>
        <w:t>Điều 1.  Bãi bỏ một số thủ tục hành chính lĩnh vực Quản lý cạnh tranh được ban hành kèm theo Quyết định số 957/QĐ-UBND ngày 20/4/2023 của Chủ tịch Ủy ban nhân dân tỉnh về việc công bố thủ tục hành chính mới ban hành lĩnh vực Quản lý cạnh tranh thuộc thẩm quyền giải quyết của Sở Công Thương.</w:t>
      </w:r>
    </w:p>
    <w:p>
      <w:r>
        <w:t>(Kèm theo danh mục).</w:t>
      </w:r>
    </w:p>
    <w:p>
      <w:r>
        <w:t>Điều 2.  Quyết định này có hiệu lực thi hành kể từ ngày ký.</w:t>
      </w:r>
    </w:p>
    <w:p>
      <w:r>
        <w:t>Điều 3.  Chánh Văn phòng Ủy ban nhân dân tỉnh, Giám đốc Sở Công Thương,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Lâm Hoàng Nghiệp</w:t>
      </w:r>
    </w:p>
    <w:p>
      <w:r>
        <w:t>DANH MỤC</w:t>
      </w:r>
    </w:p>
    <w:p>
      <w:r>
        <w:t>THỦ TỤC HÀNH CHÍNH BÃI BỎ THUỘC THẨM QUYỀN GIẢI QUYẾT CỦA SỞ CÔNG THƯƠNG TỈNH SÓC TRĂNG</w:t>
      </w:r>
    </w:p>
    <w:p>
      <w:r>
        <w:t>(Ban hành kèm theo Quyết định số 1559/QĐ-UBND ngày 28 tháng 6 năm 2023 của Chủ tịch Ủy ban nhân dân tỉnh Sóc Trăng)</w:t>
      </w:r>
    </w:p>
    <w:p>
      <w:r>
        <w:t>Số TT</w:t>
      </w:r>
    </w:p>
    <w:p>
      <w:r>
        <w:t>Tên thủ tục hành chính</w:t>
      </w:r>
    </w:p>
    <w:p>
      <w:r>
        <w:t>Lý do bãi bỏ</w:t>
      </w:r>
    </w:p>
    <w:p>
      <w:r>
        <w:t>1</w:t>
      </w:r>
    </w:p>
    <w:p>
      <w:r>
        <w:t>Đăng ký hoạt động bán hàng đa cấp tại địa phương</w:t>
      </w:r>
    </w:p>
    <w:p>
      <w:r>
        <w:t>Thực hiện theo Quyết định số 1299/QĐ-BCT ngày 31/5/2023 của Bộ trưởng Bộ Công Thương.</w:t>
      </w:r>
    </w:p>
    <w:p>
      <w:r>
        <w:t>2</w:t>
      </w:r>
    </w:p>
    <w:p>
      <w:r>
        <w:t>Đăng ký sửa đổi, bổ sung nội dung hoạt động bán hàng đa cấp tại địa phương</w:t>
      </w:r>
    </w:p>
    <w:p>
      <w:r>
        <w:t>3</w:t>
      </w:r>
    </w:p>
    <w:p>
      <w:r>
        <w:t>Chấm dứt hoạt động bán hàng đa cấp tại địa phương</w:t>
      </w:r>
    </w:p>
    <w:p>
      <w:r>
        <w:t>4</w:t>
      </w:r>
    </w:p>
    <w:p>
      <w:r>
        <w:t>Thông báo tổ chức hội nghị, hội thảo, đào tạo về bán hàng đa cấp</w:t>
      </w:r>
    </w:p>
    <w:p>
      <w:r>
        <w:t>Tổng số: 04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