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1558/QĐ-UBND năm 2024 phê duyệt giá dịch vụ sự nghiệp công sử dụng ngân sách nhà nước trong lĩnh vực công nghệ thông tin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1558/QĐ-UBND</w:t>
      </w:r>
    </w:p>
    <w:p>
      <w:r>
        <w:t>Quảng Nam, ngày 27 tháng 6 năm 2024</w:t>
      </w:r>
    </w:p>
    <w:p>
      <w:r>
        <w:t>QUYẾT ĐỊNH</w:t>
      </w:r>
    </w:p>
    <w:p>
      <w:r>
        <w:t>PHÊ DUYỆT GIÁ DỊCH VỤ SỰ NGHIỆP CÔNG SỬ DỤNG NGÂN SÁCH NHÀ NƯỚC TRONG LĨNH VỰC CÔNG NGHỆ THÔNG TIN TRÊN ĐỊA BÀN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Công nghệ thông tin ngày 29/6/2006;</w:t>
      </w:r>
    </w:p>
    <w:p>
      <w:r>
        <w:t>Căn cứ Luật Giá ngày 20/6/2012;</w:t>
      </w:r>
    </w:p>
    <w:p>
      <w:r>
        <w:t>Căn cứ Nghị định số 177/2013/NĐ-CP ngày 14/11/2013 của Chính phủ quy định chi tiết và hướng dẫn thi hành một số điều của Luật giá; Nghị định số 149/2016/NĐ-CP ngày 11/11/2016 của Chính phủ về sửa đổi, bổ sung một số điều của Nghị định số 177/2013/NĐ-CP;</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60/2021/NĐ-CP ngày 21/6/2021 của Chính phủ quy định cơ chế tự chủ tài chính của đơn vị sự nghiệp công lập;</w:t>
      </w:r>
    </w:p>
    <w:p>
      <w:r>
        <w:t>Căn cứ Thông tư số 56/2014/TT-BTC ngày 28/4/2014 của Bộ Tài chính hướng dẫn thực hiện Nghị định số 177/2013/NĐ-CP; Thông tư số 233/2016/TT- BTC ngày 11/11/2016 của Bộ Tài chính về sửa đổi, bổ sung một số điều của Thông tư số 56/2014/TT-BTC;</w:t>
      </w:r>
    </w:p>
    <w:p>
      <w:r>
        <w:t>Căn cứ Thông tư số 25/2014/TT-BTC ngày 17/02/2014 của Bộ Tài chính quy định phương pháp định giá chung đối với hàng hóa, dịch vụ;</w:t>
      </w:r>
    </w:p>
    <w:p>
      <w:r>
        <w:t>Căn cứ Nghị quyết số 17/NQ-HĐND ngày 21/4/2022 của HĐND tỉnh quy định danh mục dịch vụ sự nghiệp công sử dụng ngân sách nhà nước áp dụng trên địa bàn tỉnh Quảng Nam;</w:t>
      </w:r>
    </w:p>
    <w:p>
      <w:r>
        <w:t>Căn cứ Quyết định số 17/2017/QĐ-UBND ngày 08/8/2017 của UBND tỉnh ban hành Quy định quản lý nhà nước về giá trên địa bàn tỉnh Quảng Nam;</w:t>
      </w:r>
    </w:p>
    <w:p>
      <w:r>
        <w:t>Căn cứ Quyết định số 14/2023/QĐ-UBND ngày 04/8/2023 của UBND tỉnh ban hành Quy định định mức kinh tế - kỹ thuật dịch vụ sự nghiệp công lĩnh vực công nghệ thông tin sử dụng ngân sách nhà nước trên địa bàn tỉnh Quảng Nam.</w:t>
      </w:r>
    </w:p>
    <w:p>
      <w:r>
        <w:t>Theo đề nghị của Sở Thông tin và Truyền thông tại các Công văn: số 285/STTTT-CNTT&amp;BCVT ngày 26/3/2024, số 461/STTTT-QTI ngày 10/5/2024 về việc có ý kiến đối với phương án giá dịch vụ sự nghiệp công lĩnh vực công nghệ thông tin sử dụng ngân sách trên địa bàn tỉnh Quảng Nam (kèm theo Tờ trình số 26/TTr-QTI ngày 09/5/2024 và Báo cáo giải trình số 315/BC-QTI ngày 09/5/2024 của Trung tâm); ý kiến thẩm định của Sở Tài chính tại Công văn số 1955/STC- GCS ngày 18/6/2024 và thống nhất của các Phó Chủ tịch UBND tỉnh tại cuộc họp giao ban ngày 24/6/2024.</w:t>
      </w:r>
    </w:p>
    <w:p>
      <w:r>
        <w:t>QUYẾT ĐỊNH:</w:t>
      </w:r>
    </w:p>
    <w:p>
      <w:r>
        <w:t>Điều 1.  Phê duyệt giá dịch vụ sự nghiệp công sử dụng ngân sách nhà nước trong lĩnh vực công nghệ thông tin trên địa bàn tỉnh Quảng Nam đối với 16 dịch vụ, cụ thể:</w:t>
      </w:r>
    </w:p>
    <w:p>
      <w:r>
        <w:t>(Chi tiết theo Phụ lục đính kèm).</w:t>
      </w:r>
    </w:p>
    <w:p>
      <w:r>
        <w:t>Giá dịch vụ nêu trên đã bao gồm thuế giá trị gia tăng và các khoản chi phí trực tiếp, chi phí chung để thực hiện dịch vụ theo quy định.</w:t>
      </w:r>
    </w:p>
    <w:p>
      <w:r>
        <w:t>Giá dịch vụ nêu trên là giá tối đa làm cơ sở để đặt hàng cung ứng dịch vụ sự nghiệp công lĩnh vực công nghệ thông tin sử dụng ngân sách nhà nước trên địa bàn tỉnh. Căn cứ khả năng cân đối của ngân sách hàng năm, Thủ trưởng cơ quan, đơn vị có thẩm quyền thực hiện quy định giá cụ thể đơn giá đặt hàng dịch vụ sự nghiệp công lĩnh vực công nghệ thông tin sử dụng ngân sách nhà nước trên địa bàn tỉnh nhưng không được vượt quá giá tại quy định này.</w:t>
      </w:r>
    </w:p>
    <w:p>
      <w:r>
        <w:t>Năm 2024, đơn vị cân đối trong dự toán ngân sách giao đầu năm tại Quyết định số 2646/QĐ-UBND ngày 11/12/2023 của UBND tỉnh để thực hiện theo quy định  (Ngân sách tỉnh không bố trí thêm kinh phí năm 2024 cho Trung tâm Công nghệ thông tin và Truyền thông Quảng Nam, trừ các chi phí ngoài phương án giá) .</w:t>
      </w:r>
    </w:p>
    <w:p>
      <w:r>
        <w:t>Điều 2.  Tổ chức thực hiện</w:t>
      </w:r>
    </w:p>
    <w:p>
      <w:r>
        <w:t>1. Trung tâm Công nghệ thông tin và Truyền thông Quảng Nam</w:t>
      </w:r>
    </w:p>
    <w:p>
      <w:r>
        <w:t>a) Căn cứ giá dịch vụ sự nghiệp công sử dụng ngân sách nhà nước trong lĩnh vực công nghệ thông tin trên địa bàn tỉnh được UBND tỉnh phê duyệt làm cơ sở thực hiện các nhiệm vụ liên quan theo quy định.</w:t>
      </w:r>
    </w:p>
    <w:p>
      <w:r>
        <w:t>b) Trong phạm vi quản lý, giải quyết khiếu nại liên quan đến giá dịch vụ sự nghiệp công sử dụng ngân sách nhà nước trong lĩnh vực công nghệ thông tin. Đồng thời kịp thời báo cáo tình hình thực hiện và vướng mắc liên quan đến giá dịch vụ sự nghiệp công sử dụng kinh phí ngân sách nhà nước trong lĩnh vực công nghệ thông tin cho cơ quan chức năng theo quy định.</w:t>
      </w:r>
    </w:p>
    <w:p>
      <w:r>
        <w:t>c) Thực hiện việc theo dõi, hạch toán kế toán theo đúng chế độ kế toán hiện hành; thực hiện nghĩa vụ thuế với ngân sách nhà nước; quản lý, sử dụng số tiền còn lại sau khi đã thực hiện nghĩa vụ thuế với ngân sách nhà nước theo đúng quy định của pháp luật và Nghị định số 60/2021/NĐ-CP ngày 21/6/2021 của Chính phủ quy định cơ chế tự chủ tài chính của đơn vị sự nghiệp công lập.</w:t>
      </w:r>
    </w:p>
    <w:p>
      <w:r>
        <w:t>2. Sở Thông tin và Truyền thông chủ trì, phối hợp với các cơ quan, đơn vị liên quan triển khai, theo dõi, đôn đốc, kiểm tra việc thực hiện quyết định này; tổng hợp những khó khăn, vướng mắc và kịp thời tham mưu đề xuất UBND tỉnh xem xét, quyết định sửa đổi, bổ sung hoặc thay thế cho phù hợp với quy định hiện hành.</w:t>
      </w:r>
    </w:p>
    <w:p>
      <w:r>
        <w:t>3. Sở Tài chính phối hợp với Sở Thông tin và Truyền thông hướng dẫn Trung tâm Công nghệ thông tin và Truyền thông Quảng Nam triển khai, tổ chức thực hiện Quyết định này đảm bảo quy định của pháp luật.</w:t>
      </w:r>
    </w:p>
    <w:p>
      <w:r>
        <w:t>Điều 3.  Chánh Văn phòng UBND tỉnh; Giám đốc các Sở: Thông tin và Truyền thông, Tài chính; Giám đốc Kho bạc Nhà nước tỉnh; Chủ tịch UBND các huyện, thị xã, thành phố; Giám đốc Trung tâm Công nghệ thông tin và Truyền thông Quảng Nam và Thủ trưởng các cơ quan, đơn vị liên quan chịu trách nhiệm thi hành Quyết định này.</w:t>
      </w:r>
    </w:p>
    <w:p>
      <w:r>
        <w:t>Quyết định có hiệu lực kể từ ngày ký./.</w:t>
      </w:r>
    </w:p>
    <w:p>
      <w:r>
        <w:t>Nơi nhận:</w:t>
      </w:r>
    </w:p>
    <w:p>
      <w:r>
        <w:t>- Như Điều 3;</w:t>
      </w:r>
    </w:p>
    <w:p>
      <w:r>
        <w:t>- Các Bộ: TC, TT&amp;TT;</w:t>
      </w:r>
    </w:p>
    <w:p>
      <w:r>
        <w:t>- TT TU, TT HĐND tỉnh;</w:t>
      </w:r>
    </w:p>
    <w:p>
      <w:r>
        <w:t>- CT, các PCT UBND tỉnh;</w:t>
      </w:r>
    </w:p>
    <w:p>
      <w:r>
        <w:t>- CPVP UBND tỉnh;</w:t>
      </w:r>
    </w:p>
    <w:p>
      <w:r>
        <w:t>- Lưu: VT, KGVX, KTTH.</w:t>
      </w:r>
    </w:p>
    <w:p>
      <w:r>
        <w:t>TM. ỦY BAN NHÂN DÂN</w:t>
      </w:r>
    </w:p>
    <w:p>
      <w:r>
        <w:t>KT. CHỦ TỊCH</w:t>
      </w:r>
    </w:p>
    <w:p>
      <w:r>
        <w:t>PHÓ CHỦ TỊCH</w:t>
      </w:r>
    </w:p>
    <w:p>
      <w:r>
        <w:t>Hồ Quang Bửu</w:t>
      </w:r>
    </w:p>
    <w:p>
      <w:r>
        <w:t>PHỤ LỤC</w:t>
      </w:r>
    </w:p>
    <w:p>
      <w:r>
        <w:t>ĐƠN GIÁ DỊCH VỤ SỰ NGHIỆP CÔNG LĨNH VỰC CÔNG NGHỆ THÔNG TIN SỬ DỤNG NGÂN SÁCH NHÀ NƯỚC TRÊN ĐỊA BÀN TỈNH QUẢNG NAM</w:t>
      </w:r>
    </w:p>
    <w:p>
      <w:r>
        <w:t>(Kèm theo Quyết định số 1558/QĐ-UBND ngày 27/6/2024 của UBND tỉnh Quảng Nam)</w:t>
      </w:r>
    </w:p>
    <w:p>
      <w:r>
        <w:t>ĐVT: Đồng</w:t>
      </w:r>
    </w:p>
    <w:p>
      <w:r>
        <w:t>TT</w:t>
      </w:r>
    </w:p>
    <w:p>
      <w:r>
        <w:t>Mã định mức</w:t>
      </w:r>
    </w:p>
    <w:p>
      <w:r>
        <w:t>Nội dung định mức</w:t>
      </w:r>
    </w:p>
    <w:p>
      <w:r>
        <w:t>ĐVT</w:t>
      </w:r>
    </w:p>
    <w:p>
      <w:r>
        <w:t>Đơn giá</w:t>
      </w:r>
    </w:p>
    <w:p>
      <w:r>
        <w:t>Tần suất/ năm</w:t>
      </w:r>
    </w:p>
    <w:p>
      <w:r>
        <w:t>Thành tiền</w:t>
      </w:r>
    </w:p>
    <w:p>
      <w:r>
        <w:t>Giá chưa bao gồm thuế</w:t>
      </w:r>
    </w:p>
    <w:p>
      <w:r>
        <w:t>Giá đã bao gồm thuế</w:t>
      </w:r>
    </w:p>
    <w:p>
      <w:r>
        <w:t>Giá chưa bao gồm thuế</w:t>
      </w:r>
    </w:p>
    <w:p>
      <w:r>
        <w:t>Giá đã bao gồm thuế</w:t>
      </w:r>
    </w:p>
    <w:p>
      <w:r>
        <w:t>1</w:t>
      </w:r>
    </w:p>
    <w:p>
      <w:r>
        <w:t>QN.01.00</w:t>
      </w:r>
    </w:p>
    <w:p>
      <w:r>
        <w:t>Quản lý, vận hành Cổng thông tin điện tử tỉnh</w:t>
      </w:r>
    </w:p>
    <w:p>
      <w:r>
        <w:t>397.545.799</w:t>
      </w:r>
    </w:p>
    <w:p>
      <w:r>
        <w:t>437.300.379</w:t>
      </w:r>
    </w:p>
    <w:p>
      <w:r>
        <w:t>1.1</w:t>
      </w:r>
    </w:p>
    <w:p>
      <w:r>
        <w:t>QN.01.01</w:t>
      </w:r>
    </w:p>
    <w:p>
      <w:r>
        <w:t>I. Vận hành</w:t>
      </w:r>
    </w:p>
    <w:p>
      <w:r>
        <w:t>hệ thống</w:t>
      </w:r>
    </w:p>
    <w:p>
      <w:r>
        <w:t>1.411.871</w:t>
      </w:r>
    </w:p>
    <w:p>
      <w:r>
        <w:t>1.553.058</w:t>
      </w:r>
    </w:p>
    <w:p>
      <w:r>
        <w:t>260</w:t>
      </w:r>
    </w:p>
    <w:p>
      <w:r>
        <w:t>367.086.392</w:t>
      </w:r>
    </w:p>
    <w:p>
      <w:r>
        <w:t>403.795.031</w:t>
      </w:r>
    </w:p>
    <w:p>
      <w:r>
        <w:t>1.2</w:t>
      </w:r>
    </w:p>
    <w:p>
      <w:r>
        <w:t>QN.01.02</w:t>
      </w:r>
    </w:p>
    <w:p>
      <w:r>
        <w:t>II. Khắc phục sự cố</w:t>
      </w:r>
    </w:p>
    <w:p>
      <w:r>
        <w:t>sự cố</w:t>
      </w:r>
    </w:p>
    <w:p>
      <w:r>
        <w:t>889.984</w:t>
      </w:r>
    </w:p>
    <w:p>
      <w:r>
        <w:t>978.983</w:t>
      </w:r>
    </w:p>
    <w:p>
      <w:r>
        <w:t>6</w:t>
      </w:r>
    </w:p>
    <w:p>
      <w:r>
        <w:t>5.339.905</w:t>
      </w:r>
    </w:p>
    <w:p>
      <w:r>
        <w:t>5.873.895</w:t>
      </w:r>
    </w:p>
    <w:p>
      <w:r>
        <w:t>1.3</w:t>
      </w:r>
    </w:p>
    <w:p>
      <w:r>
        <w:t>QN.01.03</w:t>
      </w:r>
    </w:p>
    <w:p>
      <w:r>
        <w:t>III. Hỗ trợ kỹ thuật</w:t>
      </w:r>
    </w:p>
    <w:p>
      <w:r>
        <w:t>ngày làm việc</w:t>
      </w:r>
    </w:p>
    <w:p>
      <w:r>
        <w:t>77.555</w:t>
      </w:r>
    </w:p>
    <w:p>
      <w:r>
        <w:t>85.311</w:t>
      </w:r>
    </w:p>
    <w:p>
      <w:r>
        <w:t>260</w:t>
      </w:r>
    </w:p>
    <w:p>
      <w:r>
        <w:t>20.164.342</w:t>
      </w:r>
    </w:p>
    <w:p>
      <w:r>
        <w:t>22.180.776</w:t>
      </w:r>
    </w:p>
    <w:p>
      <w:r>
        <w:t>1.4</w:t>
      </w:r>
    </w:p>
    <w:p>
      <w:r>
        <w:t>QN.01.04</w:t>
      </w:r>
    </w:p>
    <w:p>
      <w:r>
        <w:t>IV. Bảo trì, cập nhật</w:t>
      </w:r>
    </w:p>
    <w:p>
      <w:r>
        <w:t>hệ thống</w:t>
      </w:r>
    </w:p>
    <w:p>
      <w:r>
        <w:t>1.238.790</w:t>
      </w:r>
    </w:p>
    <w:p>
      <w:r>
        <w:t>1.362.669</w:t>
      </w:r>
    </w:p>
    <w:p>
      <w:r>
        <w:t>4</w:t>
      </w:r>
    </w:p>
    <w:p>
      <w:r>
        <w:t>4.955.160</w:t>
      </w:r>
    </w:p>
    <w:p>
      <w:r>
        <w:t>5.450.676</w:t>
      </w:r>
    </w:p>
    <w:p>
      <w:r>
        <w:t>2</w:t>
      </w:r>
    </w:p>
    <w:p>
      <w:r>
        <w:t>QN.02.00</w:t>
      </w:r>
    </w:p>
    <w:p>
      <w:r>
        <w:t>Quản lý, vận hành hệ thống thông tin giải quyết thủ tục hành chính</w:t>
      </w:r>
    </w:p>
    <w:p>
      <w:r>
        <w:t>929.464.448</w:t>
      </w:r>
    </w:p>
    <w:p>
      <w:r>
        <w:t>1.022.410.893</w:t>
      </w:r>
    </w:p>
    <w:p>
      <w:r>
        <w:t>2.1</w:t>
      </w:r>
    </w:p>
    <w:p>
      <w:r>
        <w:t>QN.02.01</w:t>
      </w:r>
    </w:p>
    <w:p>
      <w:r>
        <w:t>I. Vận hành</w:t>
      </w:r>
    </w:p>
    <w:p>
      <w:r>
        <w:t>hệ thống</w:t>
      </w:r>
    </w:p>
    <w:p>
      <w:r>
        <w:t>3.412.017</w:t>
      </w:r>
    </w:p>
    <w:p>
      <w:r>
        <w:t>3.753.219</w:t>
      </w:r>
    </w:p>
    <w:p>
      <w:r>
        <w:t>260</w:t>
      </w:r>
    </w:p>
    <w:p>
      <w:r>
        <w:t>887.124.508</w:t>
      </w:r>
    </w:p>
    <w:p>
      <w:r>
        <w:t>975.836.959</w:t>
      </w:r>
    </w:p>
    <w:p>
      <w:r>
        <w:t>2.2</w:t>
      </w:r>
    </w:p>
    <w:p>
      <w:r>
        <w:t>QN.02.02</w:t>
      </w:r>
    </w:p>
    <w:p>
      <w:r>
        <w:t>II. Khắc phục sự cố</w:t>
      </w:r>
    </w:p>
    <w:p>
      <w:r>
        <w:t>sự cố</w:t>
      </w:r>
    </w:p>
    <w:p>
      <w:r>
        <w:t>1.767.621</w:t>
      </w:r>
    </w:p>
    <w:p>
      <w:r>
        <w:t>1.944.383</w:t>
      </w:r>
    </w:p>
    <w:p>
      <w:r>
        <w:t>6</w:t>
      </w:r>
    </w:p>
    <w:p>
      <w:r>
        <w:t>10.605.725</w:t>
      </w:r>
    </w:p>
    <w:p>
      <w:r>
        <w:t>11.666.297</w:t>
      </w:r>
    </w:p>
    <w:p>
      <w:r>
        <w:t>2.3</w:t>
      </w:r>
    </w:p>
    <w:p>
      <w:r>
        <w:t>QN.02.03</w:t>
      </w:r>
    </w:p>
    <w:p>
      <w:r>
        <w:t>III. Hỗ trợ kỹ thuật</w:t>
      </w:r>
    </w:p>
    <w:p>
      <w:r>
        <w:t>ngày làm việc</w:t>
      </w:r>
    </w:p>
    <w:p>
      <w:r>
        <w:t>86.787</w:t>
      </w:r>
    </w:p>
    <w:p>
      <w:r>
        <w:t>95.466</w:t>
      </w:r>
    </w:p>
    <w:p>
      <w:r>
        <w:t>260</w:t>
      </w:r>
    </w:p>
    <w:p>
      <w:r>
        <w:t>22.564.745</w:t>
      </w:r>
    </w:p>
    <w:p>
      <w:r>
        <w:t>24.821.220</w:t>
      </w:r>
    </w:p>
    <w:p>
      <w:r>
        <w:t>2.4</w:t>
      </w:r>
    </w:p>
    <w:p>
      <w:r>
        <w:t>QN.02.04</w:t>
      </w:r>
    </w:p>
    <w:p>
      <w:r>
        <w:t>IV. Bảo trì, cập nhật</w:t>
      </w:r>
    </w:p>
    <w:p>
      <w:r>
        <w:t>hệ thống</w:t>
      </w:r>
    </w:p>
    <w:p>
      <w:r>
        <w:t>2.292.368</w:t>
      </w:r>
    </w:p>
    <w:p>
      <w:r>
        <w:t>2.521.604</w:t>
      </w:r>
    </w:p>
    <w:p>
      <w:r>
        <w:t>4</w:t>
      </w:r>
    </w:p>
    <w:p>
      <w:r>
        <w:t>9.169.471</w:t>
      </w:r>
    </w:p>
    <w:p>
      <w:r>
        <w:t>10.086.418</w:t>
      </w:r>
    </w:p>
    <w:p>
      <w:r>
        <w:t>3</w:t>
      </w:r>
    </w:p>
    <w:p>
      <w:r>
        <w:t>QN.03.00</w:t>
      </w:r>
    </w:p>
    <w:p>
      <w:r>
        <w:t>Quản lý, vận hành hệ thống quản lý văn bản và điều hành công việc</w:t>
      </w:r>
    </w:p>
    <w:p>
      <w:r>
        <w:t>920.423.353</w:t>
      </w:r>
    </w:p>
    <w:p>
      <w:r>
        <w:t>1.012.465.688</w:t>
      </w:r>
    </w:p>
    <w:p>
      <w:r>
        <w:t>3.1</w:t>
      </w:r>
    </w:p>
    <w:p>
      <w:r>
        <w:t>QN.03.01</w:t>
      </w:r>
    </w:p>
    <w:p>
      <w:r>
        <w:t>I. Vận hành</w:t>
      </w:r>
    </w:p>
    <w:p>
      <w:r>
        <w:t>hệ thống</w:t>
      </w:r>
    </w:p>
    <w:p>
      <w:r>
        <w:t>3.321.887</w:t>
      </w:r>
    </w:p>
    <w:p>
      <w:r>
        <w:t>3.654.075</w:t>
      </w:r>
    </w:p>
    <w:p>
      <w:r>
        <w:t>260</w:t>
      </w:r>
    </w:p>
    <w:p>
      <w:r>
        <w:t>863.690.568</w:t>
      </w:r>
    </w:p>
    <w:p>
      <w:r>
        <w:t>950.059.625</w:t>
      </w:r>
    </w:p>
    <w:p>
      <w:r>
        <w:t>3.2</w:t>
      </w:r>
    </w:p>
    <w:p>
      <w:r>
        <w:t>QN.03.02</w:t>
      </w:r>
    </w:p>
    <w:p>
      <w:r>
        <w:t>II. Khắc phục sự cố</w:t>
      </w:r>
    </w:p>
    <w:p>
      <w:r>
        <w:t>sự cố</w:t>
      </w:r>
    </w:p>
    <w:p>
      <w:r>
        <w:t>1.898.578</w:t>
      </w:r>
    </w:p>
    <w:p>
      <w:r>
        <w:t>2.088.436</w:t>
      </w:r>
    </w:p>
    <w:p>
      <w:r>
        <w:t>6</w:t>
      </w:r>
    </w:p>
    <w:p>
      <w:r>
        <w:t>11.391.468</w:t>
      </w:r>
    </w:p>
    <w:p>
      <w:r>
        <w:t>12.530.615</w:t>
      </w:r>
    </w:p>
    <w:p>
      <w:r>
        <w:t>3.3</w:t>
      </w:r>
    </w:p>
    <w:p>
      <w:r>
        <w:t>QN.03.03</w:t>
      </w:r>
    </w:p>
    <w:p>
      <w:r>
        <w:t>III. Hỗ trợ kỹ thuật</w:t>
      </w:r>
    </w:p>
    <w:p>
      <w:r>
        <w:t>ngày làm việc</w:t>
      </w:r>
    </w:p>
    <w:p>
      <w:r>
        <w:t>110.316</w:t>
      </w:r>
    </w:p>
    <w:p>
      <w:r>
        <w:t>121.348</w:t>
      </w:r>
    </w:p>
    <w:p>
      <w:r>
        <w:t>260</w:t>
      </w:r>
    </w:p>
    <w:p>
      <w:r>
        <w:t>28.682.242</w:t>
      </w:r>
    </w:p>
    <w:p>
      <w:r>
        <w:t>31.550.466</w:t>
      </w:r>
    </w:p>
    <w:p>
      <w:r>
        <w:t>3.4</w:t>
      </w:r>
    </w:p>
    <w:p>
      <w:r>
        <w:t>QN.03.04</w:t>
      </w:r>
    </w:p>
    <w:p>
      <w:r>
        <w:t>IV. Bảo trì, cập nhật</w:t>
      </w:r>
    </w:p>
    <w:p>
      <w:r>
        <w:t>hệ thống</w:t>
      </w:r>
    </w:p>
    <w:p>
      <w:r>
        <w:t>4.164.769</w:t>
      </w:r>
    </w:p>
    <w:p>
      <w:r>
        <w:t>4.581.246</w:t>
      </w:r>
    </w:p>
    <w:p>
      <w:r>
        <w:t>4</w:t>
      </w:r>
    </w:p>
    <w:p>
      <w:r>
        <w:t>16.659.075</w:t>
      </w:r>
    </w:p>
    <w:p>
      <w:r>
        <w:t>18.324.982</w:t>
      </w:r>
    </w:p>
    <w:p>
      <w:r>
        <w:t>4</w:t>
      </w:r>
    </w:p>
    <w:p>
      <w:r>
        <w:t>QN.04.00</w:t>
      </w:r>
    </w:p>
    <w:p>
      <w:r>
        <w:t>Quản lý, vận hành email công vụ</w:t>
      </w:r>
    </w:p>
    <w:p>
      <w:r>
        <w:t>328.602.689</w:t>
      </w:r>
    </w:p>
    <w:p>
      <w:r>
        <w:t>361.462.958</w:t>
      </w:r>
    </w:p>
    <w:p>
      <w:r>
        <w:t>4.1</w:t>
      </w:r>
    </w:p>
    <w:p>
      <w:r>
        <w:t>QN.04.01</w:t>
      </w:r>
    </w:p>
    <w:p>
      <w:r>
        <w:t>I. Vận hành</w:t>
      </w:r>
    </w:p>
    <w:p>
      <w:r>
        <w:t>hệ thống</w:t>
      </w:r>
    </w:p>
    <w:p>
      <w:r>
        <w:t>1.172.991</w:t>
      </w:r>
    </w:p>
    <w:p>
      <w:r>
        <w:t>1.290.290</w:t>
      </w:r>
    </w:p>
    <w:p>
      <w:r>
        <w:t>260</w:t>
      </w:r>
    </w:p>
    <w:p>
      <w:r>
        <w:t>304.977.646</w:t>
      </w:r>
    </w:p>
    <w:p>
      <w:r>
        <w:t>335.475.411</w:t>
      </w:r>
    </w:p>
    <w:p>
      <w:r>
        <w:t>4.2</w:t>
      </w:r>
    </w:p>
    <w:p>
      <w:r>
        <w:t>QN.04.02</w:t>
      </w:r>
    </w:p>
    <w:p>
      <w:r>
        <w:t>II. Khắc phục sự cố</w:t>
      </w:r>
    </w:p>
    <w:p>
      <w:r>
        <w:t>sự cố</w:t>
      </w:r>
    </w:p>
    <w:p>
      <w:r>
        <w:t>360.818</w:t>
      </w:r>
    </w:p>
    <w:p>
      <w:r>
        <w:t>396.900</w:t>
      </w:r>
    </w:p>
    <w:p>
      <w:r>
        <w:t>6</w:t>
      </w:r>
    </w:p>
    <w:p>
      <w:r>
        <w:t>2.164.907</w:t>
      </w:r>
    </w:p>
    <w:p>
      <w:r>
        <w:t>2.381.398</w:t>
      </w:r>
    </w:p>
    <w:p>
      <w:r>
        <w:t>4.3</w:t>
      </w:r>
    </w:p>
    <w:p>
      <w:r>
        <w:t>QN.04.03</w:t>
      </w:r>
    </w:p>
    <w:p>
      <w:r>
        <w:t>III. Hỗ trợ kỹ thuật</w:t>
      </w:r>
    </w:p>
    <w:p>
      <w:r>
        <w:t>ngày làm việc</w:t>
      </w:r>
    </w:p>
    <w:p>
      <w:r>
        <w:t>75.023</w:t>
      </w:r>
    </w:p>
    <w:p>
      <w:r>
        <w:t>82.525</w:t>
      </w:r>
    </w:p>
    <w:p>
      <w:r>
        <w:t>260</w:t>
      </w:r>
    </w:p>
    <w:p>
      <w:r>
        <w:t>19.505.996</w:t>
      </w:r>
    </w:p>
    <w:p>
      <w:r>
        <w:t>21.456.596</w:t>
      </w:r>
    </w:p>
    <w:p>
      <w:r>
        <w:t>4.4</w:t>
      </w:r>
    </w:p>
    <w:p>
      <w:r>
        <w:t>QN.04.04</w:t>
      </w:r>
    </w:p>
    <w:p>
      <w:r>
        <w:t>IV. Bảo trì, cập nhật</w:t>
      </w:r>
    </w:p>
    <w:p>
      <w:r>
        <w:t>hệ thống</w:t>
      </w:r>
    </w:p>
    <w:p>
      <w:r>
        <w:t>488.535</w:t>
      </w:r>
    </w:p>
    <w:p>
      <w:r>
        <w:t>537.388</w:t>
      </w:r>
    </w:p>
    <w:p>
      <w:r>
        <w:t>4</w:t>
      </w:r>
    </w:p>
    <w:p>
      <w:r>
        <w:t>1.954.139</w:t>
      </w:r>
    </w:p>
    <w:p>
      <w:r>
        <w:t>2.149.553</w:t>
      </w:r>
    </w:p>
    <w:p>
      <w:r>
        <w:t>5</w:t>
      </w:r>
    </w:p>
    <w:p>
      <w:r>
        <w:t>QN.05.00</w:t>
      </w:r>
    </w:p>
    <w:p>
      <w:r>
        <w:t>Quản lý, vận hành hệ thống cơ sở dữ liệu chuyên ngành</w:t>
      </w:r>
    </w:p>
    <w:p>
      <w:r>
        <w:t>-</w:t>
      </w:r>
    </w:p>
    <w:p>
      <w:r>
        <w:t>Mức 1</w:t>
      </w:r>
    </w:p>
    <w:p>
      <w:r>
        <w:t>88.100.000</w:t>
      </w:r>
    </w:p>
    <w:p>
      <w:r>
        <w:t>96.910.000</w:t>
      </w:r>
    </w:p>
    <w:p>
      <w:r>
        <w:t>5.1</w:t>
      </w:r>
    </w:p>
    <w:p>
      <w:r>
        <w:t>QN.05.01</w:t>
      </w:r>
    </w:p>
    <w:p>
      <w:r>
        <w:t>I. Vận hành</w:t>
      </w:r>
    </w:p>
    <w:p>
      <w:r>
        <w:t>hệ thống</w:t>
      </w:r>
    </w:p>
    <w:p>
      <w:r>
        <w:t>300.000</w:t>
      </w:r>
    </w:p>
    <w:p>
      <w:r>
        <w:t>330.000</w:t>
      </w:r>
    </w:p>
    <w:p>
      <w:r>
        <w:t>260</w:t>
      </w:r>
    </w:p>
    <w:p>
      <w:r>
        <w:t>78.000.000</w:t>
      </w:r>
    </w:p>
    <w:p>
      <w:r>
        <w:t>85.800.000</w:t>
      </w:r>
    </w:p>
    <w:p>
      <w:r>
        <w:t>5.2</w:t>
      </w:r>
    </w:p>
    <w:p>
      <w:r>
        <w:t>QN.05.02</w:t>
      </w:r>
    </w:p>
    <w:p>
      <w:r>
        <w:t>II. Khắc phục sự cố</w:t>
      </w:r>
    </w:p>
    <w:p>
      <w:r>
        <w:t>sự cố</w:t>
      </w:r>
    </w:p>
    <w:p>
      <w:r>
        <w:t>255.000</w:t>
      </w:r>
    </w:p>
    <w:p>
      <w:r>
        <w:t>280.500</w:t>
      </w:r>
    </w:p>
    <w:p>
      <w:r>
        <w:t>6</w:t>
      </w:r>
    </w:p>
    <w:p>
      <w:r>
        <w:t>1.530.000</w:t>
      </w:r>
    </w:p>
    <w:p>
      <w:r>
        <w:t>1.683.000</w:t>
      </w:r>
    </w:p>
    <w:p>
      <w:r>
        <w:t>5.3</w:t>
      </w:r>
    </w:p>
    <w:p>
      <w:r>
        <w:t>QN.05.03</w:t>
      </w:r>
    </w:p>
    <w:p>
      <w:r>
        <w:t>III. Hỗ trợ kỹ thuật</w:t>
      </w:r>
    </w:p>
    <w:p>
      <w:r>
        <w:t>ngày làm việc</w:t>
      </w:r>
    </w:p>
    <w:p>
      <w:r>
        <w:t>26.500</w:t>
      </w:r>
    </w:p>
    <w:p>
      <w:r>
        <w:t>29.150</w:t>
      </w:r>
    </w:p>
    <w:p>
      <w:r>
        <w:t>260</w:t>
      </w:r>
    </w:p>
    <w:p>
      <w:r>
        <w:t>6.890.000</w:t>
      </w:r>
    </w:p>
    <w:p>
      <w:r>
        <w:t>7.579.000</w:t>
      </w:r>
    </w:p>
    <w:p>
      <w:r>
        <w:t>5.4</w:t>
      </w:r>
    </w:p>
    <w:p>
      <w:r>
        <w:t>QN.05.04</w:t>
      </w:r>
    </w:p>
    <w:p>
      <w:r>
        <w:t>IV. Bảo trì, cập nhật</w:t>
      </w:r>
    </w:p>
    <w:p>
      <w:r>
        <w:t>hệ thống</w:t>
      </w:r>
    </w:p>
    <w:p>
      <w:r>
        <w:t>420.000</w:t>
      </w:r>
    </w:p>
    <w:p>
      <w:r>
        <w:t>462.000</w:t>
      </w:r>
    </w:p>
    <w:p>
      <w:r>
        <w:t>4</w:t>
      </w:r>
    </w:p>
    <w:p>
      <w:r>
        <w:t>1.680.000</w:t>
      </w:r>
    </w:p>
    <w:p>
      <w:r>
        <w:t>1.848.000</w:t>
      </w:r>
    </w:p>
    <w:p>
      <w:r>
        <w:t>Mức 2</w:t>
      </w:r>
    </w:p>
    <w:p>
      <w:r>
        <w:t>162.985.000</w:t>
      </w:r>
    </w:p>
    <w:p>
      <w:r>
        <w:t>179.283.500</w:t>
      </w:r>
    </w:p>
    <w:p>
      <w:r>
        <w:t>5.1</w:t>
      </w:r>
    </w:p>
    <w:p>
      <w:r>
        <w:t>QN.05.01</w:t>
      </w:r>
    </w:p>
    <w:p>
      <w:r>
        <w:t>I. Vận hành</w:t>
      </w:r>
    </w:p>
    <w:p>
      <w:r>
        <w:t>hệ thống</w:t>
      </w:r>
    </w:p>
    <w:p>
      <w:r>
        <w:t>555.000</w:t>
      </w:r>
    </w:p>
    <w:p>
      <w:r>
        <w:t>610.500</w:t>
      </w:r>
    </w:p>
    <w:p>
      <w:r>
        <w:t>260</w:t>
      </w:r>
    </w:p>
    <w:p>
      <w:r>
        <w:t>144.300.000</w:t>
      </w:r>
    </w:p>
    <w:p>
      <w:r>
        <w:t>158.730.000</w:t>
      </w:r>
    </w:p>
    <w:p>
      <w:r>
        <w:t>5.2</w:t>
      </w:r>
    </w:p>
    <w:p>
      <w:r>
        <w:t>QN.05.02</w:t>
      </w:r>
    </w:p>
    <w:p>
      <w:r>
        <w:t>II. Khắc phục sự cố</w:t>
      </w:r>
    </w:p>
    <w:p>
      <w:r>
        <w:t>sự cố</w:t>
      </w:r>
    </w:p>
    <w:p>
      <w:r>
        <w:t>471.750</w:t>
      </w:r>
    </w:p>
    <w:p>
      <w:r>
        <w:t>518.925</w:t>
      </w:r>
    </w:p>
    <w:p>
      <w:r>
        <w:t>6</w:t>
      </w:r>
    </w:p>
    <w:p>
      <w:r>
        <w:t>2.830.500</w:t>
      </w:r>
    </w:p>
    <w:p>
      <w:r>
        <w:t>3.113.550</w:t>
      </w:r>
    </w:p>
    <w:p>
      <w:r>
        <w:t>5.3</w:t>
      </w:r>
    </w:p>
    <w:p>
      <w:r>
        <w:t>QN.05.03</w:t>
      </w:r>
    </w:p>
    <w:p>
      <w:r>
        <w:t>III. Hỗ trợ kỹ thuật</w:t>
      </w:r>
    </w:p>
    <w:p>
      <w:r>
        <w:t>ngày làm việc</w:t>
      </w:r>
    </w:p>
    <w:p>
      <w:r>
        <w:t>49.025</w:t>
      </w:r>
    </w:p>
    <w:p>
      <w:r>
        <w:t>53.928</w:t>
      </w:r>
    </w:p>
    <w:p>
      <w:r>
        <w:t>260</w:t>
      </w:r>
    </w:p>
    <w:p>
      <w:r>
        <w:t>12.746.500</w:t>
      </w:r>
    </w:p>
    <w:p>
      <w:r>
        <w:t>14.021.150</w:t>
      </w:r>
    </w:p>
    <w:p>
      <w:r>
        <w:t>5.4</w:t>
      </w:r>
    </w:p>
    <w:p>
      <w:r>
        <w:t>QN.05.04</w:t>
      </w:r>
    </w:p>
    <w:p>
      <w:r>
        <w:t>IV. Bảo trì, cập nhật</w:t>
      </w:r>
    </w:p>
    <w:p>
      <w:r>
        <w:t>hệ thống</w:t>
      </w:r>
    </w:p>
    <w:p>
      <w:r>
        <w:t>777.000</w:t>
      </w:r>
    </w:p>
    <w:p>
      <w:r>
        <w:t>854.700</w:t>
      </w:r>
    </w:p>
    <w:p>
      <w:r>
        <w:t>4</w:t>
      </w:r>
    </w:p>
    <w:p>
      <w:r>
        <w:t>3.108.000</w:t>
      </w:r>
    </w:p>
    <w:p>
      <w:r>
        <w:t>3.418.800</w:t>
      </w:r>
    </w:p>
    <w:p>
      <w:r>
        <w:t>Mức 3</w:t>
      </w:r>
    </w:p>
    <w:p>
      <w:r>
        <w:t>259.895.000</w:t>
      </w:r>
    </w:p>
    <w:p>
      <w:r>
        <w:t>285.884.500</w:t>
      </w:r>
    </w:p>
    <w:p>
      <w:r>
        <w:t>5.1</w:t>
      </w:r>
    </w:p>
    <w:p>
      <w:r>
        <w:t>QN.05.01</w:t>
      </w:r>
    </w:p>
    <w:p>
      <w:r>
        <w:t>I. Vận hành</w:t>
      </w:r>
    </w:p>
    <w:p>
      <w:r>
        <w:t>hệ thống</w:t>
      </w:r>
    </w:p>
    <w:p>
      <w:r>
        <w:t>885.000</w:t>
      </w:r>
    </w:p>
    <w:p>
      <w:r>
        <w:t>973.500</w:t>
      </w:r>
    </w:p>
    <w:p>
      <w:r>
        <w:t>260</w:t>
      </w:r>
    </w:p>
    <w:p>
      <w:r>
        <w:t>230.100.000</w:t>
      </w:r>
    </w:p>
    <w:p>
      <w:r>
        <w:t>253.110.000</w:t>
      </w:r>
    </w:p>
    <w:p>
      <w:r>
        <w:t>5.2</w:t>
      </w:r>
    </w:p>
    <w:p>
      <w:r>
        <w:t>QN.05.02</w:t>
      </w:r>
    </w:p>
    <w:p>
      <w:r>
        <w:t>II. Khắc phục sự cố</w:t>
      </w:r>
    </w:p>
    <w:p>
      <w:r>
        <w:t>sự cố</w:t>
      </w:r>
    </w:p>
    <w:p>
      <w:r>
        <w:t>752.250</w:t>
      </w:r>
    </w:p>
    <w:p>
      <w:r>
        <w:t>827.475</w:t>
      </w:r>
    </w:p>
    <w:p>
      <w:r>
        <w:t>6</w:t>
      </w:r>
    </w:p>
    <w:p>
      <w:r>
        <w:t>4.513.500</w:t>
      </w:r>
    </w:p>
    <w:p>
      <w:r>
        <w:t>4.964.850</w:t>
      </w:r>
    </w:p>
    <w:p>
      <w:r>
        <w:t>5.3</w:t>
      </w:r>
    </w:p>
    <w:p>
      <w:r>
        <w:t>QN.05.03</w:t>
      </w:r>
    </w:p>
    <w:p>
      <w:r>
        <w:t>III. Hỗ trợ kỹ thuật</w:t>
      </w:r>
    </w:p>
    <w:p>
      <w:r>
        <w:t>ngày làm việc</w:t>
      </w:r>
    </w:p>
    <w:p>
      <w:r>
        <w:t>78.175</w:t>
      </w:r>
    </w:p>
    <w:p>
      <w:r>
        <w:t>85.993</w:t>
      </w:r>
    </w:p>
    <w:p>
      <w:r>
        <w:t>260</w:t>
      </w:r>
    </w:p>
    <w:p>
      <w:r>
        <w:t>20.325.500</w:t>
      </w:r>
    </w:p>
    <w:p>
      <w:r>
        <w:t>22.358.050</w:t>
      </w:r>
    </w:p>
    <w:p>
      <w:r>
        <w:t>5.4</w:t>
      </w:r>
    </w:p>
    <w:p>
      <w:r>
        <w:t>QN.05.04</w:t>
      </w:r>
    </w:p>
    <w:p>
      <w:r>
        <w:t>IV. Bảo trì, cập nhật</w:t>
      </w:r>
    </w:p>
    <w:p>
      <w:r>
        <w:t>hệ thống</w:t>
      </w:r>
    </w:p>
    <w:p>
      <w:r>
        <w:t>1.239.000</w:t>
      </w:r>
    </w:p>
    <w:p>
      <w:r>
        <w:t>1.362.900</w:t>
      </w:r>
    </w:p>
    <w:p>
      <w:r>
        <w:t>4</w:t>
      </w:r>
    </w:p>
    <w:p>
      <w:r>
        <w:t>4.956.000</w:t>
      </w:r>
    </w:p>
    <w:p>
      <w:r>
        <w:t>5.451.600</w:t>
      </w:r>
    </w:p>
    <w:p>
      <w:r>
        <w:t>6</w:t>
      </w:r>
    </w:p>
    <w:p>
      <w:r>
        <w:t>QN.06.00</w:t>
      </w:r>
    </w:p>
    <w:p>
      <w:r>
        <w:t>Quản lý, vận hành hệ thống lưu trữ dữ liệu tập trung tỉnh</w:t>
      </w:r>
    </w:p>
    <w:p>
      <w:r>
        <w:t>392.416.713</w:t>
      </w:r>
    </w:p>
    <w:p>
      <w:r>
        <w:t>431.658.384</w:t>
      </w:r>
    </w:p>
    <w:p>
      <w:r>
        <w:t>6.1</w:t>
      </w:r>
    </w:p>
    <w:p>
      <w:r>
        <w:t>QN.06.01</w:t>
      </w:r>
    </w:p>
    <w:p>
      <w:r>
        <w:t>I. Vận hành</w:t>
      </w:r>
    </w:p>
    <w:p>
      <w:r>
        <w:t>hệ thống</w:t>
      </w:r>
    </w:p>
    <w:p>
      <w:r>
        <w:t>1.339.129</w:t>
      </w:r>
    </w:p>
    <w:p>
      <w:r>
        <w:t>1.473.042</w:t>
      </w:r>
    </w:p>
    <w:p>
      <w:r>
        <w:t>260</w:t>
      </w:r>
    </w:p>
    <w:p>
      <w:r>
        <w:t>348.173.566</w:t>
      </w:r>
    </w:p>
    <w:p>
      <w:r>
        <w:t>382.990.923</w:t>
      </w:r>
    </w:p>
    <w:p>
      <w:r>
        <w:t>6.2</w:t>
      </w:r>
    </w:p>
    <w:p>
      <w:r>
        <w:t>QN.06.02</w:t>
      </w:r>
    </w:p>
    <w:p>
      <w:r>
        <w:t>II. Khắc phục sự cố</w:t>
      </w:r>
    </w:p>
    <w:p>
      <w:r>
        <w:t>sự cố</w:t>
      </w:r>
    </w:p>
    <w:p>
      <w:r>
        <w:t>2.219.109</w:t>
      </w:r>
    </w:p>
    <w:p>
      <w:r>
        <w:t>2.441.020</w:t>
      </w:r>
    </w:p>
    <w:p>
      <w:r>
        <w:t>6</w:t>
      </w:r>
    </w:p>
    <w:p>
      <w:r>
        <w:t>13.314.656</w:t>
      </w:r>
    </w:p>
    <w:p>
      <w:r>
        <w:t>14.646.122</w:t>
      </w:r>
    </w:p>
    <w:p>
      <w:r>
        <w:t>6.3</w:t>
      </w:r>
    </w:p>
    <w:p>
      <w:r>
        <w:t>QN.06.03</w:t>
      </w:r>
    </w:p>
    <w:p>
      <w:r>
        <w:t>III. Hỗ trợ kỹ thuật</w:t>
      </w:r>
    </w:p>
    <w:p>
      <w:r>
        <w:t>ngày làm việc</w:t>
      </w:r>
    </w:p>
    <w:p>
      <w:r>
        <w:t>88.872</w:t>
      </w:r>
    </w:p>
    <w:p>
      <w:r>
        <w:t>97.759</w:t>
      </w:r>
    </w:p>
    <w:p>
      <w:r>
        <w:t>260</w:t>
      </w:r>
    </w:p>
    <w:p>
      <w:r>
        <w:t>23.106.601</w:t>
      </w:r>
    </w:p>
    <w:p>
      <w:r>
        <w:t>25.417.261</w:t>
      </w:r>
    </w:p>
    <w:p>
      <w:r>
        <w:t>6.4</w:t>
      </w:r>
    </w:p>
    <w:p>
      <w:r>
        <w:t>QN.06.04</w:t>
      </w:r>
    </w:p>
    <w:p>
      <w:r>
        <w:t>IV. Bảo trì, cập nhật</w:t>
      </w:r>
    </w:p>
    <w:p>
      <w:r>
        <w:t>hệ thống</w:t>
      </w:r>
    </w:p>
    <w:p>
      <w:r>
        <w:t>1.955.472</w:t>
      </w:r>
    </w:p>
    <w:p>
      <w:r>
        <w:t>2.151.020</w:t>
      </w:r>
    </w:p>
    <w:p>
      <w:r>
        <w:t>4</w:t>
      </w:r>
    </w:p>
    <w:p>
      <w:r>
        <w:t>7.821.889</w:t>
      </w:r>
    </w:p>
    <w:p>
      <w:r>
        <w:t>8.604.078</w:t>
      </w:r>
    </w:p>
    <w:p>
      <w:r>
        <w:t>7</w:t>
      </w:r>
    </w:p>
    <w:p>
      <w:r>
        <w:t>QN.07.00</w:t>
      </w:r>
    </w:p>
    <w:p>
      <w:r>
        <w:t>Quản lý, vận hành nền tảng tích hợp chia sẻ dữ liệu LGSP</w:t>
      </w:r>
    </w:p>
    <w:p>
      <w:r>
        <w:t>746.626.951</w:t>
      </w:r>
    </w:p>
    <w:p>
      <w:r>
        <w:t>821.289.646</w:t>
      </w:r>
    </w:p>
    <w:p>
      <w:r>
        <w:t>7.1</w:t>
      </w:r>
    </w:p>
    <w:p>
      <w:r>
        <w:t>QN.07.01</w:t>
      </w:r>
    </w:p>
    <w:p>
      <w:r>
        <w:t>I. Vận hành</w:t>
      </w:r>
    </w:p>
    <w:p>
      <w:r>
        <w:t>hệ thống</w:t>
      </w:r>
    </w:p>
    <w:p>
      <w:r>
        <w:t>2.701.476</w:t>
      </w:r>
    </w:p>
    <w:p>
      <w:r>
        <w:t>2.971.624</w:t>
      </w:r>
    </w:p>
    <w:p>
      <w:r>
        <w:t>260</w:t>
      </w:r>
    </w:p>
    <w:p>
      <w:r>
        <w:t>702.383.883</w:t>
      </w:r>
    </w:p>
    <w:p>
      <w:r>
        <w:t>772.622.271</w:t>
      </w:r>
    </w:p>
    <w:p>
      <w:r>
        <w:t>7.2</w:t>
      </w:r>
    </w:p>
    <w:p>
      <w:r>
        <w:t>QN.07.02</w:t>
      </w:r>
    </w:p>
    <w:p>
      <w:r>
        <w:t>II. Khắc phục sự cố</w:t>
      </w:r>
    </w:p>
    <w:p>
      <w:r>
        <w:t>sự cố</w:t>
      </w:r>
    </w:p>
    <w:p>
      <w:r>
        <w:t>1.968.282</w:t>
      </w:r>
    </w:p>
    <w:p>
      <w:r>
        <w:t>2.165.110</w:t>
      </w:r>
    </w:p>
    <w:p>
      <w:r>
        <w:t>6</w:t>
      </w:r>
    </w:p>
    <w:p>
      <w:r>
        <w:t>11.809.692</w:t>
      </w:r>
    </w:p>
    <w:p>
      <w:r>
        <w:t>12.990.662</w:t>
      </w:r>
    </w:p>
    <w:p>
      <w:r>
        <w:t>7.3</w:t>
      </w:r>
    </w:p>
    <w:p>
      <w:r>
        <w:t>QN.07.03</w:t>
      </w:r>
    </w:p>
    <w:p>
      <w:r>
        <w:t>III. Hỗ trợ kỹ thuật</w:t>
      </w:r>
    </w:p>
    <w:p>
      <w:r>
        <w:t>ngày làm việc</w:t>
      </w:r>
    </w:p>
    <w:p>
      <w:r>
        <w:t>84.710</w:t>
      </w:r>
    </w:p>
    <w:p>
      <w:r>
        <w:t>93.181</w:t>
      </w:r>
    </w:p>
    <w:p>
      <w:r>
        <w:t>260</w:t>
      </w:r>
    </w:p>
    <w:p>
      <w:r>
        <w:t>22.024.691</w:t>
      </w:r>
    </w:p>
    <w:p>
      <w:r>
        <w:t>24.227.160</w:t>
      </w:r>
    </w:p>
    <w:p>
      <w:r>
        <w:t>7,4</w:t>
      </w:r>
    </w:p>
    <w:p>
      <w:r>
        <w:t>QN.07.04</w:t>
      </w:r>
    </w:p>
    <w:p>
      <w:r>
        <w:t>IV. Bảo trì, cập nhật</w:t>
      </w:r>
    </w:p>
    <w:p>
      <w:r>
        <w:t>hệ thống</w:t>
      </w:r>
    </w:p>
    <w:p>
      <w:r>
        <w:t>2.602.171</w:t>
      </w:r>
    </w:p>
    <w:p>
      <w:r>
        <w:t>2.862.388</w:t>
      </w:r>
    </w:p>
    <w:p>
      <w:r>
        <w:t>4</w:t>
      </w:r>
    </w:p>
    <w:p>
      <w:r>
        <w:t>10.408.685</w:t>
      </w:r>
    </w:p>
    <w:p>
      <w:r>
        <w:t>11.449.553</w:t>
      </w:r>
    </w:p>
    <w:p>
      <w:r>
        <w:t>8</w:t>
      </w:r>
    </w:p>
    <w:p>
      <w:r>
        <w:t>QN.08.00</w:t>
      </w:r>
    </w:p>
    <w:p>
      <w:r>
        <w:t>Quản lý, vận hành hệ thống hội nghị trực tuyến</w:t>
      </w:r>
    </w:p>
    <w:p>
      <w:r>
        <w:t>324.367.401</w:t>
      </w:r>
    </w:p>
    <w:p>
      <w:r>
        <w:t>356.804.141</w:t>
      </w:r>
    </w:p>
    <w:p>
      <w:r>
        <w:t>8.1</w:t>
      </w:r>
    </w:p>
    <w:p>
      <w:r>
        <w:t>QN.08.01</w:t>
      </w:r>
    </w:p>
    <w:p>
      <w:r>
        <w:t>I. Vận hành</w:t>
      </w:r>
    </w:p>
    <w:p>
      <w:r>
        <w:t>hệ thống</w:t>
      </w:r>
    </w:p>
    <w:p>
      <w:r>
        <w:t>1.222.424</w:t>
      </w:r>
    </w:p>
    <w:p>
      <w:r>
        <w:t>1.344.667</w:t>
      </w:r>
    </w:p>
    <w:p>
      <w:r>
        <w:t>260</w:t>
      </w:r>
    </w:p>
    <w:p>
      <w:r>
        <w:t>317.830.272</w:t>
      </w:r>
    </w:p>
    <w:p>
      <w:r>
        <w:t>349.613.299</w:t>
      </w:r>
    </w:p>
    <w:p>
      <w:r>
        <w:t>8.2</w:t>
      </w:r>
    </w:p>
    <w:p>
      <w:r>
        <w:t>QN.08.02</w:t>
      </w:r>
    </w:p>
    <w:p>
      <w:r>
        <w:t>II. Khắc phục sự cố</w:t>
      </w:r>
    </w:p>
    <w:p>
      <w:r>
        <w:t>sự cố</w:t>
      </w:r>
    </w:p>
    <w:p>
      <w:r>
        <w:t>381.075</w:t>
      </w:r>
    </w:p>
    <w:p>
      <w:r>
        <w:t>419.182</w:t>
      </w:r>
    </w:p>
    <w:p>
      <w:r>
        <w:t>6</w:t>
      </w:r>
    </w:p>
    <w:p>
      <w:r>
        <w:t>2.286.447</w:t>
      </w:r>
    </w:p>
    <w:p>
      <w:r>
        <w:t>2.515.092</w:t>
      </w:r>
    </w:p>
    <w:p>
      <w:r>
        <w:t>8.3</w:t>
      </w:r>
    </w:p>
    <w:p>
      <w:r>
        <w:t>QN.08.03</w:t>
      </w:r>
    </w:p>
    <w:p>
      <w:r>
        <w:t>III. Bảo trì, cập nhật</w:t>
      </w:r>
    </w:p>
    <w:p>
      <w:r>
        <w:t>hệ thống</w:t>
      </w:r>
    </w:p>
    <w:p>
      <w:r>
        <w:t>1.062.670</w:t>
      </w:r>
    </w:p>
    <w:p>
      <w:r>
        <w:t>1.168.937</w:t>
      </w:r>
    </w:p>
    <w:p>
      <w:r>
        <w:t>4</w:t>
      </w:r>
    </w:p>
    <w:p>
      <w:r>
        <w:t>4.250.682</w:t>
      </w:r>
    </w:p>
    <w:p>
      <w:r>
        <w:t>4.675.750</w:t>
      </w:r>
    </w:p>
    <w:p>
      <w:r>
        <w:t>9</w:t>
      </w:r>
    </w:p>
    <w:p>
      <w:r>
        <w:t>QN.9.00</w:t>
      </w:r>
    </w:p>
    <w:p>
      <w:r>
        <w:t>Quản lý, vận hành Trung tâm tích hợp dữ liệu tỉnh</w:t>
      </w:r>
    </w:p>
    <w:p>
      <w:r>
        <w:t>-</w:t>
      </w:r>
    </w:p>
    <w:p>
      <w:r>
        <w:t>-</w:t>
      </w:r>
    </w:p>
    <w:p>
      <w:r>
        <w:t>9.1</w:t>
      </w:r>
    </w:p>
    <w:p>
      <w:r>
        <w:t>QN.9.01</w:t>
      </w:r>
    </w:p>
    <w:p>
      <w:r>
        <w:t>Hệ thống máy chủ</w:t>
      </w:r>
    </w:p>
    <w:p>
      <w:r>
        <w:t>24.512.552</w:t>
      </w:r>
    </w:p>
    <w:p>
      <w:r>
        <w:t>26.963.807</w:t>
      </w:r>
    </w:p>
    <w:p>
      <w:r>
        <w:t>QN.9.01.01</w:t>
      </w:r>
    </w:p>
    <w:p>
      <w:r>
        <w:t>I. Vận hành</w:t>
      </w:r>
    </w:p>
    <w:p>
      <w:r>
        <w:t>máy chủ</w:t>
      </w:r>
    </w:p>
    <w:p>
      <w:r>
        <w:t>88.000</w:t>
      </w:r>
    </w:p>
    <w:p>
      <w:r>
        <w:t>96.800</w:t>
      </w:r>
    </w:p>
    <w:p>
      <w:r>
        <w:t>260</w:t>
      </w:r>
    </w:p>
    <w:p>
      <w:r>
        <w:t>22.880.000</w:t>
      </w:r>
    </w:p>
    <w:p>
      <w:r>
        <w:t>25.168.000</w:t>
      </w:r>
    </w:p>
    <w:p>
      <w:r>
        <w:t>QN.9.01.02</w:t>
      </w:r>
    </w:p>
    <w:p>
      <w:r>
        <w:t>II. Khắc phục sự cố</w:t>
      </w:r>
    </w:p>
    <w:p>
      <w:r>
        <w:t>sự cố</w:t>
      </w:r>
    </w:p>
    <w:p>
      <w:r>
        <w:t>90.000</w:t>
      </w:r>
    </w:p>
    <w:p>
      <w:r>
        <w:t>99.000</w:t>
      </w:r>
    </w:p>
    <w:p>
      <w:r>
        <w:t>6</w:t>
      </w:r>
    </w:p>
    <w:p>
      <w:r>
        <w:t>540.000</w:t>
      </w:r>
    </w:p>
    <w:p>
      <w:r>
        <w:t>594.000</w:t>
      </w:r>
    </w:p>
    <w:p>
      <w:r>
        <w:t>QN.9.01.03</w:t>
      </w:r>
    </w:p>
    <w:p>
      <w:r>
        <w:t>III. Bảo trì, cập nhật, bảo dưỡng</w:t>
      </w:r>
    </w:p>
    <w:p>
      <w:r>
        <w:t>máy chủ</w:t>
      </w:r>
    </w:p>
    <w:p>
      <w:r>
        <w:t>273.138</w:t>
      </w:r>
    </w:p>
    <w:p>
      <w:r>
        <w:t>300.452</w:t>
      </w:r>
    </w:p>
    <w:p>
      <w:r>
        <w:t>4</w:t>
      </w:r>
    </w:p>
    <w:p>
      <w:r>
        <w:t>1.092.552</w:t>
      </w:r>
    </w:p>
    <w:p>
      <w:r>
        <w:t>1.201.807</w:t>
      </w:r>
    </w:p>
    <w:p>
      <w:r>
        <w:t>9.2</w:t>
      </w:r>
    </w:p>
    <w:p>
      <w:r>
        <w:t>QN.9.02</w:t>
      </w:r>
    </w:p>
    <w:p>
      <w:r>
        <w:t>Hệ thống tường lửa</w:t>
      </w:r>
    </w:p>
    <w:p>
      <w:r>
        <w:t>-</w:t>
      </w:r>
    </w:p>
    <w:p>
      <w:r>
        <w:t>-</w:t>
      </w:r>
    </w:p>
    <w:p>
      <w:r>
        <w:t>Thiết bị tường lửa</w:t>
      </w:r>
    </w:p>
    <w:p>
      <w:r>
        <w:t>33.763.000</w:t>
      </w:r>
    </w:p>
    <w:p>
      <w:r>
        <w:t>37.139.300</w:t>
      </w:r>
    </w:p>
    <w:p>
      <w:r>
        <w:t>QN.9.02.01</w:t>
      </w:r>
    </w:p>
    <w:p>
      <w:r>
        <w:t>Vận hành</w:t>
      </w:r>
    </w:p>
    <w:p>
      <w:r>
        <w:t>thiết bị</w:t>
      </w:r>
    </w:p>
    <w:p>
      <w:r>
        <w:t>125.000</w:t>
      </w:r>
    </w:p>
    <w:p>
      <w:r>
        <w:t>137.500</w:t>
      </w:r>
    </w:p>
    <w:p>
      <w:r>
        <w:t>260</w:t>
      </w:r>
    </w:p>
    <w:p>
      <w:r>
        <w:t>32.500.000</w:t>
      </w:r>
    </w:p>
    <w:p>
      <w:r>
        <w:t>35.750.000</w:t>
      </w:r>
    </w:p>
    <w:p>
      <w:r>
        <w:t>QN.9.02.02</w:t>
      </w:r>
    </w:p>
    <w:p>
      <w:r>
        <w:t>Khắc phục sự cố</w:t>
      </w:r>
    </w:p>
    <w:p>
      <w:r>
        <w:t>sự cố</w:t>
      </w:r>
    </w:p>
    <w:p>
      <w:r>
        <w:t>210.500</w:t>
      </w:r>
    </w:p>
    <w:p>
      <w:r>
        <w:t>231.550</w:t>
      </w:r>
    </w:p>
    <w:p>
      <w:r>
        <w:t>6</w:t>
      </w:r>
    </w:p>
    <w:p>
      <w:r>
        <w:t>1.263.000</w:t>
      </w:r>
    </w:p>
    <w:p>
      <w:r>
        <w:t>1.389.300</w:t>
      </w:r>
    </w:p>
    <w:p>
      <w:r>
        <w:t>Phần mềm tường lửa</w:t>
      </w:r>
    </w:p>
    <w:p>
      <w:r>
        <w:t>76.242.000</w:t>
      </w:r>
    </w:p>
    <w:p>
      <w:r>
        <w:t>83.866.200</w:t>
      </w:r>
    </w:p>
    <w:p>
      <w:r>
        <w:t>QN.9.02.03</w:t>
      </w:r>
    </w:p>
    <w:p>
      <w:r>
        <w:t>Vận hành</w:t>
      </w:r>
    </w:p>
    <w:p>
      <w:r>
        <w:t>phần mềm</w:t>
      </w:r>
    </w:p>
    <w:p>
      <w:r>
        <w:t>275.000</w:t>
      </w:r>
    </w:p>
    <w:p>
      <w:r>
        <w:t>302.500</w:t>
      </w:r>
    </w:p>
    <w:p>
      <w:r>
        <w:t>260</w:t>
      </w:r>
    </w:p>
    <w:p>
      <w:r>
        <w:t>71.500.000</w:t>
      </w:r>
    </w:p>
    <w:p>
      <w:r>
        <w:t>78.650.000</w:t>
      </w:r>
    </w:p>
    <w:p>
      <w:r>
        <w:t>QN.9.02.04</w:t>
      </w:r>
    </w:p>
    <w:p>
      <w:r>
        <w:t>Khắc phục sự cố</w:t>
      </w:r>
    </w:p>
    <w:p>
      <w:r>
        <w:t>sự cố</w:t>
      </w:r>
    </w:p>
    <w:p>
      <w:r>
        <w:t>365.000</w:t>
      </w:r>
    </w:p>
    <w:p>
      <w:r>
        <w:t>401.500</w:t>
      </w:r>
    </w:p>
    <w:p>
      <w:r>
        <w:t>6</w:t>
      </w:r>
    </w:p>
    <w:p>
      <w:r>
        <w:t>2.190.000</w:t>
      </w:r>
    </w:p>
    <w:p>
      <w:r>
        <w:t>2.409.000</w:t>
      </w:r>
    </w:p>
    <w:p>
      <w:r>
        <w:t>QN.9.02.05</w:t>
      </w:r>
    </w:p>
    <w:p>
      <w:r>
        <w:t>Bảo trì, bảo dưỡng</w:t>
      </w:r>
    </w:p>
    <w:p>
      <w:r>
        <w:t>phần mềm</w:t>
      </w:r>
    </w:p>
    <w:p>
      <w:r>
        <w:t>638.000</w:t>
      </w:r>
    </w:p>
    <w:p>
      <w:r>
        <w:t>701.800</w:t>
      </w:r>
    </w:p>
    <w:p>
      <w:r>
        <w:t>4</w:t>
      </w:r>
    </w:p>
    <w:p>
      <w:r>
        <w:t>2.552.000</w:t>
      </w:r>
    </w:p>
    <w:p>
      <w:r>
        <w:t>2.807.200</w:t>
      </w:r>
    </w:p>
    <w:p>
      <w:r>
        <w:t>9.3</w:t>
      </w:r>
    </w:p>
    <w:p>
      <w:r>
        <w:t>QN.9.03</w:t>
      </w:r>
    </w:p>
    <w:p>
      <w:r>
        <w:t>Hệ thống lưu trữ</w:t>
      </w:r>
    </w:p>
    <w:p>
      <w:r>
        <w:t>92.828.815</w:t>
      </w:r>
    </w:p>
    <w:p>
      <w:r>
        <w:t>102.111.697</w:t>
      </w:r>
    </w:p>
    <w:p>
      <w:r>
        <w:t>QN.9.03.01</w:t>
      </w:r>
    </w:p>
    <w:p>
      <w:r>
        <w:t>I. Vận hành</w:t>
      </w:r>
    </w:p>
    <w:p>
      <w:r>
        <w:t>hệ thống</w:t>
      </w:r>
    </w:p>
    <w:p>
      <w:r>
        <w:t>330.000</w:t>
      </w:r>
    </w:p>
    <w:p>
      <w:r>
        <w:t>363.000</w:t>
      </w:r>
    </w:p>
    <w:p>
      <w:r>
        <w:t>260</w:t>
      </w:r>
    </w:p>
    <w:p>
      <w:r>
        <w:t>85.800.000</w:t>
      </w:r>
    </w:p>
    <w:p>
      <w:r>
        <w:t>94.380.000</w:t>
      </w:r>
    </w:p>
    <w:p>
      <w:r>
        <w:t>QN.9.03.02</w:t>
      </w:r>
    </w:p>
    <w:p>
      <w:r>
        <w:t>II. Khắc phục sự cố</w:t>
      </w:r>
    </w:p>
    <w:p>
      <w:r>
        <w:t>sự cố</w:t>
      </w:r>
    </w:p>
    <w:p>
      <w:r>
        <w:t>717.469</w:t>
      </w:r>
    </w:p>
    <w:p>
      <w:r>
        <w:t>789.216</w:t>
      </w:r>
    </w:p>
    <w:p>
      <w:r>
        <w:t>6</w:t>
      </w:r>
    </w:p>
    <w:p>
      <w:r>
        <w:t>4.304.815</w:t>
      </w:r>
    </w:p>
    <w:p>
      <w:r>
        <w:t>4.735.297</w:t>
      </w:r>
    </w:p>
    <w:p>
      <w:r>
        <w:t>QN.9.03.03</w:t>
      </w:r>
    </w:p>
    <w:p>
      <w:r>
        <w:t>III. Bảo trì, cập nhật, bảo dưỡng</w:t>
      </w:r>
    </w:p>
    <w:p>
      <w:r>
        <w:t>hệ thống</w:t>
      </w:r>
    </w:p>
    <w:p>
      <w:r>
        <w:t>681.000</w:t>
      </w:r>
    </w:p>
    <w:p>
      <w:r>
        <w:t>749.100</w:t>
      </w:r>
    </w:p>
    <w:p>
      <w:r>
        <w:t>4</w:t>
      </w:r>
    </w:p>
    <w:p>
      <w:r>
        <w:t>2.724.000</w:t>
      </w:r>
    </w:p>
    <w:p>
      <w:r>
        <w:t>2.996.400</w:t>
      </w:r>
    </w:p>
    <w:p>
      <w:r>
        <w:t>9.4</w:t>
      </w:r>
    </w:p>
    <w:p>
      <w:r>
        <w:t>QN.9.04</w:t>
      </w:r>
    </w:p>
    <w:p>
      <w:r>
        <w:t>Hệ thống lưu điện</w:t>
      </w:r>
    </w:p>
    <w:p>
      <w:r>
        <w:t>15.095.930</w:t>
      </w:r>
    </w:p>
    <w:p>
      <w:r>
        <w:t>16.605.524</w:t>
      </w:r>
    </w:p>
    <w:p>
      <w:r>
        <w:t>QN.9.04.01</w:t>
      </w:r>
    </w:p>
    <w:p>
      <w:r>
        <w:t>I. Vận hành</w:t>
      </w:r>
    </w:p>
    <w:p>
      <w:r>
        <w:t>hệ thống</w:t>
      </w:r>
    </w:p>
    <w:p>
      <w:r>
        <w:t>52.000</w:t>
      </w:r>
    </w:p>
    <w:p>
      <w:r>
        <w:t>57.200</w:t>
      </w:r>
    </w:p>
    <w:p>
      <w:r>
        <w:t>260</w:t>
      </w:r>
    </w:p>
    <w:p>
      <w:r>
        <w:t>13.520.000</w:t>
      </w:r>
    </w:p>
    <w:p>
      <w:r>
        <w:t>14.872.000</w:t>
      </w:r>
    </w:p>
    <w:p>
      <w:r>
        <w:t>QN.9.04.02</w:t>
      </w:r>
    </w:p>
    <w:p>
      <w:r>
        <w:t>II. Khắc phục sự cố</w:t>
      </w:r>
    </w:p>
    <w:p>
      <w:r>
        <w:t>sự cố</w:t>
      </w:r>
    </w:p>
    <w:p>
      <w:r>
        <w:t>60.383</w:t>
      </w:r>
    </w:p>
    <w:p>
      <w:r>
        <w:t>66.422</w:t>
      </w:r>
    </w:p>
    <w:p>
      <w:r>
        <w:t>6</w:t>
      </w:r>
    </w:p>
    <w:p>
      <w:r>
        <w:t>362.301</w:t>
      </w:r>
    </w:p>
    <w:p>
      <w:r>
        <w:t>398.531</w:t>
      </w:r>
    </w:p>
    <w:p>
      <w:r>
        <w:t>QN.9.04.03</w:t>
      </w:r>
    </w:p>
    <w:p>
      <w:r>
        <w:t>III. Bảo trì, cập nhật, bảo dưỡng</w:t>
      </w:r>
    </w:p>
    <w:p>
      <w:r>
        <w:t>hệ thống</w:t>
      </w:r>
    </w:p>
    <w:p>
      <w:r>
        <w:t>303.407</w:t>
      </w:r>
    </w:p>
    <w:p>
      <w:r>
        <w:t>333.748</w:t>
      </w:r>
    </w:p>
    <w:p>
      <w:r>
        <w:t>4</w:t>
      </w:r>
    </w:p>
    <w:p>
      <w:r>
        <w:t>1.213.630</w:t>
      </w:r>
    </w:p>
    <w:p>
      <w:r>
        <w:t>1.334.993</w:t>
      </w:r>
    </w:p>
    <w:p>
      <w:r>
        <w:t>9.5</w:t>
      </w:r>
    </w:p>
    <w:p>
      <w:r>
        <w:t>QN.9.05</w:t>
      </w:r>
    </w:p>
    <w:p>
      <w:r>
        <w:t>Thiết bị mạng</w:t>
      </w:r>
    </w:p>
    <w:p>
      <w:r>
        <w:t>10.786.858</w:t>
      </w:r>
    </w:p>
    <w:p>
      <w:r>
        <w:t>11.865.544</w:t>
      </w:r>
    </w:p>
    <w:p>
      <w:r>
        <w:t>Vận hành</w:t>
      </w:r>
    </w:p>
    <w:p>
      <w:r>
        <w:t>9.259.900</w:t>
      </w:r>
    </w:p>
    <w:p>
      <w:r>
        <w:t>10.185.890</w:t>
      </w:r>
    </w:p>
    <w:p>
      <w:r>
        <w:t>QN.9.05.01</w:t>
      </w:r>
    </w:p>
    <w:p>
      <w:r>
        <w:t>Vận hành Router</w:t>
      </w:r>
    </w:p>
    <w:p>
      <w:r>
        <w:t>thiết bị</w:t>
      </w:r>
    </w:p>
    <w:p>
      <w:r>
        <w:t>8.900</w:t>
      </w:r>
    </w:p>
    <w:p>
      <w:r>
        <w:t>9.790</w:t>
      </w:r>
    </w:p>
    <w:p>
      <w:r>
        <w:t>260</w:t>
      </w:r>
    </w:p>
    <w:p>
      <w:r>
        <w:t>2.314.000</w:t>
      </w:r>
    </w:p>
    <w:p>
      <w:r>
        <w:t>2.545.400</w:t>
      </w:r>
    </w:p>
    <w:p>
      <w:r>
        <w:t>QN.9.05.02</w:t>
      </w:r>
    </w:p>
    <w:p>
      <w:r>
        <w:t>Vận hành Switch</w:t>
      </w:r>
    </w:p>
    <w:p>
      <w:r>
        <w:t>thiết bị</w:t>
      </w:r>
    </w:p>
    <w:p>
      <w:r>
        <w:t>9.015</w:t>
      </w:r>
    </w:p>
    <w:p>
      <w:r>
        <w:t>9.917</w:t>
      </w:r>
    </w:p>
    <w:p>
      <w:r>
        <w:t>260</w:t>
      </w:r>
    </w:p>
    <w:p>
      <w:r>
        <w:t>2.343.900</w:t>
      </w:r>
    </w:p>
    <w:p>
      <w:r>
        <w:t>2.578.290</w:t>
      </w:r>
    </w:p>
    <w:p>
      <w:r>
        <w:t>QN.9.05.03</w:t>
      </w:r>
    </w:p>
    <w:p>
      <w:r>
        <w:t>Vận hành Modem</w:t>
      </w:r>
    </w:p>
    <w:p>
      <w:r>
        <w:t>thiết bị</w:t>
      </w:r>
    </w:p>
    <w:p>
      <w:r>
        <w:t>7.800</w:t>
      </w:r>
    </w:p>
    <w:p>
      <w:r>
        <w:t>8.580</w:t>
      </w:r>
    </w:p>
    <w:p>
      <w:r>
        <w:t>260</w:t>
      </w:r>
    </w:p>
    <w:p>
      <w:r>
        <w:t>2.028.000</w:t>
      </w:r>
    </w:p>
    <w:p>
      <w:r>
        <w:t>2.230.800</w:t>
      </w:r>
    </w:p>
    <w:p>
      <w:r>
        <w:t>QN.9.05.04</w:t>
      </w:r>
    </w:p>
    <w:p>
      <w:r>
        <w:t>Vận hành Patch Panel</w:t>
      </w:r>
    </w:p>
    <w:p>
      <w:r>
        <w:t>thiết bị</w:t>
      </w:r>
    </w:p>
    <w:p>
      <w:r>
        <w:t>5.800</w:t>
      </w:r>
    </w:p>
    <w:p>
      <w:r>
        <w:t>6.380</w:t>
      </w:r>
    </w:p>
    <w:p>
      <w:r>
        <w:t>260</w:t>
      </w:r>
    </w:p>
    <w:p>
      <w:r>
        <w:t>1.508.000</w:t>
      </w:r>
    </w:p>
    <w:p>
      <w:r>
        <w:t>1.658.800</w:t>
      </w:r>
    </w:p>
    <w:p>
      <w:r>
        <w:t>QN.9.05.05</w:t>
      </w:r>
    </w:p>
    <w:p>
      <w:r>
        <w:t>Vận hành ODF</w:t>
      </w:r>
    </w:p>
    <w:p>
      <w:r>
        <w:t>thiết bị</w:t>
      </w:r>
    </w:p>
    <w:p>
      <w:r>
        <w:t>4.100</w:t>
      </w:r>
    </w:p>
    <w:p>
      <w:r>
        <w:t>4.510</w:t>
      </w:r>
    </w:p>
    <w:p>
      <w:r>
        <w:t>260</w:t>
      </w:r>
    </w:p>
    <w:p>
      <w:r>
        <w:t>1.066.000</w:t>
      </w:r>
    </w:p>
    <w:p>
      <w:r>
        <w:t>1.172.600</w:t>
      </w:r>
    </w:p>
    <w:p>
      <w:r>
        <w:t>Khắc phục sự cố</w:t>
      </w:r>
    </w:p>
    <w:p>
      <w:r>
        <w:t>598.958</w:t>
      </w:r>
    </w:p>
    <w:p>
      <w:r>
        <w:t>658.854</w:t>
      </w:r>
    </w:p>
    <w:p>
      <w:r>
        <w:t>QN.9.05.06</w:t>
      </w:r>
    </w:p>
    <w:p>
      <w:r>
        <w:t>Khắc phục sự cố Router</w:t>
      </w:r>
    </w:p>
    <w:p>
      <w:r>
        <w:t>sự cố</w:t>
      </w:r>
    </w:p>
    <w:p>
      <w:r>
        <w:t>25.978</w:t>
      </w:r>
    </w:p>
    <w:p>
      <w:r>
        <w:t>28.576</w:t>
      </w:r>
    </w:p>
    <w:p>
      <w:r>
        <w:t>6</w:t>
      </w:r>
    </w:p>
    <w:p>
      <w:r>
        <w:t>155.868</w:t>
      </w:r>
    </w:p>
    <w:p>
      <w:r>
        <w:t>171.455</w:t>
      </w:r>
    </w:p>
    <w:p>
      <w:r>
        <w:t>QN.9.05.07</w:t>
      </w:r>
    </w:p>
    <w:p>
      <w:r>
        <w:t>Khắc phục sự cố Switch</w:t>
      </w:r>
    </w:p>
    <w:p>
      <w:r>
        <w:t>sự cố</w:t>
      </w:r>
    </w:p>
    <w:p>
      <w:r>
        <w:t>23.609</w:t>
      </w:r>
    </w:p>
    <w:p>
      <w:r>
        <w:t>25.970</w:t>
      </w:r>
    </w:p>
    <w:p>
      <w:r>
        <w:t>6</w:t>
      </w:r>
    </w:p>
    <w:p>
      <w:r>
        <w:t>141.653</w:t>
      </w:r>
    </w:p>
    <w:p>
      <w:r>
        <w:t>155.818</w:t>
      </w:r>
    </w:p>
    <w:p>
      <w:r>
        <w:t>QN.9.05.08</w:t>
      </w:r>
    </w:p>
    <w:p>
      <w:r>
        <w:t>Khắc phục sự cố Modem</w:t>
      </w:r>
    </w:p>
    <w:p>
      <w:r>
        <w:t>sự cố</w:t>
      </w:r>
    </w:p>
    <w:p>
      <w:r>
        <w:t>21.239</w:t>
      </w:r>
    </w:p>
    <w:p>
      <w:r>
        <w:t>23.363</w:t>
      </w:r>
    </w:p>
    <w:p>
      <w:r>
        <w:t>6</w:t>
      </w:r>
    </w:p>
    <w:p>
      <w:r>
        <w:t>127.437</w:t>
      </w:r>
    </w:p>
    <w:p>
      <w:r>
        <w:t>140.180</w:t>
      </w:r>
    </w:p>
    <w:p>
      <w:r>
        <w:t>QN.9.05.09</w:t>
      </w:r>
    </w:p>
    <w:p>
      <w:r>
        <w:t>Khắc phục sự cố Patch Panel</w:t>
      </w:r>
    </w:p>
    <w:p>
      <w:r>
        <w:t>sự cố</w:t>
      </w:r>
    </w:p>
    <w:p>
      <w:r>
        <w:t>20.000</w:t>
      </w:r>
    </w:p>
    <w:p>
      <w:r>
        <w:t>22.000</w:t>
      </w:r>
    </w:p>
    <w:p>
      <w:r>
        <w:t>6</w:t>
      </w:r>
    </w:p>
    <w:p>
      <w:r>
        <w:t>120.000</w:t>
      </w:r>
    </w:p>
    <w:p>
      <w:r>
        <w:t>132.000</w:t>
      </w:r>
    </w:p>
    <w:p>
      <w:r>
        <w:t>QN.9.05.10</w:t>
      </w:r>
    </w:p>
    <w:p>
      <w:r>
        <w:t>Khắc phục sự cố ODF</w:t>
      </w:r>
    </w:p>
    <w:p>
      <w:r>
        <w:t>sự cố</w:t>
      </w:r>
    </w:p>
    <w:p>
      <w:r>
        <w:t>9.000</w:t>
      </w:r>
    </w:p>
    <w:p>
      <w:r>
        <w:t>9.900</w:t>
      </w:r>
    </w:p>
    <w:p>
      <w:r>
        <w:t>6</w:t>
      </w:r>
    </w:p>
    <w:p>
      <w:r>
        <w:t>54.000</w:t>
      </w:r>
    </w:p>
    <w:p>
      <w:r>
        <w:t>59.400</w:t>
      </w:r>
    </w:p>
    <w:p>
      <w:r>
        <w:t>Bảo trì, bảo dưỡng</w:t>
      </w:r>
    </w:p>
    <w:p>
      <w:r>
        <w:t>928.000</w:t>
      </w:r>
    </w:p>
    <w:p>
      <w:r>
        <w:t>1.020.800</w:t>
      </w:r>
    </w:p>
    <w:p>
      <w:r>
        <w:t>QN.9.05.11</w:t>
      </w:r>
    </w:p>
    <w:p>
      <w:r>
        <w:t>Bảo trì, bảo dưỡng Router</w:t>
      </w:r>
    </w:p>
    <w:p>
      <w:r>
        <w:t>thiết bị</w:t>
      </w:r>
    </w:p>
    <w:p>
      <w:r>
        <w:t>58.000</w:t>
      </w:r>
    </w:p>
    <w:p>
      <w:r>
        <w:t>63.800</w:t>
      </w:r>
    </w:p>
    <w:p>
      <w:r>
        <w:t>4</w:t>
      </w:r>
    </w:p>
    <w:p>
      <w:r>
        <w:t>232.000</w:t>
      </w:r>
    </w:p>
    <w:p>
      <w:r>
        <w:t>255.200</w:t>
      </w:r>
    </w:p>
    <w:p>
      <w:r>
        <w:t>QN.9.05.12</w:t>
      </w:r>
    </w:p>
    <w:p>
      <w:r>
        <w:t>Bảo trì, bảo dưỡng Switch</w:t>
      </w:r>
    </w:p>
    <w:p>
      <w:r>
        <w:t>thiết bị</w:t>
      </w:r>
    </w:p>
    <w:p>
      <w:r>
        <w:t>54.000</w:t>
      </w:r>
    </w:p>
    <w:p>
      <w:r>
        <w:t>59.400</w:t>
      </w:r>
    </w:p>
    <w:p>
      <w:r>
        <w:t>4</w:t>
      </w:r>
    </w:p>
    <w:p>
      <w:r>
        <w:t>216.000</w:t>
      </w:r>
    </w:p>
    <w:p>
      <w:r>
        <w:t>237.600</w:t>
      </w:r>
    </w:p>
    <w:p>
      <w:r>
        <w:t>QN.9.05.13</w:t>
      </w:r>
    </w:p>
    <w:p>
      <w:r>
        <w:t>Bảo trì, bảo dưỡng Modem</w:t>
      </w:r>
    </w:p>
    <w:p>
      <w:r>
        <w:t>thiết bị</w:t>
      </w:r>
    </w:p>
    <w:p>
      <w:r>
        <w:t>52.000</w:t>
      </w:r>
    </w:p>
    <w:p>
      <w:r>
        <w:t>57.200</w:t>
      </w:r>
    </w:p>
    <w:p>
      <w:r>
        <w:t>4</w:t>
      </w:r>
    </w:p>
    <w:p>
      <w:r>
        <w:t>208.000</w:t>
      </w:r>
    </w:p>
    <w:p>
      <w:r>
        <w:t>228.800</w:t>
      </w:r>
    </w:p>
    <w:p>
      <w:r>
        <w:t>QN.9.05.14</w:t>
      </w:r>
    </w:p>
    <w:p>
      <w:r>
        <w:t>Bảo trì, bảo dưỡng Patch Panel</w:t>
      </w:r>
    </w:p>
    <w:p>
      <w:r>
        <w:t>thiết bị</w:t>
      </w:r>
    </w:p>
    <w:p>
      <w:r>
        <w:t>40.000</w:t>
      </w:r>
    </w:p>
    <w:p>
      <w:r>
        <w:t>44.000</w:t>
      </w:r>
    </w:p>
    <w:p>
      <w:r>
        <w:t>4</w:t>
      </w:r>
    </w:p>
    <w:p>
      <w:r>
        <w:t>160.000</w:t>
      </w:r>
    </w:p>
    <w:p>
      <w:r>
        <w:t>176.000</w:t>
      </w:r>
    </w:p>
    <w:p>
      <w:r>
        <w:t>QN.9.05.15</w:t>
      </w:r>
    </w:p>
    <w:p>
      <w:r>
        <w:t>Bảo trì, bảo dưỡng ODF</w:t>
      </w:r>
    </w:p>
    <w:p>
      <w:r>
        <w:t>thiết bị</w:t>
      </w:r>
    </w:p>
    <w:p>
      <w:r>
        <w:t>28.000</w:t>
      </w:r>
    </w:p>
    <w:p>
      <w:r>
        <w:t>30.800</w:t>
      </w:r>
    </w:p>
    <w:p>
      <w:r>
        <w:t>4</w:t>
      </w:r>
    </w:p>
    <w:p>
      <w:r>
        <w:t>112.000</w:t>
      </w:r>
    </w:p>
    <w:p>
      <w:r>
        <w:t>123.200</w:t>
      </w:r>
    </w:p>
    <w:p>
      <w:r>
        <w:t>9.6</w:t>
      </w:r>
    </w:p>
    <w:p>
      <w:r>
        <w:t>QN.9.06</w:t>
      </w:r>
    </w:p>
    <w:p>
      <w:r>
        <w:t>Hệ thống camera giám sát</w:t>
      </w:r>
    </w:p>
    <w:p>
      <w:r>
        <w:t>21.991.657</w:t>
      </w:r>
    </w:p>
    <w:p>
      <w:r>
        <w:t>24.190.822</w:t>
      </w:r>
    </w:p>
    <w:p>
      <w:r>
        <w:t>QN.9.06.01</w:t>
      </w:r>
    </w:p>
    <w:p>
      <w:r>
        <w:t>I. Vận hành</w:t>
      </w:r>
    </w:p>
    <w:p>
      <w:r>
        <w:t>hệ thống</w:t>
      </w:r>
    </w:p>
    <w:p>
      <w:r>
        <w:t>74.499</w:t>
      </w:r>
    </w:p>
    <w:p>
      <w:r>
        <w:t>81.949</w:t>
      </w:r>
    </w:p>
    <w:p>
      <w:r>
        <w:t>260</w:t>
      </w:r>
    </w:p>
    <w:p>
      <w:r>
        <w:t>19.369.705</w:t>
      </w:r>
    </w:p>
    <w:p>
      <w:r>
        <w:t>21.306.676</w:t>
      </w:r>
    </w:p>
    <w:p>
      <w:r>
        <w:t>QN.9.06.02</w:t>
      </w:r>
    </w:p>
    <w:p>
      <w:r>
        <w:t>II. Khắc phục sự cố</w:t>
      </w:r>
    </w:p>
    <w:p>
      <w:r>
        <w:t>sự cố</w:t>
      </w:r>
    </w:p>
    <w:p>
      <w:r>
        <w:t>75.000</w:t>
      </w:r>
    </w:p>
    <w:p>
      <w:r>
        <w:t>82.500</w:t>
      </w:r>
    </w:p>
    <w:p>
      <w:r>
        <w:t>6</w:t>
      </w:r>
    </w:p>
    <w:p>
      <w:r>
        <w:t>450.000</w:t>
      </w:r>
    </w:p>
    <w:p>
      <w:r>
        <w:t>495.000</w:t>
      </w:r>
    </w:p>
    <w:p>
      <w:r>
        <w:t>QN.9.06.03</w:t>
      </w:r>
    </w:p>
    <w:p>
      <w:r>
        <w:t>III. Bảo trì, cập nhật, bảo dưỡng</w:t>
      </w:r>
    </w:p>
    <w:p>
      <w:r>
        <w:t>hệ thống</w:t>
      </w:r>
    </w:p>
    <w:p>
      <w:r>
        <w:t>542.988</w:t>
      </w:r>
    </w:p>
    <w:p>
      <w:r>
        <w:t>597.287</w:t>
      </w:r>
    </w:p>
    <w:p>
      <w:r>
        <w:t>4</w:t>
      </w:r>
    </w:p>
    <w:p>
      <w:r>
        <w:t>2.171.951</w:t>
      </w:r>
    </w:p>
    <w:p>
      <w:r>
        <w:t>2.389.146</w:t>
      </w:r>
    </w:p>
    <w:p>
      <w:r>
        <w:t>9.7</w:t>
      </w:r>
    </w:p>
    <w:p>
      <w:r>
        <w:t>QN.9.07</w:t>
      </w:r>
    </w:p>
    <w:p>
      <w:r>
        <w:t>Hệ thống kiểm soát truy cập mạng</w:t>
      </w:r>
    </w:p>
    <w:p>
      <w:r>
        <w:t>25.419.272</w:t>
      </w:r>
    </w:p>
    <w:p>
      <w:r>
        <w:t>27.961.199</w:t>
      </w:r>
    </w:p>
    <w:p>
      <w:r>
        <w:t>QN.9.07.01</w:t>
      </w:r>
    </w:p>
    <w:p>
      <w:r>
        <w:t>I. Vận hành</w:t>
      </w:r>
    </w:p>
    <w:p>
      <w:r>
        <w:t>hệ thống</w:t>
      </w:r>
    </w:p>
    <w:p>
      <w:r>
        <w:t>87.369</w:t>
      </w:r>
    </w:p>
    <w:p>
      <w:r>
        <w:t>96.106</w:t>
      </w:r>
    </w:p>
    <w:p>
      <w:r>
        <w:t>260</w:t>
      </w:r>
    </w:p>
    <w:p>
      <w:r>
        <w:t>22.715.942</w:t>
      </w:r>
    </w:p>
    <w:p>
      <w:r>
        <w:t>24.987.537</w:t>
      </w:r>
    </w:p>
    <w:p>
      <w:r>
        <w:t>QN.9.07.02</w:t>
      </w:r>
    </w:p>
    <w:p>
      <w:r>
        <w:t>II. Khắc phục sự cố</w:t>
      </w:r>
    </w:p>
    <w:p>
      <w:r>
        <w:t>sự cố</w:t>
      </w:r>
    </w:p>
    <w:p>
      <w:r>
        <w:t>115.000</w:t>
      </w:r>
    </w:p>
    <w:p>
      <w:r>
        <w:t>126.500</w:t>
      </w:r>
    </w:p>
    <w:p>
      <w:r>
        <w:t>6</w:t>
      </w:r>
    </w:p>
    <w:p>
      <w:r>
        <w:t>690.000</w:t>
      </w:r>
    </w:p>
    <w:p>
      <w:r>
        <w:t>759.000</w:t>
      </w:r>
    </w:p>
    <w:p>
      <w:r>
        <w:t>QN.9.07.03</w:t>
      </w:r>
    </w:p>
    <w:p>
      <w:r>
        <w:t>III. Bảo trì, cập nhật, bảo dưỡng</w:t>
      </w:r>
    </w:p>
    <w:p>
      <w:r>
        <w:t>hệ thống</w:t>
      </w:r>
    </w:p>
    <w:p>
      <w:r>
        <w:t>503.332</w:t>
      </w:r>
    </w:p>
    <w:p>
      <w:r>
        <w:t>553.666</w:t>
      </w:r>
    </w:p>
    <w:p>
      <w:r>
        <w:t>4</w:t>
      </w:r>
    </w:p>
    <w:p>
      <w:r>
        <w:t>2.013.329</w:t>
      </w:r>
    </w:p>
    <w:p>
      <w:r>
        <w:t>2.214.662</w:t>
      </w:r>
    </w:p>
    <w:p>
      <w:r>
        <w:t>9.8</w:t>
      </w:r>
    </w:p>
    <w:p>
      <w:r>
        <w:t>QN.9.08</w:t>
      </w:r>
    </w:p>
    <w:p>
      <w:r>
        <w:t>Hệ thống phần mềm quản lý lỗ hổng liên tục</w:t>
      </w:r>
    </w:p>
    <w:p>
      <w:r>
        <w:t>21.309.580</w:t>
      </w:r>
    </w:p>
    <w:p>
      <w:r>
        <w:t>23.440.537</w:t>
      </w:r>
    </w:p>
    <w:p>
      <w:r>
        <w:t>QN.9.08.01</w:t>
      </w:r>
    </w:p>
    <w:p>
      <w:r>
        <w:t>I. Vận hành</w:t>
      </w:r>
    </w:p>
    <w:p>
      <w:r>
        <w:t>hệ thống</w:t>
      </w:r>
    </w:p>
    <w:p>
      <w:r>
        <w:t>72.744</w:t>
      </w:r>
    </w:p>
    <w:p>
      <w:r>
        <w:t>80.018</w:t>
      </w:r>
    </w:p>
    <w:p>
      <w:r>
        <w:t>260</w:t>
      </w:r>
    </w:p>
    <w:p>
      <w:r>
        <w:t>18.913.369</w:t>
      </w:r>
    </w:p>
    <w:p>
      <w:r>
        <w:t>20.804.705</w:t>
      </w:r>
    </w:p>
    <w:p>
      <w:r>
        <w:t>QN.9.08.02</w:t>
      </w:r>
    </w:p>
    <w:p>
      <w:r>
        <w:t>II. Khắc phục sự cố</w:t>
      </w:r>
    </w:p>
    <w:p>
      <w:r>
        <w:t>sự cố</w:t>
      </w:r>
    </w:p>
    <w:p>
      <w:r>
        <w:t>106.035</w:t>
      </w:r>
    </w:p>
    <w:p>
      <w:r>
        <w:t>116.639</w:t>
      </w:r>
    </w:p>
    <w:p>
      <w:r>
        <w:t>6</w:t>
      </w:r>
    </w:p>
    <w:p>
      <w:r>
        <w:t>636.211</w:t>
      </w:r>
    </w:p>
    <w:p>
      <w:r>
        <w:t>699.832</w:t>
      </w:r>
    </w:p>
    <w:p>
      <w:r>
        <w:t>QN.9.08.03</w:t>
      </w:r>
    </w:p>
    <w:p>
      <w:r>
        <w:t>III. Bảo trì, cập nhật, bảo dưỡng</w:t>
      </w:r>
    </w:p>
    <w:p>
      <w:r>
        <w:t>hệ thống</w:t>
      </w:r>
    </w:p>
    <w:p>
      <w:r>
        <w:t>440.000</w:t>
      </w:r>
    </w:p>
    <w:p>
      <w:r>
        <w:t>484.000</w:t>
      </w:r>
    </w:p>
    <w:p>
      <w:r>
        <w:t>4</w:t>
      </w:r>
    </w:p>
    <w:p>
      <w:r>
        <w:t>1.760.000</w:t>
      </w:r>
    </w:p>
    <w:p>
      <w:r>
        <w:t>1.936.000</w:t>
      </w:r>
    </w:p>
    <w:p>
      <w:r>
        <w:t>9.9</w:t>
      </w:r>
    </w:p>
    <w:p>
      <w:r>
        <w:t>QN.9.09</w:t>
      </w:r>
    </w:p>
    <w:p>
      <w:r>
        <w:t>Hệ thống phần mềm quét lỗ hổng các ứng dụng</w:t>
      </w:r>
    </w:p>
    <w:p>
      <w:r>
        <w:t>24.212.080</w:t>
      </w:r>
    </w:p>
    <w:p>
      <w:r>
        <w:t>26.633.288</w:t>
      </w:r>
    </w:p>
    <w:p>
      <w:r>
        <w:t>QN.9.09.01</w:t>
      </w:r>
    </w:p>
    <w:p>
      <w:r>
        <w:t>I. Vận hành</w:t>
      </w:r>
    </w:p>
    <w:p>
      <w:r>
        <w:t>hệ thống</w:t>
      </w:r>
    </w:p>
    <w:p>
      <w:r>
        <w:t>83.713</w:t>
      </w:r>
    </w:p>
    <w:p>
      <w:r>
        <w:t>92.084</w:t>
      </w:r>
    </w:p>
    <w:p>
      <w:r>
        <w:t>260</w:t>
      </w:r>
    </w:p>
    <w:p>
      <w:r>
        <w:t>21.765.299</w:t>
      </w:r>
    </w:p>
    <w:p>
      <w:r>
        <w:t>23.941.829</w:t>
      </w:r>
    </w:p>
    <w:p>
      <w:r>
        <w:t>QN.9.09.02</w:t>
      </w:r>
    </w:p>
    <w:p>
      <w:r>
        <w:t>II. Khắc phục sự cố</w:t>
      </w:r>
    </w:p>
    <w:p>
      <w:r>
        <w:t>sự cố</w:t>
      </w:r>
    </w:p>
    <w:p>
      <w:r>
        <w:t>113.348</w:t>
      </w:r>
    </w:p>
    <w:p>
      <w:r>
        <w:t>124.683</w:t>
      </w:r>
    </w:p>
    <w:p>
      <w:r>
        <w:t>6</w:t>
      </w:r>
    </w:p>
    <w:p>
      <w:r>
        <w:t>680.087</w:t>
      </w:r>
    </w:p>
    <w:p>
      <w:r>
        <w:t>748.096</w:t>
      </w:r>
    </w:p>
    <w:p>
      <w:r>
        <w:t>QN.9.09.03</w:t>
      </w:r>
    </w:p>
    <w:p>
      <w:r>
        <w:t>III. Bảo trì, cập nhật, bảo dưỡng</w:t>
      </w:r>
    </w:p>
    <w:p>
      <w:r>
        <w:t>hệ thống</w:t>
      </w:r>
    </w:p>
    <w:p>
      <w:r>
        <w:t>441.674</w:t>
      </w:r>
    </w:p>
    <w:p>
      <w:r>
        <w:t>485.841</w:t>
      </w:r>
    </w:p>
    <w:p>
      <w:r>
        <w:t>4</w:t>
      </w:r>
    </w:p>
    <w:p>
      <w:r>
        <w:t>1.766.694</w:t>
      </w:r>
    </w:p>
    <w:p>
      <w:r>
        <w:t>1.943.364</w:t>
      </w:r>
    </w:p>
    <w:p>
      <w:r>
        <w:t>9.10</w:t>
      </w:r>
    </w:p>
    <w:p>
      <w:r>
        <w:t>QN.9.10</w:t>
      </w:r>
    </w:p>
    <w:p>
      <w:r>
        <w:t>Hệ thống giám sát môi trường</w:t>
      </w:r>
    </w:p>
    <w:p>
      <w:r>
        <w:t>21.831.653</w:t>
      </w:r>
    </w:p>
    <w:p>
      <w:r>
        <w:t>24.014.818</w:t>
      </w:r>
    </w:p>
    <w:p>
      <w:r>
        <w:t>QN.9.10.01</w:t>
      </w:r>
    </w:p>
    <w:p>
      <w:r>
        <w:t>I. Vận hành</w:t>
      </w:r>
    </w:p>
    <w:p>
      <w:r>
        <w:t>hệ thống</w:t>
      </w:r>
    </w:p>
    <w:p>
      <w:r>
        <w:t>69.087</w:t>
      </w:r>
    </w:p>
    <w:p>
      <w:r>
        <w:t>75.996</w:t>
      </w:r>
    </w:p>
    <w:p>
      <w:r>
        <w:t>260</w:t>
      </w:r>
    </w:p>
    <w:p>
      <w:r>
        <w:t>17.962.725</w:t>
      </w:r>
    </w:p>
    <w:p>
      <w:r>
        <w:t>19.758.998</w:t>
      </w:r>
    </w:p>
    <w:p>
      <w:r>
        <w:t>QN.9.10.02</w:t>
      </w:r>
    </w:p>
    <w:p>
      <w:r>
        <w:t>II. Khắc phục sự cố</w:t>
      </w:r>
    </w:p>
    <w:p>
      <w:r>
        <w:t>sự cố</w:t>
      </w:r>
    </w:p>
    <w:p>
      <w:r>
        <w:t>103.391</w:t>
      </w:r>
    </w:p>
    <w:p>
      <w:r>
        <w:t>113.731</w:t>
      </w:r>
    </w:p>
    <w:p>
      <w:r>
        <w:t>6</w:t>
      </w:r>
    </w:p>
    <w:p>
      <w:r>
        <w:t>620.349</w:t>
      </w:r>
    </w:p>
    <w:p>
      <w:r>
        <w:t>682.384</w:t>
      </w:r>
    </w:p>
    <w:p>
      <w:r>
        <w:t>QN.9.10.03</w:t>
      </w:r>
    </w:p>
    <w:p>
      <w:r>
        <w:t>III. Bảo trì, cập nhật, bảo dưỡng</w:t>
      </w:r>
    </w:p>
    <w:p>
      <w:r>
        <w:t>hệ thống</w:t>
      </w:r>
    </w:p>
    <w:p>
      <w:r>
        <w:t>812.145</w:t>
      </w:r>
    </w:p>
    <w:p>
      <w:r>
        <w:t>893.359</w:t>
      </w:r>
    </w:p>
    <w:p>
      <w:r>
        <w:t>4</w:t>
      </w:r>
    </w:p>
    <w:p>
      <w:r>
        <w:t>3.248.579</w:t>
      </w:r>
    </w:p>
    <w:p>
      <w:r>
        <w:t>3.573.437</w:t>
      </w:r>
    </w:p>
    <w:p>
      <w:r>
        <w:t>9.11</w:t>
      </w:r>
    </w:p>
    <w:p>
      <w:r>
        <w:t>QN.9.11</w:t>
      </w:r>
    </w:p>
    <w:p>
      <w:r>
        <w:t>Hệ thống phòng cháy chữa cháy</w:t>
      </w:r>
    </w:p>
    <w:p>
      <w:r>
        <w:t>16.966.587</w:t>
      </w:r>
    </w:p>
    <w:p>
      <w:r>
        <w:t>18.663.246</w:t>
      </w:r>
    </w:p>
    <w:p>
      <w:r>
        <w:t>QN.9.11.01</w:t>
      </w:r>
    </w:p>
    <w:p>
      <w:r>
        <w:t>I. Vận hành</w:t>
      </w:r>
    </w:p>
    <w:p>
      <w:r>
        <w:t>hệ thống</w:t>
      </w:r>
    </w:p>
    <w:p>
      <w:r>
        <w:t>62.323</w:t>
      </w:r>
    </w:p>
    <w:p>
      <w:r>
        <w:t>68.556</w:t>
      </w:r>
    </w:p>
    <w:p>
      <w:r>
        <w:t>260</w:t>
      </w:r>
    </w:p>
    <w:p>
      <w:r>
        <w:t>16.204.087</w:t>
      </w:r>
    </w:p>
    <w:p>
      <w:r>
        <w:t>17.824.496</w:t>
      </w:r>
    </w:p>
    <w:p>
      <w:r>
        <w:t>QN.9.11.02</w:t>
      </w:r>
    </w:p>
    <w:p>
      <w:r>
        <w:t>II. Bảo trì, bảo dưỡng</w:t>
      </w:r>
    </w:p>
    <w:p>
      <w:r>
        <w:t>hệ thống</w:t>
      </w:r>
    </w:p>
    <w:p>
      <w:r>
        <w:t>190.625</w:t>
      </w:r>
    </w:p>
    <w:p>
      <w:r>
        <w:t>209.687</w:t>
      </w:r>
    </w:p>
    <w:p>
      <w:r>
        <w:t>4</w:t>
      </w:r>
    </w:p>
    <w:p>
      <w:r>
        <w:t>762.500</w:t>
      </w:r>
    </w:p>
    <w:p>
      <w:r>
        <w:t>838.750</w:t>
      </w:r>
    </w:p>
    <w:p>
      <w:r>
        <w:t>9.12</w:t>
      </w:r>
    </w:p>
    <w:p>
      <w:r>
        <w:t>QN.9.12</w:t>
      </w:r>
    </w:p>
    <w:p>
      <w:r>
        <w:t>Hệ thống làm mát</w:t>
      </w:r>
    </w:p>
    <w:p>
      <w:r>
        <w:t>16.548.400</w:t>
      </w:r>
    </w:p>
    <w:p>
      <w:r>
        <w:t>18.203.240</w:t>
      </w:r>
    </w:p>
    <w:p>
      <w:r>
        <w:t>QN.9.12.01</w:t>
      </w:r>
    </w:p>
    <w:p>
      <w:r>
        <w:t>I. Vận hành</w:t>
      </w:r>
    </w:p>
    <w:p>
      <w:r>
        <w:t>hệ thống</w:t>
      </w:r>
    </w:p>
    <w:p>
      <w:r>
        <w:t>62.323</w:t>
      </w:r>
    </w:p>
    <w:p>
      <w:r>
        <w:t>68.556</w:t>
      </w:r>
    </w:p>
    <w:p>
      <w:r>
        <w:t>260</w:t>
      </w:r>
    </w:p>
    <w:p>
      <w:r>
        <w:t>16.204.087</w:t>
      </w:r>
    </w:p>
    <w:p>
      <w:r>
        <w:t>17.824.496</w:t>
      </w:r>
    </w:p>
    <w:p>
      <w:r>
        <w:t>QN.9.12.02</w:t>
      </w:r>
    </w:p>
    <w:p>
      <w:r>
        <w:t>II. Bảo trì, bảo dưỡng</w:t>
      </w:r>
    </w:p>
    <w:p>
      <w:r>
        <w:t>hệ thống</w:t>
      </w:r>
    </w:p>
    <w:p>
      <w:r>
        <w:t>86.078</w:t>
      </w:r>
    </w:p>
    <w:p>
      <w:r>
        <w:t>94.686</w:t>
      </w:r>
    </w:p>
    <w:p>
      <w:r>
        <w:t>4</w:t>
      </w:r>
    </w:p>
    <w:p>
      <w:r>
        <w:t>344.313</w:t>
      </w:r>
    </w:p>
    <w:p>
      <w:r>
        <w:t>378.744</w:t>
      </w:r>
    </w:p>
    <w:p>
      <w:r>
        <w:t>9.13</w:t>
      </w:r>
    </w:p>
    <w:p>
      <w:r>
        <w:t>QN.9.13</w:t>
      </w:r>
    </w:p>
    <w:p>
      <w:r>
        <w:t>Hệ thống điện, máy phát điện</w:t>
      </w:r>
    </w:p>
    <w:p>
      <w:r>
        <w:t>18.321.656</w:t>
      </w:r>
    </w:p>
    <w:p>
      <w:r>
        <w:t>20.153.822</w:t>
      </w:r>
    </w:p>
    <w:p>
      <w:r>
        <w:t>QN.9.13.01</w:t>
      </w:r>
    </w:p>
    <w:p>
      <w:r>
        <w:t>I. Vận hành</w:t>
      </w:r>
    </w:p>
    <w:p>
      <w:r>
        <w:t>hệ thống</w:t>
      </w:r>
    </w:p>
    <w:p>
      <w:r>
        <w:t>68.576</w:t>
      </w:r>
    </w:p>
    <w:p>
      <w:r>
        <w:t>75.433</w:t>
      </w:r>
    </w:p>
    <w:p>
      <w:r>
        <w:t>260</w:t>
      </w:r>
    </w:p>
    <w:p>
      <w:r>
        <w:t>17.829.656</w:t>
      </w:r>
    </w:p>
    <w:p>
      <w:r>
        <w:t>19.612.622</w:t>
      </w:r>
    </w:p>
    <w:p>
      <w:r>
        <w:t>QN.9.13.02</w:t>
      </w:r>
    </w:p>
    <w:p>
      <w:r>
        <w:t>II. Bảo trì, bảo dưỡng</w:t>
      </w:r>
    </w:p>
    <w:p>
      <w:r>
        <w:t>hệ thống</w:t>
      </w:r>
    </w:p>
    <w:p>
      <w:r>
        <w:t>123.000</w:t>
      </w:r>
    </w:p>
    <w:p>
      <w:r>
        <w:t>135.300</w:t>
      </w:r>
    </w:p>
    <w:p>
      <w:r>
        <w:t>4</w:t>
      </w:r>
    </w:p>
    <w:p>
      <w:r>
        <w:t>492.000</w:t>
      </w:r>
    </w:p>
    <w:p>
      <w:r>
        <w:t>541.200</w:t>
      </w:r>
    </w:p>
    <w:p>
      <w:r>
        <w:t>10</w:t>
      </w:r>
    </w:p>
    <w:p>
      <w:r>
        <w:t>QN.10.00</w:t>
      </w:r>
    </w:p>
    <w:p>
      <w:r>
        <w:t>Quản lý, vận hành hệ thống mạng diện rộng của tỉnh WAN</w:t>
      </w:r>
    </w:p>
    <w:p>
      <w:r>
        <w:t>418.869.541</w:t>
      </w:r>
    </w:p>
    <w:p>
      <w:r>
        <w:t>460.756.495</w:t>
      </w:r>
    </w:p>
    <w:p>
      <w:r>
        <w:t>QN.10.01</w:t>
      </w:r>
    </w:p>
    <w:p>
      <w:r>
        <w:t>I. Vận hành</w:t>
      </w:r>
    </w:p>
    <w:p>
      <w:r>
        <w:t>hệ thống</w:t>
      </w:r>
    </w:p>
    <w:p>
      <w:r>
        <w:t>1.594.892</w:t>
      </w:r>
    </w:p>
    <w:p>
      <w:r>
        <w:t>1.754.381</w:t>
      </w:r>
    </w:p>
    <w:p>
      <w:r>
        <w:t>260</w:t>
      </w:r>
    </w:p>
    <w:p>
      <w:r>
        <w:t>414.671.829</w:t>
      </w:r>
    </w:p>
    <w:p>
      <w:r>
        <w:t>456.139.012</w:t>
      </w:r>
    </w:p>
    <w:p>
      <w:r>
        <w:t>QN.10.02</w:t>
      </w:r>
    </w:p>
    <w:p>
      <w:r>
        <w:t>II. Khắc phục sự cố</w:t>
      </w:r>
    </w:p>
    <w:p>
      <w:r>
        <w:t>sự cố</w:t>
      </w:r>
    </w:p>
    <w:p>
      <w:r>
        <w:t>520.000</w:t>
      </w:r>
    </w:p>
    <w:p>
      <w:r>
        <w:t>572.000</w:t>
      </w:r>
    </w:p>
    <w:p>
      <w:r>
        <w:t>6</w:t>
      </w:r>
    </w:p>
    <w:p>
      <w:r>
        <w:t>3.120.000</w:t>
      </w:r>
    </w:p>
    <w:p>
      <w:r>
        <w:t>3.432.000</w:t>
      </w:r>
    </w:p>
    <w:p>
      <w:r>
        <w:t>QN.10.03</w:t>
      </w:r>
    </w:p>
    <w:p>
      <w:r>
        <w:t>III. Bảo dưỡng thiết bị</w:t>
      </w:r>
    </w:p>
    <w:p>
      <w:r>
        <w:t>hệ thống</w:t>
      </w:r>
    </w:p>
    <w:p>
      <w:r>
        <w:t>269.428</w:t>
      </w:r>
    </w:p>
    <w:p>
      <w:r>
        <w:t>296.371</w:t>
      </w:r>
    </w:p>
    <w:p>
      <w:r>
        <w:t>4</w:t>
      </w:r>
    </w:p>
    <w:p>
      <w:r>
        <w:t>1.077.711</w:t>
      </w:r>
    </w:p>
    <w:p>
      <w:r>
        <w:t>1.185.483</w:t>
      </w:r>
    </w:p>
    <w:p>
      <w:r>
        <w:t>11</w:t>
      </w:r>
    </w:p>
    <w:p>
      <w:r>
        <w:t>QN.11.00</w:t>
      </w:r>
    </w:p>
    <w:p>
      <w:r>
        <w:t>Hỗ trợ quản lý, vận hành, sử dụng hệ thống chữ ký số, chứng thư số</w:t>
      </w:r>
    </w:p>
    <w:p>
      <w:r>
        <w:t>93.176.999</w:t>
      </w:r>
    </w:p>
    <w:p>
      <w:r>
        <w:t>102.494.699</w:t>
      </w:r>
    </w:p>
    <w:p>
      <w:r>
        <w:t>QN.11.01</w:t>
      </w:r>
    </w:p>
    <w:p>
      <w:r>
        <w:t>I. Vận hành</w:t>
      </w:r>
    </w:p>
    <w:p>
      <w:r>
        <w:t>hệ thống</w:t>
      </w:r>
    </w:p>
    <w:p>
      <w:r>
        <w:t>268.355</w:t>
      </w:r>
    </w:p>
    <w:p>
      <w:r>
        <w:t>295.191</w:t>
      </w:r>
    </w:p>
    <w:p>
      <w:r>
        <w:t>260</w:t>
      </w:r>
    </w:p>
    <w:p>
      <w:r>
        <w:t>69.772.422</w:t>
      </w:r>
    </w:p>
    <w:p>
      <w:r>
        <w:t>76.749.665</w:t>
      </w:r>
    </w:p>
    <w:p>
      <w:r>
        <w:t>QN.11.02</w:t>
      </w:r>
    </w:p>
    <w:p>
      <w:r>
        <w:t>II. Hỗ trợ kỹ thuật</w:t>
      </w:r>
    </w:p>
    <w:p>
      <w:r>
        <w:t>hệ thống</w:t>
      </w:r>
    </w:p>
    <w:p>
      <w:r>
        <w:t>90.018</w:t>
      </w:r>
    </w:p>
    <w:p>
      <w:r>
        <w:t>99.019</w:t>
      </w:r>
    </w:p>
    <w:p>
      <w:r>
        <w:t>260</w:t>
      </w:r>
    </w:p>
    <w:p>
      <w:r>
        <w:t>23.404.576</w:t>
      </w:r>
    </w:p>
    <w:p>
      <w:r>
        <w:t>25.745.034</w:t>
      </w:r>
    </w:p>
    <w:p>
      <w:r>
        <w:t>12</w:t>
      </w:r>
    </w:p>
    <w:p>
      <w:r>
        <w:t>QN.16.00</w:t>
      </w:r>
    </w:p>
    <w:p>
      <w:r>
        <w:t>Điều phối hoạt động ứng cứu sự cố an toàn thông tin mạng của các cơ quan Đảng, nhà nước, tổ chức chính trị, xã hội</w:t>
      </w:r>
    </w:p>
    <w:p>
      <w:r>
        <w:t>461.467.177</w:t>
      </w:r>
    </w:p>
    <w:p>
      <w:r>
        <w:t>507.613.894</w:t>
      </w:r>
    </w:p>
    <w:p>
      <w:r>
        <w:t>QN.16.01</w:t>
      </w:r>
    </w:p>
    <w:p>
      <w:r>
        <w:t>Sự cố thông thường</w:t>
      </w:r>
    </w:p>
    <w:p>
      <w:r>
        <w:t>sự cố</w:t>
      </w:r>
    </w:p>
    <w:p>
      <w:r>
        <w:t>26.991.267</w:t>
      </w:r>
    </w:p>
    <w:p>
      <w:r>
        <w:t>29.690.394</w:t>
      </w:r>
    </w:p>
    <w:p>
      <w:r>
        <w:t>6</w:t>
      </w:r>
    </w:p>
    <w:p>
      <w:r>
        <w:t>161.947.603</w:t>
      </w:r>
    </w:p>
    <w:p>
      <w:r>
        <w:t>178.142.364</w:t>
      </w:r>
    </w:p>
    <w:p>
      <w:r>
        <w:t>QN.16.02</w:t>
      </w:r>
    </w:p>
    <w:p>
      <w:r>
        <w:t>Sự cố nghiêm trọng</w:t>
      </w:r>
    </w:p>
    <w:p>
      <w:r>
        <w:t>sự cố</w:t>
      </w:r>
    </w:p>
    <w:p>
      <w:r>
        <w:t>49.919.929</w:t>
      </w:r>
    </w:p>
    <w:p>
      <w:r>
        <w:t>54.911.922</w:t>
      </w:r>
    </w:p>
    <w:p>
      <w:r>
        <w:t>6</w:t>
      </w:r>
    </w:p>
    <w:p>
      <w:r>
        <w:t>299.519.573</w:t>
      </w:r>
    </w:p>
    <w:p>
      <w:r>
        <w:t>329.471.531</w:t>
      </w:r>
    </w:p>
    <w:p>
      <w:r>
        <w:t>13</w:t>
      </w:r>
    </w:p>
    <w:p>
      <w:r>
        <w:t>QN.17.00</w:t>
      </w:r>
    </w:p>
    <w:p>
      <w:r>
        <w:t>Quản lý, vận hành nền tảng ảo hóa</w:t>
      </w:r>
    </w:p>
    <w:p>
      <w:r>
        <w:t>3.762.400</w:t>
      </w:r>
    </w:p>
    <w:p>
      <w:r>
        <w:t>4.138.640</w:t>
      </w:r>
    </w:p>
    <w:p>
      <w:r>
        <w:t>QN.17.01</w:t>
      </w:r>
    </w:p>
    <w:p>
      <w:r>
        <w:t>I. Vận hành</w:t>
      </w:r>
    </w:p>
    <w:p>
      <w:r>
        <w:t>hệ thống</w:t>
      </w:r>
    </w:p>
    <w:p>
      <w:r>
        <w:t>11.800</w:t>
      </w:r>
    </w:p>
    <w:p>
      <w:r>
        <w:t>12.980</w:t>
      </w:r>
    </w:p>
    <w:p>
      <w:r>
        <w:t>260</w:t>
      </w:r>
    </w:p>
    <w:p>
      <w:r>
        <w:t>3.068.000</w:t>
      </w:r>
    </w:p>
    <w:p>
      <w:r>
        <w:t>3.374.800</w:t>
      </w:r>
    </w:p>
    <w:p>
      <w:r>
        <w:t>QN.17.02</w:t>
      </w:r>
    </w:p>
    <w:p>
      <w:r>
        <w:t>II. Khắc phục sự cố</w:t>
      </w:r>
    </w:p>
    <w:p>
      <w:r>
        <w:t>sự cố</w:t>
      </w:r>
    </w:p>
    <w:p>
      <w:r>
        <w:t>49.200</w:t>
      </w:r>
    </w:p>
    <w:p>
      <w:r>
        <w:t>54.120</w:t>
      </w:r>
    </w:p>
    <w:p>
      <w:r>
        <w:t>6</w:t>
      </w:r>
    </w:p>
    <w:p>
      <w:r>
        <w:t>295.200</w:t>
      </w:r>
    </w:p>
    <w:p>
      <w:r>
        <w:t>324.720</w:t>
      </w:r>
    </w:p>
    <w:p>
      <w:r>
        <w:t>QN.17.03</w:t>
      </w:r>
    </w:p>
    <w:p>
      <w:r>
        <w:t>III. Bảo trì, cập nhật</w:t>
      </w:r>
    </w:p>
    <w:p>
      <w:r>
        <w:t>hệ thống</w:t>
      </w:r>
    </w:p>
    <w:p>
      <w:r>
        <w:t>99.800</w:t>
      </w:r>
    </w:p>
    <w:p>
      <w:r>
        <w:t>109.780</w:t>
      </w:r>
    </w:p>
    <w:p>
      <w:r>
        <w:t>4</w:t>
      </w:r>
    </w:p>
    <w:p>
      <w:r>
        <w:t>399.200</w:t>
      </w:r>
    </w:p>
    <w:p>
      <w:r>
        <w:t>439.120</w:t>
      </w:r>
    </w:p>
    <w:p>
      <w:r>
        <w:t>14</w:t>
      </w:r>
    </w:p>
    <w:p>
      <w:r>
        <w:t>QN.18.00</w:t>
      </w:r>
    </w:p>
    <w:p>
      <w:r>
        <w:t>Quản lý, vận hành trung tâm SOC</w:t>
      </w:r>
    </w:p>
    <w:p>
      <w:r>
        <w:t>725.616.437</w:t>
      </w:r>
    </w:p>
    <w:p>
      <w:r>
        <w:t>798.178.080</w:t>
      </w:r>
    </w:p>
    <w:p>
      <w:r>
        <w:t>QN.18.01</w:t>
      </w:r>
    </w:p>
    <w:p>
      <w:r>
        <w:t>I. Vận hành</w:t>
      </w:r>
    </w:p>
    <w:p>
      <w:r>
        <w:t>trung tâm</w:t>
      </w:r>
    </w:p>
    <w:p>
      <w:r>
        <w:t>2.574.776</w:t>
      </w:r>
    </w:p>
    <w:p>
      <w:r>
        <w:t>2.832.254</w:t>
      </w:r>
    </w:p>
    <w:p>
      <w:r>
        <w:t>260</w:t>
      </w:r>
    </w:p>
    <w:p>
      <w:r>
        <w:t>669.441.776</w:t>
      </w:r>
    </w:p>
    <w:p>
      <w:r>
        <w:t>736.385.953</w:t>
      </w:r>
    </w:p>
    <w:p>
      <w:r>
        <w:t>QN.18.02</w:t>
      </w:r>
    </w:p>
    <w:p>
      <w:r>
        <w:t>II. Khắc phục sự cố</w:t>
      </w:r>
    </w:p>
    <w:p>
      <w:r>
        <w:t>sự cố</w:t>
      </w:r>
    </w:p>
    <w:p>
      <w:r>
        <w:t>4.577.832</w:t>
      </w:r>
    </w:p>
    <w:p>
      <w:r>
        <w:t>5.035.616</w:t>
      </w:r>
    </w:p>
    <w:p>
      <w:r>
        <w:t>6</w:t>
      </w:r>
    </w:p>
    <w:p>
      <w:r>
        <w:t>27.466.994</w:t>
      </w:r>
    </w:p>
    <w:p>
      <w:r>
        <w:t>30.213.693</w:t>
      </w:r>
    </w:p>
    <w:p>
      <w:r>
        <w:t>QN.18.03</w:t>
      </w:r>
    </w:p>
    <w:p>
      <w:r>
        <w:t>III. Hỗ trợ kỹ thuật</w:t>
      </w:r>
    </w:p>
    <w:p>
      <w:r>
        <w:t>ngày làm việc</w:t>
      </w:r>
    </w:p>
    <w:p>
      <w:r>
        <w:t>80.334</w:t>
      </w:r>
    </w:p>
    <w:p>
      <w:r>
        <w:t>88.367</w:t>
      </w:r>
    </w:p>
    <w:p>
      <w:r>
        <w:t>260</w:t>
      </w:r>
    </w:p>
    <w:p>
      <w:r>
        <w:t>20.886.817</w:t>
      </w:r>
    </w:p>
    <w:p>
      <w:r>
        <w:t>22.975.499</w:t>
      </w:r>
    </w:p>
    <w:p>
      <w:r>
        <w:t>QN.18.04</w:t>
      </w:r>
    </w:p>
    <w:p>
      <w:r>
        <w:t>IV. Bảo trì, cập nhật</w:t>
      </w:r>
    </w:p>
    <w:p>
      <w:r>
        <w:t>hệ thống</w:t>
      </w:r>
    </w:p>
    <w:p>
      <w:r>
        <w:t>1.955.213</w:t>
      </w:r>
    </w:p>
    <w:p>
      <w:r>
        <w:t>2.150.734</w:t>
      </w:r>
    </w:p>
    <w:p>
      <w:r>
        <w:t>4</w:t>
      </w:r>
    </w:p>
    <w:p>
      <w:r>
        <w:t>7.820.850</w:t>
      </w:r>
    </w:p>
    <w:p>
      <w:r>
        <w:t>8.602.935</w:t>
      </w:r>
    </w:p>
    <w:p>
      <w:r>
        <w:t>15</w:t>
      </w:r>
    </w:p>
    <w:p>
      <w:r>
        <w:t>QN.19.00</w:t>
      </w:r>
    </w:p>
    <w:p>
      <w:r>
        <w:t>Quản lý, vận hành hệ thống IOC</w:t>
      </w:r>
    </w:p>
    <w:p>
      <w:r>
        <w:t>332.491.956</w:t>
      </w:r>
    </w:p>
    <w:p>
      <w:r>
        <w:t>365.741.151</w:t>
      </w:r>
    </w:p>
    <w:p>
      <w:r>
        <w:t>QN.19.01</w:t>
      </w:r>
    </w:p>
    <w:p>
      <w:r>
        <w:t>I. Vận hành</w:t>
      </w:r>
    </w:p>
    <w:p>
      <w:r>
        <w:t>hệ thống</w:t>
      </w:r>
    </w:p>
    <w:p>
      <w:r>
        <w:t>1.108.653</w:t>
      </w:r>
    </w:p>
    <w:p>
      <w:r>
        <w:t>1.219.519</w:t>
      </w:r>
    </w:p>
    <w:p>
      <w:r>
        <w:t>260</w:t>
      </w:r>
    </w:p>
    <w:p>
      <w:r>
        <w:t>288.249.848</w:t>
      </w:r>
    </w:p>
    <w:p>
      <w:r>
        <w:t>317.074.833</w:t>
      </w:r>
    </w:p>
    <w:p>
      <w:r>
        <w:t>QN.19.02</w:t>
      </w:r>
    </w:p>
    <w:p>
      <w:r>
        <w:t>II. Khắc phục sự cố</w:t>
      </w:r>
    </w:p>
    <w:p>
      <w:r>
        <w:t>sự cố</w:t>
      </w:r>
    </w:p>
    <w:p>
      <w:r>
        <w:t>2.219.109</w:t>
      </w:r>
    </w:p>
    <w:p>
      <w:r>
        <w:t>2.441.020</w:t>
      </w:r>
    </w:p>
    <w:p>
      <w:r>
        <w:t>6</w:t>
      </w:r>
    </w:p>
    <w:p>
      <w:r>
        <w:t>13.314.656</w:t>
      </w:r>
    </w:p>
    <w:p>
      <w:r>
        <w:t>14.646.122</w:t>
      </w:r>
    </w:p>
    <w:p>
      <w:r>
        <w:t>QN.19.03</w:t>
      </w:r>
    </w:p>
    <w:p>
      <w:r>
        <w:t>III. Hỗ trợ kỹ thuật</w:t>
      </w:r>
    </w:p>
    <w:p>
      <w:r>
        <w:t>ngày làm việc</w:t>
      </w:r>
    </w:p>
    <w:p>
      <w:r>
        <w:t>88.872</w:t>
      </w:r>
    </w:p>
    <w:p>
      <w:r>
        <w:t>97.759</w:t>
      </w:r>
    </w:p>
    <w:p>
      <w:r>
        <w:t>260</w:t>
      </w:r>
    </w:p>
    <w:p>
      <w:r>
        <w:t>23.106.601</w:t>
      </w:r>
    </w:p>
    <w:p>
      <w:r>
        <w:t>25.417.261</w:t>
      </w:r>
    </w:p>
    <w:p>
      <w:r>
        <w:t>QN.19.04</w:t>
      </w:r>
    </w:p>
    <w:p>
      <w:r>
        <w:t>IV. Bảo trì, cập nhật</w:t>
      </w:r>
    </w:p>
    <w:p>
      <w:r>
        <w:t>hệ thống</w:t>
      </w:r>
    </w:p>
    <w:p>
      <w:r>
        <w:t>1.955.213</w:t>
      </w:r>
    </w:p>
    <w:p>
      <w:r>
        <w:t>2.150.734</w:t>
      </w:r>
    </w:p>
    <w:p>
      <w:r>
        <w:t>4</w:t>
      </w:r>
    </w:p>
    <w:p>
      <w:r>
        <w:t>7.820.850</w:t>
      </w:r>
    </w:p>
    <w:p>
      <w:r>
        <w:t>8.602.935</w:t>
      </w:r>
    </w:p>
    <w:p>
      <w:r>
        <w:t>16</w:t>
      </w:r>
    </w:p>
    <w:p>
      <w:r>
        <w:t>QN.20.00</w:t>
      </w:r>
    </w:p>
    <w:p>
      <w:r>
        <w:t>Tổng đài 1022</w:t>
      </w:r>
    </w:p>
    <w:p>
      <w:r>
        <w:t>127.101.587</w:t>
      </w:r>
    </w:p>
    <w:p>
      <w:r>
        <w:t>139.811.745</w:t>
      </w:r>
    </w:p>
    <w:p>
      <w:r>
        <w:t>QN.20.01</w:t>
      </w:r>
    </w:p>
    <w:p>
      <w:r>
        <w:t>I. Vận hành</w:t>
      </w:r>
    </w:p>
    <w:p>
      <w:r>
        <w:t>hệ thống</w:t>
      </w:r>
    </w:p>
    <w:p>
      <w:r>
        <w:t>374.484</w:t>
      </w:r>
    </w:p>
    <w:p>
      <w:r>
        <w:t>411.932</w:t>
      </w:r>
    </w:p>
    <w:p>
      <w:r>
        <w:t>260</w:t>
      </w:r>
    </w:p>
    <w:p>
      <w:r>
        <w:t>97.365.851</w:t>
      </w:r>
    </w:p>
    <w:p>
      <w:r>
        <w:t>107.102.436</w:t>
      </w:r>
    </w:p>
    <w:p>
      <w:r>
        <w:t>QN.20.02</w:t>
      </w:r>
    </w:p>
    <w:p>
      <w:r>
        <w:t>II. Khắc phục sự cố</w:t>
      </w:r>
    </w:p>
    <w:p>
      <w:r>
        <w:t>sự cố</w:t>
      </w:r>
    </w:p>
    <w:p>
      <w:r>
        <w:t>260.440</w:t>
      </w:r>
    </w:p>
    <w:p>
      <w:r>
        <w:t>286.483</w:t>
      </w:r>
    </w:p>
    <w:p>
      <w:r>
        <w:t>6</w:t>
      </w:r>
    </w:p>
    <w:p>
      <w:r>
        <w:t>1.562.637</w:t>
      </w:r>
    </w:p>
    <w:p>
      <w:r>
        <w:t>1.718.901</w:t>
      </w:r>
    </w:p>
    <w:p>
      <w:r>
        <w:t>QN.20.03</w:t>
      </w:r>
    </w:p>
    <w:p>
      <w:r>
        <w:t>III. Hỗ trợ kỹ thuật</w:t>
      </w:r>
    </w:p>
    <w:p>
      <w:r>
        <w:t>ngày làm việc</w:t>
      </w:r>
    </w:p>
    <w:p>
      <w:r>
        <w:t>86.787</w:t>
      </w:r>
    </w:p>
    <w:p>
      <w:r>
        <w:t>95.466</w:t>
      </w:r>
    </w:p>
    <w:p>
      <w:r>
        <w:t>260</w:t>
      </w:r>
    </w:p>
    <w:p>
      <w:r>
        <w:t>22.564.745</w:t>
      </w:r>
    </w:p>
    <w:p>
      <w:r>
        <w:t>24.821.220</w:t>
      </w:r>
    </w:p>
    <w:p>
      <w:r>
        <w:t>QN.20.04</w:t>
      </w:r>
    </w:p>
    <w:p>
      <w:r>
        <w:t>IV. Bảo trì, cập nhật</w:t>
      </w:r>
    </w:p>
    <w:p>
      <w:r>
        <w:t>hệ thống</w:t>
      </w:r>
    </w:p>
    <w:p>
      <w:r>
        <w:t>1.402.088</w:t>
      </w:r>
    </w:p>
    <w:p>
      <w:r>
        <w:t>1.542.297</w:t>
      </w:r>
    </w:p>
    <w:p>
      <w:r>
        <w:t>4</w:t>
      </w:r>
    </w:p>
    <w:p>
      <w:r>
        <w:t>5.608.353</w:t>
      </w:r>
    </w:p>
    <w:p>
      <w:r>
        <w:t>6.169.189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