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1558/QĐ-UBND năm 2023 Kế hoạch thanh tra năm 2024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1558/QĐ-UBND</w:t>
      </w:r>
    </w:p>
    <w:p>
      <w:r>
        <w:t>Tuyên Quang, ngày 18 tháng 12 năm 2023</w:t>
      </w:r>
    </w:p>
    <w:p>
      <w:r>
        <w:t>QUYẾT ĐỊNH</w:t>
      </w:r>
    </w:p>
    <w:p>
      <w:r>
        <w:t>BAN HÀNH KẾ HOẠCH THANH TRA NĂM 2024 TỈNH TUYÊN QUANG</w:t>
      </w:r>
    </w:p>
    <w:p>
      <w:r>
        <w:t>CHỦ TỊCH ỦY BAN NHÂN DÂN TỈNH TUYÊN QUANG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Thông tư số 01/2014/TT-TTCP ngày 23 tháng 4 năm 2014 của Tổng Thanh tra Chính phủ quy định việc xây dựng, phê duyệt định hướng chương trình thanh tra, kế hoạch thanh tra;</w:t>
      </w:r>
    </w:p>
    <w:p>
      <w:r>
        <w:t>Căn cứ Văn bản số 2354/TTCP-KHTH ngày 23 tháng 10 năm 2023 của   Thanh tra Chính phủ về việc hướng dẫn xây dựng Kế hoạch thanh tra năm 2024.</w:t>
      </w:r>
    </w:p>
    <w:p>
      <w:r>
        <w:t>Xét đề nghị của Chánh Thanh tra tỉnh tại Tờ trình số 55/TTr-TTr ngày 29 tháng 11 năm 2023.</w:t>
      </w:r>
    </w:p>
    <w:p>
      <w:r>
        <w:t>QUYẾT ĐỊNH:</w:t>
      </w:r>
    </w:p>
    <w:p>
      <w:r>
        <w:t>Điều 1 . Ban hành Kế hoạch thanh tra năm 2024 tỉnh Tuyên Quang, cụ thể như sau:</w:t>
      </w:r>
    </w:p>
    <w:p>
      <w:r>
        <w:t>1. Phụ lục I: Kế hoạch Thanh tra năm 2024 của Thanh tra tỉnh;</w:t>
      </w:r>
    </w:p>
    <w:p>
      <w:r>
        <w:t>2. Phụ lục II: Kế hoạch Thanh tra năm 2024 của Thanh tra Sở;</w:t>
      </w:r>
    </w:p>
    <w:p>
      <w:r>
        <w:t>3. Phụ lục III: Kế hoạch Thanh tra năm 2024 của Thanh tra huyện.</w:t>
      </w:r>
    </w:p>
    <w:p>
      <w:r>
        <w:t>(Chi tiết các cuộc thanh tra tại Phụ lục I, II, III gửi kèm theo)</w:t>
      </w:r>
    </w:p>
    <w:p>
      <w:r>
        <w:t>Điều 2.  Trách nhiệm thi hành</w:t>
      </w:r>
    </w:p>
    <w:p>
      <w:r>
        <w:t>1. Yêu cầu Chánh Thanh tra tỉnh; Người đứng đầu các sở, ban, ngành thuộc tỉnh; Chủ tịch Ủy ban nhân dân huyện, thành phố căn cứ Kế hoạch thanh tra năm 2024 đã được Chủ tịch Ủy ban nhân dân tỉnh ban hành có trách nhiệm:</w:t>
      </w:r>
    </w:p>
    <w:p>
      <w:r>
        <w:t>a) Tổ chức thông báo ngay Kế hoạch thanh tra đến đối tượng thanh tra thuộc phạm vi quản lý của ngành, địa phương theo quy định tại Khoản 7 Điều 45 Luật Thanh tra.</w:t>
      </w:r>
    </w:p>
    <w:p>
      <w:r>
        <w:t>b) Tổ chức, thực hiện thanh tra bảo đảm đúng trình tự, thủ tục theo quy định của pháp luật thanh tra.</w:t>
      </w:r>
    </w:p>
    <w:p>
      <w:r>
        <w:t>2. Giao Chánh Thanh tra tỉnh theo dõi, tổng hợp, báo cáo kết quả thực hiện Kế hoạch thanh tra của Thanh tra sở, Thanh tra huyện với Chủ tịch Ủy ban nhân dân tỉnh theo quy định.</w:t>
      </w:r>
    </w:p>
    <w:p>
      <w:r>
        <w:t>3. Các cơ quan, đơn vị, tổ chức, cá nhân là đối tượng thanh tra có trách nhiệm thực hiện nghiêm các quy định của pháp luật về thanh tra.</w:t>
      </w:r>
    </w:p>
    <w:p>
      <w:r>
        <w:t>Điều 3.  Quyết định này có hiệu lực thi hành kể từ ngày ký.</w:t>
      </w:r>
    </w:p>
    <w:p>
      <w:r>
        <w:t>Chánh Văn phòng Ủy ban nhân dân tỉnh, Chánh Thanh tra tỉnh, Người đứng đầu các sở, ban, ngành; Chủ tịch Ủy ban nhân dân huyện, thành phố, các cơ quan, đơn vị, tổ chức, cá nhân có liên quan chịu trách nhiệm thi hành Quyết định này./.</w:t>
      </w:r>
    </w:p>
    <w:p>
      <w:r>
        <w:t>Nơi nhận:</w:t>
      </w:r>
    </w:p>
    <w:p>
      <w:r>
        <w:t>- Thanh tra Chính phủ; Báo cáo</w:t>
      </w:r>
    </w:p>
    <w:p>
      <w:r>
        <w:t>- Thường trực Tỉnh uỷ; Báo cáo</w:t>
      </w:r>
    </w:p>
    <w:p>
      <w:r>
        <w:t>- Kiểm toán NN KV X; Báo cáo</w:t>
      </w:r>
    </w:p>
    <w:p>
      <w:r>
        <w:t>- Chủ tịch UBND tỉnh;</w:t>
      </w:r>
    </w:p>
    <w:p>
      <w:r>
        <w:t>- Phó Chủ tịch UBND tỉnh;</w:t>
      </w:r>
    </w:p>
    <w:p>
      <w:r>
        <w:t>- Ủy ban Kiểm tra Tỉnh ủy;</w:t>
      </w:r>
    </w:p>
    <w:p>
      <w:r>
        <w:t>- Ban Nội chính Tỉnh uỷ;</w:t>
      </w:r>
    </w:p>
    <w:p>
      <w:r>
        <w:t>- Như Điều 3 (thực hiện);</w:t>
      </w:r>
    </w:p>
    <w:p>
      <w:r>
        <w:t>- Chánh VP, Phó CVP UBND tỉnh;</w:t>
      </w:r>
    </w:p>
    <w:p>
      <w:r>
        <w:t>- TP, PTP, CV khối NCTH-VP UBND tỉnh;</w:t>
      </w:r>
    </w:p>
    <w:p>
      <w:r>
        <w:t>- Lưu: VT, NC  (P.Hà).</w:t>
      </w:r>
    </w:p>
    <w:p>
      <w:r>
        <w:t>CHỦ TỊCH</w:t>
      </w:r>
    </w:p>
    <w:p>
      <w:r>
        <w:t>Nguyễn Văn Sơn</w:t>
      </w:r>
    </w:p>
    <w:p>
      <w:r>
        <w:t>PHỤ LỤC I</w:t>
      </w:r>
    </w:p>
    <w:p>
      <w:r>
        <w:t>KẾ HOẠCH THANH TRA NĂM 2024 CỦA THANH TRA TỈNH</w:t>
      </w:r>
    </w:p>
    <w:p>
      <w:r>
        <w:t>(Kèm theo Quyết định số: 1558/QĐ-UBND ngày 18/12/2023 của Chủ tịch Ủy ban nhân dân tỉnh)</w:t>
      </w:r>
    </w:p>
    <w:p>
      <w:r>
        <w:t>STT</w:t>
      </w:r>
    </w:p>
    <w:p>
      <w:r>
        <w:t>Đối tượng thanh tra</w:t>
      </w:r>
    </w:p>
    <w:p>
      <w:r>
        <w:t>Nội dung thanh tra</w:t>
      </w:r>
    </w:p>
    <w:p>
      <w:r>
        <w:t>Thời kỳ thanh tra</w:t>
      </w:r>
    </w:p>
    <w:p>
      <w:r>
        <w:t>Thời hạn thanh tra</w:t>
      </w:r>
    </w:p>
    <w:p>
      <w:r>
        <w:t>Dự kiến thời gian thực hiện</w:t>
      </w:r>
    </w:p>
    <w:p>
      <w:r>
        <w:t>Cơ quan chủ trì</w:t>
      </w:r>
    </w:p>
    <w:p>
      <w:r>
        <w:t>Cơ quan, đơn vị phối hợp</w:t>
      </w:r>
    </w:p>
    <w:p>
      <w:r>
        <w:t>I</w:t>
      </w:r>
    </w:p>
    <w:p>
      <w:r>
        <w:t>Thanh tra trách nhiệm của Giám đốc sở, Thủ trưởng cơ quan, đơn vị</w:t>
      </w:r>
    </w:p>
    <w:p>
      <w:r>
        <w:t>1</w:t>
      </w:r>
    </w:p>
    <w:p>
      <w:r>
        <w:t>Sở Khoa học và Công nghệ</w:t>
      </w:r>
    </w:p>
    <w:p>
      <w:r>
        <w:t>Thanh tra trách nhiệm thực hiện pháp luật về thanh tra, tiếp công dân, khiếu nại, tố cáo và phòng, chống tham nhũng, tiêu cực</w:t>
      </w:r>
    </w:p>
    <w:p>
      <w:r>
        <w:t>Từ năm 2020-2023</w:t>
      </w:r>
    </w:p>
    <w:p>
      <w:r>
        <w:t>45 ngày</w:t>
      </w:r>
    </w:p>
    <w:p>
      <w:r>
        <w:t>Quý I/2024</w:t>
      </w:r>
    </w:p>
    <w:p>
      <w:r>
        <w:t>Thanh tra tỉnh</w:t>
      </w:r>
    </w:p>
    <w:p>
      <w:r>
        <w:t>Các cơ quan, đơn vị có liên quan</w:t>
      </w:r>
    </w:p>
    <w:p>
      <w:r>
        <w:t>2</w:t>
      </w:r>
    </w:p>
    <w:p>
      <w:r>
        <w:t>Ban Quản lý các khu công nghiệp tỉnh Tuyên Quang</w:t>
      </w:r>
    </w:p>
    <w:p>
      <w:r>
        <w:t>Thanh tra trách nhiệm thực hiện chính sách, pháp luật và nhiệm vụ, quyền hạn của Ban Quản lý các khu công nghiệp tỉnh Tuyên Quang</w:t>
      </w:r>
    </w:p>
    <w:p>
      <w:r>
        <w:t>Từ năm 2020-2023</w:t>
      </w:r>
    </w:p>
    <w:p>
      <w:r>
        <w:t>45 ngày</w:t>
      </w:r>
    </w:p>
    <w:p>
      <w:r>
        <w:t>Quý I/2024</w:t>
      </w:r>
    </w:p>
    <w:p>
      <w:r>
        <w:t>Thanh tra tỉnh</w:t>
      </w:r>
    </w:p>
    <w:p>
      <w:r>
        <w:t>Các cơ quan, đơn vị có liên quan</w:t>
      </w:r>
    </w:p>
    <w:p>
      <w:r>
        <w:t>3</w:t>
      </w:r>
    </w:p>
    <w:p>
      <w:r>
        <w:t>Ủy ban nhân dân huyện Lâm Bình</w:t>
      </w:r>
    </w:p>
    <w:p>
      <w:r>
        <w:t>Thanh tra trách nhiệm của Chủ tịch UBND huyện trong việc thực hiện pháp luật về thanh tra, tiếp công dân, giải quyết khiếu nại, tố cáo và công tác phòng, chống tham nhũng, tiêu cực; việc thực hiện chính sách, pháp luật về quản lý thu, chi ngân sách Nhà nước, chương trình, dự án đầu tư xây dựng, việc quản lý sử dụng phí, lệ phí và các khoản thu khác trên địa bàn huyện</w:t>
      </w:r>
    </w:p>
    <w:p>
      <w:r>
        <w:t>Từ năm 2019-2022</w:t>
      </w:r>
    </w:p>
    <w:p>
      <w:r>
        <w:t>45 ngày</w:t>
      </w:r>
    </w:p>
    <w:p>
      <w:r>
        <w:t>Quý II/2024</w:t>
      </w:r>
    </w:p>
    <w:p>
      <w:r>
        <w:t>Thanh tra tỉnh</w:t>
      </w:r>
    </w:p>
    <w:p>
      <w:r>
        <w:t>Các cơ quan, đơn vị có liên quan</w:t>
      </w:r>
    </w:p>
    <w:p>
      <w:r>
        <w:t>II</w:t>
      </w:r>
    </w:p>
    <w:p>
      <w:r>
        <w:t>Thanh tra các cơ quan, đơn vị</w:t>
      </w:r>
    </w:p>
    <w:p>
      <w:r>
        <w:t>4</w:t>
      </w:r>
    </w:p>
    <w:p>
      <w:r>
        <w:t>Văn phòng Ủy ban nhân dân tỉnh Tuyên Quang</w:t>
      </w:r>
    </w:p>
    <w:p>
      <w:r>
        <w:t>Thanh tra công tác quản lý tài chính, tài sản và đầu tư xây dựng</w:t>
      </w:r>
    </w:p>
    <w:p>
      <w:r>
        <w:t>Năm 2022, 2023</w:t>
      </w:r>
    </w:p>
    <w:p>
      <w:r>
        <w:t>45 ngày</w:t>
      </w:r>
    </w:p>
    <w:p>
      <w:r>
        <w:t>Quý II/2024</w:t>
      </w:r>
    </w:p>
    <w:p>
      <w:r>
        <w:t>Thanh tra tỉnh</w:t>
      </w:r>
    </w:p>
    <w:p>
      <w:r>
        <w:t>Các cơ quan, đơn vị có liên</w:t>
      </w:r>
    </w:p>
    <w:p>
      <w:r>
        <w:t>5</w:t>
      </w:r>
    </w:p>
    <w:p>
      <w:r>
        <w:t>Trung tâm y tế huyện Hàm Yên</w:t>
      </w:r>
    </w:p>
    <w:p>
      <w:r>
        <w:t>Thanh tra việc quản lý, sử dụng ngân sách Nhà nước cấp, phí, lệ phí các khoản thu khác và việc quản lý, sử dụng tài sản công</w:t>
      </w:r>
    </w:p>
    <w:p>
      <w:r>
        <w:t>Từ năm 2021 - 2023</w:t>
      </w:r>
    </w:p>
    <w:p>
      <w:r>
        <w:t>45 ngày</w:t>
      </w:r>
    </w:p>
    <w:p>
      <w:r>
        <w:t>Quý II/2024</w:t>
      </w:r>
    </w:p>
    <w:p>
      <w:r>
        <w:t>Thanh tra tỉnh</w:t>
      </w:r>
    </w:p>
    <w:p>
      <w:r>
        <w:t>Các cơ quan, đơn vị có liên quan</w:t>
      </w:r>
    </w:p>
    <w:p>
      <w:r>
        <w:t>6</w:t>
      </w:r>
    </w:p>
    <w:p>
      <w:r>
        <w:t>Sở Giao thông vận tải</w:t>
      </w:r>
    </w:p>
    <w:p>
      <w:r>
        <w:t>Thanh tra gói thầu thuộc Nghị Quyết số 55/NQ-HĐND ngày 20/11/2020 của Hội đồng nhân dân tỉnh thực hiện Đề án Bê tông hóa đường giao thông nông thôn và xây dựng cầu trên đường giao thông nông thôn, giai đoạn 2021 - 2025</w:t>
      </w:r>
    </w:p>
    <w:p>
      <w:r>
        <w:t>Năm 2023, 2024</w:t>
      </w:r>
    </w:p>
    <w:p>
      <w:r>
        <w:t>45 ngày</w:t>
      </w:r>
    </w:p>
    <w:p>
      <w:r>
        <w:t>Quý III/2024</w:t>
      </w:r>
    </w:p>
    <w:p>
      <w:r>
        <w:t>Thanh tra tỉnh</w:t>
      </w:r>
    </w:p>
    <w:p>
      <w:r>
        <w:t>Các cơ quan, đơn vị có liên quan</w:t>
      </w:r>
    </w:p>
    <w:p>
      <w:r>
        <w:t>7</w:t>
      </w:r>
    </w:p>
    <w:p>
      <w:r>
        <w:t>Ủy ban nhân dân các huyện, thành phố</w:t>
      </w:r>
    </w:p>
    <w:p>
      <w:r>
        <w:t>8</w:t>
      </w:r>
    </w:p>
    <w:p>
      <w:r>
        <w:t>Ủy ban nhân dân các xã, thị trấn</w:t>
      </w:r>
    </w:p>
    <w:p>
      <w:r>
        <w:t>9</w:t>
      </w:r>
    </w:p>
    <w:p>
      <w:r>
        <w:t>Ủy ban nhân dân huyện Hàm Yên</w:t>
      </w:r>
    </w:p>
    <w:p>
      <w:r>
        <w:t>Thanh tra việc thực hiện Dự án đầu tư xây dựng các công trình hạ tầng kỹ thuật, hạ tầng xã hội và bố trí tái định cư cho các hộ nhân dân vùng lòng hồ thủy điện Tuyên Quang đến tái định cư tại xã Tân Thành, huyện Hàm Yên, tỉnh Tuyên Quang</w:t>
      </w:r>
    </w:p>
    <w:p>
      <w:r>
        <w:t>Từ khi chương trình bắt đầu triển khai</w:t>
      </w:r>
    </w:p>
    <w:p>
      <w:r>
        <w:t>45 ngày</w:t>
      </w:r>
    </w:p>
    <w:p>
      <w:r>
        <w:t>Quý III/2024</w:t>
      </w:r>
    </w:p>
    <w:p>
      <w:r>
        <w:t>Thanh tra tỉnh</w:t>
      </w:r>
    </w:p>
    <w:p>
      <w:r>
        <w:t>Các cơ quan, đơn vị có liên quan</w:t>
      </w:r>
    </w:p>
    <w:p>
      <w:r>
        <w:t>10</w:t>
      </w:r>
    </w:p>
    <w:p>
      <w:r>
        <w:t>Ban Quản lý dự án đầu tư xây dựng các công trình giao thông tỉnh Tuyên Quang</w:t>
      </w:r>
    </w:p>
    <w:p>
      <w:r>
        <w:t>(Đơn vị được ủy thác quản lý dự án)</w:t>
      </w:r>
    </w:p>
    <w:p>
      <w:r>
        <w:t>Thanh tra việc thực hiện pháp luật về đầu tư xây dựng đối với một số dự án:</w:t>
      </w:r>
    </w:p>
    <w:p>
      <w:r>
        <w:t>1. Dự án đầu tư xây dựng cầu và tuyến đường tránh thị trấn Sơn Dương từ Km183 QL37 đi qua tổ dân phố Tân Kỳ, Tân Phúc qua Quốc lộ 2C đến Km188 QL37, tổ dân phố Đăng Châu, huyện Sơn Dương, tỉnh Tuyên Quang.</w:t>
      </w:r>
    </w:p>
    <w:p>
      <w:r>
        <w:t>2. Dự án xây dựng đường từ Khu du lịch suối khoáng Mỹ Lâm đến Quốc lộ 2D kết nối với đường cao tốc Tuyên Quang-Phú Thọ.</w:t>
      </w:r>
    </w:p>
    <w:p>
      <w:r>
        <w:t>Từ khi có chủ trương đầu tư đến khi hoàn thành</w:t>
      </w:r>
    </w:p>
    <w:p>
      <w:r>
        <w:t>45 ngày</w:t>
      </w:r>
    </w:p>
    <w:p>
      <w:r>
        <w:t>Quý III, IV/2024</w:t>
      </w:r>
    </w:p>
    <w:p>
      <w:r>
        <w:t>Thanh tra tỉnh</w:t>
      </w:r>
    </w:p>
    <w:p>
      <w:r>
        <w:t>Các cơ quan, đơn vị có liên quan</w:t>
      </w:r>
    </w:p>
    <w:p>
      <w:r>
        <w:t>11</w:t>
      </w:r>
    </w:p>
    <w:p>
      <w:r>
        <w:t>Ban Dân tộc tỉnh và một số cơ quan đơn vị có liên quan trên địa bàn tỉnh</w:t>
      </w:r>
    </w:p>
    <w:p>
      <w:r>
        <w:t>Thanh tra việc tổ chức triển khai, thực hiện và công tác quản lý sử dụng kinh phí Chương trình mục tiêu quốc gia phát triển kinh tế - xã hội vùng đồng bào dân tộc thiểu số và miền núi giai đoạn 2021-2030 theo Quyết định số 1719/QĐ-TTg ngày 14/10/2021 của Thủ tướng Chính phủ</w:t>
      </w:r>
    </w:p>
    <w:p>
      <w:r>
        <w:t>Từ khi chương trình bắt đầu triển khai</w:t>
      </w:r>
    </w:p>
    <w:p>
      <w:r>
        <w:t>45 ngày</w:t>
      </w:r>
    </w:p>
    <w:p>
      <w:r>
        <w:t>Quý IV/2024</w:t>
      </w:r>
    </w:p>
    <w:p>
      <w:r>
        <w:t>Thanh tra tỉnh</w:t>
      </w:r>
    </w:p>
    <w:p>
      <w:r>
        <w:t>Các đơn vị có liên quan</w:t>
      </w:r>
    </w:p>
    <w:p>
      <w:r>
        <w:t>PHỤ LỤC II</w:t>
      </w:r>
    </w:p>
    <w:p>
      <w:r>
        <w:t>KẾ HOẠCH THANH TRA NĂM 2024 CỦA THANH TRA SỞ</w:t>
      </w:r>
    </w:p>
    <w:p>
      <w:r>
        <w:t>(Kèm theo Quyết định số: 1558/QĐ-UBND ngày 18/12/2023 của Chủ tịch Ủy ban nhân dân tỉnh)</w:t>
      </w:r>
    </w:p>
    <w:p>
      <w:r>
        <w:t>STT</w:t>
      </w:r>
    </w:p>
    <w:p>
      <w:r>
        <w:t>Đối tượng thanh tra</w:t>
      </w:r>
    </w:p>
    <w:p>
      <w:r>
        <w:t>Nội dung thanh tra</w:t>
      </w:r>
    </w:p>
    <w:p>
      <w:r>
        <w:t>Thời kỳ thanh tra</w:t>
      </w:r>
    </w:p>
    <w:p>
      <w:r>
        <w:t>Thời hạn thanh tra</w:t>
      </w:r>
    </w:p>
    <w:p>
      <w:r>
        <w:t>Dự kiến thời gian thực hiện</w:t>
      </w:r>
    </w:p>
    <w:p>
      <w:r>
        <w:t>I</w:t>
      </w:r>
    </w:p>
    <w:p>
      <w:r>
        <w:t>SỞ TÀI CHÍNH</w:t>
      </w:r>
    </w:p>
    <w:p>
      <w:r>
        <w:t>1</w:t>
      </w:r>
    </w:p>
    <w:p>
      <w:r>
        <w:t>Trường THPT Hàm Yên, thuộc Sở Giáo dục và Đào tạo</w:t>
      </w:r>
    </w:p>
    <w:p>
      <w:r>
        <w:t>Thanh tra việc thực hiện các quy định của pháp luật trong công tác quản lý, sử dụng ngân sách Nhà nước; nguồn khác; quản lý, sử dụng tài sản công và thực hành tiết kiệm chống lãng phí</w:t>
      </w:r>
    </w:p>
    <w:p>
      <w:r>
        <w:t>Năm 2021, 2022</w:t>
      </w:r>
    </w:p>
    <w:p>
      <w:r>
        <w:t>30 ngày</w:t>
      </w:r>
    </w:p>
    <w:p>
      <w:r>
        <w:t>Quý I/2024</w:t>
      </w:r>
    </w:p>
    <w:p>
      <w:r>
        <w:t>2</w:t>
      </w:r>
    </w:p>
    <w:p>
      <w:r>
        <w:t>UBND phường Tân Quang, thành phố Tuyên Quang</w:t>
      </w:r>
    </w:p>
    <w:p>
      <w:r>
        <w:t>Thanh tra việc thực hiện các quy định của pháp luật trong công tác quản lý, sử dụng ngân sách Nhà nước; nguồn khác; quản lý, sử dụng tài sản công và thực hành tiết kiệm chống lãng phí</w:t>
      </w:r>
    </w:p>
    <w:p>
      <w:r>
        <w:t>Năm 2021, 2022</w:t>
      </w:r>
    </w:p>
    <w:p>
      <w:r>
        <w:t>30 ngày</w:t>
      </w:r>
    </w:p>
    <w:p>
      <w:r>
        <w:t>Quý II/2024</w:t>
      </w:r>
    </w:p>
    <w:p>
      <w:r>
        <w:t>3</w:t>
      </w:r>
    </w:p>
    <w:p>
      <w:r>
        <w:t>UBND xã Xuân Vân, huyện Yên Sơn</w:t>
      </w:r>
    </w:p>
    <w:p>
      <w:r>
        <w:t>Thanh tra việc thực hiện các quy định của pháp luật trong công tác quản lý, sử dụng ngân sách Nhà nước; nguồn khác; quản lý, sử dụng tài sản công và thực hành tiết kiệm chống lãng phí</w:t>
      </w:r>
    </w:p>
    <w:p>
      <w:r>
        <w:t>Năm 2021, 2022</w:t>
      </w:r>
    </w:p>
    <w:p>
      <w:r>
        <w:t>30 ngày</w:t>
      </w:r>
    </w:p>
    <w:p>
      <w:r>
        <w:t>Quý II/2024</w:t>
      </w:r>
    </w:p>
    <w:p>
      <w:r>
        <w:t>4</w:t>
      </w:r>
    </w:p>
    <w:p>
      <w:r>
        <w:t>Trường Tiểu học Chiêu Yên, huyện Yên Sơn</w:t>
      </w:r>
    </w:p>
    <w:p>
      <w:r>
        <w:t>Thanh tra công tác quản lý và sử dụng nguồn ngân sách Nhà nước cấp trong thanh quyết toán tiền dạy thêm giờ</w:t>
      </w:r>
    </w:p>
    <w:p>
      <w:r>
        <w:t>Năm học 2021-2022, 2022-2023</w:t>
      </w:r>
    </w:p>
    <w:p>
      <w:r>
        <w:t>Quý III/2024</w:t>
      </w:r>
    </w:p>
    <w:p>
      <w:r>
        <w:t>5</w:t>
      </w:r>
    </w:p>
    <w:p>
      <w:r>
        <w:t>Trường THCS Thành Long, huyện Hàm Yên</w:t>
      </w:r>
    </w:p>
    <w:p>
      <w:r>
        <w:t>6</w:t>
      </w:r>
    </w:p>
    <w:p>
      <w:r>
        <w:t>Trường THCS Quyết Thắng, huyện Sơn Dương</w:t>
      </w:r>
    </w:p>
    <w:p>
      <w:r>
        <w:t>7</w:t>
      </w:r>
    </w:p>
    <w:p>
      <w:r>
        <w:t>Trường THPT Trung Sơn, thuộc Sở Giáo dục và Đào tạo</w:t>
      </w:r>
    </w:p>
    <w:p>
      <w:r>
        <w:t>8</w:t>
      </w:r>
    </w:p>
    <w:p>
      <w:r>
        <w:t>Hạt Kiểm Lâm Na Hang</w:t>
      </w:r>
    </w:p>
    <w:p>
      <w:r>
        <w:t>Thanh tra việc thực hiện các quy định của pháp luật trong công tác quản lý, sử dụng ngân sách Nhà nước; nguồn khác; quản lý, sử dụng tài sản công; thực hành tiết kiệm chống lãng phí</w:t>
      </w:r>
    </w:p>
    <w:p>
      <w:r>
        <w:t>Năm 2022, 2023</w:t>
      </w:r>
    </w:p>
    <w:p>
      <w:r>
        <w:t>30 ngày</w:t>
      </w:r>
    </w:p>
    <w:p>
      <w:r>
        <w:t>Quý III/2024</w:t>
      </w:r>
    </w:p>
    <w:p>
      <w:r>
        <w:t>9</w:t>
      </w:r>
    </w:p>
    <w:p>
      <w:r>
        <w:t>Trung tâm Kỹ thuật Tài nguyên và Môi trường, thuộc Sở Tài nguyên và Môi trường</w:t>
      </w:r>
    </w:p>
    <w:p>
      <w:r>
        <w:t>Thanh tra việc thực hiện các quy định của pháp luật trong công tác quản lý, sử dụng ngân sách Nhà nước; nguồn khác; quản lý, sử dụng tài sản công; thực hành tiết kiệm chống lãng phí</w:t>
      </w:r>
    </w:p>
    <w:p>
      <w:r>
        <w:t>Năm 2022, 2023</w:t>
      </w:r>
    </w:p>
    <w:p>
      <w:r>
        <w:t>30 ngày</w:t>
      </w:r>
    </w:p>
    <w:p>
      <w:r>
        <w:t>Quý IV/2024</w:t>
      </w:r>
    </w:p>
    <w:p>
      <w:r>
        <w:t>10</w:t>
      </w:r>
    </w:p>
    <w:p>
      <w:r>
        <w:t>Trung tâm Văn hóa tỉnh, thuộc Sở Văn hóa Thể thao và Du lịch</w:t>
      </w:r>
    </w:p>
    <w:p>
      <w:r>
        <w:t>Thanh tra việc thực hiện các quy định của pháp luật trong công tác quản lý, sử dụng ngân sách Nhà nước; nguồn khác; quản lý, sử dụng tài sản công; thực hành tiết kiệm chống lãng phí</w:t>
      </w:r>
    </w:p>
    <w:p>
      <w:r>
        <w:t>Năm 2021, 2022</w:t>
      </w:r>
    </w:p>
    <w:p>
      <w:r>
        <w:t>30 ngày</w:t>
      </w:r>
    </w:p>
    <w:p>
      <w:r>
        <w:t>Quý IV/2024</w:t>
      </w:r>
    </w:p>
    <w:p>
      <w:r>
        <w:t>II</w:t>
      </w:r>
    </w:p>
    <w:p>
      <w:r>
        <w:t>SỞ NÔNG NGHIỆP VÀ PHÁT TRIỂN NÔNG THÔN</w:t>
      </w:r>
    </w:p>
    <w:p>
      <w:r>
        <w:t>1</w:t>
      </w:r>
    </w:p>
    <w:p>
      <w:r>
        <w:t>Ban Quản lý dự án bảo vệ và Phát triển rừng huyện Yên Sơn</w:t>
      </w:r>
    </w:p>
    <w:p>
      <w:r>
        <w:t>Thanh tra kết quả thực hiện hỗ trợ cây giống lâm nghiệp theo Nghị quyết số 03/2021/NQ-HĐND ngày 16/7/2021 của Hội đồng nhân dân tỉnh</w:t>
      </w:r>
    </w:p>
    <w:p>
      <w:r>
        <w:t>Từ năm 2021- 2023</w:t>
      </w:r>
    </w:p>
    <w:p>
      <w:r>
        <w:t>30 ngày</w:t>
      </w:r>
    </w:p>
    <w:p>
      <w:r>
        <w:t>Quý I/2024</w:t>
      </w:r>
    </w:p>
    <w:p>
      <w:r>
        <w:t>2</w:t>
      </w:r>
    </w:p>
    <w:p>
      <w:r>
        <w:t>Ban Quản lý dự án bảo vệ và Phát triển rừng huyện Hàm Yên</w:t>
      </w:r>
    </w:p>
    <w:p>
      <w:r>
        <w:t>Thanh tra kết quả thực hiện hỗ trợ cây giống lâm nghiệp theo Nghị quyết số 03/2021/NQ-HĐND ngày 16/7/2021 của Hội đồng nhân dân tỉnh</w:t>
      </w:r>
    </w:p>
    <w:p>
      <w:r>
        <w:t>Từ năm 2021-2023</w:t>
      </w:r>
    </w:p>
    <w:p>
      <w:r>
        <w:t>30 ngày</w:t>
      </w:r>
    </w:p>
    <w:p>
      <w:r>
        <w:t>Quý I/2024</w:t>
      </w:r>
    </w:p>
    <w:p>
      <w:r>
        <w:t>3</w:t>
      </w:r>
    </w:p>
    <w:p>
      <w:r>
        <w:t>Ban Quản lý công trình thủy lợi xã Phúc Sơn, huyện Lâm Bình</w:t>
      </w:r>
    </w:p>
    <w:p>
      <w:r>
        <w:t>Thanh tra công tác quản lý, khai thác và bảo vệ công trình thủy lợi, việc sử dụng nguồn kinh phí hỗ trợ tiền sử dụng sản phẩm, dịch vụ công ích thủy lợi và nguồn thu từ dịch vụ thủy lợi khác</w:t>
      </w:r>
    </w:p>
    <w:p>
      <w:r>
        <w:t>Từ năm 2021- 2023</w:t>
      </w:r>
    </w:p>
    <w:p>
      <w:r>
        <w:t>30 ngày</w:t>
      </w:r>
    </w:p>
    <w:p>
      <w:r>
        <w:t>Quý II/2024</w:t>
      </w:r>
    </w:p>
    <w:p>
      <w:r>
        <w:t>4</w:t>
      </w:r>
    </w:p>
    <w:p>
      <w:r>
        <w:t>Ban Quản lý công trình thủy lợi xã Hồng Quang, huyện Lâm Bình</w:t>
      </w:r>
    </w:p>
    <w:p>
      <w:r>
        <w:t>5</w:t>
      </w:r>
    </w:p>
    <w:p>
      <w:r>
        <w:t>Chi cục Trồng trọt và Bảo vệ thực vật</w:t>
      </w:r>
    </w:p>
    <w:p>
      <w:r>
        <w:t>Thanh tra việc sử dụng ngân sách Nhà nước, các khoản phí, lệ phí và các khoản thu khác; việc thực hiện pháp luật về tiếp công dân, giải quyết khiếu nại, tố cáo và phòng chống tham nhũng, tiêu cực</w:t>
      </w:r>
    </w:p>
    <w:p>
      <w:r>
        <w:t>Năm 2023</w:t>
      </w:r>
    </w:p>
    <w:p>
      <w:r>
        <w:t>30 ngày</w:t>
      </w:r>
    </w:p>
    <w:p>
      <w:r>
        <w:t>Quý II/2024</w:t>
      </w:r>
    </w:p>
    <w:p>
      <w:r>
        <w:t>6</w:t>
      </w:r>
    </w:p>
    <w:p>
      <w:r>
        <w:t>Ban Quản lý công trình thủy lợi xã Trung Hà, huyện Chiêm Hóa</w:t>
      </w:r>
    </w:p>
    <w:p>
      <w:r>
        <w:t>Thanh tra công tác quản lý, khai thác và bảo vệ công trình thủy lợi, việc sử dụng nguồn kinh phí hỗ trợ tiền sử dụng sản phẩm, dịch vụ công ích thủy lợi và nguồn thu từ dịch vụ thủy lợi khác</w:t>
      </w:r>
    </w:p>
    <w:p>
      <w:r>
        <w:t>Từ năm 2021-2023</w:t>
      </w:r>
    </w:p>
    <w:p>
      <w:r>
        <w:t>30 ngày</w:t>
      </w:r>
    </w:p>
    <w:p>
      <w:r>
        <w:t>Quý II/2024</w:t>
      </w:r>
    </w:p>
    <w:p>
      <w:r>
        <w:t>7</w:t>
      </w:r>
    </w:p>
    <w:p>
      <w:r>
        <w:t>Ban Quản lý công trình thủy lợi xã Yên Nguyên, huyện Chiêm Hóa</w:t>
      </w:r>
    </w:p>
    <w:p>
      <w:r>
        <w:t>8</w:t>
      </w:r>
    </w:p>
    <w:p>
      <w:r>
        <w:t>Ban Quản lý công trình thủy lợi xã Lang Quán, huyện Yên Sơn</w:t>
      </w:r>
    </w:p>
    <w:p>
      <w:r>
        <w:t>Thanh tra công tác quản lý, khai thác và bảo vệ công trình thủy lợi, việc sử dụng nguồn kinh phí hỗ trợ tiền sử dụng sản phẩm, dịch vụ công ích thủy lợi và nguồn thu từ dịch vụ thủy lợi khác</w:t>
      </w:r>
    </w:p>
    <w:p>
      <w:r>
        <w:t>Từ năm 2021- 2023</w:t>
      </w:r>
    </w:p>
    <w:p>
      <w:r>
        <w:t>30 ngày</w:t>
      </w:r>
    </w:p>
    <w:p>
      <w:r>
        <w:t>Quý III/2024</w:t>
      </w:r>
    </w:p>
    <w:p>
      <w:r>
        <w:t>9</w:t>
      </w:r>
    </w:p>
    <w:p>
      <w:r>
        <w:t>Ban Quản lý công trình thủy lợi thị trấn Yên Sơn, huyện Yên Sơn</w:t>
      </w:r>
    </w:p>
    <w:p>
      <w:r>
        <w:t>10</w:t>
      </w:r>
    </w:p>
    <w:p>
      <w:r>
        <w:t>Ban Quản lý rừng phòng hộ Lâm Bình</w:t>
      </w:r>
    </w:p>
    <w:p>
      <w:r>
        <w:t>Thanh tra kết quả thực hiện khoán bảo vệ rừng tự nhiên</w:t>
      </w:r>
    </w:p>
    <w:p>
      <w:r>
        <w:t>Từ năm 2021 - 2023</w:t>
      </w:r>
    </w:p>
    <w:p>
      <w:r>
        <w:t>30 ngày</w:t>
      </w:r>
    </w:p>
    <w:p>
      <w:r>
        <w:t>Quý III/2024</w:t>
      </w:r>
    </w:p>
    <w:p>
      <w:r>
        <w:t>11</w:t>
      </w:r>
    </w:p>
    <w:p>
      <w:r>
        <w:t>UBND huyện Chiêm Hóa, các cơ quan, đơn vị được UBND huyện ủy quyền, giao thực hiện dự án và các chủ thể nhận hỗ trợ</w:t>
      </w:r>
    </w:p>
    <w:p>
      <w:r>
        <w:t>Thanh tra kết quả thực hiện chính sách hỗ trợ tưới tiên tiến, tiết kiệm nước; cấp chứng nhận theo tiêu chuẩn, quy chuẩn (theo Nghị quyết số 03/2021/NQ-HĐND ngày 16/7/2021 của Hội đồng nhân dân tỉnh)</w:t>
      </w:r>
    </w:p>
    <w:p>
      <w:r>
        <w:t>Từ năm 2021 - 2023</w:t>
      </w:r>
    </w:p>
    <w:p>
      <w:r>
        <w:t>30 ngày</w:t>
      </w:r>
    </w:p>
    <w:p>
      <w:r>
        <w:t>Quý III/2024</w:t>
      </w:r>
    </w:p>
    <w:p>
      <w:r>
        <w:t>Thanh tra kết quả hỗ trợ Dự án phát triển ngành nghề nông thôn thuộc Chương trình mục tiêu quốc gia xây dựng nông thôn mới</w:t>
      </w:r>
    </w:p>
    <w:p>
      <w:r>
        <w:t>Năm 2021</w:t>
      </w:r>
    </w:p>
    <w:p>
      <w:r>
        <w:t>12</w:t>
      </w:r>
    </w:p>
    <w:p>
      <w:r>
        <w:t>UBND huyện Sơn Dương, các cơ quan, đơn vị được UBND huyện ủy quyền, giao thực hiện dự án và các chủ thể nhận hỗ trợ</w:t>
      </w:r>
    </w:p>
    <w:p>
      <w:r>
        <w:t>Thanh tra kết quả thực hiện chính sách hỗ trợ tưới tiên tiến, tiết kiệm nước; cấp chứng nhận theo tiêu chuẩn, quy chuẩn (theo Nghị quyết số 03/2021/NQ-HĐND ngày 16/7/2021 của Hội đồng nhân dân tỉnh)</w:t>
      </w:r>
    </w:p>
    <w:p>
      <w:r>
        <w:t>Từ năm 2021 - 2023</w:t>
      </w:r>
    </w:p>
    <w:p>
      <w:r>
        <w:t>30 ngày</w:t>
      </w:r>
    </w:p>
    <w:p>
      <w:r>
        <w:t>Quý IV/2024</w:t>
      </w:r>
    </w:p>
    <w:p>
      <w:r>
        <w:t>Thanh tra kết quả hỗ trợ Dự án phát triển ngành nghề nông thôn thuộc Chương trình mục tiêu quốc gia xây dựng nông thôn mới</w:t>
      </w:r>
    </w:p>
    <w:p>
      <w:r>
        <w:t>Từ năm 2019-2021</w:t>
      </w:r>
    </w:p>
    <w:p>
      <w:r>
        <w:t>13</w:t>
      </w:r>
    </w:p>
    <w:p>
      <w:r>
        <w:t>UBND huyện Na Hang, các cơ quan, đơn vị được UBND huyện ủy quyền, giao thực hiện dự án và các chủ thể nhận hỗ trợ</w:t>
      </w:r>
    </w:p>
    <w:p>
      <w:r>
        <w:t>Thanh tra kết quả thực hiện chính sách hỗ trợ tưới tiên tiến, tiết kiệm nước; cấp chứng nhận theo tiêu chuẩn, quy chuẩn (theo Nghị quyết số 03/2021/NQ-HĐND ngày 16/7/2021 của Hội đồng nhân dân tỉnh)</w:t>
      </w:r>
    </w:p>
    <w:p>
      <w:r>
        <w:t>Từ năm 2021 - 2023</w:t>
      </w:r>
    </w:p>
    <w:p>
      <w:r>
        <w:t>30 ngày</w:t>
      </w:r>
    </w:p>
    <w:p>
      <w:r>
        <w:t>Quý IV/2024</w:t>
      </w:r>
    </w:p>
    <w:p>
      <w:r>
        <w:t>Thanh tra kết quả hỗ trợ Dự án phát triển ngành nghề nông thôn thuộc Chương trình mục tiêu quốc gia xây dựng nông thôn mới</w:t>
      </w:r>
    </w:p>
    <w:p>
      <w:r>
        <w:t>Năm 2020, 2021</w:t>
      </w:r>
    </w:p>
    <w:p>
      <w:r>
        <w:t>III</w:t>
      </w:r>
    </w:p>
    <w:p>
      <w:r>
        <w:t>SỞ XÂY DỰNG</w:t>
      </w:r>
    </w:p>
    <w:p>
      <w:r>
        <w:t>1</w:t>
      </w:r>
    </w:p>
    <w:p>
      <w:r>
        <w:t>Văn phòng Sở Xây dựng</w:t>
      </w:r>
    </w:p>
    <w:p>
      <w:r>
        <w:t>Thanh tra việc thực hiện chính sách, pháp luật, nhiệm vụ, quyền hạn được giao</w:t>
      </w:r>
    </w:p>
    <w:p>
      <w:r>
        <w:t>Năm 2022, 2023</w:t>
      </w:r>
    </w:p>
    <w:p>
      <w:r>
        <w:t>30 ngày</w:t>
      </w:r>
    </w:p>
    <w:p>
      <w:r>
        <w:t>Quý I/2024</w:t>
      </w:r>
    </w:p>
    <w:p>
      <w:r>
        <w:t>2</w:t>
      </w:r>
    </w:p>
    <w:p>
      <w:r>
        <w:t>Ban Quản lý dự án đầu tư xây dựng khu vực huyện Na Hang</w:t>
      </w:r>
    </w:p>
    <w:p>
      <w:r>
        <w:t>Thanh tra việc chấp hành các quy định của pháp luật trong hoạt động đầu tư xây dựng đối với một số công trình:</w:t>
      </w:r>
    </w:p>
    <w:p>
      <w:r>
        <w:t>- Cải tạo, sửa chữa tuyến đường ĐH04 đoạn từ Quốc lộ 279 đến trung tâm xã Hồng Thái, huyện Na Hang</w:t>
      </w:r>
    </w:p>
    <w:p>
      <w:r>
        <w:t>- Đường trục xã đi thôn Bản Tàm xã Sơn Phú, huyện Na Hang.</w:t>
      </w:r>
    </w:p>
    <w:p>
      <w:r>
        <w:t>- Đường Giao thông nông thôn thôn Nà Chẻ, thôn Nà Luông, xã Yên Hoa, Na Hang.</w:t>
      </w:r>
    </w:p>
    <w:p>
      <w:r>
        <w:t>- Xây dựng hệ thống hạ tầng giao thông xã Đà Vị, huyện Na Hang kết nối sang xã Nam Mẫu, huyện Ba Bể, tỉnh Bắc Kạn.</w:t>
      </w:r>
    </w:p>
    <w:p>
      <w:r>
        <w:t>Từ khi công trình bắt đầu được đầu tư đến khi hoàn thành, nghiệm thu đưa vào sử dụng</w:t>
      </w:r>
    </w:p>
    <w:p>
      <w:r>
        <w:t>30 ngày</w:t>
      </w:r>
    </w:p>
    <w:p>
      <w:r>
        <w:t>Quý II/2024</w:t>
      </w:r>
    </w:p>
    <w:p>
      <w:r>
        <w:t>3</w:t>
      </w:r>
    </w:p>
    <w:p>
      <w:r>
        <w:t>Ban Quản lý dự án đầu tư xây dựng khu vực thành phố</w:t>
      </w:r>
    </w:p>
    <w:p>
      <w:r>
        <w:t>Thanh tra việc chấp hành các quy định của pháp luật trong hoạt động đầu tư xây dựng đối với công trình: Nhà lớp học và nhà hiệu bộ Trường mầm non Lưỡng Vượng, TPTQ</w:t>
      </w:r>
    </w:p>
    <w:p>
      <w:r>
        <w:t>Từ khi công trình bắt đầu được đầu tư đến khi hoàn thành, nghiệm thu đưa vào sử dụng</w:t>
      </w:r>
    </w:p>
    <w:p>
      <w:r>
        <w:t>30 ngày</w:t>
      </w:r>
    </w:p>
    <w:p>
      <w:r>
        <w:t>Quý III/2024</w:t>
      </w:r>
    </w:p>
    <w:p>
      <w:r>
        <w:t>4</w:t>
      </w:r>
    </w:p>
    <w:p>
      <w:r>
        <w:t>Ban Quản lý dự án “Chương trình đô thị miền núi phía Bắc - thành phố Tuyên Quang”</w:t>
      </w:r>
    </w:p>
    <w:p>
      <w:r>
        <w:t>Thanh tra việc chấp hành các quy định của pháp luật trong hoạt động đầu tư xây dựng đối với một số công trình:</w:t>
      </w:r>
    </w:p>
    <w:p>
      <w:r>
        <w:t>- Đường từ đường Lê Duẩn đến đường QL2C, phường Tân Hà, TP Tuyên Quang.</w:t>
      </w:r>
    </w:p>
    <w:p>
      <w:r>
        <w:t>- Cải tạo, chỉnh trang đường ven Hồ Tân Quang, thành phố Tuyên Quang.</w:t>
      </w:r>
    </w:p>
    <w:p>
      <w:r>
        <w:t>5</w:t>
      </w:r>
    </w:p>
    <w:p>
      <w:r>
        <w:t>Ban Quản lý dự án đầu tư xây dựng khu vực huyện Yên Sơn</w:t>
      </w:r>
    </w:p>
    <w:p>
      <w:r>
        <w:t>Thanh tra việc chấp hành các quy định của pháp luật trong hoạt động đầu tư xây dựng đối với một số công trình:</w:t>
      </w:r>
    </w:p>
    <w:p>
      <w:r>
        <w:t>- Trụ sở UBND xã Nhữ Khê, huyện Yên Sơn, tỉnh Tuyên Quang.</w:t>
      </w:r>
    </w:p>
    <w:p>
      <w:r>
        <w:t>- Nhà lớp học trường THCS Trung Môn, huyện Yên Sơn, tỉnh Tuyên Quang.</w:t>
      </w:r>
    </w:p>
    <w:p>
      <w:r>
        <w:t>- Đường giao thông từ thôn 1, xã Tân Tiến đi thôn Ngòi Nghìn, xã Đạo Viện, huyện Yên Sơn, tỉnh Tuyên Quang.</w:t>
      </w:r>
    </w:p>
    <w:p>
      <w:r>
        <w:t>- Đường giao thông thôn Bản Pình - thôn Vàng On, xã Trung Minh đi xã Hùng Lợi (đoạn 1), huyện Yên Sơn, Tuyên Quang.</w:t>
      </w:r>
    </w:p>
    <w:p>
      <w:r>
        <w:t>Từ khi công trình bắt đầu được đầu tư đến khi hoàn thành, nghiệm thu đưa vào sử dụng</w:t>
      </w:r>
    </w:p>
    <w:p>
      <w:r>
        <w:t>30 ngày</w:t>
      </w:r>
    </w:p>
    <w:p>
      <w:r>
        <w:t>Quý III/2024</w:t>
      </w:r>
    </w:p>
    <w:p>
      <w:r>
        <w:t>IV</w:t>
      </w:r>
    </w:p>
    <w:p>
      <w:r>
        <w:t>SỞ LAO ĐỘNG THƯƠNG BINH VÀ XÃ HỘI</w:t>
      </w:r>
    </w:p>
    <w:p>
      <w:r>
        <w:t>1</w:t>
      </w:r>
    </w:p>
    <w:p>
      <w:r>
        <w:t>Trung tâm Công tác xã hội và Quỹ Bảo trợ trẻ em tỉnh</w:t>
      </w:r>
    </w:p>
    <w:p>
      <w:r>
        <w:t>Thanh tra việc thực hiện chức năng, nhiệm vụ, công vụ; việc chấp hành quy định của Luật phòng, chống tham nhũng, tiêu cực</w:t>
      </w:r>
    </w:p>
    <w:p>
      <w:r>
        <w:t>Từ ngày 01/01/2022 - 31/12/2023</w:t>
      </w:r>
    </w:p>
    <w:p>
      <w:r>
        <w:t>15 ngày</w:t>
      </w:r>
    </w:p>
    <w:p>
      <w:r>
        <w:t>Quý I/2024</w:t>
      </w:r>
    </w:p>
    <w:p>
      <w:r>
        <w:t>2</w:t>
      </w:r>
    </w:p>
    <w:p>
      <w:r>
        <w:t>UBND huyện Hàm Yên</w:t>
      </w:r>
    </w:p>
    <w:p>
      <w:r>
        <w:t>Thanh tra việc chấp hành các quy định của pháp luật về chính sách trợ giúp xã hội và thực hiện chức năng quản lý nhà nước về quyền trẻ em và phòng chống xâm hại trẻ em</w:t>
      </w:r>
    </w:p>
    <w:p>
      <w:r>
        <w:t>Từ ngày 01/01/2023 - 31/8/2024</w:t>
      </w:r>
    </w:p>
    <w:p>
      <w:r>
        <w:t>15 ngày</w:t>
      </w:r>
    </w:p>
    <w:p>
      <w:r>
        <w:t>Quý III/2024</w:t>
      </w:r>
    </w:p>
    <w:p>
      <w:r>
        <w:t>V</w:t>
      </w:r>
    </w:p>
    <w:p>
      <w:r>
        <w:t>SỞ KẾ HOẠCH VÀ ĐẦU TƯ</w:t>
      </w:r>
    </w:p>
    <w:p>
      <w:r>
        <w:t>1</w:t>
      </w:r>
    </w:p>
    <w:p>
      <w:r>
        <w:t>UBND huyện Yên Sơn</w:t>
      </w:r>
    </w:p>
    <w:p>
      <w:r>
        <w:t>Thanh tra việc chấp hành quy định của pháp luật trong việc thực hiện thủ tục đầu tư xây dựng, công tác đấu thầu, tiến độ thực hiện dự án, giải ngân vốn đối với Dự án: Trụ sở UBND xã Công Đa, huyện Yên Sơn, tỉnh Tuyên Quang</w:t>
      </w:r>
    </w:p>
    <w:p>
      <w:r>
        <w:t>Từ khi có đề xuất chủ trương đầu tư xây dựng công trình đến thời điểm công bố Quyết định thanh tra</w:t>
      </w:r>
    </w:p>
    <w:p>
      <w:r>
        <w:t>20 ngày</w:t>
      </w:r>
    </w:p>
    <w:p>
      <w:r>
        <w:t>Quý II/2024</w:t>
      </w:r>
    </w:p>
    <w:p>
      <w:r>
        <w:t>2</w:t>
      </w:r>
    </w:p>
    <w:p>
      <w:r>
        <w:t>UBND huyện Hàm Yên</w:t>
      </w:r>
    </w:p>
    <w:p>
      <w:r>
        <w:t>Thanh tra việc chấp hành quy định của pháp luật trong việc thực hiện thủ tục đầu tư xây dựng, công tác đấu thầu, tiến độ thực hiện dự án, giải ngân vốn đối với Dự án: Trụ sở UBND xã Thành Long, huyện Hàm Yên, tỉnh Tuyên Quang</w:t>
      </w:r>
    </w:p>
    <w:p>
      <w:r>
        <w:t>Từ khi có đề xuất chủ trương đầu tư xây dựng công trình đến thời điểm công bố Quyết định thanh tra</w:t>
      </w:r>
    </w:p>
    <w:p>
      <w:r>
        <w:t>20 ngày</w:t>
      </w:r>
    </w:p>
    <w:p>
      <w:r>
        <w:t>Quý III/2024</w:t>
      </w:r>
    </w:p>
    <w:p>
      <w:r>
        <w:t>VI</w:t>
      </w:r>
    </w:p>
    <w:p>
      <w:r>
        <w:t>SỞ TÀI NGUYÊN VÀ MÔI TRƯỜNG</w:t>
      </w:r>
    </w:p>
    <w:p>
      <w:r>
        <w:t>1</w:t>
      </w:r>
    </w:p>
    <w:p>
      <w:r>
        <w:t>Công ty cổ phần chè Sông Lô</w:t>
      </w:r>
    </w:p>
    <w:p>
      <w:r>
        <w:t>Thanh tra việc chấp hành pháp luật về đất đai và bảo vệ môi trường</w:t>
      </w:r>
    </w:p>
    <w:p>
      <w:r>
        <w:t>Từ năm 2014-2023</w:t>
      </w:r>
    </w:p>
    <w:p>
      <w:r>
        <w:t>30 ngày</w:t>
      </w:r>
    </w:p>
    <w:p>
      <w:r>
        <w:t>Quý II/2024</w:t>
      </w:r>
    </w:p>
    <w:p>
      <w:r>
        <w:t>2</w:t>
      </w:r>
    </w:p>
    <w:p>
      <w:r>
        <w:t>UBND xã Thái Bình, huyện Yên Sơn</w:t>
      </w:r>
    </w:p>
    <w:p>
      <w:r>
        <w:t>Thanh tra trách nhiệm trong việc thực hiện Quyết định số 02/2018/QĐ-UBND ngày 19/3/2018 của UBND tỉnh ban hành Quy định về trách nhiệm của các cấp, các ngành trong quản lý đất đai, khoáng sản trên địa bàn tỉnh Tuyên Quang</w:t>
      </w:r>
    </w:p>
    <w:p>
      <w:r>
        <w:t>Từ năm 2021 - 2023</w:t>
      </w:r>
    </w:p>
    <w:p>
      <w:r>
        <w:t>30 ngày</w:t>
      </w:r>
    </w:p>
    <w:p>
      <w:r>
        <w:t>Quý III/2024</w:t>
      </w:r>
    </w:p>
    <w:p>
      <w:r>
        <w:t>3</w:t>
      </w:r>
    </w:p>
    <w:p>
      <w:r>
        <w:t>UBND xã Tân Long, huyện Yên Sơn</w:t>
      </w:r>
    </w:p>
    <w:p>
      <w:r>
        <w:t>4</w:t>
      </w:r>
    </w:p>
    <w:p>
      <w:r>
        <w:t>UBND phường An Tường, thành phố Tuyên Quang</w:t>
      </w:r>
    </w:p>
    <w:p>
      <w:r>
        <w:t>5</w:t>
      </w:r>
    </w:p>
    <w:p>
      <w:r>
        <w:t>UBND xã Tràng Đà, thành phố Tuyên Quang</w:t>
      </w:r>
    </w:p>
    <w:p>
      <w:r>
        <w:t>VII</w:t>
      </w:r>
    </w:p>
    <w:p>
      <w:r>
        <w:t>SỞ GIÁO DỤC VÀ ĐÀO TẠO</w:t>
      </w:r>
    </w:p>
    <w:p>
      <w:r>
        <w:t>1</w:t>
      </w:r>
    </w:p>
    <w:p>
      <w:r>
        <w:t>Thi học sinh giỏi cấp tỉnh lớp 9 năm học 2023-2024</w:t>
      </w:r>
    </w:p>
    <w:p>
      <w:r>
        <w:t>Thanh tra công tác chuẩn bị thi, coi thi, chấm thi, phúc khảo, xét duyệt kết quả</w:t>
      </w:r>
    </w:p>
    <w:p>
      <w:r>
        <w:t>Năm học 2023 - 2024, 2024-2025</w:t>
      </w:r>
    </w:p>
    <w:p>
      <w:r>
        <w:t>Theo kế hoạch của Hội đồng thi</w:t>
      </w:r>
    </w:p>
    <w:p>
      <w:r>
        <w:t>Quý I/2024</w:t>
      </w:r>
    </w:p>
    <w:p>
      <w:r>
        <w:t>2</w:t>
      </w:r>
    </w:p>
    <w:p>
      <w:r>
        <w:t>Thi học sinh giỏi cấp tỉnh lớp 11 năm học 2023-2024</w:t>
      </w:r>
    </w:p>
    <w:p>
      <w:r>
        <w:t>Thanh tra công tác chuẩn bị thi, coi thi, chấm thi, phúc khảo, xét duyệt kết quả</w:t>
      </w:r>
    </w:p>
    <w:p>
      <w:r>
        <w:t>Năm học 2023 - 2024, 2024-2025</w:t>
      </w:r>
    </w:p>
    <w:p>
      <w:r>
        <w:t>Theo kế hoạch của Hội đồng thi</w:t>
      </w:r>
    </w:p>
    <w:p>
      <w:r>
        <w:t>Quý I/2024</w:t>
      </w:r>
    </w:p>
    <w:p>
      <w:r>
        <w:t>3</w:t>
      </w:r>
    </w:p>
    <w:p>
      <w:r>
        <w:t>Thi học sinh giỏi cấp tỉnh lớp 12 năm học 2023-2024</w:t>
      </w:r>
    </w:p>
    <w:p>
      <w:r>
        <w:t>Thanh tra công tác chuẩn bị thi, coi thi, chấm thi, phúc khảo, xét duyệt kết quả</w:t>
      </w:r>
    </w:p>
    <w:p>
      <w:r>
        <w:t>Năm học 2023 - 2024, 2024-2025</w:t>
      </w:r>
    </w:p>
    <w:p>
      <w:r>
        <w:t>Theo kế hoạch của Hội đồng thi</w:t>
      </w:r>
    </w:p>
    <w:p>
      <w:r>
        <w:t>Quý I/2024</w:t>
      </w:r>
    </w:p>
    <w:p>
      <w:r>
        <w:t>4</w:t>
      </w:r>
    </w:p>
    <w:p>
      <w:r>
        <w:t>Trường Tiểu học Nhữ Khê, huyện Yên Sơn</w:t>
      </w:r>
    </w:p>
    <w:p>
      <w:r>
        <w:t>Thanh tra trách nhiệm của Hiệu trưởng trong công tác quản lý, thực hiện nhiệm vụ: Thực hiện quy chế chuyên môn; sử dụng thiết bị dạy học tối thiểu theo Chương trình GDPT 2018; hoạt động giáo dục ngoài giờ chính khoá; công tác kiểm tra; thực hiện các khoản thu ngoài ngân sách Nhà nước</w:t>
      </w:r>
    </w:p>
    <w:p>
      <w:r>
        <w:t>Năm học 2021-2022; 2022-2023; 2023-2024</w:t>
      </w:r>
    </w:p>
    <w:p>
      <w:r>
        <w:t>07 ngày</w:t>
      </w:r>
    </w:p>
    <w:p>
      <w:r>
        <w:t>Quý I/2024</w:t>
      </w:r>
    </w:p>
    <w:p>
      <w:r>
        <w:t>5</w:t>
      </w:r>
    </w:p>
    <w:p>
      <w:r>
        <w:t>Trường THPT Đầm Hồng, thuộc Sở Giáo dục và Đào tạo</w:t>
      </w:r>
    </w:p>
    <w:p>
      <w:r>
        <w:t>Thanh tra trách nhiệm của Hiệu trưởng trong công tác quản lý, thực hiện nhiệm vụ: Thực hiện Chương trình GDPT 2018; lựa chọn, sử dụng sách giáo khoa; quản lý, sử dụng đồ dùng, thiết bị dạy học; dạy thêm, học thêm; thực hiện các khoản thu ngoài ngân sách Nhà nước</w:t>
      </w:r>
    </w:p>
    <w:p>
      <w:r>
        <w:t>Năm học 2021-2022; 2022-2023; 2023-2024</w:t>
      </w:r>
    </w:p>
    <w:p>
      <w:r>
        <w:t>07 ngày</w:t>
      </w:r>
    </w:p>
    <w:p>
      <w:r>
        <w:t>Quý I/2024</w:t>
      </w:r>
    </w:p>
    <w:p>
      <w:r>
        <w:t>6</w:t>
      </w:r>
    </w:p>
    <w:p>
      <w:r>
        <w:t>Trường Phổ thông dân tộc nội trú THCS Yên Sơn, huyện Yên Sơn</w:t>
      </w:r>
    </w:p>
    <w:p>
      <w:r>
        <w:t>Thanh tra trách nhiệm của Hiệu trưởng trong công tác quản lý, thực hiện nhiệm vụ: Thực hiện Chương trình GDPT 2018; công tác chăm sóc, nuôi dưỡng và quản lý học sinh; công tác tư vấn tâm lý, hoạt động kỹ năng sống; thực hiện công khai, quy chế dân chủ cơ sở; thực hiện chế độ chính sách đối với cán bộ, giáo viên và học sinh...</w:t>
      </w:r>
    </w:p>
    <w:p>
      <w:r>
        <w:t>Năm học 2021-2022; 2022-2023; 2023-2024</w:t>
      </w:r>
    </w:p>
    <w:p>
      <w:r>
        <w:t>07 ngày</w:t>
      </w:r>
    </w:p>
    <w:p>
      <w:r>
        <w:t>Quý II/2024</w:t>
      </w:r>
    </w:p>
    <w:p>
      <w:r>
        <w:t>7</w:t>
      </w:r>
    </w:p>
    <w:p>
      <w:r>
        <w:t>Thi tuyển sinh năm học 2024-2025</w:t>
      </w:r>
    </w:p>
    <w:p>
      <w:r>
        <w:t>Thanh tra công tác chuẩn bị thi, coi thi, chấm thi, phúc khảo, xét duyệt kết quả</w:t>
      </w:r>
    </w:p>
    <w:p>
      <w:r>
        <w:t>Năm học 2023 - 2024, 2024-2025</w:t>
      </w:r>
    </w:p>
    <w:p>
      <w:r>
        <w:t>Theo kế hoạch của Hội đồng thi</w:t>
      </w:r>
    </w:p>
    <w:p>
      <w:r>
        <w:t>Quý II/2024</w:t>
      </w:r>
    </w:p>
    <w:p>
      <w:r>
        <w:t>8</w:t>
      </w:r>
    </w:p>
    <w:p>
      <w:r>
        <w:t>Kỳ thi tốt nghiệp THPT năm 2024</w:t>
      </w:r>
    </w:p>
    <w:p>
      <w:r>
        <w:t>Thanh tra công tác chuẩn bị thi, coi thi, chấm thi, phúc khảo, xét duyệt kết quả</w:t>
      </w:r>
    </w:p>
    <w:p>
      <w:r>
        <w:t>Năm học 2023 - 2024, 2024-2025</w:t>
      </w:r>
    </w:p>
    <w:p>
      <w:r>
        <w:t>Theo kế hoạch của Hội đồng thi</w:t>
      </w:r>
    </w:p>
    <w:p>
      <w:r>
        <w:t>Quý II/2024</w:t>
      </w:r>
    </w:p>
    <w:p>
      <w:r>
        <w:t>9</w:t>
      </w:r>
    </w:p>
    <w:p>
      <w:r>
        <w:t>Thi chọn đội tuyển học sinh giỏi quốc gia năm học 2023-2024</w:t>
      </w:r>
    </w:p>
    <w:p>
      <w:r>
        <w:t>Thanh tra công tác chuẩn bị thi, coi thi, chấm thi, phúc khảo, xét duyệt kết quả</w:t>
      </w:r>
    </w:p>
    <w:p>
      <w:r>
        <w:t>Năm học 2023 - 2024, 2024-2025</w:t>
      </w:r>
    </w:p>
    <w:p>
      <w:r>
        <w:t>Theo kế hoạch của Hội đồng thi</w:t>
      </w:r>
    </w:p>
    <w:p>
      <w:r>
        <w:t>Quý III/2024</w:t>
      </w:r>
    </w:p>
    <w:p>
      <w:r>
        <w:t>10</w:t>
      </w:r>
    </w:p>
    <w:p>
      <w:r>
        <w:t>Phòng Giáo dục và Đào tạo huyện Na Hang</w:t>
      </w:r>
    </w:p>
    <w:p>
      <w:r>
        <w:t>Thanh tra trách nhiệm của Trưởng phòng GD&amp;ĐT trong công tác: Quản lý, tham mưu, chỉ đạo, triển khai thực hiện Chương trình Giáo dục mầm non, GDPT 2018; việc quản lý, sử dụng thiết bị dạy học; lựa chọn, sử dụng sách giáo khoa; thực hiện chế độ chính sách đối với cán bộ quản lý, giáo viên, học sinh; công tác kiểm tra; việc quản lý thu, chi các khoản tiền đóng góp của phụ huynh học sinh</w:t>
      </w:r>
    </w:p>
    <w:p>
      <w:r>
        <w:t>Năm học 2021-2022, 2022-2023, 2023-2024</w:t>
      </w:r>
    </w:p>
    <w:p>
      <w:r>
        <w:t>15 ngày</w:t>
      </w:r>
    </w:p>
    <w:p>
      <w:r>
        <w:t>Quý I/2024</w:t>
      </w:r>
    </w:p>
    <w:p>
      <w:r>
        <w:t>11</w:t>
      </w:r>
    </w:p>
    <w:p>
      <w:r>
        <w:t>Phòng Giáo dục và Đào tạo thành phố Tuyên Quang</w:t>
      </w:r>
    </w:p>
    <w:p>
      <w:r>
        <w:t>15 ngày</w:t>
      </w:r>
    </w:p>
    <w:p>
      <w:r>
        <w:t>Quý IV/2024</w:t>
      </w:r>
    </w:p>
    <w:p>
      <w:r>
        <w:t>12</w:t>
      </w:r>
    </w:p>
    <w:p>
      <w:r>
        <w:t>Trường THPT Xuân Huy</w:t>
      </w:r>
    </w:p>
    <w:p>
      <w:r>
        <w:t>Thanh tra việc thực hiện chính sách, pháp luật về giáo dục và đào tạo</w:t>
      </w:r>
    </w:p>
    <w:p>
      <w:r>
        <w:t>Năm học 2021-2022; 2022-2023; 2023-2024</w:t>
      </w:r>
    </w:p>
    <w:p>
      <w:r>
        <w:t>07 ngày</w:t>
      </w:r>
    </w:p>
    <w:p>
      <w:r>
        <w:t>Quý IV/2024</w:t>
      </w:r>
    </w:p>
    <w:p>
      <w:r>
        <w:t>13</w:t>
      </w:r>
    </w:p>
    <w:p>
      <w:r>
        <w:t>Trường Tiểu học Bắc Mục, huyện Hàm Yên</w:t>
      </w:r>
    </w:p>
    <w:p>
      <w:r>
        <w:t>Thanh tra trách nhiệm của Hiệu trưởng trong công tác quản lý, thực hiện nhiệm vụ: Thực hiện Chương GDPT 2018; kiểm tra, đánh giá học sinh; thực hiện quy chế dân chủ cơ sở; thực hiện các khoản thu ngoài ngân sách; quản lý, bảo quản, sử dụng đồ dùng, thiết bị dạy học</w:t>
      </w:r>
    </w:p>
    <w:p>
      <w:r>
        <w:t>Năm học 2021-2022; 2022-2023; 2023-2024</w:t>
      </w:r>
    </w:p>
    <w:p>
      <w:r>
        <w:t>07 ngày</w:t>
      </w:r>
    </w:p>
    <w:p>
      <w:r>
        <w:t>Quý IV/2024</w:t>
      </w:r>
    </w:p>
    <w:p>
      <w:r>
        <w:t>14</w:t>
      </w:r>
    </w:p>
    <w:p>
      <w:r>
        <w:t>Các cơ sở giáo dục trên địa bàn toàn tỉnh</w:t>
      </w:r>
    </w:p>
    <w:p>
      <w:r>
        <w:t>Thanh tra việc thực hiện nhiệm vụ đầu năm học 2024-2025</w:t>
      </w:r>
    </w:p>
    <w:p>
      <w:r>
        <w:t>Năm học 2023-2024</w:t>
      </w:r>
    </w:p>
    <w:p>
      <w:r>
        <w:t>15 ngày</w:t>
      </w:r>
    </w:p>
    <w:p>
      <w:r>
        <w:t>Quý IV/2024</w:t>
      </w:r>
    </w:p>
    <w:p>
      <w:r>
        <w:t>15</w:t>
      </w:r>
    </w:p>
    <w:p>
      <w:r>
        <w:t>Trường Đại học Tân Trào</w:t>
      </w:r>
    </w:p>
    <w:p>
      <w:r>
        <w:t>Thanh tra công tác tuyển sinh đại học, tuyển sinh cao đẳng năm 2024</w:t>
      </w:r>
    </w:p>
    <w:p>
      <w:r>
        <w:t>Năm 2024</w:t>
      </w:r>
    </w:p>
    <w:p>
      <w:r>
        <w:t>15 ngày</w:t>
      </w:r>
    </w:p>
    <w:p>
      <w:r>
        <w:t>Quý IV/2024</w:t>
      </w:r>
    </w:p>
    <w:p>
      <w:r>
        <w:t>VIII</w:t>
      </w:r>
    </w:p>
    <w:p>
      <w:r>
        <w:t>SỞ NỘI VỤ</w:t>
      </w:r>
    </w:p>
    <w:p>
      <w:r>
        <w:t>1</w:t>
      </w:r>
    </w:p>
    <w:p>
      <w:r>
        <w:t>Sở Ngoại vụ</w:t>
      </w:r>
    </w:p>
    <w:p>
      <w:r>
        <w:t>Thanh tra việc bổ nhiệm, bổ nhiệm lại công chức lãnh đạo quản lý; đào tạo, bồi dưỡng công chức; điều động, biệt phái, tiếp nhận, kỷ luật công chức và việc quản lý hồ sơ công chức thuộc thẩm quyền của Sở Ngoại vụ</w:t>
      </w:r>
    </w:p>
    <w:p>
      <w:r>
        <w:t>Từ ngày 01/01/2021 - 30/7/2024</w:t>
      </w:r>
    </w:p>
    <w:p>
      <w:r>
        <w:t>10 ngày</w:t>
      </w:r>
    </w:p>
    <w:p>
      <w:r>
        <w:t>Quý I/2024</w:t>
      </w:r>
    </w:p>
    <w:p>
      <w:r>
        <w:t>2</w:t>
      </w:r>
    </w:p>
    <w:p>
      <w:r>
        <w:t>UBND huyện Hàm Yên</w:t>
      </w:r>
    </w:p>
    <w:p>
      <w:r>
        <w:t>Thanh tra việc tuyển dụng công chức cấp xã; bổ nhiệm, bổ nhiệm lại công chức, viên chức lãnh đạo quản lý; đào tạo, bồi dưỡng công chức, viên chức; điều động công chức; biệt phái, tiếp nhận, kỷ luật công chức, viên chức các cơ quan, đơn vị thuộc và trực thuộc UBND huyện Hàm Yên</w:t>
      </w:r>
    </w:p>
    <w:p>
      <w:r>
        <w:t>Từ ngày 01/7/2021 - 31/12/2023</w:t>
      </w:r>
    </w:p>
    <w:p>
      <w:r>
        <w:t>30 ngày</w:t>
      </w:r>
    </w:p>
    <w:p>
      <w:r>
        <w:t>Quý II/2024</w:t>
      </w:r>
    </w:p>
    <w:p>
      <w:r>
        <w:t>3</w:t>
      </w:r>
    </w:p>
    <w:p>
      <w:r>
        <w:t>UBND huyện Sơn Dương</w:t>
      </w:r>
    </w:p>
    <w:p>
      <w:r>
        <w:t>Thanh tra việc tuyển dụng công chức cấp xã; bổ nhiệm, bổ nhiệm lại công chức, viên chức lãnh đạo quản lý; đào tạo, bồi dưỡng công chức, viên chức; điều động công chức; biệt phái, tiếp nhận, kỷ luật công chức, viên chức các cơ quan, đơn vị thuộc và trực thuộc UBND huyện Sơn Dương</w:t>
      </w:r>
    </w:p>
    <w:p>
      <w:r>
        <w:t>Từ ngày 01/9/2021 - 30/4/2024</w:t>
      </w:r>
    </w:p>
    <w:p>
      <w:r>
        <w:t>30 ngày</w:t>
      </w:r>
    </w:p>
    <w:p>
      <w:r>
        <w:t>Quý III/2024</w:t>
      </w:r>
    </w:p>
    <w:p>
      <w:r>
        <w:t>4</w:t>
      </w:r>
    </w:p>
    <w:p>
      <w:r>
        <w:t>Đài Phát thanh và Truyền hình tỉnh</w:t>
      </w:r>
    </w:p>
    <w:p>
      <w:r>
        <w:t>Thanh tra việc bổ nhiệm, bổ nhiệm lại viên chức lãnh đạo quản lý; đào tạo, bồi dưỡng viên chức; biệt phái, tiếp nhận, kỷ luật viên chức và việc quản lý hồ sơ viên chức thuộc thẩm quyền của Đài Phát thanh và Truyền hình tỉnh</w:t>
      </w:r>
    </w:p>
    <w:p>
      <w:r>
        <w:t>Từ ngày 01/01/2021 - 30/6/2024</w:t>
      </w:r>
    </w:p>
    <w:p>
      <w:r>
        <w:t>10 ngày</w:t>
      </w:r>
    </w:p>
    <w:p>
      <w:r>
        <w:t>Quý III/2024</w:t>
      </w:r>
    </w:p>
    <w:p>
      <w:r>
        <w:t>5</w:t>
      </w:r>
    </w:p>
    <w:p>
      <w:r>
        <w:t>Sở Giao thông vận tải</w:t>
      </w:r>
    </w:p>
    <w:p>
      <w:r>
        <w:t>Thanh tra việc bổ nhiệm, bổ nhiệm lại công chức lãnh đạo quản lý; đào tạo, bồi dưỡng công chức; điều động, biệt phái, tiếp nhận, kỷ luật công chức và việc quản lý hồ sơ công chức thuộc thẩm quyền của Sở Giao thông vận tải</w:t>
      </w:r>
    </w:p>
    <w:p>
      <w:r>
        <w:t>Từ ngày 01/01/2021 - 30/9/2024</w:t>
      </w:r>
    </w:p>
    <w:p>
      <w:r>
        <w:t>15 ngày</w:t>
      </w:r>
    </w:p>
    <w:p>
      <w:r>
        <w:t>Quý IV/2024</w:t>
      </w:r>
    </w:p>
    <w:p>
      <w:r>
        <w:t>IX</w:t>
      </w:r>
    </w:p>
    <w:p>
      <w:r>
        <w:t>SỞ TƯ PHÁP</w:t>
      </w:r>
    </w:p>
    <w:p>
      <w:r>
        <w:t>1</w:t>
      </w:r>
    </w:p>
    <w:p>
      <w:r>
        <w:t>Trung tâm Dịch vụ đấu giá tài sản thuộc Sở Tư pháp</w:t>
      </w:r>
    </w:p>
    <w:p>
      <w:r>
        <w:t>Thanh tra việc chấp hành pháp luật về phòng chống tham nhũng, tiêu cực, thực hành tiết kiệm, chống lãng phí</w:t>
      </w:r>
    </w:p>
    <w:p>
      <w:r>
        <w:t>Từ ngày 01/01/2023 - 31/12/2023</w:t>
      </w:r>
    </w:p>
    <w:p>
      <w:r>
        <w:t>30 ngày</w:t>
      </w:r>
    </w:p>
    <w:p>
      <w:r>
        <w:t>Quý II/2024</w:t>
      </w:r>
    </w:p>
    <w:p>
      <w:r>
        <w:t>2</w:t>
      </w:r>
    </w:p>
    <w:p>
      <w:r>
        <w:t>Một số xã, thị trấn trên địa bàn huyện Hàm Yên: Thị trấn Tân Yên; xã Minh Dân, Đức Ninh, Phù Lưu</w:t>
      </w:r>
    </w:p>
    <w:p>
      <w:r>
        <w:t>Thanh tra công tác chứng thực Hợp đồng, giao dịch thuộc thẩm quyền của UBND cấp xã</w:t>
      </w:r>
    </w:p>
    <w:p>
      <w:r>
        <w:t>Từ ngày 01/01/2022 - 30/4/2024</w:t>
      </w:r>
    </w:p>
    <w:p>
      <w:r>
        <w:t>30 ngày</w:t>
      </w:r>
    </w:p>
    <w:p>
      <w:r>
        <w:t>Quý II/2024</w:t>
      </w:r>
    </w:p>
    <w:p>
      <w:r>
        <w:t>3</w:t>
      </w:r>
    </w:p>
    <w:p>
      <w:r>
        <w:t>UBND huyện Chiêm Hóa</w:t>
      </w:r>
    </w:p>
    <w:p>
      <w:r>
        <w:t>Thanh tra công tác đăng ký kết hôn có yếu tố nước ngoài; thay đổi, cải chính hộ tịch thuộc thẩm quyền của UBND cấp huyện</w:t>
      </w:r>
    </w:p>
    <w:p>
      <w:r>
        <w:t>Từ ngày 01/01/2022 - 30/6/2024</w:t>
      </w:r>
    </w:p>
    <w:p>
      <w:r>
        <w:t>30 ngày</w:t>
      </w:r>
    </w:p>
    <w:p>
      <w:r>
        <w:t>Quý III/2024</w:t>
      </w:r>
    </w:p>
    <w:p>
      <w:r>
        <w:t>4</w:t>
      </w:r>
    </w:p>
    <w:p>
      <w:r>
        <w:t>Hạt Kiểm lâm huyện Chiêm Hóa</w:t>
      </w:r>
    </w:p>
    <w:p>
      <w:r>
        <w:t>Thanh tra việc chấp hành pháp luật về đấu giá tài sản đối với tài sản tịch thu sung quỹ Nhà nước</w:t>
      </w:r>
    </w:p>
    <w:p>
      <w:r>
        <w:t>Từ ngày 01/7/2022 - 31/12/2023</w:t>
      </w:r>
    </w:p>
    <w:p>
      <w:r>
        <w:t>30 ngày</w:t>
      </w:r>
    </w:p>
    <w:p>
      <w:r>
        <w:t>Quý III/2024</w:t>
      </w:r>
    </w:p>
    <w:p>
      <w:r>
        <w:t>X</w:t>
      </w:r>
    </w:p>
    <w:p>
      <w:r>
        <w:t>SỞ Y TẾ</w:t>
      </w:r>
    </w:p>
    <w:p>
      <w:r>
        <w:t>1</w:t>
      </w:r>
    </w:p>
    <w:p>
      <w:r>
        <w:t>Bệnh viện Phổi tỉnh Tuyên Quang</w:t>
      </w:r>
    </w:p>
    <w:p>
      <w:r>
        <w:t>Thanh tra trách nhiệm của Thủ trưởng trong việc thực hiện các quy định của pháp luật về phòng, chống tham nhũng, tiêu cực</w:t>
      </w:r>
    </w:p>
    <w:p>
      <w:r>
        <w:t>Từ ngày 01/01/2023 - 31/12/2023</w:t>
      </w:r>
    </w:p>
    <w:p>
      <w:r>
        <w:t>30 ngày</w:t>
      </w:r>
    </w:p>
    <w:p>
      <w:r>
        <w:t>Quý II/2024</w:t>
      </w:r>
    </w:p>
    <w:p>
      <w:r>
        <w:t>2</w:t>
      </w:r>
    </w:p>
    <w:p>
      <w:r>
        <w:t>Công ty TNHH Thương mại và Dược phẩm Hoàng Tuấn</w:t>
      </w:r>
    </w:p>
    <w:p>
      <w:r>
        <w:t>Thanh tra việc chấp hành các quy định của pháp luật về kinh doanh bán buôn, bán lẻ thuốc, thực phẩm chức năng, mỹ phẩm, vật tư, sinh phẩm, trang thiết bị y tế</w:t>
      </w:r>
    </w:p>
    <w:p>
      <w:r>
        <w:t>Từ ngày 01/01/2023 - 31/3/2024</w:t>
      </w:r>
    </w:p>
    <w:p>
      <w:r>
        <w:t>30 ngày</w:t>
      </w:r>
    </w:p>
    <w:p>
      <w:r>
        <w:t>Quý II/2024</w:t>
      </w:r>
    </w:p>
    <w:p>
      <w:r>
        <w:t>XI</w:t>
      </w:r>
    </w:p>
    <w:p>
      <w:r>
        <w:t>SỞ THÔNG TIN VÀ TRUYỀN THÔNG</w:t>
      </w:r>
    </w:p>
    <w:p>
      <w:r>
        <w:t>1</w:t>
      </w:r>
    </w:p>
    <w:p>
      <w:r>
        <w:t>Công ty cổ phần dịch vụ Giao hàng nhanh - Chi nhánh Tuyên Quang</w:t>
      </w:r>
    </w:p>
    <w:p>
      <w:r>
        <w:t>Thanh tra việc chấp hành các quy định của pháp luật về Bưu chính trên địa bàn tỉnh Tuyên Quang</w:t>
      </w:r>
    </w:p>
    <w:p>
      <w:r>
        <w:t>Từ ngày 01/01/2022 đến thời điểm thanh tra</w:t>
      </w:r>
    </w:p>
    <w:p>
      <w:r>
        <w:t>20 ngày</w:t>
      </w:r>
    </w:p>
    <w:p>
      <w:r>
        <w:t>Quý II/2024</w:t>
      </w:r>
    </w:p>
    <w:p>
      <w:r>
        <w:t>2</w:t>
      </w:r>
    </w:p>
    <w:p>
      <w:r>
        <w:t>Chi nhánh Tuyên Quang - Công ty cổ phần viễn thông FPT</w:t>
      </w:r>
    </w:p>
    <w:p>
      <w:r>
        <w:t>Thanh tra việc chấp hành pháp luật trong lĩnh vực viễn thông</w:t>
      </w:r>
    </w:p>
    <w:p>
      <w:r>
        <w:t>Từ ngày 01/01/2022 đến thời điểm thanh tra</w:t>
      </w:r>
    </w:p>
    <w:p>
      <w:r>
        <w:t>20 ngày</w:t>
      </w:r>
    </w:p>
    <w:p>
      <w:r>
        <w:t>Quý III/2024</w:t>
      </w:r>
    </w:p>
    <w:p>
      <w:r>
        <w:t>XII</w:t>
      </w:r>
    </w:p>
    <w:p>
      <w:r>
        <w:t>SỞ GIAO THÔNG VẬN TẢI</w:t>
      </w:r>
    </w:p>
    <w:p>
      <w:r>
        <w:t>1</w:t>
      </w:r>
    </w:p>
    <w:p>
      <w:r>
        <w:t>Trung tâm Dạy nghề - Sát hạch lái xe Tuyên Quang</w:t>
      </w:r>
    </w:p>
    <w:p>
      <w:r>
        <w:t>Thanh tra trách nhiệm của Giám đốc Trung tâm trong việc quản lý và tổ chức thực hiện nhiệm vụ được giao; việc thực hiện pháp luật về tiếp công dân, giải quyết khiếu nại, tố cáo và phòng, chống tham nhũng, tiêu cực; thực hành tiết kiệm, chống lãng phí</w:t>
      </w:r>
    </w:p>
    <w:p>
      <w:r>
        <w:t>Năm 2023, 2024</w:t>
      </w:r>
    </w:p>
    <w:p>
      <w:r>
        <w:t>05 ngày</w:t>
      </w:r>
    </w:p>
    <w:p>
      <w:r>
        <w:t>Quý I/2024</w:t>
      </w:r>
    </w:p>
    <w:p>
      <w:r>
        <w:t>2</w:t>
      </w:r>
    </w:p>
    <w:p>
      <w:r>
        <w:t>Trung tâm Đăng kiểm phương tiện GTVT Tuyên Quang</w:t>
      </w:r>
    </w:p>
    <w:p>
      <w:r>
        <w:t>XIII</w:t>
      </w:r>
    </w:p>
    <w:p>
      <w:r>
        <w:t>SỞ VĂN HÓA, THỂ THAO VÀ DU LỊCH</w:t>
      </w:r>
    </w:p>
    <w:p>
      <w:r>
        <w:t>1</w:t>
      </w:r>
    </w:p>
    <w:p>
      <w:r>
        <w:t>Thư viện tỉnh</w:t>
      </w:r>
    </w:p>
    <w:p>
      <w:r>
        <w:t>Thanh tra trách nhiệm người đứng đầu đơn vị trong việc chấp hành các quy định của pháp luật về phòng, chống tham nhũng, tiêu cực.</w:t>
      </w:r>
    </w:p>
    <w:p>
      <w:r>
        <w:t>Từ năm 2018 - 2020</w:t>
      </w:r>
    </w:p>
    <w:p>
      <w:r>
        <w:t>15 ngày</w:t>
      </w:r>
    </w:p>
    <w:p>
      <w:r>
        <w:t>Quý III/2024</w:t>
      </w:r>
    </w:p>
    <w:p>
      <w:r>
        <w:t>XIV</w:t>
      </w:r>
    </w:p>
    <w:p>
      <w:r>
        <w:t>SỞ CÔNG THƯƠNG</w:t>
      </w:r>
    </w:p>
    <w:p>
      <w:r>
        <w:t>1</w:t>
      </w:r>
    </w:p>
    <w:p>
      <w:r>
        <w:t>Công ty Cổ phần Đầu tư xuất nhập khẩu Tây Đô</w:t>
      </w:r>
    </w:p>
    <w:p>
      <w:r>
        <w:t>Thanh tra việc chấp hành pháp luật trong an toàn vật liệu nổ công nghiệp và khai thác mỏ thuộc phạm vi quản lý của ngành Công thương</w:t>
      </w:r>
    </w:p>
    <w:p>
      <w:r>
        <w:t>Từ ngày 01/01/2023 đến thời điểm thanh tra</w:t>
      </w:r>
    </w:p>
    <w:p>
      <w:r>
        <w:t>20 ngày</w:t>
      </w:r>
    </w:p>
    <w:p>
      <w:r>
        <w:t>Quý II/2024</w:t>
      </w:r>
    </w:p>
    <w:p>
      <w:r>
        <w:t>2</w:t>
      </w:r>
    </w:p>
    <w:p>
      <w:r>
        <w:t>Công ty TNHH Xây dựng thương mại vận tải Đồng Tâm</w:t>
      </w:r>
    </w:p>
    <w:p>
      <w:r>
        <w:t>3</w:t>
      </w:r>
    </w:p>
    <w:p>
      <w:r>
        <w:t>Công ty TNHH Xây dựng và Thương mại Sơn Long</w:t>
      </w:r>
    </w:p>
    <w:p>
      <w:r>
        <w:t>4</w:t>
      </w:r>
    </w:p>
    <w:p>
      <w:r>
        <w:t>Công ty Cổ phần Thương mại và Dịch vụ tổng hợp An Bình</w:t>
      </w:r>
    </w:p>
    <w:p>
      <w:r>
        <w:t>5</w:t>
      </w:r>
    </w:p>
    <w:p>
      <w:r>
        <w:t>Công ty Cổ phần Lâm sản và Khoáng sản Tuyên Quang</w:t>
      </w:r>
    </w:p>
    <w:p>
      <w:r>
        <w:t>6</w:t>
      </w:r>
    </w:p>
    <w:p>
      <w:r>
        <w:t>Công ty cổ phần Đầu tư và Thương mại Lục Phát</w:t>
      </w:r>
    </w:p>
    <w:p>
      <w:r>
        <w:t>Thanh tra việc chấp hành pháp luật trong hoạt động kinh doanh xăng dầu</w:t>
      </w:r>
    </w:p>
    <w:p>
      <w:r>
        <w:t>Từ ngày 01/01/2023 đến thời điểm thanh tra</w:t>
      </w:r>
    </w:p>
    <w:p>
      <w:r>
        <w:t>20 ngày</w:t>
      </w:r>
    </w:p>
    <w:p>
      <w:r>
        <w:t>Quý II/2024</w:t>
      </w:r>
    </w:p>
    <w:p>
      <w:r>
        <w:t>7</w:t>
      </w:r>
    </w:p>
    <w:p>
      <w:r>
        <w:t>Công ty TNHH MTV Dầu khí Hải Linh Hà Tuyên</w:t>
      </w:r>
    </w:p>
    <w:p>
      <w:r>
        <w:t>8</w:t>
      </w:r>
    </w:p>
    <w:p>
      <w:r>
        <w:t>Công ty TNHH Thịnh Hưng</w:t>
      </w:r>
    </w:p>
    <w:p>
      <w:r>
        <w:t>9</w:t>
      </w:r>
    </w:p>
    <w:p>
      <w:r>
        <w:t>Công ty TNHH Thương mại Tổng hợp và Dịch vụ kỹ thuật T.Đ</w:t>
      </w:r>
    </w:p>
    <w:p>
      <w:r>
        <w:t>Thanh tra việc chấp hành pháp luật trong hoạt động kinh doanh xăng dầu</w:t>
      </w:r>
    </w:p>
    <w:p>
      <w:r>
        <w:t>Từ ngày 01/01/2023 đến thời điểm thanh tra</w:t>
      </w:r>
    </w:p>
    <w:p>
      <w:r>
        <w:t>15 ngày</w:t>
      </w:r>
    </w:p>
    <w:p>
      <w:r>
        <w:t>Quý III/2024</w:t>
      </w:r>
    </w:p>
    <w:p>
      <w:r>
        <w:t>10</w:t>
      </w:r>
    </w:p>
    <w:p>
      <w:r>
        <w:t>Công ty TNHH Sản xuất và Thương mại Đức Phương</w:t>
      </w:r>
    </w:p>
    <w:p>
      <w:r>
        <w:t>11</w:t>
      </w:r>
    </w:p>
    <w:p>
      <w:r>
        <w:t>Công ty TNHH MTV Vĩnh Hưng</w:t>
      </w:r>
    </w:p>
    <w:p>
      <w:r>
        <w:t>12</w:t>
      </w:r>
    </w:p>
    <w:p>
      <w:r>
        <w:t>Công ty TNHH Thương mại Hùng Nam Phát</w:t>
      </w:r>
    </w:p>
    <w:p>
      <w:r>
        <w:t>Thanh tra việc chấp hành pháp luật trong hoạt động kinh doanh xăng dầu</w:t>
      </w:r>
    </w:p>
    <w:p>
      <w:r>
        <w:t>Từ ngày 01/01/2023 đến thời điểm thanh tra</w:t>
      </w:r>
    </w:p>
    <w:p>
      <w:r>
        <w:t>12 ngày</w:t>
      </w:r>
    </w:p>
    <w:p>
      <w:r>
        <w:t>Quý III/2024</w:t>
      </w:r>
    </w:p>
    <w:p>
      <w:r>
        <w:t>13</w:t>
      </w:r>
    </w:p>
    <w:p>
      <w:r>
        <w:t>Doanh nghiệp tư nhân Thành Bảo Đăng</w:t>
      </w:r>
    </w:p>
    <w:p>
      <w:r>
        <w:t>14</w:t>
      </w:r>
    </w:p>
    <w:p>
      <w:r>
        <w:t>Công ty TNHH Thương mại Phương Ngọc Khanh</w:t>
      </w:r>
    </w:p>
    <w:p>
      <w:r>
        <w:t>15</w:t>
      </w:r>
    </w:p>
    <w:p>
      <w:r>
        <w:t>Công ty TNHH Thương mại Anh Long</w:t>
      </w:r>
    </w:p>
    <w:p>
      <w:r>
        <w:t>16</w:t>
      </w:r>
    </w:p>
    <w:p>
      <w:r>
        <w:t>Công ty Điện lực Tuyên Quang - Chi nhánh Tổng Công ty Điện lực Miền Bắc</w:t>
      </w:r>
    </w:p>
    <w:p>
      <w:r>
        <w:t>Thanh tra việc chấp hành pháp luật về phân phối điện, bán lẻ điện, an toàn điện</w:t>
      </w:r>
    </w:p>
    <w:p>
      <w:r>
        <w:t>Từ ngày 01/01/2023 đến thời điểm thanh tra</w:t>
      </w:r>
    </w:p>
    <w:p>
      <w:r>
        <w:t>15 ngày</w:t>
      </w:r>
    </w:p>
    <w:p>
      <w:r>
        <w:t>Quý IV/2024</w:t>
      </w:r>
    </w:p>
    <w:p>
      <w:r>
        <w:t>XV</w:t>
      </w:r>
    </w:p>
    <w:p>
      <w:r>
        <w:t>SỞ KHOA HỌC VÀ CÔNG NGHỆ</w:t>
      </w:r>
    </w:p>
    <w:p>
      <w:r>
        <w:t>1</w:t>
      </w:r>
    </w:p>
    <w:p>
      <w:r>
        <w:t>Bệnh viện Đa khoa Tuyên Quang</w:t>
      </w:r>
    </w:p>
    <w:p>
      <w:r>
        <w:t>Thanh tra việc chấp hành pháp luật về An toàn bức xạ và Đo lường</w:t>
      </w:r>
    </w:p>
    <w:p>
      <w:r>
        <w:t>Từ năm 2022 đến thời điểm thanh tra</w:t>
      </w:r>
    </w:p>
    <w:p>
      <w:r>
        <w:t>30 ngày</w:t>
      </w:r>
    </w:p>
    <w:p>
      <w:r>
        <w:t>Quý III/2024</w:t>
      </w:r>
    </w:p>
    <w:p>
      <w:r>
        <w:t>2</w:t>
      </w:r>
    </w:p>
    <w:p>
      <w:r>
        <w:t>Bệnh viện Y dược cổ truyền</w:t>
      </w:r>
    </w:p>
    <w:p>
      <w:r>
        <w:t>3</w:t>
      </w:r>
    </w:p>
    <w:p>
      <w:r>
        <w:t>Bệnh viện Công an tỉnh</w:t>
      </w:r>
    </w:p>
    <w:p>
      <w:r>
        <w:t>4</w:t>
      </w:r>
    </w:p>
    <w:p>
      <w:r>
        <w:t>Phòng khám đa khoa 153 (Công ty TNHH Tuệ Lâm)</w:t>
      </w:r>
    </w:p>
    <w:p>
      <w:r>
        <w:t>5</w:t>
      </w:r>
    </w:p>
    <w:p>
      <w:r>
        <w:t>Phòng khám đa khoa An Sinh (Công ty TNHH thương mại &amp; dịch vụ Y tế An Sinh)</w:t>
      </w:r>
    </w:p>
    <w:p>
      <w:r>
        <w:t>6</w:t>
      </w:r>
    </w:p>
    <w:p>
      <w:r>
        <w:t>Phòng khám đa khoa Hoàng Việt (Công ty TNHH MTV y tế Hoàng Việt)</w:t>
      </w:r>
    </w:p>
    <w:p>
      <w:r>
        <w:t>7</w:t>
      </w:r>
    </w:p>
    <w:p>
      <w:r>
        <w:t>Bệnh viện đa khoa quốc tế Phương Bắc (Công ty cổ phần bệnh viện đa khoa An Sinh)</w:t>
      </w:r>
    </w:p>
    <w:p>
      <w:r>
        <w:t>8</w:t>
      </w:r>
    </w:p>
    <w:p>
      <w:r>
        <w:t>Bệnh viện đa khoa khu vực Kim Xuyên</w:t>
      </w:r>
    </w:p>
    <w:p>
      <w:r>
        <w:t>Thanh tra việc chấp hành pháp luật về An toàn bức xạ và đo lường</w:t>
      </w:r>
    </w:p>
    <w:p>
      <w:r>
        <w:t>Từ năm 2022 đến thời điểm thanh tra</w:t>
      </w:r>
    </w:p>
    <w:p>
      <w:r>
        <w:t>9</w:t>
      </w:r>
    </w:p>
    <w:p>
      <w:r>
        <w:t>Phòng khám đa khoa Hùng Vương-Sơn Dương (Chi nhánh Tuyên Quang - Công ty TNHH phát triển Y học Việt)</w:t>
      </w:r>
    </w:p>
    <w:p>
      <w:r>
        <w:t>10</w:t>
      </w:r>
    </w:p>
    <w:p>
      <w:r>
        <w:t>Bệnh viện Đa khoa khu vực ATK</w:t>
      </w:r>
    </w:p>
    <w:p>
      <w:r>
        <w:t>11</w:t>
      </w:r>
    </w:p>
    <w:p>
      <w:r>
        <w:t>Phòng khám đa khoa Hàm Long (Công ty TNHH dịch vụ Y tế Cường Anh)</w:t>
      </w:r>
    </w:p>
    <w:p>
      <w:r>
        <w:t>12</w:t>
      </w:r>
    </w:p>
    <w:p>
      <w:r>
        <w:t>Phòng khám đa khoa Hữu Nghị Bạch Mai (Công ty cổ phần dịch vụ y tế T&amp;T Minh Vương)</w:t>
      </w:r>
    </w:p>
    <w:p>
      <w:r>
        <w:t>13</w:t>
      </w:r>
    </w:p>
    <w:p>
      <w:r>
        <w:t>Phòng khám đa khoa Hà Nội (Công ty TNHH Quốc Anh)</w:t>
      </w:r>
    </w:p>
    <w:p>
      <w:r>
        <w:t>14</w:t>
      </w:r>
    </w:p>
    <w:p>
      <w:r>
        <w:t>Trung tâm Y tế huyện Na Hang</w:t>
      </w:r>
    </w:p>
    <w:p>
      <w:r>
        <w:t>15</w:t>
      </w:r>
    </w:p>
    <w:p>
      <w:r>
        <w:t>Trung tâm Y tế huyện Lâm Bình</w:t>
      </w:r>
    </w:p>
    <w:p>
      <w:r>
        <w:t>PHỤ LỤC III</w:t>
      </w:r>
    </w:p>
    <w:p>
      <w:r>
        <w:t>KẾ HOẠCH THANH TRA NĂM 2024 CỦA THANH TRA HUYỆN, THÀNH PHỐ</w:t>
      </w:r>
    </w:p>
    <w:p>
      <w:r>
        <w:t>(Kèm theo Quyết định số: 1558/QĐ-UBND ngày 18/12/2023 của Chủ tịch Ủy ban nhân dân tỉnh)</w:t>
      </w:r>
    </w:p>
    <w:p>
      <w:r>
        <w:t>STT</w:t>
      </w:r>
    </w:p>
    <w:p>
      <w:r>
        <w:t>Đối tượng thanh tra</w:t>
      </w:r>
    </w:p>
    <w:p>
      <w:r>
        <w:t>Nội dung thanh tra</w:t>
      </w:r>
    </w:p>
    <w:p>
      <w:r>
        <w:t>Thời kỳ thanh tra</w:t>
      </w:r>
    </w:p>
    <w:p>
      <w:r>
        <w:t>Thời hạn thanh tra</w:t>
      </w:r>
    </w:p>
    <w:p>
      <w:r>
        <w:t>Dự kiến thời gian thực hiện</w:t>
      </w:r>
    </w:p>
    <w:p>
      <w:r>
        <w:t>I</w:t>
      </w:r>
    </w:p>
    <w:p>
      <w:r>
        <w:t>THANH TRA THÀNH PHỐ TUYÊN QUANG</w:t>
      </w:r>
    </w:p>
    <w:p>
      <w:r>
        <w:t>1</w:t>
      </w:r>
    </w:p>
    <w:p>
      <w:r>
        <w:t>Trường mầm non Hoa Sen</w:t>
      </w:r>
    </w:p>
    <w:p>
      <w:r>
        <w:t>Thanh tra trách nhiệm của Hiệu trưởng trong công tác:</w:t>
      </w:r>
    </w:p>
    <w:p>
      <w:r>
        <w:t>- Quản lý, sử dụng tài sản công; kinh phí ngân sách Nhà nước cấp; công tác phòng, chống tham nhũng, tiêu cực.</w:t>
      </w:r>
    </w:p>
    <w:p>
      <w:r>
        <w:t>- Quản lý, sử dụng các khoản thu, chi khác.</w:t>
      </w:r>
    </w:p>
    <w:p>
      <w:r>
        <w:t>- Từ năm 2021-2023</w:t>
      </w:r>
    </w:p>
    <w:p>
      <w:r>
        <w:t>- Năm học 2021-2022, 2022-2023</w:t>
      </w:r>
    </w:p>
    <w:p>
      <w:r>
        <w:t>30 ngày</w:t>
      </w:r>
    </w:p>
    <w:p>
      <w:r>
        <w:t>Quý I/2024</w:t>
      </w:r>
    </w:p>
    <w:p>
      <w:r>
        <w:t>2</w:t>
      </w:r>
    </w:p>
    <w:p>
      <w:r>
        <w:t>Trường THCS Hồng Thái</w:t>
      </w:r>
    </w:p>
    <w:p>
      <w:r>
        <w:t>Thanh tra trách nhiệm của Hiệu trưởng trong công tác:</w:t>
      </w:r>
    </w:p>
    <w:p>
      <w:r>
        <w:t>- Quản lý, sử dụng tài sản công; kinh phí ngân sách Nhà nước cấp; công tác phòng, chống tham nhũng, tiêu cực.</w:t>
      </w:r>
    </w:p>
    <w:p>
      <w:r>
        <w:t>- Quản lý, sử dụng các khoản thu, chi khác.</w:t>
      </w:r>
    </w:p>
    <w:p>
      <w:r>
        <w:t>- Năm 2021,2022</w:t>
      </w:r>
    </w:p>
    <w:p>
      <w:r>
        <w:t>- Năm học 2021-2022, 2022-2023</w:t>
      </w:r>
    </w:p>
    <w:p>
      <w:r>
        <w:t>30 ngày</w:t>
      </w:r>
    </w:p>
    <w:p>
      <w:r>
        <w:t>Quý II/2024</w:t>
      </w:r>
    </w:p>
    <w:p>
      <w:r>
        <w:t>3</w:t>
      </w:r>
    </w:p>
    <w:p>
      <w:r>
        <w:t>Trường THCS Lê Quý Đôn</w:t>
      </w:r>
    </w:p>
    <w:p>
      <w:r>
        <w:t>Thanh tra trách nhiệm của Hiệu trưởng trong công tác:</w:t>
      </w:r>
    </w:p>
    <w:p>
      <w:r>
        <w:t>- Quản lý, sử dụng tài sản công; kinh phí ngân sách Nhà nước cấp; công tác phòng, chống tham nhũng, tiêu cực.</w:t>
      </w:r>
    </w:p>
    <w:p>
      <w:r>
        <w:t>- Quản lý, sử dụng các khoản thu, chi khác.</w:t>
      </w:r>
    </w:p>
    <w:p>
      <w:r>
        <w:t>- Năm 2021,2022</w:t>
      </w:r>
    </w:p>
    <w:p>
      <w:r>
        <w:t>- Năm học 2021-2022, 2022-2023</w:t>
      </w:r>
    </w:p>
    <w:p>
      <w:r>
        <w:t>30 ngày</w:t>
      </w:r>
    </w:p>
    <w:p>
      <w:r>
        <w:t>Quý III/2024</w:t>
      </w:r>
    </w:p>
    <w:p>
      <w:r>
        <w:t>4</w:t>
      </w:r>
    </w:p>
    <w:p>
      <w:r>
        <w:t>Trường tiểu học Hồng Thái</w:t>
      </w:r>
    </w:p>
    <w:p>
      <w:r>
        <w:t>Thanh tra trách nhiệm của Hiệu trưởng trong công tác:</w:t>
      </w:r>
    </w:p>
    <w:p>
      <w:r>
        <w:t>- Quản lý, sử dụng tài sản công; kinh phí ngân sách Nhà nước cấp; công tác phòng, chống tham nhũng, tiêu cực.</w:t>
      </w:r>
    </w:p>
    <w:p>
      <w:r>
        <w:t>- Quản lý, sử dụng các khoản thu, chi khác.</w:t>
      </w:r>
    </w:p>
    <w:p>
      <w:r>
        <w:t>- Năm 2021, 2022</w:t>
      </w:r>
    </w:p>
    <w:p>
      <w:r>
        <w:t>- Năm học 2021-2022, 2022-2023</w:t>
      </w:r>
    </w:p>
    <w:p>
      <w:r>
        <w:t>30 ngày</w:t>
      </w:r>
    </w:p>
    <w:p>
      <w:r>
        <w:t>Quý II/2024</w:t>
      </w:r>
    </w:p>
    <w:p>
      <w:r>
        <w:t>5</w:t>
      </w:r>
    </w:p>
    <w:p>
      <w:r>
        <w:t>UBND phường Minh Xuân</w:t>
      </w:r>
    </w:p>
    <w:p>
      <w:r>
        <w:t>Thanh tra trách nhiệm của Chủ tịch UBND phường Minh Xuân trong quản lý, sử dụng tài sản công, kinh phí ngân sách Nhà nước cấp, các khoản thu trên địa bàn phường; công tác phòng, chống tham nhũng, tiêu cực</w:t>
      </w:r>
    </w:p>
    <w:p>
      <w:r>
        <w:t>Từ năm 2021-2023</w:t>
      </w:r>
    </w:p>
    <w:p>
      <w:r>
        <w:t>30 ngày</w:t>
      </w:r>
    </w:p>
    <w:p>
      <w:r>
        <w:t>Quý III/2024</w:t>
      </w:r>
    </w:p>
    <w:p>
      <w:r>
        <w:t>6</w:t>
      </w:r>
    </w:p>
    <w:p>
      <w:r>
        <w:t>UBND phường Phan Thiết</w:t>
      </w:r>
    </w:p>
    <w:p>
      <w:r>
        <w:t>Thanh tra trách nhiệm của Chủ tịch UBND xã, Giám đốc Trung tâm phát triển quỹ đất thành phố trong việc thực hiện pháp luật về tiếp công dân, giải quyết khiếu nại, tố cáo</w:t>
      </w:r>
    </w:p>
    <w:p>
      <w:r>
        <w:t>Từ ngày 01/01/2024 đến thời điểm thanh tra</w:t>
      </w:r>
    </w:p>
    <w:p>
      <w:r>
        <w:t>15 ngày</w:t>
      </w:r>
    </w:p>
    <w:p>
      <w:r>
        <w:t>Quý IV/2024</w:t>
      </w:r>
    </w:p>
    <w:p>
      <w:r>
        <w:t>7</w:t>
      </w:r>
    </w:p>
    <w:p>
      <w:r>
        <w:t>UBND phường Mỹ Lâm</w:t>
      </w:r>
    </w:p>
    <w:p>
      <w:r>
        <w:t>8</w:t>
      </w:r>
    </w:p>
    <w:p>
      <w:r>
        <w:t>UBND phường Tân Hà</w:t>
      </w:r>
    </w:p>
    <w:p>
      <w:r>
        <w:t>9</w:t>
      </w:r>
    </w:p>
    <w:p>
      <w:r>
        <w:t>Trung tâm phát triển quỹ đất thành phố</w:t>
      </w:r>
    </w:p>
    <w:p>
      <w:r>
        <w:t>10</w:t>
      </w:r>
    </w:p>
    <w:p>
      <w:r>
        <w:t>UBND xã Lưỡng Vượng</w:t>
      </w:r>
    </w:p>
    <w:p>
      <w:r>
        <w:t>Thanh tra trách nhiệm của Chủ tịch UBND xã trong việc lập thủ tục cấp giấy chứng nhận quyền sử dụng đất trên địa bàn xã Lưỡng Vượng</w:t>
      </w:r>
    </w:p>
    <w:p>
      <w:r>
        <w:t>Từ năm 2022 đến thời điểm thanh tra</w:t>
      </w:r>
    </w:p>
    <w:p>
      <w:r>
        <w:t>30 ngày</w:t>
      </w:r>
    </w:p>
    <w:p>
      <w:r>
        <w:t>Quý IV/2024</w:t>
      </w:r>
    </w:p>
    <w:p>
      <w:r>
        <w:t>II</w:t>
      </w:r>
    </w:p>
    <w:p>
      <w:r>
        <w:t>THANH TRA HUYỆN YÊN SƠN</w:t>
      </w:r>
    </w:p>
    <w:p>
      <w:r>
        <w:t>1</w:t>
      </w:r>
    </w:p>
    <w:p>
      <w:r>
        <w:t>UBND xã Kiến Thiết</w:t>
      </w:r>
    </w:p>
    <w:p>
      <w:r>
        <w:t>Thanh tra trách nhiệm của Chủ tịch UBND xã trong việc thực hiện chính sách, pháp luật về tiếp công dân, giải quyết khiếu nại, tố cáo và phòng, chống tham nhũng, tiêu cực</w:t>
      </w:r>
    </w:p>
    <w:p>
      <w:r>
        <w:t>Năm 2022, 2023</w:t>
      </w:r>
    </w:p>
    <w:p>
      <w:r>
        <w:t>30 ngày</w:t>
      </w:r>
    </w:p>
    <w:p>
      <w:r>
        <w:t>Quý I/2024</w:t>
      </w:r>
    </w:p>
    <w:p>
      <w:r>
        <w:t>2</w:t>
      </w:r>
    </w:p>
    <w:p>
      <w:r>
        <w:t>UBND xã Chân Sơn</w:t>
      </w:r>
    </w:p>
    <w:p>
      <w:r>
        <w:t>3</w:t>
      </w:r>
    </w:p>
    <w:p>
      <w:r>
        <w:t>UBND xã Chiêu Yên</w:t>
      </w:r>
    </w:p>
    <w:p>
      <w:r>
        <w:t>Thanh tra công tác quản lý đất đai trên địa bàn xã Chiêu Yên, huyện Yên Sơn</w:t>
      </w:r>
    </w:p>
    <w:p>
      <w:r>
        <w:t>Năm 2022, 2023</w:t>
      </w:r>
    </w:p>
    <w:p>
      <w:r>
        <w:t>30 ngày</w:t>
      </w:r>
    </w:p>
    <w:p>
      <w:r>
        <w:t>Quý II/2024</w:t>
      </w:r>
    </w:p>
    <w:p>
      <w:r>
        <w:t>4</w:t>
      </w:r>
    </w:p>
    <w:p>
      <w:r>
        <w:t>Ban Quản lý thực hiện các Dự án thuộc Chương trình mục tiêu quốc gia phát triển kinh tế - xã hội vùng đồng bào dân tộc thiểu số và miền núi huyện Yên Sơn giai đoạn 2021 - 2030</w:t>
      </w:r>
    </w:p>
    <w:p>
      <w:r>
        <w:t>Thanh tra việc chấp hành quy định của pháp luật về tổ chức thực hiện các Dự án thuộc Chương trình mục tiêu quốc gia phát triển kinh tế - xã hội vùng đồng bào dân tộc thiểu số và miền núi huyện Yên Sơn từ năm 2021 - 2023 gồm:</w:t>
      </w:r>
    </w:p>
    <w:p>
      <w:r>
        <w:t>- Dự án 4: Đầu tư cơ sở hạ tầng thiết yếu, phục vụ sản xuất, đời sống trong vùng đồng bào dân tộc thiểu số và miền núi và các đơn vị sự nghiệp công lập của lĩnh vực dân tộc.</w:t>
      </w:r>
    </w:p>
    <w:p>
      <w:r>
        <w:t>- Dự án 9: Đầu tư phát triển nhóm dân tộc thiểu số rất ít người và nhóm dân tộc còn nhiều khó khăn.</w:t>
      </w:r>
    </w:p>
    <w:p>
      <w:r>
        <w:t>- Dự án 10: Truyền thông, tuyên truyền, vận động trong vùng đồng bào dân tộc thiểu số và miền núi. Kiểm tra, giám sát đánh giá việc tổ chức thực hiện Chương trình.</w:t>
      </w:r>
    </w:p>
    <w:p>
      <w:r>
        <w:t>- Dự án 4: Từ khi triển khai thực hiện dự án đến khi hoàn thành bàn giao đưa vào sử dụng</w:t>
      </w:r>
    </w:p>
    <w:p>
      <w:r>
        <w:t>- Dự án 9,10: Từ khi triển khai thực hiện dự án đến thời điểm thanh tra</w:t>
      </w:r>
    </w:p>
    <w:p>
      <w:r>
        <w:t>30 ngày</w:t>
      </w:r>
    </w:p>
    <w:p>
      <w:r>
        <w:t>Quý III/2024</w:t>
      </w:r>
    </w:p>
    <w:p>
      <w:r>
        <w:t>III</w:t>
      </w:r>
    </w:p>
    <w:p>
      <w:r>
        <w:t>THANH TRA HUYỆN SƠN DƯƠNG</w:t>
      </w:r>
    </w:p>
    <w:p>
      <w:r>
        <w:t>1</w:t>
      </w:r>
    </w:p>
    <w:p>
      <w:r>
        <w:t>Trường mầm non Hồng Lạc</w:t>
      </w:r>
    </w:p>
    <w:p>
      <w:r>
        <w:t>Thanh tra trách nhiệm của Hiệu trưởng trong công tác quản lý, sử dụng:</w:t>
      </w:r>
    </w:p>
    <w:p>
      <w:r>
        <w:t>- Kinh phí ngân sách Nhà nước cấp.</w:t>
      </w:r>
    </w:p>
    <w:p>
      <w:r>
        <w:t>- Các khoản đóng góp của phụ huynh, các khoản vận động tài trợ.</w:t>
      </w:r>
    </w:p>
    <w:p>
      <w:r>
        <w:t>- Năm 2022, 2023</w:t>
      </w:r>
    </w:p>
    <w:p>
      <w:r>
        <w:t>- Năm học 2021-2022, 2022-2023</w:t>
      </w:r>
    </w:p>
    <w:p>
      <w:r>
        <w:t>30 ngày</w:t>
      </w:r>
    </w:p>
    <w:p>
      <w:r>
        <w:t>Quý I/2024</w:t>
      </w:r>
    </w:p>
    <w:p>
      <w:r>
        <w:t>2</w:t>
      </w:r>
    </w:p>
    <w:p>
      <w:r>
        <w:t>Trường tiểu học Hồng Lạc</w:t>
      </w:r>
    </w:p>
    <w:p>
      <w:r>
        <w:t>3</w:t>
      </w:r>
    </w:p>
    <w:p>
      <w:r>
        <w:t>Trường THCS Hồng Lạc</w:t>
      </w:r>
    </w:p>
    <w:p>
      <w:r>
        <w:t>4</w:t>
      </w:r>
    </w:p>
    <w:p>
      <w:r>
        <w:t>Trường mầm non Đông Thọ</w:t>
      </w:r>
    </w:p>
    <w:p>
      <w:r>
        <w:t>Thanh tra trách nhiệm của Hiệu trưởng trong công tác quản lý, sử dụng:</w:t>
      </w:r>
    </w:p>
    <w:p>
      <w:r>
        <w:t>- Kinh phí ngân sách Nhà nước cấp.</w:t>
      </w:r>
    </w:p>
    <w:p>
      <w:r>
        <w:t>- Các khoản đóng góp của phụ huynh, các khoản vận động tài trợ.</w:t>
      </w:r>
    </w:p>
    <w:p>
      <w:r>
        <w:t>- Năm 2022, 2023</w:t>
      </w:r>
    </w:p>
    <w:p>
      <w:r>
        <w:t>- Năm học 2021-2022, 2022-2023</w:t>
      </w:r>
    </w:p>
    <w:p>
      <w:r>
        <w:t>30 ngày</w:t>
      </w:r>
    </w:p>
    <w:p>
      <w:r>
        <w:t>Quý II/2024</w:t>
      </w:r>
    </w:p>
    <w:p>
      <w:r>
        <w:t>5</w:t>
      </w:r>
    </w:p>
    <w:p>
      <w:r>
        <w:t>Trường tiểu học Đông Thọ</w:t>
      </w:r>
    </w:p>
    <w:p>
      <w:r>
        <w:t>6</w:t>
      </w:r>
    </w:p>
    <w:p>
      <w:r>
        <w:t>Trường THCS Đông Thọ 1</w:t>
      </w:r>
    </w:p>
    <w:p>
      <w:r>
        <w:t>7</w:t>
      </w:r>
    </w:p>
    <w:p>
      <w:r>
        <w:t>Trường mầm non Ninh Lai</w:t>
      </w:r>
    </w:p>
    <w:p>
      <w:r>
        <w:t>Thanh tra trách nhiệm của Hiệu trưởng trong công tác quản lý, sử dụng:</w:t>
      </w:r>
    </w:p>
    <w:p>
      <w:r>
        <w:t>- Kinh phí ngân sách Nhà nước cấp.</w:t>
      </w:r>
    </w:p>
    <w:p>
      <w:r>
        <w:t>- Các khoản đóng góp của phụ huynh, các khoản vận động tài trợ.</w:t>
      </w:r>
    </w:p>
    <w:p>
      <w:r>
        <w:t>- Năm 2022, 2023</w:t>
      </w:r>
    </w:p>
    <w:p>
      <w:r>
        <w:t>- Năm học 2021-2022, 2022-2023</w:t>
      </w:r>
    </w:p>
    <w:p>
      <w:r>
        <w:t>30 ngày</w:t>
      </w:r>
    </w:p>
    <w:p>
      <w:r>
        <w:t>Quý II/2024</w:t>
      </w:r>
    </w:p>
    <w:p>
      <w:r>
        <w:t>8</w:t>
      </w:r>
    </w:p>
    <w:p>
      <w:r>
        <w:t>Trường tiểu học Cấp Tiến</w:t>
      </w:r>
    </w:p>
    <w:p>
      <w:r>
        <w:t>9</w:t>
      </w:r>
    </w:p>
    <w:p>
      <w:r>
        <w:t>Trường tiểu học Đại Phú</w:t>
      </w:r>
    </w:p>
    <w:p>
      <w:r>
        <w:t>10</w:t>
      </w:r>
    </w:p>
    <w:p>
      <w:r>
        <w:t>UBND xã Đông Lợi</w:t>
      </w:r>
    </w:p>
    <w:p>
      <w:r>
        <w:t>Thanh tra trách nhiệm của Chủ tịch UBND xã trong việc thực hiện chính sách, pháp luật về tiếp công dân, giải quyết khiếu nại, tố cáo, kiến nghị, phản ánh; công tác phòng, chống tham nhũng, tiêu cực; công tác quản lý, sử dụng ngân sách Nhà nước cấp; các khoản thu, chi hoạt động tài chính khác</w:t>
      </w:r>
    </w:p>
    <w:p>
      <w:r>
        <w:t>Năm 2022, 2023</w:t>
      </w:r>
    </w:p>
    <w:p>
      <w:r>
        <w:t>30 ngày</w:t>
      </w:r>
    </w:p>
    <w:p>
      <w:r>
        <w:t>Quý III/2024</w:t>
      </w:r>
    </w:p>
    <w:p>
      <w:r>
        <w:t>11</w:t>
      </w:r>
    </w:p>
    <w:p>
      <w:r>
        <w:t>UBND xã Lương Thiện</w:t>
      </w:r>
    </w:p>
    <w:p>
      <w:r>
        <w:t>Thanh tra trách nhiệm của Chủ tịch UBND xã trong việc thực hiện chính sách, pháp luật về tiếp công dân, giải quyết khiếu nại, tố cáo, kiến nghị, phản ánh; công tác phòng, chống tham nhũng, tiêu cực; công tác quản lý, sử dụng ngân sách Nhà nước cấp; các khoản thu - chi hoạt động tài chính khác</w:t>
      </w:r>
    </w:p>
    <w:p>
      <w:r>
        <w:t>Năm 2022, 2023</w:t>
      </w:r>
    </w:p>
    <w:p>
      <w:r>
        <w:t>30 ngày</w:t>
      </w:r>
    </w:p>
    <w:p>
      <w:r>
        <w:t>Quý III/2024</w:t>
      </w:r>
    </w:p>
    <w:p>
      <w:r>
        <w:t>12</w:t>
      </w:r>
    </w:p>
    <w:p>
      <w:r>
        <w:t>UBND xã Tân Thanh</w:t>
      </w:r>
    </w:p>
    <w:p>
      <w:r>
        <w:t>Thanh tra trách nhiệm của Chủ tịch UBND xã trong việc thực hiện chính sách, pháp luật về tiếp công dân, giải quyết khiếu nại, tố cáo, kiến nghị, phản ánh; công tác phòng, chống tham nhũng, tiêu cực; công tác quản lý, sử dụng ngân sách Nhà nước cấp; các khoản thu - chi hoạt động tài chính khác</w:t>
      </w:r>
    </w:p>
    <w:p>
      <w:r>
        <w:t>Năm 2022, 2023</w:t>
      </w:r>
    </w:p>
    <w:p>
      <w:r>
        <w:t>30 ngày</w:t>
      </w:r>
    </w:p>
    <w:p>
      <w:r>
        <w:t>Quý IV/2024</w:t>
      </w:r>
    </w:p>
    <w:p>
      <w:r>
        <w:t>IV</w:t>
      </w:r>
    </w:p>
    <w:p>
      <w:r>
        <w:t>THANH TRA HUYỆN CHIÊM HÓA</w:t>
      </w:r>
    </w:p>
    <w:p>
      <w:r>
        <w:t>1</w:t>
      </w:r>
    </w:p>
    <w:p>
      <w:r>
        <w:t>Ban Quản lý Dự án đầu tư xây dựng huyện Chiêm Hóa (đơn vị được giao thực hiện nhiệm vụ của chủ đầu tư và quản lý dự án đầu tư)</w:t>
      </w:r>
    </w:p>
    <w:p>
      <w:r>
        <w:t>Thanh tra việc thực hiện chính sách, pháp luật về quản lý, đầu tư xây dựng các công trình:</w:t>
      </w:r>
    </w:p>
    <w:p>
      <w:r>
        <w:t>1. Bê tông hóa đường giao thông từ thôn Nà Chám đi thôn Khau Tàm, xã Kiên Đài.</w:t>
      </w:r>
    </w:p>
    <w:p>
      <w:r>
        <w:t>2. Xây dựng đường liên xã đoạn từ thôn Tân Minh, xã Tân An đi thôn Tân Thành, xã Tân Mỹ.</w:t>
      </w:r>
    </w:p>
    <w:p>
      <w:r>
        <w:t>3. Xây dựng cơ sở vật chất trường Mầm non Tân An.</w:t>
      </w:r>
    </w:p>
    <w:p>
      <w:r>
        <w:t>4. Trụ sở UBND xã Tri Phú, huyện Chiêm Hóa, tỉnh Tuyên Quang.</w:t>
      </w:r>
    </w:p>
    <w:p>
      <w:r>
        <w:t>5. Xây dựng cơ sở vật chất trường phổ thông dân tộc bán trú THCS Kiên Đài, xã Kiên Đài, huyện Chiêm Hóa, tỉnh Tuyên Quang.</w:t>
      </w:r>
    </w:p>
    <w:p>
      <w:r>
        <w:t>Từ khi có chủ trương đầu tư đến khi hoàn thành</w:t>
      </w:r>
    </w:p>
    <w:p>
      <w:r>
        <w:t>30 ngày</w:t>
      </w:r>
    </w:p>
    <w:p>
      <w:r>
        <w:t>Quý I/2024</w:t>
      </w:r>
    </w:p>
    <w:p>
      <w:r>
        <w:t>2</w:t>
      </w:r>
    </w:p>
    <w:p>
      <w:r>
        <w:t>UBND xã Phú Bình</w:t>
      </w:r>
    </w:p>
    <w:p>
      <w:r>
        <w:t>Thanh tra trách nhiệm của Chủ tịch UBND xã trong việc thực hiện chính sách, pháp luật về tiếp công dân, giải quyết khiếu nại, tố cáo và phòng, chống tham nhũng, tiêu cực</w:t>
      </w:r>
    </w:p>
    <w:p>
      <w:r>
        <w:t>Từ năm 2021-2023</w:t>
      </w:r>
    </w:p>
    <w:p>
      <w:r>
        <w:t>10 ngày</w:t>
      </w:r>
    </w:p>
    <w:p>
      <w:r>
        <w:t>Quý I/2024</w:t>
      </w:r>
    </w:p>
    <w:p>
      <w:r>
        <w:t>3</w:t>
      </w:r>
    </w:p>
    <w:p>
      <w:r>
        <w:t>Trường mầm non Phú Bình</w:t>
      </w:r>
    </w:p>
    <w:p>
      <w:r>
        <w:t>Thanh tra công tác quản lý, sử dụng kinh phí ngân sách Nhà nước cấp</w:t>
      </w:r>
    </w:p>
    <w:p>
      <w:r>
        <w:t>Từ năm 2020-2022</w:t>
      </w:r>
    </w:p>
    <w:p>
      <w:r>
        <w:t>30 ngày</w:t>
      </w:r>
    </w:p>
    <w:p>
      <w:r>
        <w:t>Quý I/2024</w:t>
      </w:r>
    </w:p>
    <w:p>
      <w:r>
        <w:t>4</w:t>
      </w:r>
    </w:p>
    <w:p>
      <w:r>
        <w:t>Trường tiểu học Phú Bình</w:t>
      </w:r>
    </w:p>
    <w:p>
      <w:r>
        <w:t>5</w:t>
      </w:r>
    </w:p>
    <w:p>
      <w:r>
        <w:t>Trường THCS Phú Bình</w:t>
      </w:r>
    </w:p>
    <w:p>
      <w:r>
        <w:t>6</w:t>
      </w:r>
    </w:p>
    <w:p>
      <w:r>
        <w:t>UBND xã Trung Hà</w:t>
      </w:r>
    </w:p>
    <w:p>
      <w:r>
        <w:t>Thanh tra công tác quản lý, sử dụng kinh phí ngân sách Nhà nước cấp và các nguồn kinh phí khác</w:t>
      </w:r>
    </w:p>
    <w:p>
      <w:r>
        <w:t>Từ năm 2022-2023</w:t>
      </w:r>
    </w:p>
    <w:p>
      <w:r>
        <w:t>30 ngày</w:t>
      </w:r>
    </w:p>
    <w:p>
      <w:r>
        <w:t>Quý II/2024</w:t>
      </w:r>
    </w:p>
    <w:p>
      <w:r>
        <w:t>7</w:t>
      </w:r>
    </w:p>
    <w:p>
      <w:r>
        <w:t>UBND xã Trung Hòa</w:t>
      </w:r>
    </w:p>
    <w:p>
      <w:r>
        <w:t>Thanh tra trách nhiệm của Chủ tịch UBND xã trong việc thực hiện chính sách, pháp luật về tiếp công dân, giải quyết khiếu nại, tố cáo và phòng, chống tham nhũng, tiêu cực</w:t>
      </w:r>
    </w:p>
    <w:p>
      <w:r>
        <w:t>Từ năm 2021-2023</w:t>
      </w:r>
    </w:p>
    <w:p>
      <w:r>
        <w:t>10 ngày</w:t>
      </w:r>
    </w:p>
    <w:p>
      <w:r>
        <w:t>Quý III/2024</w:t>
      </w:r>
    </w:p>
    <w:p>
      <w:r>
        <w:t>8</w:t>
      </w:r>
    </w:p>
    <w:p>
      <w:r>
        <w:t>Trường mầm non Bình Phú</w:t>
      </w:r>
    </w:p>
    <w:p>
      <w:r>
        <w:t>Thanh tra công tác quản lý, sử dụng kinh phí ngân sách Nhà nước cấp</w:t>
      </w:r>
    </w:p>
    <w:p>
      <w:r>
        <w:t>Từ năm 2020 - 2022</w:t>
      </w:r>
    </w:p>
    <w:p>
      <w:r>
        <w:t>30 ngày</w:t>
      </w:r>
    </w:p>
    <w:p>
      <w:r>
        <w:t>Quý III/2024</w:t>
      </w:r>
    </w:p>
    <w:p>
      <w:r>
        <w:t>9</w:t>
      </w:r>
    </w:p>
    <w:p>
      <w:r>
        <w:t>Trường tiểu học và THCS Bình Phú</w:t>
      </w:r>
    </w:p>
    <w:p>
      <w:r>
        <w:t>10</w:t>
      </w:r>
    </w:p>
    <w:p>
      <w:r>
        <w:t>Trường mầm non Yên Lập</w:t>
      </w:r>
    </w:p>
    <w:p>
      <w:r>
        <w:t>Thanh tra công tác quản lý, sử dụng kinh phí ngân sách Nhà nước cấp</w:t>
      </w:r>
    </w:p>
    <w:p>
      <w:r>
        <w:t>Từ năm 2020 - 2022</w:t>
      </w:r>
    </w:p>
    <w:p>
      <w:r>
        <w:t>30 ngày</w:t>
      </w:r>
    </w:p>
    <w:p>
      <w:r>
        <w:t>Quý III/2024</w:t>
      </w:r>
    </w:p>
    <w:p>
      <w:r>
        <w:t>11</w:t>
      </w:r>
    </w:p>
    <w:p>
      <w:r>
        <w:t>Trường tiểu học Yên Lập</w:t>
      </w:r>
    </w:p>
    <w:p>
      <w:r>
        <w:t>12</w:t>
      </w:r>
    </w:p>
    <w:p>
      <w:r>
        <w:t>Trường THCS Yên Lập</w:t>
      </w:r>
    </w:p>
    <w:p>
      <w:r>
        <w:t>V</w:t>
      </w:r>
    </w:p>
    <w:p>
      <w:r>
        <w:t>THANH TRA HUYỆN HÀM YÊN</w:t>
      </w:r>
    </w:p>
    <w:p>
      <w:r>
        <w:t>1</w:t>
      </w:r>
    </w:p>
    <w:p>
      <w:r>
        <w:t>Trường THCS Bạch Xa</w:t>
      </w:r>
    </w:p>
    <w:p>
      <w:r>
        <w:t>- Thanh tra việc quản lý, sử dụng kinh phí ngân sách Nhà nước cấp</w:t>
      </w:r>
    </w:p>
    <w:p>
      <w:r>
        <w:t>- Quản lý, sử dụng các khoản thu, chi khác.</w:t>
      </w:r>
    </w:p>
    <w:p>
      <w:r>
        <w:t>- Năm 2022</w:t>
      </w:r>
    </w:p>
    <w:p>
      <w:r>
        <w:t>- Năm học 2022 - 2023</w:t>
      </w:r>
    </w:p>
    <w:p>
      <w:r>
        <w:t>30 ngày</w:t>
      </w:r>
    </w:p>
    <w:p>
      <w:r>
        <w:t>Quý I/2024</w:t>
      </w:r>
    </w:p>
    <w:p>
      <w:r>
        <w:t>2</w:t>
      </w:r>
    </w:p>
    <w:p>
      <w:r>
        <w:t>Trường THCS Phù Lưu</w:t>
      </w:r>
    </w:p>
    <w:p>
      <w:r>
        <w:t>3</w:t>
      </w:r>
    </w:p>
    <w:p>
      <w:r>
        <w:t>Trường THCS Minh Tiến</w:t>
      </w:r>
    </w:p>
    <w:p>
      <w:r>
        <w:t>4</w:t>
      </w:r>
    </w:p>
    <w:p>
      <w:r>
        <w:t>Trường THCS Minh Quang</w:t>
      </w:r>
    </w:p>
    <w:p>
      <w:r>
        <w:t>5</w:t>
      </w:r>
    </w:p>
    <w:p>
      <w:r>
        <w:t>Trường THCS Tân Yên, thị trấn Tân Yên</w:t>
      </w:r>
    </w:p>
    <w:p>
      <w:r>
        <w:t>6</w:t>
      </w:r>
    </w:p>
    <w:p>
      <w:r>
        <w:t>Trường THCS Thái Hòa</w:t>
      </w:r>
    </w:p>
    <w:p>
      <w:r>
        <w:t>7</w:t>
      </w:r>
    </w:p>
    <w:p>
      <w:r>
        <w:t>UBND xã Thành Long</w:t>
      </w:r>
    </w:p>
    <w:p>
      <w:r>
        <w:t>Thanh tra trách nhiệm của Chủ tịch UBND xã trong việc thực hiện chính sách, pháp luật về phòng, chống tham nhũng tiêu cực</w:t>
      </w:r>
    </w:p>
    <w:p>
      <w:r>
        <w:t>Năm 2023</w:t>
      </w:r>
    </w:p>
    <w:p>
      <w:r>
        <w:t>30 ngày</w:t>
      </w:r>
    </w:p>
    <w:p>
      <w:r>
        <w:t>Quý II/2024</w:t>
      </w:r>
    </w:p>
    <w:p>
      <w:r>
        <w:t>VI</w:t>
      </w:r>
    </w:p>
    <w:p>
      <w:r>
        <w:t>THANH TRA HUYỆN NA HANG</w:t>
      </w:r>
    </w:p>
    <w:p>
      <w:r>
        <w:t>1</w:t>
      </w:r>
    </w:p>
    <w:p>
      <w:r>
        <w:t>UBND xã Sơn Phú</w:t>
      </w:r>
    </w:p>
    <w:p>
      <w:r>
        <w:t>Thanh tra trách nhiệm trong việc chấp hành pháp luật về tiếp công dân, giải quyết khiếu nại, tố cáo và phòng, chống tham nhũng, tiêu cực</w:t>
      </w:r>
    </w:p>
    <w:p>
      <w:r>
        <w:t>Năm 2021, 2022</w:t>
      </w:r>
    </w:p>
    <w:p>
      <w:r>
        <w:t>15 ngày</w:t>
      </w:r>
    </w:p>
    <w:p>
      <w:r>
        <w:t>Quý I/2024</w:t>
      </w:r>
    </w:p>
    <w:p>
      <w:r>
        <w:t>2</w:t>
      </w:r>
    </w:p>
    <w:p>
      <w:r>
        <w:t>Trường mầm non Khâu Tinh</w:t>
      </w:r>
    </w:p>
    <w:p>
      <w:r>
        <w:t>Thanh tra trách nhiệm của Hiệu trưởng trong công tác quản lý, sử dụng:</w:t>
      </w:r>
    </w:p>
    <w:p>
      <w:r>
        <w:t>- Kinh phí ngân sách Nhà nước cấp.</w:t>
      </w:r>
    </w:p>
    <w:p>
      <w:r>
        <w:t>- Các khoản thu khác do phụ huynh học sinh đóng góp.</w:t>
      </w:r>
    </w:p>
    <w:p>
      <w:r>
        <w:t>- Năm 2021, 2022</w:t>
      </w:r>
    </w:p>
    <w:p>
      <w:r>
        <w:t>- Năm học 2020-2021, 2021-2022</w:t>
      </w:r>
    </w:p>
    <w:p>
      <w:r>
        <w:t>30 ngày</w:t>
      </w:r>
    </w:p>
    <w:p>
      <w:r>
        <w:t>Quý II/2024</w:t>
      </w:r>
    </w:p>
    <w:p>
      <w:r>
        <w:t>3</w:t>
      </w:r>
    </w:p>
    <w:p>
      <w:r>
        <w:t>Trường Phổ thông dân tộc bán trú tiểu học và THCS Khâu Tinh</w:t>
      </w:r>
    </w:p>
    <w:p>
      <w:r>
        <w:t>4</w:t>
      </w:r>
    </w:p>
    <w:p>
      <w:r>
        <w:t>Trường mầm non Côn Lôn</w:t>
      </w:r>
    </w:p>
    <w:p>
      <w:r>
        <w:t>Thanh tra trách nhiệm của Hiệu trưởng trong công tác quản lý, sử dụng:</w:t>
      </w:r>
    </w:p>
    <w:p>
      <w:r>
        <w:t>- Kinh phí ngân sách Nhà nước cấp.</w:t>
      </w:r>
    </w:p>
    <w:p>
      <w:r>
        <w:t>- Các khoản thu khác do phụ huynh học sinh đóng góp.</w:t>
      </w:r>
    </w:p>
    <w:p>
      <w:r>
        <w:t>- Năm 2021,2022</w:t>
      </w:r>
    </w:p>
    <w:p>
      <w:r>
        <w:t>- Năm học 2020-2021, 2021-2022</w:t>
      </w:r>
    </w:p>
    <w:p>
      <w:r>
        <w:t>30 ngày</w:t>
      </w:r>
    </w:p>
    <w:p>
      <w:r>
        <w:t>Quý II/2024</w:t>
      </w:r>
    </w:p>
    <w:p>
      <w:r>
        <w:t>5</w:t>
      </w:r>
    </w:p>
    <w:p>
      <w:r>
        <w:t>Trường tiểu học và THCS Côn Lôn</w:t>
      </w:r>
    </w:p>
    <w:p>
      <w:r>
        <w:t>6</w:t>
      </w:r>
    </w:p>
    <w:p>
      <w:r>
        <w:t>UBND xã Năng Khả</w:t>
      </w:r>
    </w:p>
    <w:p>
      <w:r>
        <w:t>Thanh tra trách nhiệm trong công tác quản lý, sử dụng kinh phí ngân sách Nhà nước cấp và các khoản thu khác trên địa bàn xã</w:t>
      </w:r>
    </w:p>
    <w:p>
      <w:r>
        <w:t>Năm 2021, 2022</w:t>
      </w:r>
    </w:p>
    <w:p>
      <w:r>
        <w:t>30 ngày</w:t>
      </w:r>
    </w:p>
    <w:p>
      <w:r>
        <w:t>Quý III/2024</w:t>
      </w:r>
    </w:p>
    <w:p>
      <w:r>
        <w:t>VII</w:t>
      </w:r>
    </w:p>
    <w:p>
      <w:r>
        <w:t>THANH TRA HUYỆN LÂM BÌNH</w:t>
      </w:r>
    </w:p>
    <w:p>
      <w:r>
        <w:t>1</w:t>
      </w:r>
    </w:p>
    <w:p>
      <w:r>
        <w:t>Trường THCS Thổ Bình</w:t>
      </w:r>
    </w:p>
    <w:p>
      <w:r>
        <w:t>Thanh tra trách nhiệm của Hiệu trưởng trong việc:</w:t>
      </w:r>
    </w:p>
    <w:p>
      <w:r>
        <w:t>- Quản lý, sử dụng tài sản công, kinh phí ngân sách Nhà nước cấp; phòng, chống tham nhũng, tiêu cực.</w:t>
      </w:r>
    </w:p>
    <w:p>
      <w:r>
        <w:t>- Quản lý, sử dụng các khoản thu, chi khác.</w:t>
      </w:r>
    </w:p>
    <w:p>
      <w:r>
        <w:t>- Năm 2022</w:t>
      </w:r>
    </w:p>
    <w:p>
      <w:r>
        <w:t>- Năm học 2021-2022, 2022-2023</w:t>
      </w:r>
    </w:p>
    <w:p>
      <w:r>
        <w:t>30 ngày</w:t>
      </w:r>
    </w:p>
    <w:p>
      <w:r>
        <w:t>Quý I/2024</w:t>
      </w:r>
    </w:p>
    <w:p>
      <w:r>
        <w:t>2</w:t>
      </w:r>
    </w:p>
    <w:p>
      <w:r>
        <w:t>Trường Phổ thông dân tộc bán trú tiểu học và THCS Xuân Lập</w:t>
      </w:r>
    </w:p>
    <w:p>
      <w:r>
        <w:t>Thanh tra trách nhiệm của Hiệu trưởng trong công tác:</w:t>
      </w:r>
    </w:p>
    <w:p>
      <w:r>
        <w:t>- Quản lý, sử dụng tài sản công, kinh phí ngân sách Nhà nước cấp; phòng, chống tham nhũng, tiêu cực.</w:t>
      </w:r>
    </w:p>
    <w:p>
      <w:r>
        <w:t>- Quản lý, sử dụng các khoản thu, chi khác.</w:t>
      </w:r>
    </w:p>
    <w:p>
      <w:r>
        <w:t>- Năm 2022</w:t>
      </w:r>
    </w:p>
    <w:p>
      <w:r>
        <w:t>- Năm học 2021-2022, 2022-2023</w:t>
      </w:r>
    </w:p>
    <w:p>
      <w:r>
        <w:t>30 ngày</w:t>
      </w:r>
    </w:p>
    <w:p>
      <w:r>
        <w:t>Quý II/2024</w:t>
      </w:r>
    </w:p>
    <w:p>
      <w:r>
        <w:t>3</w:t>
      </w:r>
    </w:p>
    <w:p>
      <w:r>
        <w:t>UBND xã Minh Quang</w:t>
      </w:r>
    </w:p>
    <w:p>
      <w:r>
        <w:t>Thanh tra trách nhiệm của Chủ tịch UBND xã thực hiện pháp luật về tiếp công dân, giải quyết khiếu nại, tố cáo và phòng, chống tham nhũng, tiêu cực, công tác quản lý đất đai</w:t>
      </w:r>
    </w:p>
    <w:p>
      <w:r>
        <w:t>Năm 2023</w:t>
      </w:r>
    </w:p>
    <w:p>
      <w:r>
        <w:t>30 ngày</w:t>
      </w:r>
    </w:p>
    <w:p>
      <w:r>
        <w:t>Quý III/2024</w:t>
      </w:r>
    </w:p>
    <w:p>
      <w:r>
        <w:t>4</w:t>
      </w:r>
    </w:p>
    <w:p>
      <w:r>
        <w:t>UBND xã Phúc Yên</w:t>
      </w:r>
    </w:p>
    <w:p>
      <w:r>
        <w:t>Thanh tra trách nhiệm của Chủ tịch UBND xã trong công tác quản lý và thực hiện các chương trình mục tiêu quốc gia (CTMTQG giảm nghèo bền vững; CTMTQG vùng đồng bào dân tộc thiểu số và miền núi; CTMTQG xây dựng nông thôn mới)</w:t>
      </w:r>
    </w:p>
    <w:p>
      <w:r>
        <w:t>Năm 2022, 2023</w:t>
      </w:r>
    </w:p>
    <w:p>
      <w:r>
        <w:t>30 ngày</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