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1555/QĐ-TCTK năm 2025 về Kế hoạch và hướng dẫn thực hiện Phương án Điều tra chi tiêu của khách du lịch, khách quốc tế đến Việt Nam do Tổng cục trưởng Tổng cục Thống kê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1555/QĐ-TCTK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BỘ KẾ HOẠCH V À  ĐẦU TƯ</w:t>
      </w:r>
    </w:p>
    <w:p>
      <w:r>
        <w:t>TỔNG CỤC THỐNG KÊ</w:t>
      </w:r>
    </w:p>
    <w:p>
      <w:r>
        <w:t>-------</w:t>
      </w:r>
    </w:p>
    <w:p>
      <w:r>
        <w:t>CỘNG HÒA XÃ HỘI CHỦ NGHĨA VIỆT NAM</w:t>
      </w:r>
    </w:p>
    <w:p>
      <w:r>
        <w:t>Độc lập - Tự do - Hạnh phúc</w:t>
      </w:r>
    </w:p>
    <w:p>
      <w:r>
        <w:t>---------------</w:t>
      </w:r>
    </w:p>
    <w:p>
      <w:r>
        <w:t>Số:  1555 / QĐ -TCTK</w:t>
      </w:r>
    </w:p>
    <w:p>
      <w:r>
        <w:t>Hà Nội, ngày  30  tháng  12  năm  2024</w:t>
      </w:r>
    </w:p>
    <w:p>
      <w:r>
        <w:t>QUYẾT ĐỊNH</w:t>
      </w:r>
    </w:p>
    <w:p>
      <w:r>
        <w:t>BAN HÀNH KẾ HOẠCH VÀ HƯỚNG DẪN THỰC HIỆN PHƯƠNG ÁN ĐIỀU TRA CHI TIÊU CỦA KHÁCH DU LỊCH, KHÁCH QUỐC TẾ ĐẾN VIỆT NAM</w:t>
      </w:r>
    </w:p>
    <w:p>
      <w:r>
        <w:t>T Ổ NG CỤC TRƯỞNG TỔNG CỤC TH Ố NG KÊ</w:t>
      </w:r>
    </w:p>
    <w:p>
      <w:r>
        <w:t>Căn cứ Quyết định số 10/2020/QĐ-TTg ngày  1 8 tháng 3 năm 2020 của Thủ tướng Ch í nh ph ủ  quy định chức năng, nhiệm vụ, quyền hạn và cơ cấu t ổ  chức của T ổ ng cục Th ố ng kê thuộc Bộ Kế hoạch và Đầu tư;</w:t>
      </w:r>
    </w:p>
    <w:p>
      <w:r>
        <w:t>Căn cứ Quyết định số  1 704/QĐ-BKH Đ T ngày 05 tháng 8 năm 2024 của Bộ trư ở ng Bộ Kế hoạch và Đ ầ u tư về việc ban hành Phương án Điều tra chi tiêu của khách du lịch, khách quốc tế đến Việt Nam;</w:t>
      </w:r>
    </w:p>
    <w:p>
      <w:r>
        <w:t>Theo đề nghị của Cục trư ở ng Cục Thu thập dữ liệu và  Ứ ng dụng công nghệ thông tin thống k ê .</w:t>
      </w:r>
    </w:p>
    <w:p>
      <w:r>
        <w:t>QUYẾT ĐỊNH:</w:t>
      </w:r>
    </w:p>
    <w:p>
      <w:r>
        <w:t>Điều 1.  Ban hành kèm theo Quyết định này Kế hoạch và hướng dẫn thực hiện Phương án Điều tra chi tiêu của khách du lịch, khách quốc tế đến Việt Nam tại 63 tỉnh, thành phố trực thuộc trung ương. Quyết định này có hiệu lực kể từ ngày ký.</w:t>
      </w:r>
    </w:p>
    <w:p>
      <w:r>
        <w:t>Điều 2.  Cục trưởng Cục Thu thập dữ liệu và Ứng dụng công nghệ thông tin thống kê, Vụ trưởng Vụ Thống kê Thương mại và Dịch vụ, Vụ trưởng Vụ Kế hoạch tài chính, Vụ trưởng Vụ Pháp chế và Thanh tra thống kê, Chánh Văn phòng Tổng cục, Cục trưởng Cục Thống kê tỉnh, thành phố trực thuộc trung ương và Thủ trưởng các đơn vị có liên quan chịu trách nhiệm thi hành Quyết định này./.</w:t>
      </w:r>
    </w:p>
    <w:p>
      <w:r>
        <w:t>Nơi nhận:</w:t>
      </w:r>
    </w:p>
    <w:p>
      <w:r>
        <w:t>- Như Điều 2;</w:t>
      </w:r>
    </w:p>
    <w:p>
      <w:r>
        <w:t>-  B ộ trư ở ng Bộ Kế hoạch và Đầu tư ( để  báo cáo);</w:t>
      </w:r>
    </w:p>
    <w:p>
      <w:r>
        <w:t>- Lãnh đạo T ổ ng cục Thống kê;</w:t>
      </w:r>
    </w:p>
    <w:p>
      <w:r>
        <w:t>- Lưu: VT, TTDL (5).</w:t>
      </w:r>
    </w:p>
    <w:p>
      <w:r>
        <w:t>TỔNG CỤC  TRƯỞNG</w:t>
      </w:r>
    </w:p>
    <w:p>
      <w:r>
        <w:t>Nguyễn Thị  Hương</w:t>
      </w:r>
    </w:p>
    <w:p>
      <w:r>
        <w:t>KẾ HOẠCH VÀ HƯỚNG DẪN</w:t>
      </w:r>
    </w:p>
    <w:p>
      <w:r>
        <w:t>THỰC HIỆN PHƯƠNG ÁN ĐIỀU TRA CHI TIÊU CỦA KHÁCH DU LỊCH, KHÁCH QUỐC TẾ ĐẾN VIỆT NAM</w:t>
      </w:r>
    </w:p>
    <w:p>
      <w:r>
        <w:t>(Kèm theo Quyết định số  1555/ QĐ-TCTK ngày  3 0 tháng  12  năm 2024 của Tổng cục trư ở ng Tổng cục Thống k ê )</w:t>
      </w:r>
    </w:p>
    <w:p>
      <w:r>
        <w:t>I. KẾ HOẠCH THỰC HIỆN   [1]</w:t>
      </w:r>
    </w:p>
    <w:p>
      <w:r>
        <w:t>TT</w:t>
      </w:r>
    </w:p>
    <w:p>
      <w:r>
        <w:t>Nội  d ung công việc</w:t>
      </w:r>
    </w:p>
    <w:p>
      <w:r>
        <w:t>Th ờ i gian thực hiện</w:t>
      </w:r>
    </w:p>
    <w:p>
      <w:r>
        <w:t>Đơn vị chủ trì</w:t>
      </w:r>
    </w:p>
    <w:p>
      <w:r>
        <w:t>Đơn vị phối hợp</w:t>
      </w:r>
    </w:p>
    <w:p>
      <w:r>
        <w:t>1</w:t>
      </w:r>
    </w:p>
    <w:p>
      <w:r>
        <w:t>Thiết kế và hoàn thiện phiếu điều tra</w:t>
      </w:r>
    </w:p>
    <w:p>
      <w:r>
        <w:t>Tháng 6-8/2024</w:t>
      </w:r>
    </w:p>
    <w:p>
      <w:r>
        <w:t>Cục TTDL</w:t>
      </w:r>
    </w:p>
    <w:p>
      <w:r>
        <w:t>Vụ TMDV; Đơn vị liên quan</w:t>
      </w:r>
    </w:p>
    <w:p>
      <w:r>
        <w:t>2</w:t>
      </w:r>
    </w:p>
    <w:p>
      <w:r>
        <w:t>Xây dựng các loại tài liệu</w:t>
      </w:r>
    </w:p>
    <w:p>
      <w:r>
        <w:t>Tháng 7-10/2024</w:t>
      </w:r>
    </w:p>
    <w:p>
      <w:r>
        <w:t>Cục TTDL</w:t>
      </w:r>
    </w:p>
    <w:p>
      <w:r>
        <w:t>Vụ TMDV; Đơn vị liên quan</w:t>
      </w:r>
    </w:p>
    <w:p>
      <w:r>
        <w:t>3</w:t>
      </w:r>
    </w:p>
    <w:p>
      <w:r>
        <w:t>Xây dựng mẫu biểu tổng hợp kết quả điều tra và hướng dẫn cách tính</w:t>
      </w:r>
    </w:p>
    <w:p>
      <w:r>
        <w:t>Tháng 8-11/2024</w:t>
      </w:r>
    </w:p>
    <w:p>
      <w:r>
        <w:t>Vụ TMDV</w:t>
      </w:r>
    </w:p>
    <w:p>
      <w:r>
        <w:t>Cục TTDL</w:t>
      </w:r>
    </w:p>
    <w:p>
      <w:r>
        <w:t>4</w:t>
      </w:r>
    </w:p>
    <w:p>
      <w:r>
        <w:t>Xây dựng/cập nhật các Phần mềm điều tra (bao gồm xây dựn g  yêu c ầ u ,  kiểm th ử  và hoàn thiện phần mềm)</w:t>
      </w:r>
    </w:p>
    <w:p>
      <w:r>
        <w:t>T rư ớc tháng 9 năm điều tra</w:t>
      </w:r>
    </w:p>
    <w:p>
      <w:r>
        <w:t>Cục TTDL</w:t>
      </w:r>
    </w:p>
    <w:p>
      <w:r>
        <w:t>Vụ TMDV ,  CTK</w:t>
      </w:r>
    </w:p>
    <w:p>
      <w:r>
        <w:t>5</w:t>
      </w:r>
    </w:p>
    <w:p>
      <w:r>
        <w:t>In tài liệu (nếu c ó )</w:t>
      </w:r>
    </w:p>
    <w:p>
      <w:r>
        <w:t>Trước tháng 9 năm điều tra</w:t>
      </w:r>
    </w:p>
    <w:p>
      <w:r>
        <w:t>Cục TTDL ,  CTK</w:t>
      </w:r>
    </w:p>
    <w:p>
      <w:r>
        <w:t>Đơn vị liên quan</w:t>
      </w:r>
    </w:p>
    <w:p>
      <w:r>
        <w:t>6</w:t>
      </w:r>
    </w:p>
    <w:p>
      <w:r>
        <w:t>Rà soát, cập nhật danh sách đơn vị điều tra</w:t>
      </w:r>
    </w:p>
    <w:p>
      <w:r>
        <w:t>Trước th á ng 9 năm điều tra</w:t>
      </w:r>
    </w:p>
    <w:p>
      <w:r>
        <w:t>CTK</w:t>
      </w:r>
    </w:p>
    <w:p>
      <w:r>
        <w:t>Cục TTDL</w:t>
      </w:r>
    </w:p>
    <w:p>
      <w:r>
        <w:t>7</w:t>
      </w:r>
    </w:p>
    <w:p>
      <w:r>
        <w:t>Chọn đơn vị điều tra</w:t>
      </w:r>
    </w:p>
    <w:p>
      <w:r>
        <w:t>Tháng 9 năm điều tra</w:t>
      </w:r>
    </w:p>
    <w:p>
      <w:r>
        <w:t>Cục TTDL</w:t>
      </w:r>
    </w:p>
    <w:p>
      <w:r>
        <w:t>CTK</w:t>
      </w:r>
    </w:p>
    <w:p>
      <w:r>
        <w:t>8</w:t>
      </w:r>
    </w:p>
    <w:p>
      <w:r>
        <w:t>Tập huấn cấp trung ương (nếu có)</w:t>
      </w:r>
    </w:p>
    <w:p>
      <w:r>
        <w:t>Tháng 8-9 năm điều tra</w:t>
      </w:r>
    </w:p>
    <w:p>
      <w:r>
        <w:t>Cục TTDL</w:t>
      </w:r>
    </w:p>
    <w:p>
      <w:r>
        <w:t>Vụ TMDV ,  CTK, VPTC, Đơn vị liên quan</w:t>
      </w:r>
    </w:p>
    <w:p>
      <w:r>
        <w:t>9</w:t>
      </w:r>
    </w:p>
    <w:p>
      <w:r>
        <w:t>Tập huấn cấp tỉnh (nếu có)</w:t>
      </w:r>
    </w:p>
    <w:p>
      <w:r>
        <w:t>Tháng 8-9 năm điều tra</w:t>
      </w:r>
    </w:p>
    <w:p>
      <w:r>
        <w:t>CTK</w:t>
      </w:r>
    </w:p>
    <w:p>
      <w:r>
        <w:t>CCTK</w:t>
      </w:r>
    </w:p>
    <w:p>
      <w:r>
        <w:t>10</w:t>
      </w:r>
    </w:p>
    <w:p>
      <w:r>
        <w:t>Thu thập thông tin tại địa bàn</w:t>
      </w:r>
    </w:p>
    <w:p>
      <w:r>
        <w:t>Tháng 10-12 năm điều tra</w:t>
      </w:r>
    </w:p>
    <w:p>
      <w:r>
        <w:t>CTK</w:t>
      </w:r>
    </w:p>
    <w:p>
      <w:r>
        <w:t>Cục TTDL, Đơn vị liên quan</w:t>
      </w:r>
    </w:p>
    <w:p>
      <w:r>
        <w:t>11</w:t>
      </w:r>
    </w:p>
    <w:p>
      <w:r>
        <w:t>Giám sát</w:t>
      </w:r>
    </w:p>
    <w:p>
      <w:r>
        <w:t>Tháng 10-12 năm điều tra</w:t>
      </w:r>
    </w:p>
    <w:p>
      <w:r>
        <w:t>Cục TTD L,  CTK</w:t>
      </w:r>
    </w:p>
    <w:p>
      <w:r>
        <w:t>Vụ TMDV, Đơn vị liên quan</w:t>
      </w:r>
    </w:p>
    <w:p>
      <w:r>
        <w:t>12</w:t>
      </w:r>
    </w:p>
    <w:p>
      <w:r>
        <w:t>Kiểm tra, nghiệm thu dữ liệu cấp tỉnh</w:t>
      </w:r>
    </w:p>
    <w:p>
      <w:r>
        <w:t>Tháng 10 năm điều tra - tháng 01 năm sau</w:t>
      </w:r>
    </w:p>
    <w:p>
      <w:r>
        <w:t>Cục TTDL</w:t>
      </w:r>
    </w:p>
    <w:p>
      <w:r>
        <w:t>Vụ TMDV, CTK</w:t>
      </w:r>
    </w:p>
    <w:p>
      <w:r>
        <w:t>13</w:t>
      </w:r>
    </w:p>
    <w:p>
      <w:r>
        <w:t>Ki ể m tra, nghiệm thu dữ liệu cấp trung ương</w:t>
      </w:r>
    </w:p>
    <w:p>
      <w:r>
        <w:t>Tháng 10 năm điều tra - tháng 02 năm sau</w:t>
      </w:r>
    </w:p>
    <w:p>
      <w:r>
        <w:t>Cục TTDL, CTK</w:t>
      </w:r>
    </w:p>
    <w:p>
      <w:r>
        <w:t>Vụ TMDV, Đơn vị liên quan</w:t>
      </w:r>
    </w:p>
    <w:p>
      <w:r>
        <w:t>14</w:t>
      </w:r>
    </w:p>
    <w:p>
      <w:r>
        <w:t>Tổng hợp kết quả điều tra</w:t>
      </w:r>
    </w:p>
    <w:p>
      <w:r>
        <w:t>Tháng 3-4 năm sau</w:t>
      </w:r>
    </w:p>
    <w:p>
      <w:r>
        <w:t>Cục TTD L</w:t>
      </w:r>
    </w:p>
    <w:p>
      <w:r>
        <w:t>Vụ TMDV</w:t>
      </w:r>
    </w:p>
    <w:p>
      <w:r>
        <w:t>15</w:t>
      </w:r>
    </w:p>
    <w:p>
      <w:r>
        <w:t>Kiểm tra biểu tổng hợp kết quả  đ ầu ra</w:t>
      </w:r>
    </w:p>
    <w:p>
      <w:r>
        <w:t>Tháng 3-5 năm sau</w:t>
      </w:r>
    </w:p>
    <w:p>
      <w:r>
        <w:t>Vụ TMDV</w:t>
      </w:r>
    </w:p>
    <w:p>
      <w:r>
        <w:t>Cục TTDL, CTK</w:t>
      </w:r>
    </w:p>
    <w:p>
      <w:r>
        <w:t>16</w:t>
      </w:r>
    </w:p>
    <w:p>
      <w:r>
        <w:t>Biên soạn báo cáo kết quả ch ủ  yếu của cuộc điều tra</w:t>
      </w:r>
    </w:p>
    <w:p>
      <w:r>
        <w:t>Tháng 4-6 năm sau</w:t>
      </w:r>
    </w:p>
    <w:p>
      <w:r>
        <w:t>Vụ TMDV</w:t>
      </w:r>
    </w:p>
    <w:p>
      <w:r>
        <w:t>Đơn vị liên quan</w:t>
      </w:r>
    </w:p>
    <w:p>
      <w:r>
        <w:t>17</w:t>
      </w:r>
    </w:p>
    <w:p>
      <w:r>
        <w:t>Tổ chức in, xuất bản và phát hành báo cáo kết quả điều tra</w:t>
      </w:r>
    </w:p>
    <w:p>
      <w:r>
        <w:t>Tháng 7-8 năm sau</w:t>
      </w:r>
    </w:p>
    <w:p>
      <w:r>
        <w:t>VPTC</w:t>
      </w:r>
    </w:p>
    <w:p>
      <w:r>
        <w:t>Vụ TMDV, KHTC ,  Đơn vị liên quan</w:t>
      </w:r>
    </w:p>
    <w:p>
      <w:r>
        <w:t>II. TỔ CHỨC THỰC HIỆN</w:t>
      </w:r>
    </w:p>
    <w:p>
      <w:r>
        <w:t>1. Cục Thu thập dữ liệu và    Ứ   ng dụng công nghệ thông tin thống kê (Cục TTDL):   Ch ủ  tr ì  xây dựng phiếu điều tra; thiết k ế   mẫu, chọn mẫu điều tra, tính quyền số suy rộng kết quả điều tra; biên soạn các tài liệu hướng dẫn nghiệp vụ và phần mềm; hướng dẫn rà soát, cập nhật   đơn  vị điều tra; xây dựng các chương tr ì nh phần mềm ứng dụng, quản lý mạng lưới điều tra, kiểm tra và duyệt số liệu trực tuyến, phần mềm tổng hợp kết quả điều tra, phần mềm giám sát trực tuyến; tổ chức tập huấn cấp  tr ung ương (nếu có); hỗ  tr ợ kỹ thuật trong quá trình điều tra; kiểm tra, nghiệm thu, làm sạch và xử lý số liệu; tổng hợp kết quả đầu ra; ...</w:t>
      </w:r>
    </w:p>
    <w:p>
      <w:r>
        <w:t>2. Vụ Thống kê Thương mại và Dịch vụ (Vụ TMDV):   Chủ trì xây dựng mẫu biểu tổng hợp kết quả đầu ra, ki ể m tra hệ biểu tổng hợp kết qu ả  đầu ra, phân tích và chuẩn bị công bố kết quả điều tra. Phối hợp với Cục TTDL và các đơn vị liên quan trong việc xây dựng phiếu điều tra; xây dựng các tài liệu hướng dẫn nghiệp vụ; xây dựng yêu cầu và ki ể m thử các phần mềm; t ổ  chức tập hu ấ n cấp trung ương (nếu có); kiểm tra, giám sát; nghi ệ m thu, làm sạch và hoàn thiện cơ sở dữ liệu;...</w:t>
      </w:r>
    </w:p>
    <w:p>
      <w:r>
        <w:t>3. Vụ Kế hoạch tài chính:   Chủ trì, phối hợp với Cục TTDL, Vụ TMDV và các đơn vị liên quan dự trù kinh phí; phân b ổ  kinh phí; hướng dẫn các đơn vị quản lý, sử dụng nguồn kinh phí được giao theo đúng chế độ hiện hành và duyệt báo cáo quyết toán của các đơn vị.</w:t>
      </w:r>
    </w:p>
    <w:p>
      <w:r>
        <w:t>4. Văn phòng Tổng cục:   Ch ủ  trì tổ chức thực hiện công tác tuyên truyền. Phối hợp với Cục TTDL và các đơn vị liên quan tổ chức hội nghị tập huấn cấp trung ương, thực hiện công tác giám sát, biên soạn, phát hành báo cáo kết qu ả   điều tra.</w:t>
      </w:r>
    </w:p>
    <w:p>
      <w:r>
        <w:t>5. Vụ Pháp chế và Thanh tra thống kê:   Ch ủ  trì tổ chức thực hiện công tác thanh tra, ki ể m tra cuộc điều tra theo kế hoạch được phê duyệt.</w:t>
      </w:r>
    </w:p>
    <w:p>
      <w:r>
        <w:t>6. Cục Thống kê t   ỉ   nh, thành phố trực thuộc trung ương (Cục Thống kê):</w:t>
      </w:r>
    </w:p>
    <w:p>
      <w:r>
        <w:t>Tổ chức, chỉ đạo toàn diện cuộc điều tra tại các địa bàn điều tra đã được chọn từ bước rà soát, cập nhật danh sách đơn vị điều tra; tuy ể n chọn, tập huấn cho điều tra viên và giám sát viên; điều tra thực địa; giám sát, kiểm tra việc tập huấn và thu thập thông tin tại địa bàn; nghiệm thu dữ liệu điều tra...</w:t>
      </w:r>
    </w:p>
    <w:p>
      <w:r>
        <w:t>Cục trưởng Cục Thống kê chịu trách nhiệm trước Tổng cục trư ở ng Tổng cục Thống kê về chất lượng thông tin điều tra và qu ả n lý, s ử  dụng kinh phí điều tra thuộc địa phương mình.</w:t>
      </w:r>
    </w:p>
    <w:p>
      <w:r>
        <w:t>Đ ể  tạo sự  ủ ng hộ của các cấp, các ngành v à  người dân đối với cuộc điều tra, Cục Thống kê xây dựng kế hoạch tổ chức chỉ đạo chặt chẽ, thường xuyên tranh th ủ  sự chỉ đạo và tạo điều kiện của Ủy ban nhân dân các cấp, đồng thời t ă ng cường công tác tuyên truyền mục đích, ý ngh ĩ a của cuộc điều tra, quyền và n g hĩa vụ của đối tượng điều tra tại các địa bàn điều tra.</w:t>
      </w:r>
    </w:p>
    <w:p>
      <w:r>
        <w:t>III. THIẾT KẾ VÀ CHỌN MẪU ĐIỀU TRA</w:t>
      </w:r>
    </w:p>
    <w:p>
      <w:r>
        <w:t>1. Thiết kế mẫu</w:t>
      </w:r>
    </w:p>
    <w:p>
      <w:r>
        <w:t>1.1.         Đối     với khách     d   u lịch nội địa (Phiếu 02/DL-NĐ)</w:t>
      </w:r>
    </w:p>
    <w:p>
      <w:r>
        <w:t>Mẫu đối với khách du lịch nội địa được xác định từ toàn bộ các hộ dân cư (hộ) có thành viên đi du lịch (trong và ngoài nước) của Điều tra lao động và việc làm quý IV (tháng 10, 11 và 12) c ủ a năm điều tra với tổng số 58.932 hộ tại 4911 địa bàn (1637 địa bàn/tháng x 12 hộ/địa bàn). Thành viên từ 15 tuổi tr ở  lên của các hộ  đ ược chọn trong Điều tra lao động và  v iệc làm quý IV s ẽ  được hỏi Phiếu 01/DL-HO đ ể  xác định đối tượng điều tra cho cuộc điều tra này.</w:t>
      </w:r>
    </w:p>
    <w:p>
      <w:r>
        <w:t>Những người được xác định là có  đ i du lịch trong nước sẽ được lựa chọn để h ỏ i Phiếu thu thập thông tin về khách du lịch nội địa (Phiếu 02/DL-NĐ). Những người  đ ược xác định là có  đ i du lịch nước ngoài sẽ được lựa chọn đ ể  hỏi Phiếu thu thập thông tin về khách Việt Nam đi du lịch nước ngoài (Phiếu 03/DL-NN).</w:t>
      </w:r>
    </w:p>
    <w:p>
      <w:r>
        <w:t>1.2. Đối với khách Việt Nam đi    d   u lịch nước ngoài (Phiếu 03/DL-NN)</w:t>
      </w:r>
    </w:p>
    <w:p>
      <w:r>
        <w:t>- Bước 1: Phân b ổ   mẫu</w:t>
      </w:r>
    </w:p>
    <w:p>
      <w:r>
        <w:t>Khối lượng mẫu của từng t ỉ nh, thành phố được xác định dựa trên quy mô người Việt Nam xuất c ả nh hàng năm. Danh sách các tỉnh, thành phố trực thuộc trung ương (t ỉ nh, thành phố) thực hiện thu thập thông tin khách Việt Nam  đ i du lịch nước ngoài (kèm khối lượng mẫu  đ ược phân b ổ ) quy định tại Phụ lục I.</w:t>
      </w:r>
    </w:p>
    <w:p>
      <w:r>
        <w:t>- Bước 2: Chọn mẫu</w:t>
      </w:r>
    </w:p>
    <w:p>
      <w:r>
        <w:t>Mẫu của khách Việt Nam đi du lịch nước ngoài được xác định từ 02 nguồn:</w:t>
      </w:r>
    </w:p>
    <w:p>
      <w:r>
        <w:t>(i) Từ toàn bộ các hộ dân cư (hộ) có thành viên đi du lịch nước ngoài của Điều tra lao động và việc làm quý IV (tháng 10, 11 và 12) năm điều tra. Những người  đ ược xác định là có  đ i du lịch nước ngoài sẽ  đ ược lựa chọn đ ể  hỏi Phiếu thu thập thông tin về khách Việt Nam đi du lịch nước ngoài (Phiếu 03/DL-NN).</w:t>
      </w:r>
    </w:p>
    <w:p>
      <w:r>
        <w:t>(ii) Từ danh sách những người Việt Nam đã xuất cảnh ra khỏi lãnh th ổ  Việt Nam do Cục Qu ả n lý xuất nhập c ả nh, Bộ Công an cung cấp. Tổng cục Thống kê (Cục TTDL) thực hiện chọn mẫu trên phần mềm theo phương pháp ngẫu nhiên hệ thống. Danh sách người  đ ược chọn mẫu điều tra sẽ tự động hi ể n thị trên phần mềm CAPI để phục vụ thu thập thông tin.</w:t>
      </w:r>
    </w:p>
    <w:p>
      <w:r>
        <w:t>Trường hợp mất mẫu (do không liên lạc  đ ược hoặc người  đ ược chọn mẫu đã chuyển khỏi địa phương, ...) hoặc người được chọn mẫu trùng với thành viên của hộ  đ ã được thu thập thông  tin  Phiếu 03/DL-NN tại Mục i, điều tra viên thực hiện thay mẫu tại chức năng “Thay thế mẫu” trên CAP I . Trường hợp không còn mẫu để thay thế, thực hiện thu thập thông tin theo khối lượng thực tế.</w:t>
      </w:r>
    </w:p>
    <w:p>
      <w:r>
        <w:t>1.3. Đối với khách quốc tế đến Việt Nam ngh   ỉ    tại cơ sở lưu trú (Phiếu 04/DL-QT)</w:t>
      </w:r>
    </w:p>
    <w:p>
      <w:r>
        <w:t>Công tác chọn mẫu đối với khách quốc tế đến Việt Nam ngh ỉ  tại các cơ sở lưu trú, được thực hiện theo các bước sau:</w:t>
      </w:r>
    </w:p>
    <w:p>
      <w:r>
        <w:t>- Bước 1: Chọn các tỉnh, thành phố</w:t>
      </w:r>
    </w:p>
    <w:p>
      <w:r>
        <w:t>Dựa trên các yếu tố về tài nguyên du lịch (danh lam th ắ ng c ả nh, môi trường sinh thái, di tích văn hóa lịch s ử ...); doanh thu và số lượt khách quốc tế của các tỉnh, thành phố từ nguồn dữ liệu điều tra và báo cáo h à nh ch í nh, Tổng cục Thống kê lựa chọn được các tỉnh, thành phố để thực hiện thu thập thông tin về khách quốc tế đến Việt Nam. Danh sách tỉnh, thành phố thực hiện thu thập thông tin Phiếu 04/DL-QT (kèm khối lượng phân b ổ   mẫu theo loại cơ sở và loại ngôn ngữ) quy định tại Phụ lục II.</w:t>
      </w:r>
    </w:p>
    <w:p>
      <w:r>
        <w:t>- Bước 2: Chọn cơ sở lưu tr ú</w:t>
      </w:r>
    </w:p>
    <w:p>
      <w:r>
        <w:t>+ Dựa trên danh sách cơ s ở  lưu trú đ ã  thực hiện các năm trước, kết quả điều tra doanh nghiệp và Điều tra cá thể hằng năm, Cục Thống kê thực hiện rà soát và cập nhật danh sách cơ sở lưu trú sau rà soát lên Trang web của cuộc điều tra để phục vụ chọn mẫu cơ sở điều tra.</w:t>
      </w:r>
    </w:p>
    <w:p>
      <w:r>
        <w:t>+ Trên cơ s ở  danh sách cơ sở lưu trú đã được rà soát; tại mỗi tỉnh, thành phố thực hiện chọn 40% (riêng Hà Nội và Thành phố Hồ Chí Minh chọn 30%) số cơ sở lưu trú đang hoạt động trên địa bàn (theo  t ừng loại cơ sở) để thực hiện g ử i phiếu thu thập thông tin. Công tác chọn mẫu cơ sở lưu trú do Tổng cục Thống kê (Cục TTDL) thực hiện tự động trên phần mềm theo phương pháp ngẫu nhiên hệ thống.</w:t>
      </w:r>
    </w:p>
    <w:p>
      <w:r>
        <w:t>- Bước 3: Chọn khách du lịch để thu thập thông tin.</w:t>
      </w:r>
    </w:p>
    <w:p>
      <w:r>
        <w:t>Trên cơ s ở  số lượng khách theo loại hình cơ s ở  lưu trú và quốc tịch được phân bổ cho m ỗ i t ỉ nh, thành phố. Cục Thống kê thực hiện thu thập thông tin từ người khách  đ ầu tiên cho đến khi đ ả m b ả o đủ số lượng khách  đ ược phân bổ. S ố   lượng khách   đ ược ph ỏ ng vấn không quá 1/3 số lượt khách lưu trú tại cơ s ở  trong tháng tiến hành điều tra và không quá 03 khách/đoàn đối với trường hợp khách đi theo đoàn.</w:t>
      </w:r>
    </w:p>
    <w:p>
      <w:r>
        <w:t>Căn cứ thói quen lưu trú của khách quốc tế đến địa phương theo loại cơ sở lưu trú, Cục Thống kê chủ động phân b ổ  số lượng phiếu cho các loại cơ sở lưu trú phù hợp với tình hình thực tế tại địa phương theo số lượng phiếu và loại ngôn ngữ quy định tại Phụ lục II.</w:t>
      </w:r>
    </w:p>
    <w:p>
      <w:r>
        <w:t>2. Tổng hợp kết quả</w:t>
      </w:r>
    </w:p>
    <w:p>
      <w:r>
        <w:t>Tổng  hợp kết quả điều tra áp dụng theo phương pháp bình quân mẫu đối với từng loại khách du lịch theo công thức sau:</w:t>
      </w:r>
    </w:p>
    <w:p>
      <w:r>
        <w:t>Trong đó:</w:t>
      </w:r>
    </w:p>
    <w:p>
      <w:r>
        <w:t>: Chi tiêu bình quân của phân tổ j (tổng hợp từ số bình quân cộng gi ả n đơn từ kết qu ả   mẫu điều tra);</w:t>
      </w:r>
    </w:p>
    <w:p>
      <w:r>
        <w:t>x  ij   : Chi tiêu của khách du lịch thứ i thuộc phân tổ j;</w:t>
      </w:r>
    </w:p>
    <w:p>
      <w:r>
        <w:t>n  j    : Số lượng khách du lịch phân t ổ  j.</w:t>
      </w:r>
    </w:p>
    <w:p>
      <w:r>
        <w:t>Cụ thể như sau:</w:t>
      </w:r>
    </w:p>
    <w:p>
      <w:r>
        <w:t>- Công thức tính ch ỉ  tiêu Số ngày  ở  lại bình quân 1 lượt khách:</w:t>
      </w:r>
    </w:p>
    <w:p>
      <w:r>
        <w:t>Số ngày  ở  lại bình quân 1 lượt khách =</w:t>
      </w:r>
    </w:p>
    <w:p>
      <w:r>
        <w:t>T ổ ng s ố  ngày khách  ở  lại</w:t>
      </w:r>
    </w:p>
    <w:p>
      <w:r>
        <w:t>Tổng số khách</w:t>
      </w:r>
    </w:p>
    <w:p>
      <w:r>
        <w:t>-  Công thức tính ch ỉ  tiêu Chi tiêu bình quân 1 lượt khách:</w:t>
      </w:r>
    </w:p>
    <w:p>
      <w:r>
        <w:t>Chi tiêu b ì nh quân 1 lượt khách  =</w:t>
      </w:r>
    </w:p>
    <w:p>
      <w:r>
        <w:t>Tổng số tiền chi tiêu của khách</w:t>
      </w:r>
    </w:p>
    <w:p>
      <w:r>
        <w:t>Tổng s ố  khách</w:t>
      </w:r>
    </w:p>
    <w:p>
      <w:r>
        <w:t>Công thức tính ch ỉ  tiêu Chi tiêu bình quân 1 ngày khách:</w:t>
      </w:r>
    </w:p>
    <w:p>
      <w:r>
        <w:t>Chi tiêu b ì nh quân 1 ngày khách  =</w:t>
      </w:r>
    </w:p>
    <w:p>
      <w:r>
        <w:t>Chi tiêu bình quân 1 lượt khách</w:t>
      </w:r>
    </w:p>
    <w:p>
      <w:r>
        <w:t>Số ngày  ở  lại bình quân 1 lượt khách</w:t>
      </w:r>
    </w:p>
    <w:p>
      <w:r>
        <w:t>IV. PHIẾU ĐIỀU TRA</w:t>
      </w:r>
    </w:p>
    <w:p>
      <w:r>
        <w:t>Phiếu 01/DL-HO</w:t>
      </w:r>
    </w:p>
    <w:p>
      <w:r>
        <w:t>PHIẾU XÁC ĐỊNH THÀNH VIÊN HỘ ĐI DU LỊCH</w:t>
      </w:r>
    </w:p>
    <w:p>
      <w:r>
        <w:t>(Bổ sung thông tin hỏi Phiếu Điều tra Lao động việc làm)</w:t>
      </w:r>
    </w:p>
    <w:p>
      <w:r>
        <w:t>C Â U HỎI XÁC ĐỊNH H Ộ  CÓ THÀNH VI Ê N ĐI DU LỊCH   [H ỏ i cho từng người 15+]</w:t>
      </w:r>
    </w:p>
    <w:p>
      <w:r>
        <w:t>C â u  1:   Kể từ ngày 01/01 đến nay, [TÊN] có di chuyển đến nơi khác dưới 1 năm liên tục theo một trong các lý do sau đây không?</w:t>
      </w:r>
    </w:p>
    <w:p>
      <w:r>
        <w:t>Đọc lần lượt từng lý  d o đ ể  ĐTĐT trả lời “Có / Kh ô ng" cho từng lý do</w:t>
      </w:r>
    </w:p>
    <w:p>
      <w:r>
        <w:t>Có</w:t>
      </w:r>
    </w:p>
    <w:p>
      <w:r>
        <w:t>Không</w:t>
      </w:r>
    </w:p>
    <w:p>
      <w:r>
        <w:t>1 .  Tham quan, ngh ỉ  dư ỡ ng</w:t>
      </w:r>
    </w:p>
    <w:p>
      <w:r>
        <w:t>□</w:t>
      </w:r>
    </w:p>
    <w:p>
      <w:r>
        <w:t>□</w:t>
      </w:r>
    </w:p>
    <w:p>
      <w:r>
        <w:t>2 .  Đi công t á c/Hội ngh ị , h ộ i thảo/th ô ng tin, báo ch í</w:t>
      </w:r>
    </w:p>
    <w:p>
      <w:r>
        <w:t>□</w:t>
      </w:r>
    </w:p>
    <w:p>
      <w:r>
        <w:t>□</w:t>
      </w:r>
    </w:p>
    <w:p>
      <w:r>
        <w:t>3 L ễ  hội, t í n ngư ỡ ng</w:t>
      </w:r>
    </w:p>
    <w:p>
      <w:r>
        <w:t>□</w:t>
      </w:r>
    </w:p>
    <w:p>
      <w:r>
        <w:t>□</w:t>
      </w:r>
    </w:p>
    <w:p>
      <w:r>
        <w:t>4. Đi chữa bệnh</w:t>
      </w:r>
    </w:p>
    <w:p>
      <w:r>
        <w:t>□</w:t>
      </w:r>
    </w:p>
    <w:p>
      <w:r>
        <w:t>□</w:t>
      </w:r>
    </w:p>
    <w:p>
      <w:r>
        <w:t>5 .  Đi học/đ à o tạo</w:t>
      </w:r>
    </w:p>
    <w:p>
      <w:r>
        <w:t>□</w:t>
      </w:r>
    </w:p>
    <w:p>
      <w:r>
        <w:t>□</w:t>
      </w:r>
    </w:p>
    <w:p>
      <w:r>
        <w:t>6 .  Thăm thân</w:t>
      </w:r>
    </w:p>
    <w:p>
      <w:r>
        <w:t>□</w:t>
      </w:r>
    </w:p>
    <w:p>
      <w:r>
        <w:t>□</w:t>
      </w:r>
    </w:p>
    <w:p>
      <w:r>
        <w:t>7 .  L à m việc/định cư/chuy ể n nơi  ở</w:t>
      </w:r>
    </w:p>
    <w:p>
      <w:r>
        <w:t>□</w:t>
      </w:r>
    </w:p>
    <w:p>
      <w:r>
        <w:t>□</w:t>
      </w:r>
    </w:p>
    <w:p>
      <w:r>
        <w:t>8 .  Khác ( g hi rõ)  _________________</w:t>
      </w:r>
    </w:p>
    <w:p>
      <w:r>
        <w:t>□</w:t>
      </w:r>
    </w:p>
    <w:p>
      <w:r>
        <w:t>□</w:t>
      </w:r>
    </w:p>
    <w:p>
      <w:r>
        <w:t>KI Ể M TRA: Nếu Câu 1 có 1 trong các mã từ 1 đến 6 có m ã  “Có" -&gt; Câu 2; Khác - &gt;  Kết thúc Phỏng v ấ n</w:t>
      </w:r>
    </w:p>
    <w:p>
      <w:r>
        <w:t>C â u 2:  Chuyến đi của [TÊN] l à  chuyến đ i  trong nước hay nước ngo à i?</w:t>
      </w:r>
    </w:p>
    <w:p>
      <w:r>
        <w:t>1 .  TRONG NƯỚC</w:t>
      </w:r>
    </w:p>
    <w:p>
      <w:r>
        <w:t>□</w:t>
      </w:r>
    </w:p>
    <w:p>
      <w:r>
        <w:t>2 .  NƯỚC NGOÀI</w:t>
      </w:r>
    </w:p>
    <w:p>
      <w:r>
        <w:t>□  -&gt; C4</w:t>
      </w:r>
    </w:p>
    <w:p>
      <w:r>
        <w:t>3 .  CẢ TRONG NƯỚC VÀ NƯỚC NGO À I</w:t>
      </w:r>
    </w:p>
    <w:p>
      <w:r>
        <w:t>□   -&gt;  C3 v à  C4</w:t>
      </w:r>
    </w:p>
    <w:p>
      <w:r>
        <w:t>Câu 3.  [T Ê N] V ui  lòng cung cấp thông t i n về các chuyến đi trong nước của [TÊN] từ đ ầ u n ă m đến nay?</w:t>
      </w:r>
    </w:p>
    <w:p>
      <w:r>
        <w:t>CHUY Ế N ĐI 1 :</w:t>
      </w:r>
    </w:p>
    <w:p>
      <w:r>
        <w:t>1. Nơi đến  ...  (LỰA CHỌN T Ỉ NH/THÀNH PH Ố )  .....   (Có thể chọn một hoặc nhiều t ỉ nh theo thực tế)</w:t>
      </w:r>
    </w:p>
    <w:p>
      <w:r>
        <w:t>2 .  Thời gian  đi .....   [LỰA CHỌN THÁNG ] .............</w:t>
      </w:r>
    </w:p>
    <w:p>
      <w:r>
        <w:t>Câu 3.1.  Ngo à i chuyến đi trên [T Ê N] còn chuyến đi trong nước n à o khác không?</w:t>
      </w:r>
    </w:p>
    <w:p>
      <w:r>
        <w:t>1 .   C  ó        □    -&gt;  C3  ti ế p t ụ c bổ sung th ô ng tin v ề  chuyến đi thứ 2 trở đi</w:t>
      </w:r>
    </w:p>
    <w:p>
      <w:r>
        <w:t>2 .   Kh  ô ng □</w:t>
      </w:r>
    </w:p>
    <w:p>
      <w:r>
        <w:t>Câu 4.  [TÊN] vu i  lòng cung cấp thông tin về các chuyến đi nước ngo à i của [TÊN] từ đầu năm đến nay?</w:t>
      </w:r>
    </w:p>
    <w:p>
      <w:r>
        <w:t>CHUY Ế N ĐI 1 :</w:t>
      </w:r>
    </w:p>
    <w:p>
      <w:r>
        <w:t>1. Nơi đến  ...  (LỰA CHỌN  NƯỚC ĐẾN )  ...........   (Có thể chọn một hoặc nhiều  nước  theo thực tế)</w:t>
      </w:r>
    </w:p>
    <w:p>
      <w:r>
        <w:t>2 .  Thời gian  đi .....   [LỰA CHỌN THÁNG ] .............</w:t>
      </w:r>
    </w:p>
    <w:p>
      <w:r>
        <w:t>Câu 4.1.  Ngoài chuyến đi trên [TÊN] còn chuy ế n đi nước ngo à i nào khác không?</w:t>
      </w:r>
    </w:p>
    <w:p>
      <w:r>
        <w:t>1 .   C  ó  □    -&gt;  C4  tiếp tục bổ sung thông tin v ề  chuyến đi thứ 2 tr ở  đ i</w:t>
      </w:r>
    </w:p>
    <w:p>
      <w:r>
        <w:t>2 .   Kh  ô ng □</w:t>
      </w:r>
    </w:p>
    <w:p>
      <w:r>
        <w:t>KI Ể M TRA: N ế u C2=1 - &gt;  H ỏ i C â u 5.1; Nếu C2=2 - &gt;  H ỏ i C5.2 ;  N ế u C2=3 - &gt;  Hỏi c ả  C5.1 và C5.2</w:t>
      </w:r>
    </w:p>
    <w:p>
      <w:r>
        <w:t>Câu 5.1:  Trong chuyến đi trong nước của [TÊN] nêu trên, chuyến đi nào [TÊN] n ắ m được chi ph í  của chuy ế n đi?</w:t>
      </w:r>
    </w:p>
    <w:p>
      <w:r>
        <w:t>ĐTV đọc chuyến đi để ĐTĐT trả lời</w:t>
      </w:r>
    </w:p>
    <w:p>
      <w:r>
        <w:t>Liệt kê tên chuy ế n đi v à  thời gian chuy ế n đi như sau</w:t>
      </w:r>
    </w:p>
    <w:p>
      <w:r>
        <w:t>Có</w:t>
      </w:r>
    </w:p>
    <w:p>
      <w:r>
        <w:t>Không</w:t>
      </w:r>
    </w:p>
    <w:p>
      <w:r>
        <w:t>1 .  Chuy ế n đi đến [LINK T Ê N T Ỉ NH/TH À NH  PHỐ  TẠI C Â U 3] v à o  t háng  [ LINK THÁNG ĐI TẠI CÂU 3)  ................</w:t>
      </w:r>
    </w:p>
    <w:p>
      <w:r>
        <w:t>□</w:t>
      </w:r>
    </w:p>
    <w:p>
      <w:r>
        <w:t>□</w:t>
      </w:r>
    </w:p>
    <w:p>
      <w:r>
        <w:t>2 .  Chuyến đi  đ ến  [ LINK TÊN  TỈNH THÀNH PHỐ  TẠI CÂU 3 ]  v à o tháng [ LI NK THÁNG ĐI T Ạ I CÂU 3]  .....................</w:t>
      </w:r>
    </w:p>
    <w:p>
      <w:r>
        <w:t>□</w:t>
      </w:r>
    </w:p>
    <w:p>
      <w:r>
        <w:t>□</w:t>
      </w:r>
    </w:p>
    <w:p>
      <w:r>
        <w:t>3 . .................................</w:t>
      </w:r>
    </w:p>
    <w:p>
      <w:r>
        <w:t>□</w:t>
      </w:r>
    </w:p>
    <w:p>
      <w:r>
        <w:t>□</w:t>
      </w:r>
    </w:p>
    <w:p>
      <w:r>
        <w:t>Câu 5.2:  Trong chuyến đi nước ngo à i của [TÊN], chuyến đi n à o [TÊN] nắm được chi ph í  của chuyến đi?</w:t>
      </w:r>
    </w:p>
    <w:p>
      <w:r>
        <w:t>ĐTV đọc chuyến đi để  Đ TĐT tr ả  l ờ i</w:t>
      </w:r>
    </w:p>
    <w:p>
      <w:r>
        <w:t>Liệt kê tên chuy ế n đi v à  thời gian chuy ế n đi như sau :</w:t>
      </w:r>
    </w:p>
    <w:p>
      <w:r>
        <w:t>C ó</w:t>
      </w:r>
    </w:p>
    <w:p>
      <w:r>
        <w:t>Kh ô ng</w:t>
      </w:r>
    </w:p>
    <w:p>
      <w:r>
        <w:t>1. Chuy ế n đi đ ế n [LINK T Ê N NƯỚC Đ Ế N TẠI C Â U 4 ]  v à o tháng [LINK TH Á NG ĐI TẠI CÂU 4]  ........</w:t>
      </w:r>
    </w:p>
    <w:p>
      <w:r>
        <w:t>□</w:t>
      </w:r>
    </w:p>
    <w:p>
      <w:r>
        <w:t>□</w:t>
      </w:r>
    </w:p>
    <w:p>
      <w:r>
        <w:t>2. Chuyến đi đến [LINK TÊN NƯỚC Đ Ế N TẠI CÂU 4) vào tháng  [ LINK TH Á NG ĐI TẠI C Â U 4]  ......</w:t>
      </w:r>
    </w:p>
    <w:p>
      <w:r>
        <w:t>□</w:t>
      </w:r>
    </w:p>
    <w:p>
      <w:r>
        <w:t>□</w:t>
      </w:r>
    </w:p>
    <w:p>
      <w:r>
        <w:t>3 . ..........................................................................</w:t>
      </w:r>
    </w:p>
    <w:p>
      <w:r>
        <w:t>□</w:t>
      </w:r>
    </w:p>
    <w:p>
      <w:r>
        <w:t>□</w:t>
      </w:r>
    </w:p>
    <w:p>
      <w:r>
        <w:t>KIỂM TRA:</w:t>
      </w:r>
    </w:p>
    <w:p>
      <w:r>
        <w:t>- Nếu C5.1 có ít nhất 01 chuy ế n  đ i  đ ược chọn “Có” -&gt; H ỏ i Phiếu 02 / DL-NĐ;</w:t>
      </w:r>
    </w:p>
    <w:p>
      <w:r>
        <w:t>- Nếu C5.2 có  í t nh ấ t 01 chuyến  đ i được chọn “Có” - &gt;  H ỏ i Phiếu 03/DL-NN;</w:t>
      </w:r>
    </w:p>
    <w:p>
      <w:r>
        <w:t>- Nếu C5.1 và C5.2 đều có chuy ế n  đ i  đ ược tích chọn “C ó ” -&gt; H ỏ i cả 2 Phiếu 02/DL-NĐ và Phiếu 03/DL- NN;</w:t>
      </w:r>
    </w:p>
    <w:p>
      <w:r>
        <w:t>- Nếu C5.1 và C5.2 t ấ t c ả  đều chọn “Không"-&gt; Kết thúc Ph ỏ ng vấn.</w:t>
      </w:r>
    </w:p>
    <w:p>
      <w:r>
        <w:t>Lưu  ý : Trường hợp tại C5.1 và C5.2 có từ 02 chuy ế n đi trở lên được chọn "Có ”,   chương trình tự động hi  ể n thị chuyến đi g ầ n nhất t í nh đến thời điểm điều tra.</w:t>
      </w:r>
    </w:p>
    <w:p>
      <w:r>
        <w:t>Ø Nếu C5.1 có chuyến  đ i được tích chọn “Có", hi ể n thị c â u d ẫ n:</w:t>
      </w:r>
    </w:p>
    <w:p>
      <w:r>
        <w:t>Bây giờ, [T Ê N] vu i  l ò ng cung cấp một số thông tin ch i  tiết về chuyến đi trong nước đ ế n t ỉ nh/thành phố [LINK T Ê N T Ỉ NH/THÀNH PHỐ TẠI CÂU 3] vào tháng [LINK THÁNG ĐI TẠI C Â U 3].</w:t>
      </w:r>
    </w:p>
    <w:p>
      <w:r>
        <w:t>Ø Nếu C5.2 có chuy ế n đi được tích chọn “Có", hi ể n thị c â u d ẫ n:</w:t>
      </w:r>
    </w:p>
    <w:p>
      <w:r>
        <w:t>Bây gi ờ , [T Ê N] vui l ò ng cung c ấ p một số thông tin chi tiết về chuyến  đi nước  ngoài đến nước [LINK TÊN NƯỚC TẠI C Â U 4] v à o tháng [LINK THÁNG ĐI TẠI CÂU 4]</w:t>
      </w:r>
    </w:p>
    <w:p>
      <w:r>
        <w:t>Ø Nếu C5.1 và C5.2 đều có chuyến đi  đ ược tích chọn “Có", hiển thị câu d ẫ n</w:t>
      </w:r>
    </w:p>
    <w:p>
      <w:r>
        <w:t>B â y giờ, [TÊN] vui l ò ng cung c ấ p một s ố  th ô ng tin chi tiết v ề  02 chuyến đi của [TÊN] gồm 1 chuyến  đ i trong nước đến t ỉ nh/thành phố [LINK T Ê N TỈNH/THÀNH PH Ố  CÂU 3] vào tháng [LINK THỜI GIAN ĐI TẠI CÂU 3] và 01 chuyến đi nước ngo à i đến nước [LINK TÊN NƯỚC TẠI CÂU 4] vào tháng [LINK THỜI GIAN ĐI TẠI CÂU 4]</w:t>
      </w:r>
    </w:p>
    <w:p>
      <w:r>
        <w:t>Phiếu 02/DL-NĐ</w:t>
      </w:r>
    </w:p>
    <w:p>
      <w:r>
        <w:t>PHIẾU THU THẬP THÔNG TIN VỀ KHÁCH DU LỊCH NỘI ĐỊA</w:t>
      </w:r>
    </w:p>
    <w:p>
      <w:r>
        <w:t>(Hỏi đối với người t ừ  15 tuổi trở l ê n có đi du  l ịch trong nước từ 01/01/ [ N Ă M ĐIỀU TRA] đến thời điểm điều tra)</w:t>
      </w:r>
    </w:p>
    <w:p>
      <w:r>
        <w:t>(Th ô ng tin thu th ậ p t ạ i c uộ c điều tra này đư ợ c thực hiện theo Quyết định s ố  1704/QĐ-BKHĐT ngày 05 th á ng 8 năm 2024 của Bộ trưởng B ộ  K ế  hoạch và Đầu tư, được s ử     d ụng và b ả o m ậ t theo quy định của Luật Thống kê)</w:t>
      </w:r>
    </w:p>
    <w:p>
      <w:r>
        <w:t>PHẦN  A : CÂU HỎI CHUNG: Thông tin chi tiết về chuyến đi trong nước đến [LINK TÊN T Ỉ NH/TH À NH PH Ố  CÂU 3_PHIẾU 01/DL-HO] vào tháng [LINK THÁNG CÂU 3_PHIẾU 01/DL-HO)?</w:t>
      </w:r>
    </w:p>
    <w:p>
      <w:r>
        <w:t>Câu 1: Phươ n g tiện ch í nh  [ TÊN] sử dụng cho chuyến đi?</w:t>
      </w:r>
    </w:p>
    <w:p>
      <w:r>
        <w:t>(Phương tiện ch í nh là phương tiện s ử  dụng trên quãng đường di chuyển dài nhất của cả chuyến đi)</w:t>
      </w:r>
    </w:p>
    <w:p>
      <w:r>
        <w:t>1. MÁY BAY</w:t>
      </w:r>
    </w:p>
    <w:p>
      <w:r>
        <w:t>2 .     Ô   TÔ</w:t>
      </w:r>
    </w:p>
    <w:p>
      <w:r>
        <w:t>3. T À U H Ỏ A</w:t>
      </w:r>
    </w:p>
    <w:p>
      <w:r>
        <w:t>4 .  TÀU THỦY</w:t>
      </w:r>
    </w:p>
    <w:p>
      <w:r>
        <w:t>5. PHƯƠNG TI Ệ N KH Á C</w:t>
      </w:r>
    </w:p>
    <w:p>
      <w:r>
        <w:t>□</w:t>
      </w:r>
    </w:p>
    <w:p>
      <w:r>
        <w:t>□</w:t>
      </w:r>
    </w:p>
    <w:p>
      <w:r>
        <w:t>□</w:t>
      </w:r>
    </w:p>
    <w:p>
      <w:r>
        <w:t>□</w:t>
      </w:r>
    </w:p>
    <w:p>
      <w:r>
        <w:t>□</w:t>
      </w:r>
    </w:p>
    <w:p>
      <w:r>
        <w:t>Câu 1.1: Mục đích ch í nh chuyến đi này của [T Ê N]?</w:t>
      </w:r>
    </w:p>
    <w:p>
      <w:r>
        <w:t>1. THAM QUAN, NGHỈ DƯỠNG</w:t>
      </w:r>
    </w:p>
    <w:p>
      <w:r>
        <w:t>2. ĐI CÔNG T Á C/H ỘI  NGH Ị , HỘI TH Ả O/TH Ô NG TIN, B Á O CH Í</w:t>
      </w:r>
    </w:p>
    <w:p>
      <w:r>
        <w:t>3 .  L Ễ  H Ộ I ,  TÍN NGƯỠNG</w:t>
      </w:r>
    </w:p>
    <w:p>
      <w:r>
        <w:t>4. ĐI CHỮA BỆNH</w:t>
      </w:r>
    </w:p>
    <w:p>
      <w:r>
        <w:t>5 .  ĐI H Ọ C/Đ À O T Ạ O</w:t>
      </w:r>
    </w:p>
    <w:p>
      <w:r>
        <w:t>6. TH Ă M TH Â N</w:t>
      </w:r>
    </w:p>
    <w:p>
      <w:r>
        <w:t>□</w:t>
      </w:r>
    </w:p>
    <w:p>
      <w:r>
        <w:t>□</w:t>
      </w:r>
    </w:p>
    <w:p>
      <w:r>
        <w:t>□</w:t>
      </w:r>
    </w:p>
    <w:p>
      <w:r>
        <w:t>□</w:t>
      </w:r>
    </w:p>
    <w:p>
      <w:r>
        <w:t>□</w:t>
      </w:r>
    </w:p>
    <w:p>
      <w:r>
        <w:t>□</w:t>
      </w:r>
    </w:p>
    <w:p>
      <w:r>
        <w:t>Câu 2: Chuy ế n đi của [T Ê N] là đi theo tour hay tự tổ chức?</w:t>
      </w:r>
    </w:p>
    <w:p>
      <w:r>
        <w:t>1 .  THEO TOUR</w:t>
      </w:r>
    </w:p>
    <w:p>
      <w:r>
        <w:t>2 .  T Ự  T Ổ  CHỨC</w:t>
      </w:r>
    </w:p>
    <w:p>
      <w:r>
        <w:t>□</w:t>
      </w:r>
    </w:p>
    <w:p>
      <w:r>
        <w:t>□</w:t>
      </w:r>
    </w:p>
    <w:p>
      <w:r>
        <w:t>Câu 3: Ai là người quyết định cho chuyển  đ i của  [ T Ê N]?</w:t>
      </w:r>
    </w:p>
    <w:p>
      <w:r>
        <w:t>1. BẢN THÂN</w:t>
      </w:r>
    </w:p>
    <w:p>
      <w:r>
        <w:t>2. NGƯỜI THÂN</w:t>
      </w:r>
    </w:p>
    <w:p>
      <w:r>
        <w:t>3. B Ạ N B È</w:t>
      </w:r>
    </w:p>
    <w:p>
      <w:r>
        <w:t>4 .  KHÁC</w:t>
      </w:r>
    </w:p>
    <w:p>
      <w:r>
        <w:t>□</w:t>
      </w:r>
    </w:p>
    <w:p>
      <w:r>
        <w:t>□</w:t>
      </w:r>
    </w:p>
    <w:p>
      <w:r>
        <w:t>□</w:t>
      </w:r>
    </w:p>
    <w:p>
      <w:r>
        <w:t>□</w:t>
      </w:r>
    </w:p>
    <w:p>
      <w:r>
        <w:t>Câu 4: Nguồn thông tin n à o mà  [ T Ê N] biết đến điểm du lịch này?</w:t>
      </w:r>
    </w:p>
    <w:p>
      <w:r>
        <w:t>1 .  BẠN B È , NGƯỜI THÂN</w:t>
      </w:r>
    </w:p>
    <w:p>
      <w:r>
        <w:t>2 .  S Á CH BÁO, TẠP CH Í</w:t>
      </w:r>
    </w:p>
    <w:p>
      <w:r>
        <w:t>3. INTERNET</w:t>
      </w:r>
    </w:p>
    <w:p>
      <w:r>
        <w:t>4 .  CÔNG TY DU LỊCH</w:t>
      </w:r>
    </w:p>
    <w:p>
      <w:r>
        <w:t>5.  TI VI</w:t>
      </w:r>
    </w:p>
    <w:p>
      <w:r>
        <w:t>6 .  ĐƯỢC M Ờ I/CỬ ĐI</w:t>
      </w:r>
    </w:p>
    <w:p>
      <w:r>
        <w:t>7 .  KHÁC (GHI R Õ )  _____________</w:t>
      </w:r>
    </w:p>
    <w:p>
      <w:r>
        <w:t>□</w:t>
      </w:r>
    </w:p>
    <w:p>
      <w:r>
        <w:t>□</w:t>
      </w:r>
    </w:p>
    <w:p>
      <w:r>
        <w:t>□</w:t>
      </w:r>
    </w:p>
    <w:p>
      <w:r>
        <w:t>□</w:t>
      </w:r>
    </w:p>
    <w:p>
      <w:r>
        <w:t>□</w:t>
      </w:r>
    </w:p>
    <w:p>
      <w:r>
        <w:t>□</w:t>
      </w:r>
    </w:p>
    <w:p>
      <w:r>
        <w:t>□</w:t>
      </w:r>
    </w:p>
    <w:p>
      <w:r>
        <w:t>Câu 4.1. Ngh ề  nghiệp của [TÊN]?</w:t>
      </w:r>
    </w:p>
    <w:p>
      <w:r>
        <w:t>1. THƯƠNG GIA</w:t>
      </w:r>
    </w:p>
    <w:p>
      <w:r>
        <w:t>2 .  NHÀ B ÁO</w:t>
      </w:r>
    </w:p>
    <w:p>
      <w:r>
        <w:t>3 .  GI Á O SƯ, GIÁO VIÊN</w:t>
      </w:r>
    </w:p>
    <w:p>
      <w:r>
        <w:t>4 .  KI Ế N TRÚC SƯ, B Á C S Ĩ , DƯỢC S Ĩ</w:t>
      </w:r>
    </w:p>
    <w:p>
      <w:r>
        <w:t>5 .  HƯU TR Í</w:t>
      </w:r>
    </w:p>
    <w:p>
      <w:r>
        <w:t>□</w:t>
      </w:r>
    </w:p>
    <w:p>
      <w:r>
        <w:t>□</w:t>
      </w:r>
    </w:p>
    <w:p>
      <w:r>
        <w:t>□</w:t>
      </w:r>
    </w:p>
    <w:p>
      <w:r>
        <w:t>□</w:t>
      </w:r>
    </w:p>
    <w:p>
      <w:r>
        <w:t>□</w:t>
      </w:r>
    </w:p>
    <w:p>
      <w:r>
        <w:t>6. HỌC SINH, SINH VIÊN</w:t>
      </w:r>
    </w:p>
    <w:p>
      <w:r>
        <w:t>7. CÔNG CHỨC, VIÊN CHỨC</w:t>
      </w:r>
    </w:p>
    <w:p>
      <w:r>
        <w:t>8 .  C Ô NG NH Â N</w:t>
      </w:r>
    </w:p>
    <w:p>
      <w:r>
        <w:t>9 .  NÔNG DÂN</w:t>
      </w:r>
    </w:p>
    <w:p>
      <w:r>
        <w:t>10 .  KHÁC (GHI R Õ ) ___________</w:t>
      </w:r>
    </w:p>
    <w:p>
      <w:r>
        <w:t>□</w:t>
      </w:r>
    </w:p>
    <w:p>
      <w:r>
        <w:t>□</w:t>
      </w:r>
    </w:p>
    <w:p>
      <w:r>
        <w:t>□</w:t>
      </w:r>
    </w:p>
    <w:p>
      <w:r>
        <w:t>□</w:t>
      </w:r>
    </w:p>
    <w:p>
      <w:r>
        <w:t>□</w:t>
      </w:r>
    </w:p>
    <w:p>
      <w:r>
        <w:t>Câu 5. Số ngày/đêm và loại cơ s ở  lưu trú mà [TÊN]  đã     ở  lại?</w:t>
      </w:r>
    </w:p>
    <w:p>
      <w:r>
        <w:t>Hiển thị từng t ỉ nh/thành phố t ừ  thông tin c â u 3_Phiếu 01/DL-HO</w:t>
      </w:r>
    </w:p>
    <w:p>
      <w:r>
        <w:t>T ỉ nh/th à nh phố:  [LINK T Ê N  TỈNH  TH À NH PH Ố  CÂU 3_PHI Ế U  0 1/DL-HO]</w:t>
      </w:r>
    </w:p>
    <w:p>
      <w:r>
        <w:t>5.1 Số đ   ê   m ở lại:</w:t>
      </w:r>
    </w:p>
    <w:p>
      <w:r>
        <w:t>Số ngày    ở    lại:</w:t>
      </w:r>
    </w:p>
    <w:p>
      <w:r>
        <w:t>KT1. KI Ể M TRA CÂU 5.1: NẾU CÂU 5.1_S Ố  ĐÊM Ở LẠI=0 - &gt;  KT2; KHÁC H Ỏ I CÂU 5.2</w:t>
      </w:r>
    </w:p>
    <w:p>
      <w:r>
        <w:t>5.2      Loại cơ sở lưu trú tại</w:t>
      </w:r>
    </w:p>
    <w:p>
      <w:r>
        <w:t>1. KHÁCH SẠN 1 SAO</w:t>
      </w:r>
    </w:p>
    <w:p>
      <w:r>
        <w:t>2 .  KHÁCH S Ạ N 2 SAO</w:t>
      </w:r>
    </w:p>
    <w:p>
      <w:r>
        <w:t>3. KH Á CH  SẠN  3 SAO</w:t>
      </w:r>
    </w:p>
    <w:p>
      <w:r>
        <w:t>4 .  KHÁCH SẠN 4 SAO</w:t>
      </w:r>
    </w:p>
    <w:p>
      <w:r>
        <w:t>5 .  KHÁCH SẠN 5 SAO TRỞ LÊN</w:t>
      </w:r>
    </w:p>
    <w:p>
      <w:r>
        <w:t>6 .  KHÁCH SẠN CHƯA  XẾ P H Ạ NG SAO</w:t>
      </w:r>
    </w:p>
    <w:p>
      <w:r>
        <w:t>□</w:t>
      </w:r>
    </w:p>
    <w:p>
      <w:r>
        <w:t>□</w:t>
      </w:r>
    </w:p>
    <w:p>
      <w:r>
        <w:t>□</w:t>
      </w:r>
    </w:p>
    <w:p>
      <w:r>
        <w:t>□</w:t>
      </w:r>
    </w:p>
    <w:p>
      <w:r>
        <w:t>□</w:t>
      </w:r>
    </w:p>
    <w:p>
      <w:r>
        <w:t>□</w:t>
      </w:r>
    </w:p>
    <w:p>
      <w:r>
        <w:t>7 .  NH À  NGHỈ, NH À  KHÁCH</w:t>
      </w:r>
    </w:p>
    <w:p>
      <w:r>
        <w:t>8 .  BIỆT THỰ KINH DOANH DU  LỊ CH</w:t>
      </w:r>
    </w:p>
    <w:p>
      <w:r>
        <w:t>9 .  LÀNG DU LịCH</w:t>
      </w:r>
    </w:p>
    <w:p>
      <w:r>
        <w:t>10 .  CĂN H Ộ  KINH DOANH DU LỊCH</w:t>
      </w:r>
    </w:p>
    <w:p>
      <w:r>
        <w:t>11 .  KHÁC (GHI R Õ )  __________</w:t>
      </w:r>
    </w:p>
    <w:p>
      <w:r>
        <w:t>□</w:t>
      </w:r>
    </w:p>
    <w:p>
      <w:r>
        <w:t>□</w:t>
      </w:r>
    </w:p>
    <w:p>
      <w:r>
        <w:t>□</w:t>
      </w:r>
    </w:p>
    <w:p>
      <w:r>
        <w:t>□</w:t>
      </w:r>
    </w:p>
    <w:p>
      <w:r>
        <w:t>□</w:t>
      </w:r>
    </w:p>
    <w:p>
      <w:r>
        <w:t>KT2. KI Ể M TRA C Â U 2: NẾU C Â U 2=1: THEO TOUR  -&gt;  H Ỏ I PHẦN B; N Ế U C Â U 2=2: TỰ T Ổ  CHỨC  -&gt;  H Ỏ I PHẦN C</w:t>
      </w:r>
    </w:p>
    <w:p>
      <w:r>
        <w:t>PHẦN B: HỎI ĐỐI V   Ớ   I KHÁCH CÓ CHUY   Ế   N ĐI THEO TOUR (N   Ế   U C   Â   U 2=1)</w:t>
      </w:r>
    </w:p>
    <w:p>
      <w:r>
        <w:t>Câu 6. Tổng số ti   ề   n [TÊN] ph   ả   i tr   ả    cho công ty lữ hành (Số tiền mua tour t   í   nh cho 1 người) là bao nhiêu?</w:t>
      </w:r>
    </w:p>
    <w:p>
      <w:r>
        <w:t>Số tiền</w:t>
      </w:r>
    </w:p>
    <w:p>
      <w:r>
        <w:t>Nghìn đ ồ ng</w:t>
      </w:r>
    </w:p>
    <w:p>
      <w:r>
        <w:t>Câu 7. Ngo   à   i chi ph   í    đã tr   ả    theo tour, trong chuyến đi n   à   y [T   Ê   N] có phải chi thêm các khoản chi khác không?</w:t>
      </w:r>
    </w:p>
    <w:p>
      <w:r>
        <w:t>1 .  CÓ</w:t>
      </w:r>
    </w:p>
    <w:p>
      <w:r>
        <w:t>2 .  KH Ô NG</w:t>
      </w:r>
    </w:p>
    <w:p>
      <w:r>
        <w:t>□</w:t>
      </w:r>
    </w:p>
    <w:p>
      <w:r>
        <w:t>□    -&gt;    C   â   u 12</w:t>
      </w:r>
    </w:p>
    <w:p>
      <w:r>
        <w:t>C   â   u 8. Số ti   ề   n mà [TÊN] đã chi thêm cho từng khoản mục sau là bao nhiêu?</w:t>
      </w:r>
    </w:p>
    <w:p>
      <w:r>
        <w:t>(Không bao gồm chi ph í  đã trả theo tour, bao gồm toàn bộ các khoản chi thanh toán bằng tiền mặt, chuyển khoản, thanh toán qua các ứng dụng)</w:t>
      </w:r>
    </w:p>
    <w:p>
      <w:r>
        <w:t>1.  Chi thuê ph ò ng</w:t>
      </w:r>
    </w:p>
    <w:p>
      <w:r>
        <w:t>Nghìn đồng</w:t>
      </w:r>
    </w:p>
    <w:p>
      <w:r>
        <w:t>2.  Chi ăn uống</w:t>
      </w:r>
    </w:p>
    <w:p>
      <w:r>
        <w:t>Nghìn đồng</w:t>
      </w:r>
    </w:p>
    <w:p>
      <w:r>
        <w:t>3.  Chi phương tiện đi lại</w:t>
      </w:r>
    </w:p>
    <w:p>
      <w:r>
        <w:t>Nghìn đồng</w:t>
      </w:r>
    </w:p>
    <w:p>
      <w:r>
        <w:t>4.  Chi thăm quan</w:t>
      </w:r>
    </w:p>
    <w:p>
      <w:r>
        <w:t>Nghìn đồng</w:t>
      </w:r>
    </w:p>
    <w:p>
      <w:r>
        <w:t>5.  Ch i  mua hàng hóa, quà lưu niệm, kỷ niệm</w:t>
      </w:r>
    </w:p>
    <w:p>
      <w:r>
        <w:t>Nghìn đồng</w:t>
      </w:r>
    </w:p>
    <w:p>
      <w:r>
        <w:t>6.  Chi mua dịch vụ văn hóa, thể thao, giải tr í</w:t>
      </w:r>
    </w:p>
    <w:p>
      <w:r>
        <w:t>Nghìn đồng</w:t>
      </w:r>
    </w:p>
    <w:p>
      <w:r>
        <w:t>7.  Chi mua thuốc chữa bệnh, dịch vụ y tế</w:t>
      </w:r>
    </w:p>
    <w:p>
      <w:r>
        <w:t>Nghìn đồng</w:t>
      </w:r>
    </w:p>
    <w:p>
      <w:r>
        <w:t>8.  Chi mua hàng hóa  đ ể kinh doanh (đầu tư, bán lại)</w:t>
      </w:r>
    </w:p>
    <w:p>
      <w:r>
        <w:t>Nghìn đồng</w:t>
      </w:r>
    </w:p>
    <w:p>
      <w:r>
        <w:t>9.  Chi khác (ghi rõ)  _________</w:t>
      </w:r>
    </w:p>
    <w:p>
      <w:r>
        <w:t>Nghìn đồng</w:t>
      </w:r>
    </w:p>
    <w:p>
      <w:r>
        <w:t>[CAPI TÍNH TỔNG SỐ TIỀN CÂU 8] VÀ HIỂN THỊ CÂU HỎI KIỂM TRA NHƯ SAU:</w:t>
      </w:r>
    </w:p>
    <w:p>
      <w:r>
        <w:t>" Tổng s   ố    ti   ề   n mà [T   Ê   N] đã chi thêm không bao gồm khoản chi ph   í    ph   ả   i tr   ả    theo tour trong chuyến đi này của [TÊN] là [T   Ổ   NG S   Ố    TIỀN CAPI TÍNH TOÁN CÂU 8] nghìn đ   ồ   ng có đúng không?</w:t>
      </w:r>
    </w:p>
    <w:p>
      <w:r>
        <w:t>1. Có         □</w:t>
      </w:r>
    </w:p>
    <w:p>
      <w:r>
        <w:t>2 .   Không   □    -&gt;    Kiểm tra và s   ử   a lại từng khoản mục Câu 8</w:t>
      </w:r>
    </w:p>
    <w:p>
      <w:r>
        <w:t>C â u 9. Số tiền n à y dùng cho bao nhiêu người?</w:t>
      </w:r>
    </w:p>
    <w:p>
      <w:r>
        <w:t>Người</w:t>
      </w:r>
    </w:p>
    <w:p>
      <w:r>
        <w:t>Trong đó: Số trẻ em dưới 3 tuổi</w:t>
      </w:r>
    </w:p>
    <w:p>
      <w:r>
        <w:t>Người</w:t>
      </w:r>
    </w:p>
    <w:p>
      <w:r>
        <w:t>PHẦN C: HỎI Đ Ố I VỚI KHÁCH CÓ CHUYẾN ĐI TỰ TỔ CHỨC (NẾU CÂU 2=2)</w:t>
      </w:r>
    </w:p>
    <w:p>
      <w:r>
        <w:t>Câu 10. Tổng số ti ề n mà [TÊN] đã chi cho chuyến đi này là bao nhiêu?</w:t>
      </w:r>
    </w:p>
    <w:p>
      <w:r>
        <w:t>N ghìn đồng</w:t>
      </w:r>
    </w:p>
    <w:p>
      <w:r>
        <w:t>( B ao gồm toàn bộ các khoản chi thanh toán bằng ti ề n mặt, chuyển khoản, thanh toán qua các ứng dụng)</w:t>
      </w:r>
    </w:p>
    <w:p>
      <w:r>
        <w:t>1. T ổ ng số tiền chi thuê phòng của chuyến đi</w:t>
      </w:r>
    </w:p>
    <w:p>
      <w:r>
        <w:t>Trong đó:</w:t>
      </w:r>
    </w:p>
    <w:p>
      <w:r>
        <w:t>Nghìn đồng</w:t>
      </w:r>
    </w:p>
    <w:p>
      <w:r>
        <w:t>Tại [LINK TÊN T Ỉ NH/THÀNH PH Ố  C Â U 3_PHI Ế U 01/DL-HO]</w:t>
      </w:r>
    </w:p>
    <w:p>
      <w:r>
        <w:t>Nghìn đồng</w:t>
      </w:r>
    </w:p>
    <w:p>
      <w:r>
        <w:t>Tại  [ LINK TÊN TỈNH/TH À NH PHỐ CÂU 3_PHI Ế U 01/DL-HO]</w:t>
      </w:r>
    </w:p>
    <w:p>
      <w:r>
        <w:t>Nghìn đồng</w:t>
      </w:r>
    </w:p>
    <w:p>
      <w:r>
        <w:t>....................................................................................................</w:t>
      </w:r>
    </w:p>
    <w:p>
      <w:r>
        <w:t>Nghìn đồng</w:t>
      </w:r>
    </w:p>
    <w:p>
      <w:r>
        <w:t>2. Tổng số tiền chi ăn u ố ng</w:t>
      </w:r>
    </w:p>
    <w:p>
      <w:r>
        <w:t>Trong đó:</w:t>
      </w:r>
    </w:p>
    <w:p>
      <w:r>
        <w:t>Nghìn đồng</w:t>
      </w:r>
    </w:p>
    <w:p>
      <w:r>
        <w:t>Tại  [ LINK TÊN T Ỉ NH/TH À NH PH Ố  C Â U 3_PHI Ế U 01/DL-HO)</w:t>
      </w:r>
    </w:p>
    <w:p>
      <w:r>
        <w:t>Nghìn đồng</w:t>
      </w:r>
    </w:p>
    <w:p>
      <w:r>
        <w:t>Tại  [ LINK TÊN TỈNH/THÀNH PHỐ C Â U 3_PHI Ế U 01/DL-HO]</w:t>
      </w:r>
    </w:p>
    <w:p>
      <w:r>
        <w:t>Nghìn đồng</w:t>
      </w:r>
    </w:p>
    <w:p>
      <w:r>
        <w:t>....................................................................................................</w:t>
      </w:r>
    </w:p>
    <w:p>
      <w:r>
        <w:t>Nghìn đồng</w:t>
      </w:r>
    </w:p>
    <w:p>
      <w:r>
        <w:t>3. Tổng số tiền chi phương tiện đ i  lại</w:t>
      </w:r>
    </w:p>
    <w:p>
      <w:r>
        <w:t>Trong đó:</w:t>
      </w:r>
    </w:p>
    <w:p>
      <w:r>
        <w:t>Nghìn đồng</w:t>
      </w:r>
    </w:p>
    <w:p>
      <w:r>
        <w:t>Tại [LINK TÊN T Ỉ NH/THÀNH PH Ố  CÂU 3_PHI Ế U 01/DL-HO]</w:t>
      </w:r>
    </w:p>
    <w:p>
      <w:r>
        <w:t>Nghìn đồng</w:t>
      </w:r>
    </w:p>
    <w:p>
      <w:r>
        <w:t>Tại [ LI NK T Ê N T Ỉ NH/THÀNH PHỐ CÂU 3_PHI Ế U 01/DL-HO]</w:t>
      </w:r>
    </w:p>
    <w:p>
      <w:r>
        <w:t>Nghìn đồng</w:t>
      </w:r>
    </w:p>
    <w:p>
      <w:r>
        <w:t>.................................................................................................</w:t>
      </w:r>
    </w:p>
    <w:p>
      <w:r>
        <w:t>Nghìn đồng</w:t>
      </w:r>
    </w:p>
    <w:p>
      <w:r>
        <w:t>4 .  T ổ ng số tiền chi thăm quan</w:t>
      </w:r>
    </w:p>
    <w:p>
      <w:r>
        <w:t>Trong đó:</w:t>
      </w:r>
    </w:p>
    <w:p>
      <w:r>
        <w:t>Nghìn đồng</w:t>
      </w:r>
    </w:p>
    <w:p>
      <w:r>
        <w:t>Tại [LINK TÊN T Ỉ NH / THÀNH PH Ố     CÂU  3_PHI Ế U 01/DL-HO]</w:t>
      </w:r>
    </w:p>
    <w:p>
      <w:r>
        <w:t>Nghìn đồng</w:t>
      </w:r>
    </w:p>
    <w:p>
      <w:r>
        <w:t>T ạ i [LINK TÊN TỈNH/THÀNH PH Ố  CÂU 3_PHI Ế U 01/DL-HO]</w:t>
      </w:r>
    </w:p>
    <w:p>
      <w:r>
        <w:t>Nghìn đồng</w:t>
      </w:r>
    </w:p>
    <w:p>
      <w:r>
        <w:t>.................................................................................................</w:t>
      </w:r>
    </w:p>
    <w:p>
      <w:r>
        <w:t>Nghìn đồng</w:t>
      </w:r>
    </w:p>
    <w:p>
      <w:r>
        <w:t>5. Tổng số tiền chi mua h à ng hóa, quà lưu ni ệ m, k ỷ  niệm</w:t>
      </w:r>
    </w:p>
    <w:p>
      <w:r>
        <w:t>Trong đó :</w:t>
      </w:r>
    </w:p>
    <w:p>
      <w:r>
        <w:t>Nghìn đồng</w:t>
      </w:r>
    </w:p>
    <w:p>
      <w:r>
        <w:t>Tại  [ LINK TÊN T Ỉ NH / THÀNH PHỐ C Â U 3_PHI Ế U 01/DL-HO]</w:t>
      </w:r>
    </w:p>
    <w:p>
      <w:r>
        <w:t>Nghìn đồng</w:t>
      </w:r>
    </w:p>
    <w:p>
      <w:r>
        <w:t>Tạl [LINK TÊN T Ỉ NH/THÀNH PH Ố  CÂU 3_PHI Ế U 01/DL-HO]</w:t>
      </w:r>
    </w:p>
    <w:p>
      <w:r>
        <w:t>Nghìn đồng</w:t>
      </w:r>
    </w:p>
    <w:p>
      <w:r>
        <w:t>.................................................................................................</w:t>
      </w:r>
    </w:p>
    <w:p>
      <w:r>
        <w:t>Nghìn đồng</w:t>
      </w:r>
    </w:p>
    <w:p>
      <w:r>
        <w:t>6 .  Tổng số tiền chi mua dịch vụ văn hóa, thể thao, giải trí</w:t>
      </w:r>
    </w:p>
    <w:p>
      <w:r>
        <w:t>Trong đó:</w:t>
      </w:r>
    </w:p>
    <w:p>
      <w:r>
        <w:t>Nghìn đồng</w:t>
      </w:r>
    </w:p>
    <w:p>
      <w:r>
        <w:t>Tại  [ LINK TÊN T Ỉ NH/THÀNH PHỐ C Â U 3_PHI Ế U 01/DL-HO]</w:t>
      </w:r>
    </w:p>
    <w:p>
      <w:r>
        <w:t>Nghìn đồng</w:t>
      </w:r>
    </w:p>
    <w:p>
      <w:r>
        <w:t>Tại  [ LINK TÊN T Ỉ NH/THÀNH PHỐ CÂU 3_PHI Ế U 01/DL-HO]</w:t>
      </w:r>
    </w:p>
    <w:p>
      <w:r>
        <w:t>Nghìn đồng</w:t>
      </w:r>
    </w:p>
    <w:p>
      <w:r>
        <w:t>.................................................................................................</w:t>
      </w:r>
    </w:p>
    <w:p>
      <w:r>
        <w:t>Nghìn đồng</w:t>
      </w:r>
    </w:p>
    <w:p>
      <w:r>
        <w:t>7 .  Tổng số tiền chi mua thuốc chữa b ệ nh, dịch vụ y tế</w:t>
      </w:r>
    </w:p>
    <w:p>
      <w:r>
        <w:t>Trong  đ ó:</w:t>
      </w:r>
    </w:p>
    <w:p>
      <w:r>
        <w:t>Nghìn đồng</w:t>
      </w:r>
    </w:p>
    <w:p>
      <w:r>
        <w:t>Tại [LINK TÊN TỈNH/TH À NH PHỐ C Â U 3_PHI Ế U 01/DL-HO]</w:t>
      </w:r>
    </w:p>
    <w:p>
      <w:r>
        <w:t>Nghìn đồng</w:t>
      </w:r>
    </w:p>
    <w:p>
      <w:r>
        <w:t>T ạ i [ LI NK T Ê N T Ỉ NH/THÀNH PHỐ C Â U 3_PHI Ế U 01/DL-HO]</w:t>
      </w:r>
    </w:p>
    <w:p>
      <w:r>
        <w:t>Nghìn đồng</w:t>
      </w:r>
    </w:p>
    <w:p>
      <w:r>
        <w:t>.................................................................................................</w:t>
      </w:r>
    </w:p>
    <w:p>
      <w:r>
        <w:t>Nghìn đồng</w:t>
      </w:r>
    </w:p>
    <w:p>
      <w:r>
        <w:t>8.  Tổng số tiền mua h à ng hóa để kinh doanh (đầu tư , bá n lại)</w:t>
      </w:r>
    </w:p>
    <w:p>
      <w:r>
        <w:t>Trong  đ ó:</w:t>
      </w:r>
    </w:p>
    <w:p>
      <w:r>
        <w:t>Nghìn đồng</w:t>
      </w:r>
    </w:p>
    <w:p>
      <w:r>
        <w:t>Tại [LINK TÊN T Ỉ NH/THÀNH PHỐ CÂU 3_PHI Ế U 01/DL-HO]</w:t>
      </w:r>
    </w:p>
    <w:p>
      <w:r>
        <w:t>Nghìn đồng</w:t>
      </w:r>
    </w:p>
    <w:p>
      <w:r>
        <w:t>Tại  [LI NK TÊN TỈNH/TH À NH PH Ố  C Â U 3_PHI Ế U 01/DL-HO)</w:t>
      </w:r>
    </w:p>
    <w:p>
      <w:r>
        <w:t>Nghìn đồng</w:t>
      </w:r>
    </w:p>
    <w:p>
      <w:r>
        <w:t>.................................................................................................</w:t>
      </w:r>
    </w:p>
    <w:p>
      <w:r>
        <w:t>Nghìn đồng</w:t>
      </w:r>
    </w:p>
    <w:p>
      <w:r>
        <w:t>9.  Tổng số tiền chi khác (ghi rõ)  ___________________________</w:t>
      </w:r>
    </w:p>
    <w:p>
      <w:r>
        <w:t>Nghìn đồng</w:t>
      </w:r>
    </w:p>
    <w:p>
      <w:r>
        <w:t>Trong đó:</w:t>
      </w:r>
    </w:p>
    <w:p>
      <w:r>
        <w:t>Tại [LINK TÊN T Ỉ NH/THÀNH PHỐ C Â U 3_PHI Ế U 01/DL-HO]</w:t>
      </w:r>
    </w:p>
    <w:p>
      <w:r>
        <w:t>Nghìn đồng</w:t>
      </w:r>
    </w:p>
    <w:p>
      <w:r>
        <w:t>Tại [LINK TÊN T Ỉ NH/TH À NH PH Ố  C Â U 3_PHI Ế U 01/DL-HO]</w:t>
      </w:r>
    </w:p>
    <w:p>
      <w:r>
        <w:t>Nghìn đồng</w:t>
      </w:r>
    </w:p>
    <w:p>
      <w:r>
        <w:t>.................................................................................................</w:t>
      </w:r>
    </w:p>
    <w:p>
      <w:r>
        <w:t>Nghìn đồng</w:t>
      </w:r>
    </w:p>
    <w:p>
      <w:r>
        <w:t>C â u 11. Số tiền n à y dùng cho bao nhiêu người?</w:t>
      </w:r>
    </w:p>
    <w:p>
      <w:r>
        <w:t>Người</w:t>
      </w:r>
    </w:p>
    <w:p>
      <w:r>
        <w:t>Trong đó:  Số  tr ẻ  e m  dưới 3 tuổi</w:t>
      </w:r>
    </w:p>
    <w:p>
      <w:r>
        <w:t>Người</w:t>
      </w:r>
    </w:p>
    <w:p>
      <w:r>
        <w:t>PHẦN D: CHI PHÍ CHU Ẩ N BỊ TRƯỚC CHUY Ế N ĐI</w:t>
      </w:r>
    </w:p>
    <w:p>
      <w:r>
        <w:t>Câu 12. Ngoài các chi ph í  nêu trên, [TÊN] có phải chi các khoản chi cho việc chuẩn bị chuyến đi    ( tại nơi cư trú)   không?  (Ch i  mua quần áo, đồ ăn, quà tặng ...  )</w:t>
      </w:r>
    </w:p>
    <w:p>
      <w:r>
        <w:t>1. Có</w:t>
      </w:r>
    </w:p>
    <w:p>
      <w:r>
        <w:t>□</w:t>
      </w:r>
    </w:p>
    <w:p>
      <w:r>
        <w:t>-&gt;  Số tiền</w:t>
      </w:r>
    </w:p>
    <w:p>
      <w:r>
        <w:t>Nghìn đồng</w:t>
      </w:r>
    </w:p>
    <w:p>
      <w:r>
        <w:t>2 .  Không</w:t>
      </w:r>
    </w:p>
    <w:p>
      <w:r>
        <w:t>□</w:t>
      </w:r>
    </w:p>
    <w:p>
      <w:r>
        <w:t>-&gt; Câu 14</w:t>
      </w:r>
    </w:p>
    <w:p>
      <w:r>
        <w:t>Câu 13. Số tiền này dùng cho bao nhiêu người?</w:t>
      </w:r>
    </w:p>
    <w:p>
      <w:r>
        <w:t>Người</w:t>
      </w:r>
    </w:p>
    <w:p>
      <w:r>
        <w:t>PHẦN E: TH Ô NG TIN ĐÁNH GIÁ CH Ấ T LƯỢNG DỊCH VỤ</w:t>
      </w:r>
    </w:p>
    <w:p>
      <w:r>
        <w:t>Câu 14. [T Ê N] vui lòng  đánh  giá về chất lượng một số dịch vụ cơ bản tại t ỉ nh/th à nh phố [LINK THÔNG TIN T Ừ NG T Ỉ NH/THÀNH PHỐ TỪ CÂU 3_PHI Ế U 01/DL-HO] v ớ i th a ng điểm t ừ  1 đến 5   (1 là rất không hài lòng tăng dần đến 5 là r ấ t hài lòng)  . Trư ờ ng hợp không s ử  dụng dịch vụ/trang thiết bị chọn mã 6. Không sử dụng.</w:t>
      </w:r>
    </w:p>
    <w:p>
      <w:r>
        <w:t>Trang thiết bị/ Dịch vụ</w:t>
      </w:r>
    </w:p>
    <w:p>
      <w:r>
        <w:t>Rất không hài lòng</w:t>
      </w:r>
    </w:p>
    <w:p>
      <w:r>
        <w:t>1</w:t>
      </w:r>
    </w:p>
    <w:p>
      <w:r>
        <w:t>Không hài lòng</w:t>
      </w:r>
    </w:p>
    <w:p>
      <w:r>
        <w:t>2</w:t>
      </w:r>
    </w:p>
    <w:p>
      <w:r>
        <w:t>B ì nh thư ờ ng</w:t>
      </w:r>
    </w:p>
    <w:p>
      <w:r>
        <w:t>3</w:t>
      </w:r>
    </w:p>
    <w:p>
      <w:r>
        <w:t>Hài l ò ng</w:t>
      </w:r>
    </w:p>
    <w:p>
      <w:r>
        <w:t>4</w:t>
      </w:r>
    </w:p>
    <w:p>
      <w:r>
        <w:t>R ấ t hài lòng</w:t>
      </w:r>
    </w:p>
    <w:p>
      <w:r>
        <w:t>5</w:t>
      </w:r>
    </w:p>
    <w:p>
      <w:r>
        <w:t>Không sử dụng</w:t>
      </w:r>
    </w:p>
    <w:p>
      <w:r>
        <w:t>6</w:t>
      </w:r>
    </w:p>
    <w:p>
      <w:r>
        <w:t>1. Lưu trú</w:t>
      </w:r>
    </w:p>
    <w:p>
      <w:r>
        <w:t>O 1</w:t>
      </w:r>
    </w:p>
    <w:p>
      <w:r>
        <w:t>O 2</w:t>
      </w:r>
    </w:p>
    <w:p>
      <w:r>
        <w:t>O 3</w:t>
      </w:r>
    </w:p>
    <w:p>
      <w:r>
        <w:t>O 4</w:t>
      </w:r>
    </w:p>
    <w:p>
      <w:r>
        <w:t>O 5</w:t>
      </w:r>
    </w:p>
    <w:p>
      <w:r>
        <w:t>O 6</w:t>
      </w:r>
    </w:p>
    <w:p>
      <w:r>
        <w:t>2. Ăn uống</w:t>
      </w:r>
    </w:p>
    <w:p>
      <w:r>
        <w:t>O 1</w:t>
      </w:r>
    </w:p>
    <w:p>
      <w:r>
        <w:t>O 2</w:t>
      </w:r>
    </w:p>
    <w:p>
      <w:r>
        <w:t>O 3</w:t>
      </w:r>
    </w:p>
    <w:p>
      <w:r>
        <w:t>O 4</w:t>
      </w:r>
    </w:p>
    <w:p>
      <w:r>
        <w:t>O 5</w:t>
      </w:r>
    </w:p>
    <w:p>
      <w:r>
        <w:t>O 6</w:t>
      </w:r>
    </w:p>
    <w:p>
      <w:r>
        <w:t>3. Phương tiện v ậ n  c huyển</w:t>
      </w:r>
    </w:p>
    <w:p>
      <w:r>
        <w:t>O 1</w:t>
      </w:r>
    </w:p>
    <w:p>
      <w:r>
        <w:t>O 2</w:t>
      </w:r>
    </w:p>
    <w:p>
      <w:r>
        <w:t>O 3</w:t>
      </w:r>
    </w:p>
    <w:p>
      <w:r>
        <w:t>O 4</w:t>
      </w:r>
    </w:p>
    <w:p>
      <w:r>
        <w:t>O 5</w:t>
      </w:r>
    </w:p>
    <w:p>
      <w:r>
        <w:t>O 6</w:t>
      </w:r>
    </w:p>
    <w:p>
      <w:r>
        <w:t>4. D ịc h vụ mua sắm</w:t>
      </w:r>
    </w:p>
    <w:p>
      <w:r>
        <w:t>O 1</w:t>
      </w:r>
    </w:p>
    <w:p>
      <w:r>
        <w:t>O 2</w:t>
      </w:r>
    </w:p>
    <w:p>
      <w:r>
        <w:t>O 3</w:t>
      </w:r>
    </w:p>
    <w:p>
      <w:r>
        <w:t>O 4</w:t>
      </w:r>
    </w:p>
    <w:p>
      <w:r>
        <w:t>O 5</w:t>
      </w:r>
    </w:p>
    <w:p>
      <w:r>
        <w:t>O 6</w:t>
      </w:r>
    </w:p>
    <w:p>
      <w:r>
        <w:t>5. Dịch vụ vui chơi gi ả i tr í</w:t>
      </w:r>
    </w:p>
    <w:p>
      <w:r>
        <w:t>O 1</w:t>
      </w:r>
    </w:p>
    <w:p>
      <w:r>
        <w:t>O 2</w:t>
      </w:r>
    </w:p>
    <w:p>
      <w:r>
        <w:t>O 3</w:t>
      </w:r>
    </w:p>
    <w:p>
      <w:r>
        <w:t>O 4</w:t>
      </w:r>
    </w:p>
    <w:p>
      <w:r>
        <w:t>O 5</w:t>
      </w:r>
    </w:p>
    <w:p>
      <w:r>
        <w:t>O 6</w:t>
      </w:r>
    </w:p>
    <w:p>
      <w:r>
        <w:t>6.Khác ( G h i  rõ)  ­_______</w:t>
      </w:r>
    </w:p>
    <w:p>
      <w:r>
        <w:t>O 1</w:t>
      </w:r>
    </w:p>
    <w:p>
      <w:r>
        <w:t>O 2</w:t>
      </w:r>
    </w:p>
    <w:p>
      <w:r>
        <w:t>O 3</w:t>
      </w:r>
    </w:p>
    <w:p>
      <w:r>
        <w:t>O 4</w:t>
      </w:r>
    </w:p>
    <w:p>
      <w:r>
        <w:t>O 5</w:t>
      </w:r>
    </w:p>
    <w:p>
      <w:r>
        <w:t>O 6</w:t>
      </w:r>
    </w:p>
    <w:p>
      <w:r>
        <w:t>Phiếu 03/DL-NN</w:t>
      </w:r>
    </w:p>
    <w:p>
      <w:r>
        <w:t>PHIẾU THU THẬP THÔNG TIN VỀ KHÁCH VIỆT NAM ĐI DU LỊCH NƯỚC NGOÀI</w:t>
      </w:r>
    </w:p>
    <w:p>
      <w:r>
        <w:t>(Hỏi đối với người từ 15 tuổi trở lên có đi du lịch nước ngoài từ 01/01/[NĂM ĐIỀU TRA] đến thời điểm điều tra)</w:t>
      </w:r>
    </w:p>
    <w:p>
      <w:r>
        <w:t>(Th ô ng tin thu thập tạ i  cuộc  điều  tra này được thực hi ệ n theo Quyết định  số  1704/QĐ-BKHĐT ngày 05 tháng 8 năm 2024 của Bộ trưởng B ộ  K ế   hoạch và Đầu tư;   đ ược sử dụng và bảo mật theo quy  định  của Luật Thống kê)</w:t>
      </w:r>
    </w:p>
    <w:p>
      <w:r>
        <w:t>PHẦN A: CÂU H Ỏ I CHUNG: Thông tin chi tiết về chuyến đi nước ngoài đến [LINK T Ê N N Ư ỚC Đ Ế N CÂU 4 _ PHI Ế U 01/DL-HO] vào tháng [LINK THÁNG C Â U 4_PHIẾU 01/DL-HO]?</w:t>
      </w:r>
    </w:p>
    <w:p>
      <w:r>
        <w:t>C â u 1. Phươ n g tiện ch ín h [TÊN] sử dụng cho chuyến đi?</w:t>
      </w:r>
    </w:p>
    <w:p>
      <w:r>
        <w:t>(Phương tiện ch í nh là phương tiện  sử  dụng trên quãng đường di chuyển dài nh ấ t của c ả  chuyến đi)</w:t>
      </w:r>
    </w:p>
    <w:p>
      <w:r>
        <w:t>1 .  MÁY BAY</w:t>
      </w:r>
    </w:p>
    <w:p>
      <w:r>
        <w:t>2 .  Ô TÔ</w:t>
      </w:r>
    </w:p>
    <w:p>
      <w:r>
        <w:t>3 .  TÀU HỎA</w:t>
      </w:r>
    </w:p>
    <w:p>
      <w:r>
        <w:t>4. T À U THỦY</w:t>
      </w:r>
    </w:p>
    <w:p>
      <w:r>
        <w:t>5. PHƯƠNG TIỆN KHÁC</w:t>
      </w:r>
    </w:p>
    <w:p>
      <w:r>
        <w:t>□</w:t>
      </w:r>
    </w:p>
    <w:p>
      <w:r>
        <w:t>□</w:t>
      </w:r>
    </w:p>
    <w:p>
      <w:r>
        <w:t>□</w:t>
      </w:r>
    </w:p>
    <w:p>
      <w:r>
        <w:t>□</w:t>
      </w:r>
    </w:p>
    <w:p>
      <w:r>
        <w:t>□</w:t>
      </w:r>
    </w:p>
    <w:p>
      <w:r>
        <w:t>C â u 1.1: Mục đích ch í nh chuyến  đ i này của [TÊN]?</w:t>
      </w:r>
    </w:p>
    <w:p>
      <w:r>
        <w:t>1 .  THAM QUAN, NGH Ỉ  DƯỠNG</w:t>
      </w:r>
    </w:p>
    <w:p>
      <w:r>
        <w:t>2. ĐI CÔNG TÁC/HỘI NGH Ị , HỘI THẢO/TH Ô NG TIN, BÁO CHÍ</w:t>
      </w:r>
    </w:p>
    <w:p>
      <w:r>
        <w:t>3. LỄ HỘI, T Í N NGƯỠNG</w:t>
      </w:r>
    </w:p>
    <w:p>
      <w:r>
        <w:t>4 .  ĐI CHỮA B Ệ NH</w:t>
      </w:r>
    </w:p>
    <w:p>
      <w:r>
        <w:t>5. ĐI HỌC/ĐÀO TẠO</w:t>
      </w:r>
    </w:p>
    <w:p>
      <w:r>
        <w:t>6 . THĂM THÂN</w:t>
      </w:r>
    </w:p>
    <w:p>
      <w:r>
        <w:t>□</w:t>
      </w:r>
    </w:p>
    <w:p>
      <w:r>
        <w:t>□</w:t>
      </w:r>
    </w:p>
    <w:p>
      <w:r>
        <w:t>□</w:t>
      </w:r>
    </w:p>
    <w:p>
      <w:r>
        <w:t>□</w:t>
      </w:r>
    </w:p>
    <w:p>
      <w:r>
        <w:t>□</w:t>
      </w:r>
    </w:p>
    <w:p>
      <w:r>
        <w:t>Câu 2. Chuy ế n đi của [TÊN] là đi theo tour hay tự tổ chức?</w:t>
      </w:r>
    </w:p>
    <w:p>
      <w:r>
        <w:t>1 .  THEO TOUR</w:t>
      </w:r>
    </w:p>
    <w:p>
      <w:r>
        <w:t>2 .  TỰ T Ổ  CHỨC</w:t>
      </w:r>
    </w:p>
    <w:p>
      <w:r>
        <w:t>□</w:t>
      </w:r>
    </w:p>
    <w:p>
      <w:r>
        <w:t>□</w:t>
      </w:r>
    </w:p>
    <w:p>
      <w:r>
        <w:t>Câu 3. Ai là người quyết định cho chuyến  đ i của [T Ê N]?</w:t>
      </w:r>
    </w:p>
    <w:p>
      <w:r>
        <w:t>1 .  BẢN THÂN</w:t>
      </w:r>
    </w:p>
    <w:p>
      <w:r>
        <w:t>2 .  NGƯ Ờ I THÂN</w:t>
      </w:r>
    </w:p>
    <w:p>
      <w:r>
        <w:t>3 .  BẠN B È</w:t>
      </w:r>
    </w:p>
    <w:p>
      <w:r>
        <w:t>4 .  KHÁC</w:t>
      </w:r>
    </w:p>
    <w:p>
      <w:r>
        <w:t>□</w:t>
      </w:r>
    </w:p>
    <w:p>
      <w:r>
        <w:t>□</w:t>
      </w:r>
    </w:p>
    <w:p>
      <w:r>
        <w:t>□</w:t>
      </w:r>
    </w:p>
    <w:p>
      <w:r>
        <w:t>□</w:t>
      </w:r>
    </w:p>
    <w:p>
      <w:r>
        <w:t>Câu 4 .  Nguồn thông tin nào m à  [TÊN] biết đến  điểm  du lịch n à y?</w:t>
      </w:r>
    </w:p>
    <w:p>
      <w:r>
        <w:t>1. B Ạ N BÈ, NGƯỜI THÂN</w:t>
      </w:r>
    </w:p>
    <w:p>
      <w:r>
        <w:t>□</w:t>
      </w:r>
    </w:p>
    <w:p>
      <w:r>
        <w:t>2 .  S Á CH B Á O, TẠP CH Í</w:t>
      </w:r>
    </w:p>
    <w:p>
      <w:r>
        <w:t>□</w:t>
      </w:r>
    </w:p>
    <w:p>
      <w:r>
        <w:t>3 .  INTERNET</w:t>
      </w:r>
    </w:p>
    <w:p>
      <w:r>
        <w:t>□</w:t>
      </w:r>
    </w:p>
    <w:p>
      <w:r>
        <w:t>4 .  C Ô NG TY DU  LỊ CH</w:t>
      </w:r>
    </w:p>
    <w:p>
      <w:r>
        <w:t>□</w:t>
      </w:r>
    </w:p>
    <w:p>
      <w:r>
        <w:t>5.  TI VI</w:t>
      </w:r>
    </w:p>
    <w:p>
      <w:r>
        <w:t>□</w:t>
      </w:r>
    </w:p>
    <w:p>
      <w:r>
        <w:t>6. ĐƯ Ợ C MỜI/CỬ ĐI</w:t>
      </w:r>
    </w:p>
    <w:p>
      <w:r>
        <w:t>□</w:t>
      </w:r>
    </w:p>
    <w:p>
      <w:r>
        <w:t>7. KH Á C (GHI R Õ )  ____________</w:t>
      </w:r>
    </w:p>
    <w:p>
      <w:r>
        <w:t>□</w:t>
      </w:r>
    </w:p>
    <w:p>
      <w:r>
        <w:t>Câu 4.1. Nghề nghiệp c ủ a [T Ê N]?</w:t>
      </w:r>
    </w:p>
    <w:p>
      <w:r>
        <w:t>1 .  THƯƠNG GIA</w:t>
      </w:r>
    </w:p>
    <w:p>
      <w:r>
        <w:t>□</w:t>
      </w:r>
    </w:p>
    <w:p>
      <w:r>
        <w:t>6 .  HỌC SINH, SINH VI Ê N</w:t>
      </w:r>
    </w:p>
    <w:p>
      <w:r>
        <w:t>□</w:t>
      </w:r>
    </w:p>
    <w:p>
      <w:r>
        <w:t>2 .  NHÀ BÁO</w:t>
      </w:r>
    </w:p>
    <w:p>
      <w:r>
        <w:t>□</w:t>
      </w:r>
    </w:p>
    <w:p>
      <w:r>
        <w:t>7 .  CÔNG CHỨC, VI Ê N CHỨC</w:t>
      </w:r>
    </w:p>
    <w:p>
      <w:r>
        <w:t>□</w:t>
      </w:r>
    </w:p>
    <w:p>
      <w:r>
        <w:t>3 .  GIÁO SƯ ,  GIÁO VIÊN</w:t>
      </w:r>
    </w:p>
    <w:p>
      <w:r>
        <w:t>□</w:t>
      </w:r>
    </w:p>
    <w:p>
      <w:r>
        <w:t>8 .  CÔNG NH Â N</w:t>
      </w:r>
    </w:p>
    <w:p>
      <w:r>
        <w:t>□</w:t>
      </w:r>
    </w:p>
    <w:p>
      <w:r>
        <w:t>4 .  KI Ế N TRÚC SƯ, BÁC S Ĩ , DƯ Ợ C S Ĩ</w:t>
      </w:r>
    </w:p>
    <w:p>
      <w:r>
        <w:t>□</w:t>
      </w:r>
    </w:p>
    <w:p>
      <w:r>
        <w:t>9. NÔNG DÂN</w:t>
      </w:r>
    </w:p>
    <w:p>
      <w:r>
        <w:t>□</w:t>
      </w:r>
    </w:p>
    <w:p>
      <w:r>
        <w:t>5 .  HƯU TR Í</w:t>
      </w:r>
    </w:p>
    <w:p>
      <w:r>
        <w:t>□</w:t>
      </w:r>
    </w:p>
    <w:p>
      <w:r>
        <w:t>10 .  KHÁC (GHI R Õ )  _________</w:t>
      </w:r>
    </w:p>
    <w:p>
      <w:r>
        <w:t>□</w:t>
      </w:r>
    </w:p>
    <w:p>
      <w:r>
        <w:t>Câu 5. Số ng à y/đêm và loại cơ s ở  lưu trú mà [T Ê N] đã  ở  lại?</w:t>
      </w:r>
    </w:p>
    <w:p>
      <w:r>
        <w:t>Hi ể n thị từng nước đến t ừ  thông tin c â u 4 _Phiếu 01/DL-HO</w:t>
      </w:r>
    </w:p>
    <w:p>
      <w:r>
        <w:t>Nước:  [LINK TÊN NƯỚC ĐẾN C Â U 4_PHI Ế U  0 1/DL-HO]</w:t>
      </w:r>
    </w:p>
    <w:p>
      <w:r>
        <w:t>5.1 S   ố    đêm    ở    lại:</w:t>
      </w:r>
    </w:p>
    <w:p>
      <w:r>
        <w:t>Số ngày    ở    lại:</w:t>
      </w:r>
    </w:p>
    <w:p>
      <w:r>
        <w:t>KT1. KIỂM TRA CÂU 5.1: N Ế U CÂU 5.1_SỐ ĐÊM Ở LẠI=0 - &gt;  KT2; KHÁC H Ỏ I C Â U 5.2</w:t>
      </w:r>
    </w:p>
    <w:p>
      <w:r>
        <w:t>5.2 Loại cơ s   ở    lưu trú:</w:t>
      </w:r>
    </w:p>
    <w:p>
      <w:r>
        <w:t>1 .  KHÁCH SẠN 1 SAO</w:t>
      </w:r>
    </w:p>
    <w:p>
      <w:r>
        <w:t>□</w:t>
      </w:r>
    </w:p>
    <w:p>
      <w:r>
        <w:t>7 .  NHÀ NGHỈ, NHÀ KH Á CH</w:t>
      </w:r>
    </w:p>
    <w:p>
      <w:r>
        <w:t>□</w:t>
      </w:r>
    </w:p>
    <w:p>
      <w:r>
        <w:t>2 .  KHÁCH SẠN 2 SAO</w:t>
      </w:r>
    </w:p>
    <w:p>
      <w:r>
        <w:t>□</w:t>
      </w:r>
    </w:p>
    <w:p>
      <w:r>
        <w:t>8 .  BI Ệ T TH Ự  KINH DOANH DU LịCH</w:t>
      </w:r>
    </w:p>
    <w:p>
      <w:r>
        <w:t>□</w:t>
      </w:r>
    </w:p>
    <w:p>
      <w:r>
        <w:t>3. KHÁCH S Ạ N 3 SAO</w:t>
      </w:r>
    </w:p>
    <w:p>
      <w:r>
        <w:t>□</w:t>
      </w:r>
    </w:p>
    <w:p>
      <w:r>
        <w:t>9 .  LÀNG DU LỊCH</w:t>
      </w:r>
    </w:p>
    <w:p>
      <w:r>
        <w:t>□</w:t>
      </w:r>
    </w:p>
    <w:p>
      <w:r>
        <w:t>4 .  KHÁCH S Ạ N 4 SAO</w:t>
      </w:r>
    </w:p>
    <w:p>
      <w:r>
        <w:t>□</w:t>
      </w:r>
    </w:p>
    <w:p>
      <w:r>
        <w:t>10 .  CĂN HỘ KINH DOANH DU LỊCH</w:t>
      </w:r>
    </w:p>
    <w:p>
      <w:r>
        <w:t>□</w:t>
      </w:r>
    </w:p>
    <w:p>
      <w:r>
        <w:t>5 .  KHÁCH SẠN 5 SAO TRỞ LÊN</w:t>
      </w:r>
    </w:p>
    <w:p>
      <w:r>
        <w:t>□</w:t>
      </w:r>
    </w:p>
    <w:p>
      <w:r>
        <w:t>11 .  KH Á C (GHI R Õ )  __________</w:t>
      </w:r>
    </w:p>
    <w:p>
      <w:r>
        <w:t>□</w:t>
      </w:r>
    </w:p>
    <w:p>
      <w:r>
        <w:t>6 .  KHÁCH SẠN CHƯA  XẾ P H Ạ NG SAO</w:t>
      </w:r>
    </w:p>
    <w:p>
      <w:r>
        <w:t>□</w:t>
      </w:r>
    </w:p>
    <w:p>
      <w:r>
        <w:t>KT2. KIỂM TRA C Â U 2: N Ế U CÂU 2 = 1: THEO TOUR  -&gt;  H Ỏ I PHẦN B; NẾU C Â U 2 = 2: TỰ T Ổ  CHỨC  -&gt;  HỎI PHẦN C</w:t>
      </w:r>
    </w:p>
    <w:p>
      <w:r>
        <w:t>PHẦN B: H Ỏ I Đ Ố I V Ớ I KHÁCH C Ó  CHUY Ế N ĐI THEO TOUR (NẾU CÂU 2=1)</w:t>
      </w:r>
    </w:p>
    <w:p>
      <w:r>
        <w:t>Câu 6. Tổng số tiền [T Ê N] phải tr ả  cho c ô ng ty lữ hành (Số tiền mua tour t í nh cho 1 người) l à  bao nhiêu?</w:t>
      </w:r>
    </w:p>
    <w:p>
      <w:r>
        <w:t>Số t iền</w:t>
      </w:r>
    </w:p>
    <w:p>
      <w:r>
        <w:t>Nghìn đ ồ ng</w:t>
      </w:r>
    </w:p>
    <w:p>
      <w:r>
        <w:t>Câu 7. Ngo à i chi phí đ ã  tr ả  theo tour,  tr ong chuyến đi này [T Ê N] có phải chi thêm các khoản chi khác không?</w:t>
      </w:r>
    </w:p>
    <w:p>
      <w:r>
        <w:t>1.  CÓ</w:t>
      </w:r>
    </w:p>
    <w:p>
      <w:r>
        <w:t>□</w:t>
      </w:r>
    </w:p>
    <w:p>
      <w:r>
        <w:t>2 .  KHÔNG</w:t>
      </w:r>
    </w:p>
    <w:p>
      <w:r>
        <w:t>□     -&gt; Câu 12</w:t>
      </w:r>
    </w:p>
    <w:p>
      <w:r>
        <w:t>Câu 8. Số tiền mà  [ T Ê N]  đ ã chi thêm cho từng khoản mục sau l à  bao nhiêu?</w:t>
      </w:r>
    </w:p>
    <w:p>
      <w:r>
        <w:t>(Không bao gồm chi ph í  đã tr ả  theo tour; bao gồm toàn bộ các khoản chi thanh toán bằng tiền mặt ,  chuyển khoản, thanh toán qua các ứng dụng)</w:t>
      </w:r>
    </w:p>
    <w:p>
      <w:r>
        <w:t>1. Chi thuê phòng</w:t>
      </w:r>
    </w:p>
    <w:p>
      <w:r>
        <w:t>Nghìn đồng</w:t>
      </w:r>
    </w:p>
    <w:p>
      <w:r>
        <w:t>2 .  Chi ăn uống</w:t>
      </w:r>
    </w:p>
    <w:p>
      <w:r>
        <w:t>Nghìn đồng</w:t>
      </w:r>
    </w:p>
    <w:p>
      <w:r>
        <w:t>3 .  Chi phương tiện đi lại</w:t>
      </w:r>
    </w:p>
    <w:p>
      <w:r>
        <w:t>Nghìn đồng</w:t>
      </w:r>
    </w:p>
    <w:p>
      <w:r>
        <w:t>4 .  Chi thăm quan</w:t>
      </w:r>
    </w:p>
    <w:p>
      <w:r>
        <w:t>Nghìn đồng</w:t>
      </w:r>
    </w:p>
    <w:p>
      <w:r>
        <w:t>5. Chi mua h à ng hóa, qu à  lưu niệm, kỷ niệm</w:t>
      </w:r>
    </w:p>
    <w:p>
      <w:r>
        <w:t>Nghìn đồng</w:t>
      </w:r>
    </w:p>
    <w:p>
      <w:r>
        <w:t>6 .  Chi mua dịch vụ văn hóa, thể thao, giải trí</w:t>
      </w:r>
    </w:p>
    <w:p>
      <w:r>
        <w:t>Nghìn đồng</w:t>
      </w:r>
    </w:p>
    <w:p>
      <w:r>
        <w:t>7 .  Chi mua thuốc chữa bệnh, dịch vụ y tế</w:t>
      </w:r>
    </w:p>
    <w:p>
      <w:r>
        <w:t>Nghìn đồng</w:t>
      </w:r>
    </w:p>
    <w:p>
      <w:r>
        <w:t>8 .  Chi mua hàng hóa để kinh doanh (đầu tư ,  bán lại)</w:t>
      </w:r>
    </w:p>
    <w:p>
      <w:r>
        <w:t>Nghìn đồng</w:t>
      </w:r>
    </w:p>
    <w:p>
      <w:r>
        <w:t>9. Chi khác (ghi rõ)  _____________________________</w:t>
      </w:r>
    </w:p>
    <w:p>
      <w:r>
        <w:t>Nghìn đồng</w:t>
      </w:r>
    </w:p>
    <w:p>
      <w:r>
        <w:t>[CAPI TÍNH T Ổ NG SỐ TI Ề N CÂU 8] VÀ HI Ể N THỊ C Â U HỎI KI Ể M TRA NHƯ SAU:</w:t>
      </w:r>
    </w:p>
    <w:p>
      <w:r>
        <w:t>” Tổng số tiền mà [T Ê N]  đ ã chi thêm không bao gồm khoản chi phí phải trả theo tour trong chuyến đi n à y của [T Ê N] là [T Ổ NG  SỐ  TIỀN CAPI TÍNH TOÁN CÂU 8] nghìn đồng có  đú ng không?</w:t>
      </w:r>
    </w:p>
    <w:p>
      <w:r>
        <w:t>1 .  Có</w:t>
      </w:r>
    </w:p>
    <w:p>
      <w:r>
        <w:t>□</w:t>
      </w:r>
    </w:p>
    <w:p>
      <w:r>
        <w:t>2. Không</w:t>
      </w:r>
    </w:p>
    <w:p>
      <w:r>
        <w:t>□  -&gt;  Ki ể m tra và sửa lại t ừ ng khoản mục Câu 8</w:t>
      </w:r>
    </w:p>
    <w:p>
      <w:r>
        <w:t>Câu 9. Số tiền này dùng cho bao nhiêu người?</w:t>
      </w:r>
    </w:p>
    <w:p>
      <w:r>
        <w:t>Người</w:t>
      </w:r>
    </w:p>
    <w:p>
      <w:r>
        <w:t>Trong đ ó:   Số   t rẻ em dưới 3 tuổi</w:t>
      </w:r>
    </w:p>
    <w:p>
      <w:r>
        <w:t>Người</w:t>
      </w:r>
    </w:p>
    <w:p>
      <w:r>
        <w:t>PHẦN C: HỎI ĐỐI VỚI KHÁCH CÓ CHUY Ế N ĐI TỰ TỔ CHỨC (NẾU C Â U 2=2)</w:t>
      </w:r>
    </w:p>
    <w:p>
      <w:r>
        <w:t>C â u 10. Tổng số tiền mà [TÊN]  đ ã chi cho chuyến đi n à y là bao nhiêu ?</w:t>
      </w:r>
    </w:p>
    <w:p>
      <w:r>
        <w:t>Nghìn  đ ồng</w:t>
      </w:r>
    </w:p>
    <w:p>
      <w:r>
        <w:t>( B ao gồm toàn bộ các khoản chi thanh toán bằng tiền mặt, chuy ể n khoản, thanh toán qua các  ứn g dụng)</w:t>
      </w:r>
    </w:p>
    <w:p>
      <w:r>
        <w:t>1. T ổ ng số tiền chi thuê phòng của chuyến đi</w:t>
      </w:r>
    </w:p>
    <w:p>
      <w:r>
        <w:t>Trong đó:</w:t>
      </w:r>
    </w:p>
    <w:p>
      <w:r>
        <w:t>Nghìn đồng</w:t>
      </w:r>
    </w:p>
    <w:p>
      <w:r>
        <w:t>Tại [LINK TÊN  NƯỚC ĐẾN  C Â U  4 _PHI Ế U 01/DL-HO]</w:t>
      </w:r>
    </w:p>
    <w:p>
      <w:r>
        <w:t>Nghìn đồng</w:t>
      </w:r>
    </w:p>
    <w:p>
      <w:r>
        <w:t>Tại [LINK TÊN  NƯỚC ĐẾN  C Â U  4 _PHI Ế U 01/DL-HO]</w:t>
      </w:r>
    </w:p>
    <w:p>
      <w:r>
        <w:t>Nghìn đồng</w:t>
      </w:r>
    </w:p>
    <w:p>
      <w:r>
        <w:t>2. Tổng số tiền chi ăn u ố ng</w:t>
      </w:r>
    </w:p>
    <w:p>
      <w:r>
        <w:t>Trong đó:</w:t>
      </w:r>
    </w:p>
    <w:p>
      <w:r>
        <w:t>Nghìn đồng</w:t>
      </w:r>
    </w:p>
    <w:p>
      <w:r>
        <w:t>Tại [LINK TÊN  NƯỚC ĐẾN  C Â U  4 _PHI Ế U 01/DL-HO]</w:t>
      </w:r>
    </w:p>
    <w:p>
      <w:r>
        <w:t>Nghìn đồng</w:t>
      </w:r>
    </w:p>
    <w:p>
      <w:r>
        <w:t>Tại [LINK TÊN  NƯỚC ĐẾN  C Â U  4 _PHI Ế U 01/DL-HO]</w:t>
      </w:r>
    </w:p>
    <w:p>
      <w:r>
        <w:t>Nghìn đồng</w:t>
      </w:r>
    </w:p>
    <w:p>
      <w:r>
        <w:t>....................................................................................................</w:t>
      </w:r>
    </w:p>
    <w:p>
      <w:r>
        <w:t>Nghìn đồng</w:t>
      </w:r>
    </w:p>
    <w:p>
      <w:r>
        <w:t>3. Tổng số tiền chi phương tiện đ i  lại</w:t>
      </w:r>
    </w:p>
    <w:p>
      <w:r>
        <w:t>Trong đó:</w:t>
      </w:r>
    </w:p>
    <w:p>
      <w:r>
        <w:t>Nghìn đồng</w:t>
      </w:r>
    </w:p>
    <w:p>
      <w:r>
        <w:t>Tại [LINK TÊN  NƯỚC ĐẾN  C Â U  4 _PHI Ế U 01/DL-HO]</w:t>
      </w:r>
    </w:p>
    <w:p>
      <w:r>
        <w:t>Nghìn đồng</w:t>
      </w:r>
    </w:p>
    <w:p>
      <w:r>
        <w:t>Tại [LINK TÊN  NƯỚC ĐẾN  C Â U  4 _PHI Ế U 01/DL-HO]</w:t>
      </w:r>
    </w:p>
    <w:p>
      <w:r>
        <w:t>Nghìn đồng</w:t>
      </w:r>
    </w:p>
    <w:p>
      <w:r>
        <w:t>.................................................................................................</w:t>
      </w:r>
    </w:p>
    <w:p>
      <w:r>
        <w:t>Nghìn đồng</w:t>
      </w:r>
    </w:p>
    <w:p>
      <w:r>
        <w:t>4 .  T ổ ng số tiền chi thăm quan</w:t>
      </w:r>
    </w:p>
    <w:p>
      <w:r>
        <w:t>Trong đó:</w:t>
      </w:r>
    </w:p>
    <w:p>
      <w:r>
        <w:t>Nghìn đồng</w:t>
      </w:r>
    </w:p>
    <w:p>
      <w:r>
        <w:t>Tại [LINK TÊN  NƯỚC ĐẾN  C Â U  4 _PHI Ế U 01/DL-HO]</w:t>
      </w:r>
    </w:p>
    <w:p>
      <w:r>
        <w:t>Nghìn đồng</w:t>
      </w:r>
    </w:p>
    <w:p>
      <w:r>
        <w:t>Tại [LINK TÊN  NƯỚC ĐẾN  C Â U  4 _PHI Ế U 01/DL-HO]</w:t>
      </w:r>
    </w:p>
    <w:p>
      <w:r>
        <w:t>Nghìn đồng</w:t>
      </w:r>
    </w:p>
    <w:p>
      <w:r>
        <w:t>.................................................................................................</w:t>
      </w:r>
    </w:p>
    <w:p>
      <w:r>
        <w:t>Nghìn đồng</w:t>
      </w:r>
    </w:p>
    <w:p>
      <w:r>
        <w:t>5. Tổng số tiền chi mua h à ng hóa, quà lưu ni ệ m, k ỷ  niệm</w:t>
      </w:r>
    </w:p>
    <w:p>
      <w:r>
        <w:t>Trong đó :</w:t>
      </w:r>
    </w:p>
    <w:p>
      <w:r>
        <w:t>Nghìn đồng</w:t>
      </w:r>
    </w:p>
    <w:p>
      <w:r>
        <w:t>Tại [LINK TÊN  NƯỚC ĐẾN  C Â U  4 _PHI Ế U 01/DL-HO]</w:t>
      </w:r>
    </w:p>
    <w:p>
      <w:r>
        <w:t>Nghìn đồng</w:t>
      </w:r>
    </w:p>
    <w:p>
      <w:r>
        <w:t>Tại [LINK TÊN  NƯỚC ĐẾN  C Â U  4 _PHI Ế U 01/DL-HO]</w:t>
      </w:r>
    </w:p>
    <w:p>
      <w:r>
        <w:t>Nghìn đồng</w:t>
      </w:r>
    </w:p>
    <w:p>
      <w:r>
        <w:t>.................................................................................................</w:t>
      </w:r>
    </w:p>
    <w:p>
      <w:r>
        <w:t>Nghìn đồng</w:t>
      </w:r>
    </w:p>
    <w:p>
      <w:r>
        <w:t>6 .  Tổng số tiền chi mua dịch vụ văn hóa, thể thao, giải trí</w:t>
      </w:r>
    </w:p>
    <w:p>
      <w:r>
        <w:t>Trong đó:</w:t>
      </w:r>
    </w:p>
    <w:p>
      <w:r>
        <w:t>Nghìn đồng</w:t>
      </w:r>
    </w:p>
    <w:p>
      <w:r>
        <w:t>Tại [LINK TÊN  NƯỚC ĐẾN  C Â U  4 _PHI Ế U 01/DL-HO]</w:t>
      </w:r>
    </w:p>
    <w:p>
      <w:r>
        <w:t>Nghìn đồng</w:t>
      </w:r>
    </w:p>
    <w:p>
      <w:r>
        <w:t>Tại [LINK TÊN  NƯỚC ĐẾN  C Â U  4 _PHI Ế U 01/DL-HO]</w:t>
      </w:r>
    </w:p>
    <w:p>
      <w:r>
        <w:t>Nghìn đồng</w:t>
      </w:r>
    </w:p>
    <w:p>
      <w:r>
        <w:t>.................................................................................................</w:t>
      </w:r>
    </w:p>
    <w:p>
      <w:r>
        <w:t>Nghìn đồng</w:t>
      </w:r>
    </w:p>
    <w:p>
      <w:r>
        <w:t>7 .  Tổng số tiền chi mua thuốc chữa b ệ nh, dịch vụ y tế</w:t>
      </w:r>
    </w:p>
    <w:p>
      <w:r>
        <w:t>Trong  đ ó:</w:t>
      </w:r>
    </w:p>
    <w:p>
      <w:r>
        <w:t>Nghìn đồng</w:t>
      </w:r>
    </w:p>
    <w:p>
      <w:r>
        <w:t>Tại [LINK TÊN  NƯỚC ĐẾN  C Â U  4 _PHI Ế U 01/DL-HO]</w:t>
      </w:r>
    </w:p>
    <w:p>
      <w:r>
        <w:t>Nghìn đồng</w:t>
      </w:r>
    </w:p>
    <w:p>
      <w:r>
        <w:t>Tại [LINK TÊN  NƯỚC ĐẾN  C Â U  4 _PHI Ế U 01/DL-HO]</w:t>
      </w:r>
    </w:p>
    <w:p>
      <w:r>
        <w:t>Nghìn đồng</w:t>
      </w:r>
    </w:p>
    <w:p>
      <w:r>
        <w:t>.................................................................................................</w:t>
      </w:r>
    </w:p>
    <w:p>
      <w:r>
        <w:t>Nghìn đồng</w:t>
      </w:r>
    </w:p>
    <w:p>
      <w:r>
        <w:t>8.  Tổng số tiền mua h à ng hóa để kinh doanh (đầu tư , bá n lại)</w:t>
      </w:r>
    </w:p>
    <w:p>
      <w:r>
        <w:t>Trong  đ ó:</w:t>
      </w:r>
    </w:p>
    <w:p>
      <w:r>
        <w:t>Nghìn đồng</w:t>
      </w:r>
    </w:p>
    <w:p>
      <w:r>
        <w:t>Tại [LINK TÊN  NƯỚC ĐẾN  C Â U  4 _PHI Ế U 01/DL-HO]</w:t>
      </w:r>
    </w:p>
    <w:p>
      <w:r>
        <w:t>Nghìn đồng</w:t>
      </w:r>
    </w:p>
    <w:p>
      <w:r>
        <w:t>Tại [LINK TÊN  NƯỚC ĐẾN  C Â U  4 _PHI Ế U 01/DL-HO]</w:t>
      </w:r>
    </w:p>
    <w:p>
      <w:r>
        <w:t>Nghìn đồng</w:t>
      </w:r>
    </w:p>
    <w:p>
      <w:r>
        <w:t>.................................................................................................</w:t>
      </w:r>
    </w:p>
    <w:p>
      <w:r>
        <w:t>Nghìn đồng</w:t>
      </w:r>
    </w:p>
    <w:p>
      <w:r>
        <w:t>9.  Tổng số tiền chi khác (ghi rõ)  ___________________________</w:t>
      </w:r>
    </w:p>
    <w:p>
      <w:r>
        <w:t>Nghìn đồng</w:t>
      </w:r>
    </w:p>
    <w:p>
      <w:r>
        <w:t>Trong đó:</w:t>
      </w:r>
    </w:p>
    <w:p>
      <w:r>
        <w:t>Tại [LINK TÊN  NƯỚC ĐẾN  C Â U  4 _PHI Ế U 01/DL-HO]</w:t>
      </w:r>
    </w:p>
    <w:p>
      <w:r>
        <w:t>Nghìn đồng</w:t>
      </w:r>
    </w:p>
    <w:p>
      <w:r>
        <w:t>Tại [LINK TÊN  NƯỚC ĐẾN  C Â U  4 _PHI Ế U 01/DL-HO]</w:t>
      </w:r>
    </w:p>
    <w:p>
      <w:r>
        <w:t>Nghìn đồng</w:t>
      </w:r>
    </w:p>
    <w:p>
      <w:r>
        <w:t>.................................................................................................</w:t>
      </w:r>
    </w:p>
    <w:p>
      <w:r>
        <w:t>Nghìn đồng</w:t>
      </w:r>
    </w:p>
    <w:p>
      <w:r>
        <w:t>C â u 11. Số tiền n à y dùng cho bao nhiêu người?</w:t>
      </w:r>
    </w:p>
    <w:p>
      <w:r>
        <w:t>Người</w:t>
      </w:r>
    </w:p>
    <w:p>
      <w:r>
        <w:t>Trong đó:  Số  tr ẻ  e m  dưới 3 tuổi</w:t>
      </w:r>
    </w:p>
    <w:p>
      <w:r>
        <w:t>Người</w:t>
      </w:r>
    </w:p>
    <w:p>
      <w:r>
        <w:t>PHẦN D: CHI PHÍ CHU Ẩ N BỊ TRƯỚC CHUY Ế N ĐI</w:t>
      </w:r>
    </w:p>
    <w:p>
      <w:r>
        <w:t>Câu 12. Trước chuyến  đ i ra nước ngoài này, [TÊN] có chi tiêu cho việc chu ẩ n bị cho chuyến đi không?</w:t>
      </w:r>
    </w:p>
    <w:p>
      <w:r>
        <w:t>(Tiền xin Visa, thuê ph ò ng ngh ỉ , tiền ăn uống, đi lại, mua đồ dùng chuẩn bị cho chuyến  đ i, mua quà, thăm quan gi ả i tr í , chi khác .. .)</w:t>
      </w:r>
    </w:p>
    <w:p>
      <w:r>
        <w:t>1. Có</w:t>
      </w:r>
    </w:p>
    <w:p>
      <w:r>
        <w:t>□</w:t>
      </w:r>
    </w:p>
    <w:p>
      <w:r>
        <w:t>-&gt;  Số tiền</w:t>
      </w:r>
    </w:p>
    <w:p>
      <w:r>
        <w:t>Nghìn đồng</w:t>
      </w:r>
    </w:p>
    <w:p>
      <w:r>
        <w:t>2 .  Không</w:t>
      </w:r>
    </w:p>
    <w:p>
      <w:r>
        <w:t>□</w:t>
      </w:r>
    </w:p>
    <w:p>
      <w:r>
        <w:t>-&gt; Câu 14</w:t>
      </w:r>
    </w:p>
    <w:p>
      <w:r>
        <w:t>Câu 13. Số tiền này dùng cho bao nhiêu người?</w:t>
      </w:r>
    </w:p>
    <w:p>
      <w:r>
        <w:t>Người</w:t>
      </w:r>
    </w:p>
    <w:p>
      <w:r>
        <w:t>PHẦN E: THÔNG TIN ĐÁNH GIÁ CHẤT LƯỢNG DỊCH VỤ</w:t>
      </w:r>
    </w:p>
    <w:p>
      <w:r>
        <w:t>Câu 14. [TÊN] vui lòng đánh giá về chất lượng một số dịch v ụ  cơ b ả n t ạ i nước đến [LINK TH Ô NG TIN TỪNG NƯỚC ĐẾN T Ừ  CÂU 4_PHIẾU 01/DL-HO] với thang điểm từ 1 đến 5   (1 là rất không hài l ò ng tăng d ầ n đến 5 là rất hài l ò ng)  . Trường hợp không s ử  dụng dịch vụ/trang thiết bị chọn m ã  6. Không s ử  dụng.</w:t>
      </w:r>
    </w:p>
    <w:p>
      <w:r>
        <w:t>Trang thiết bị/ Dịch vụ</w:t>
      </w:r>
    </w:p>
    <w:p>
      <w:r>
        <w:t>Rất không hài lòng</w:t>
      </w:r>
    </w:p>
    <w:p>
      <w:r>
        <w:t>1</w:t>
      </w:r>
    </w:p>
    <w:p>
      <w:r>
        <w:t>Không hài lòng</w:t>
      </w:r>
    </w:p>
    <w:p>
      <w:r>
        <w:t>2</w:t>
      </w:r>
    </w:p>
    <w:p>
      <w:r>
        <w:t>B ì nh thư ờ ng</w:t>
      </w:r>
    </w:p>
    <w:p>
      <w:r>
        <w:t>3</w:t>
      </w:r>
    </w:p>
    <w:p>
      <w:r>
        <w:t>Hài l ò ng</w:t>
      </w:r>
    </w:p>
    <w:p>
      <w:r>
        <w:t>4</w:t>
      </w:r>
    </w:p>
    <w:p>
      <w:r>
        <w:t>R ấ t hài lòng</w:t>
      </w:r>
    </w:p>
    <w:p>
      <w:r>
        <w:t>5</w:t>
      </w:r>
    </w:p>
    <w:p>
      <w:r>
        <w:t>Không sử dụng</w:t>
      </w:r>
    </w:p>
    <w:p>
      <w:r>
        <w:t>6</w:t>
      </w:r>
    </w:p>
    <w:p>
      <w:r>
        <w:t>1. Lưu trú</w:t>
      </w:r>
    </w:p>
    <w:p>
      <w:r>
        <w:t>O 1</w:t>
      </w:r>
    </w:p>
    <w:p>
      <w:r>
        <w:t>O 2</w:t>
      </w:r>
    </w:p>
    <w:p>
      <w:r>
        <w:t>O 3</w:t>
      </w:r>
    </w:p>
    <w:p>
      <w:r>
        <w:t>O 4</w:t>
      </w:r>
    </w:p>
    <w:p>
      <w:r>
        <w:t>O 5</w:t>
      </w:r>
    </w:p>
    <w:p>
      <w:r>
        <w:t>O 6</w:t>
      </w:r>
    </w:p>
    <w:p>
      <w:r>
        <w:t>2. Ăn uống</w:t>
      </w:r>
    </w:p>
    <w:p>
      <w:r>
        <w:t>O 1</w:t>
      </w:r>
    </w:p>
    <w:p>
      <w:r>
        <w:t>O 2</w:t>
      </w:r>
    </w:p>
    <w:p>
      <w:r>
        <w:t>O 3</w:t>
      </w:r>
    </w:p>
    <w:p>
      <w:r>
        <w:t>O 4</w:t>
      </w:r>
    </w:p>
    <w:p>
      <w:r>
        <w:t>O 5</w:t>
      </w:r>
    </w:p>
    <w:p>
      <w:r>
        <w:t>O 6</w:t>
      </w:r>
    </w:p>
    <w:p>
      <w:r>
        <w:t>3. Phương tiện v ậ n  c huyển</w:t>
      </w:r>
    </w:p>
    <w:p>
      <w:r>
        <w:t>O 1</w:t>
      </w:r>
    </w:p>
    <w:p>
      <w:r>
        <w:t>O 2</w:t>
      </w:r>
    </w:p>
    <w:p>
      <w:r>
        <w:t>O 3</w:t>
      </w:r>
    </w:p>
    <w:p>
      <w:r>
        <w:t>O 4</w:t>
      </w:r>
    </w:p>
    <w:p>
      <w:r>
        <w:t>O 5</w:t>
      </w:r>
    </w:p>
    <w:p>
      <w:r>
        <w:t>O 6</w:t>
      </w:r>
    </w:p>
    <w:p>
      <w:r>
        <w:t>4. D ịc h vụ mua sắm</w:t>
      </w:r>
    </w:p>
    <w:p>
      <w:r>
        <w:t>O 1</w:t>
      </w:r>
    </w:p>
    <w:p>
      <w:r>
        <w:t>O 2</w:t>
      </w:r>
    </w:p>
    <w:p>
      <w:r>
        <w:t>O 3</w:t>
      </w:r>
    </w:p>
    <w:p>
      <w:r>
        <w:t>O 4</w:t>
      </w:r>
    </w:p>
    <w:p>
      <w:r>
        <w:t>O 5</w:t>
      </w:r>
    </w:p>
    <w:p>
      <w:r>
        <w:t>O 6</w:t>
      </w:r>
    </w:p>
    <w:p>
      <w:r>
        <w:t>5. Dịch vụ vui chơi gi ả i tr í</w:t>
      </w:r>
    </w:p>
    <w:p>
      <w:r>
        <w:t>O 1</w:t>
      </w:r>
    </w:p>
    <w:p>
      <w:r>
        <w:t>O 2</w:t>
      </w:r>
    </w:p>
    <w:p>
      <w:r>
        <w:t>O 3</w:t>
      </w:r>
    </w:p>
    <w:p>
      <w:r>
        <w:t>O 4</w:t>
      </w:r>
    </w:p>
    <w:p>
      <w:r>
        <w:t>O 5</w:t>
      </w:r>
    </w:p>
    <w:p>
      <w:r>
        <w:t>O 6</w:t>
      </w:r>
    </w:p>
    <w:p>
      <w:r>
        <w:t>6. Khác ( g h i  rõ)  ­_______</w:t>
      </w:r>
    </w:p>
    <w:p>
      <w:r>
        <w:t>O 1</w:t>
      </w:r>
    </w:p>
    <w:p>
      <w:r>
        <w:t>O 2</w:t>
      </w:r>
    </w:p>
    <w:p>
      <w:r>
        <w:t>O 3</w:t>
      </w:r>
    </w:p>
    <w:p>
      <w:r>
        <w:t>O 4</w:t>
      </w:r>
    </w:p>
    <w:p>
      <w:r>
        <w:t>O 5</w:t>
      </w:r>
    </w:p>
    <w:p>
      <w:r>
        <w:t>O 6</w:t>
      </w:r>
    </w:p>
    <w:p>
      <w:r>
        <w:t>PHIẾU 03/DL-NN</w:t>
      </w:r>
    </w:p>
    <w:p>
      <w:r>
        <w:t>PHIẾU THU THẬP THÔNG TIN VỀ KHÁCH VIỆT NAM ĐI DU LỊCH NƯỚC NGOÀI</w:t>
      </w:r>
    </w:p>
    <w:p>
      <w:r>
        <w:t>(Thu thập thông tin từ danh sách người Việt Nam đã xuất cảnh ra khỏi lãnh thổ Việt Nam)</w:t>
      </w:r>
    </w:p>
    <w:p>
      <w:r>
        <w:t>1. TH Ô NG TIN CHUNG</w:t>
      </w:r>
    </w:p>
    <w:p>
      <w:r>
        <w:t>HỌ VÀ TÊN (CAPI TỰ ĐỘNG LINK HỌ V À  TÊN CỦA NGƯỜI ĐƯ Ợ C CH Ọ N MẪU)</w:t>
      </w:r>
    </w:p>
    <w:p>
      <w:r>
        <w:t>_________________________________________________</w:t>
      </w:r>
    </w:p>
    <w:p>
      <w:r>
        <w:t>C02 . [T ÊN] là nam hay nữ?</w:t>
      </w:r>
    </w:p>
    <w:p>
      <w:r>
        <w:t>NAM   ......................................</w:t>
      </w:r>
    </w:p>
    <w:p>
      <w:r>
        <w:t>NỮ  .........................................</w:t>
      </w:r>
    </w:p>
    <w:p>
      <w:r>
        <w:t>□</w:t>
      </w:r>
    </w:p>
    <w:p>
      <w:r>
        <w:t>□</w:t>
      </w:r>
    </w:p>
    <w:p>
      <w:r>
        <w:t>C03. [TÊN] sinh v à o tháng, n ă m dương lịch n à o ?</w:t>
      </w:r>
    </w:p>
    <w:p>
      <w:r>
        <w:t>THÁNG  ..........................................</w:t>
      </w:r>
    </w:p>
    <w:p>
      <w:r>
        <w:t>NĂM ...............................................</w:t>
      </w:r>
    </w:p>
    <w:p>
      <w:r>
        <w:t>-&gt;   Phần II</w:t>
      </w:r>
    </w:p>
    <w:p>
      <w:r>
        <w:t>KXĐ NĂM  ...................  9998</w:t>
      </w:r>
    </w:p>
    <w:p>
      <w:r>
        <w:t>□</w:t>
      </w:r>
    </w:p>
    <w:p>
      <w:r>
        <w:t>C04. Hiện nay ,  [TÊN] bao nhiêu tuổi tròn theo dương lịch?</w:t>
      </w:r>
    </w:p>
    <w:p>
      <w:r>
        <w:t>-&gt;   Phần II</w:t>
      </w:r>
    </w:p>
    <w:p>
      <w:r>
        <w:t>II. XÁC ĐỊNH THÀNH VIÊN H Ộ  ĐI DU LỊCH ( [H ỏ i cho từng người 15+: C04&gt;=15])</w:t>
      </w:r>
    </w:p>
    <w:p>
      <w:r>
        <w:t>Câu 1:  Mục đích chuyến đi nước ngo à i từ ngày 01/01/[NĂM ĐIỀU TRA] đến nay của anh/chị l à ?</w:t>
      </w:r>
    </w:p>
    <w:p>
      <w:r>
        <w:t>Đọc lần lượt từng lý  d o đ ể  ĐTĐT trả lời “Có / Kh ô ng" cho từng lý do</w:t>
      </w:r>
    </w:p>
    <w:p>
      <w:r>
        <w:t>Có</w:t>
      </w:r>
    </w:p>
    <w:p>
      <w:r>
        <w:t>Không</w:t>
      </w:r>
    </w:p>
    <w:p>
      <w:r>
        <w:t>1 .  Tham quan, ngh ỉ  dư ỡ ng</w:t>
      </w:r>
    </w:p>
    <w:p>
      <w:r>
        <w:t>□</w:t>
      </w:r>
    </w:p>
    <w:p>
      <w:r>
        <w:t>□</w:t>
      </w:r>
    </w:p>
    <w:p>
      <w:r>
        <w:t>2 .  Đi công t á c/Hội ngh ị , h ộ i thảo/th ô ng tin, báo ch í</w:t>
      </w:r>
    </w:p>
    <w:p>
      <w:r>
        <w:t>□</w:t>
      </w:r>
    </w:p>
    <w:p>
      <w:r>
        <w:t>□</w:t>
      </w:r>
    </w:p>
    <w:p>
      <w:r>
        <w:t>3 L ễ  hội, t í n ngư ỡ ng</w:t>
      </w:r>
    </w:p>
    <w:p>
      <w:r>
        <w:t>□</w:t>
      </w:r>
    </w:p>
    <w:p>
      <w:r>
        <w:t>□</w:t>
      </w:r>
    </w:p>
    <w:p>
      <w:r>
        <w:t>4. Đi chữa bệnh</w:t>
      </w:r>
    </w:p>
    <w:p>
      <w:r>
        <w:t>□</w:t>
      </w:r>
    </w:p>
    <w:p>
      <w:r>
        <w:t>□</w:t>
      </w:r>
    </w:p>
    <w:p>
      <w:r>
        <w:t>5 .  Đi học/đ à o tạo</w:t>
      </w:r>
    </w:p>
    <w:p>
      <w:r>
        <w:t>□</w:t>
      </w:r>
    </w:p>
    <w:p>
      <w:r>
        <w:t>□</w:t>
      </w:r>
    </w:p>
    <w:p>
      <w:r>
        <w:t>6 .  Thăm thân</w:t>
      </w:r>
    </w:p>
    <w:p>
      <w:r>
        <w:t>□</w:t>
      </w:r>
    </w:p>
    <w:p>
      <w:r>
        <w:t>□</w:t>
      </w:r>
    </w:p>
    <w:p>
      <w:r>
        <w:t>7 .  L à m việc/định cư/chuy ể n nơi  ở</w:t>
      </w:r>
    </w:p>
    <w:p>
      <w:r>
        <w:t>□</w:t>
      </w:r>
    </w:p>
    <w:p>
      <w:r>
        <w:t>□</w:t>
      </w:r>
    </w:p>
    <w:p>
      <w:r>
        <w:t>8 .  Khác ( g hi rõ)  _________________</w:t>
      </w:r>
    </w:p>
    <w:p>
      <w:r>
        <w:t>□</w:t>
      </w:r>
    </w:p>
    <w:p>
      <w:r>
        <w:t>□</w:t>
      </w:r>
    </w:p>
    <w:p>
      <w:r>
        <w:t>KI Ể M TRA: Nếu Câu 1 có 1 trong các mã từ 1 đến 6 có m ã  “Có" -&gt; Câu  4 ; Khác - &gt;  Kết thúc Phỏng v ấ n</w:t>
      </w:r>
    </w:p>
    <w:p>
      <w:r>
        <w:t>C â u 4.  [TÊN] vui lòng cung cấp thông tin v ề  các chuyến đi nước ngoài của [T Ê N] từ ngày 01/01/ [ NĂM ĐIỀU TRA] đến nay ?</w:t>
      </w:r>
    </w:p>
    <w:p>
      <w:r>
        <w:t>CHUY Ế N ĐI 1 :</w:t>
      </w:r>
    </w:p>
    <w:p>
      <w:r>
        <w:t>1. Nơi đến  ...  (LỰA CHỌN  NƯỚC ĐẾN )  ...............   (Có thể chọn một hoặc nhiều  nước  theo thực tế)</w:t>
      </w:r>
    </w:p>
    <w:p>
      <w:r>
        <w:t>2 .  Thời gian  đi .....   [LỰA CHỌN THÁNG ] .............</w:t>
      </w:r>
    </w:p>
    <w:p>
      <w:r>
        <w:t>Câu  4 .1.  Ngo à i chuyến đi trên [T Ê N] còn chuyến đi nước  ngoài  n à o khác không?</w:t>
      </w:r>
    </w:p>
    <w:p>
      <w:r>
        <w:t>1 .  C ó        □    -&gt;  C 4   ti ế p t ụ c bổ sung th ô ng tin v ề  chuyến đi thứ 2 trở đi</w:t>
      </w:r>
    </w:p>
    <w:p>
      <w:r>
        <w:t>2 .  Kh ô ng □</w:t>
      </w:r>
    </w:p>
    <w:p>
      <w:r>
        <w:t>Câu 5.2:  Trong chuyến đi nước ngo à i của [TÊN], chuyến đi n à o [TÊN] nắm được chi ph í  của chuyến đi?</w:t>
      </w:r>
    </w:p>
    <w:p>
      <w:r>
        <w:t>ĐTV đọc chuyến đi để  Đ TĐT tr ả  l ờ i</w:t>
      </w:r>
    </w:p>
    <w:p>
      <w:r>
        <w:t>Liệt kê tên chuy ế n đi v à  thời gian chuy ế n đi như sau :</w:t>
      </w:r>
    </w:p>
    <w:p>
      <w:r>
        <w:t>C ó</w:t>
      </w:r>
    </w:p>
    <w:p>
      <w:r>
        <w:t>Kh ô ng</w:t>
      </w:r>
    </w:p>
    <w:p>
      <w:r>
        <w:t>1. Chuy ế n đi đ ế n [LINK T Ê N NƯỚC Đ Ế N TẠI C Â U 4 ]  v à o tháng [LINK TH Á NG ĐI TẠI CÂU 4]  ........</w:t>
      </w:r>
    </w:p>
    <w:p>
      <w:r>
        <w:t>□</w:t>
      </w:r>
    </w:p>
    <w:p>
      <w:r>
        <w:t>□</w:t>
      </w:r>
    </w:p>
    <w:p>
      <w:r>
        <w:t>2. Chuyến đi đến [LINK TÊN NƯỚC Đ Ế N TẠI CÂU 4) vào tháng  [ LINK TH Á NG ĐI TẠI C Â U 4]  ......</w:t>
      </w:r>
    </w:p>
    <w:p>
      <w:r>
        <w:t>□</w:t>
      </w:r>
    </w:p>
    <w:p>
      <w:r>
        <w:t>□</w:t>
      </w:r>
    </w:p>
    <w:p>
      <w:r>
        <w:t>3 . ...............................</w:t>
      </w:r>
    </w:p>
    <w:p>
      <w:r>
        <w:t>□</w:t>
      </w:r>
    </w:p>
    <w:p>
      <w:r>
        <w:t>□</w:t>
      </w:r>
    </w:p>
    <w:p>
      <w:r>
        <w:t>KIỂM TRA:</w:t>
      </w:r>
    </w:p>
    <w:p>
      <w:r>
        <w:t>- Nếu C5.2 có  í t nh ấ t 01 chuyến  đ i được chọn “Có” - &gt;  H ỏ i  Phần III ;</w:t>
      </w:r>
    </w:p>
    <w:p>
      <w:r>
        <w:t>- Nếu C5.2 t ấ t c ả     các mã đều     trả lời  “Không"-&gt; Kết thúc Ph ỏ ng vấn.</w:t>
      </w:r>
    </w:p>
    <w:p>
      <w:r>
        <w:t>Lưu  ý : Trường hợp tại C5.2 có từ 02 chuy ế n đi trở lên được chọn "Có ”,   chương trình tự động hi  ể n thị chuyến đi g ầ n nhất t í nh đến thời  điểm   điều tra   để hỏi Phần III.</w:t>
      </w:r>
    </w:p>
    <w:p>
      <w:r>
        <w:t>III. THÔNG TIN NGƯỜI ĐI D U  LỊCH NƯỚC NGOÀI</w:t>
      </w:r>
    </w:p>
    <w:p>
      <w:r>
        <w:t>PHẦN A: CÂU H Ỏ I CHUNG: Th ô ng tin chi tiết v ề  chuyến đi nước ngoài đến [LINK T Ê N NƯỚC ĐẾN CÂU 4_PHIẾU 01/DL-HO] vào tháng [LINK THÁNG CÂU 4_PHIẾU 01/DL-HO]?</w:t>
      </w:r>
    </w:p>
    <w:p>
      <w:r>
        <w:t>Câu 1. Phương tiện ch í nh [TÊN] sử dụng cho chuyến đi?</w:t>
      </w:r>
    </w:p>
    <w:p>
      <w:r>
        <w:t>(Phương tiện ch í nh là phương tiện s ử  dụng trên quãng đường di chuy ể n dài nh ấ t của c ả  chuyến đi)</w:t>
      </w:r>
    </w:p>
    <w:p>
      <w:r>
        <w:t>1. MÁY BAY</w:t>
      </w:r>
    </w:p>
    <w:p>
      <w:r>
        <w:t>2 .     Ô  TÔ</w:t>
      </w:r>
    </w:p>
    <w:p>
      <w:r>
        <w:t>3. T À U H Ỏ A</w:t>
      </w:r>
    </w:p>
    <w:p>
      <w:r>
        <w:t>4 .  TÀU THỦY</w:t>
      </w:r>
    </w:p>
    <w:p>
      <w:r>
        <w:t>5. PHƯƠNG TI Ệ N KH Á C</w:t>
      </w:r>
    </w:p>
    <w:p>
      <w:r>
        <w:t>□</w:t>
      </w:r>
    </w:p>
    <w:p>
      <w:r>
        <w:t>□</w:t>
      </w:r>
    </w:p>
    <w:p>
      <w:r>
        <w:t>□</w:t>
      </w:r>
    </w:p>
    <w:p>
      <w:r>
        <w:t>□</w:t>
      </w:r>
    </w:p>
    <w:p>
      <w:r>
        <w:t>□</w:t>
      </w:r>
    </w:p>
    <w:p>
      <w:r>
        <w:t>C â u 1.1: Mục đích ch í nh chuyến đi này của [TÊN]?</w:t>
      </w:r>
    </w:p>
    <w:p>
      <w:r>
        <w:t>1. THAM QUAN, NGHỈ DƯỠNG</w:t>
      </w:r>
    </w:p>
    <w:p>
      <w:r>
        <w:t>2. ĐI CÔNG T Á C/H ỘI  NGH Ị , HỘI TH Ả O/TH Ô NG TIN, B Á O CH Í</w:t>
      </w:r>
    </w:p>
    <w:p>
      <w:r>
        <w:t>3 .  L Ễ  H Ộ I ,  TÍN NGƯỠNG</w:t>
      </w:r>
    </w:p>
    <w:p>
      <w:r>
        <w:t>4. ĐI CHỮA BỆNH</w:t>
      </w:r>
    </w:p>
    <w:p>
      <w:r>
        <w:t>5 .  ĐI H Ọ C/Đ À O T Ạ O</w:t>
      </w:r>
    </w:p>
    <w:p>
      <w:r>
        <w:t>6. TH Ă M TH Â N</w:t>
      </w:r>
    </w:p>
    <w:p>
      <w:r>
        <w:t>□</w:t>
      </w:r>
    </w:p>
    <w:p>
      <w:r>
        <w:t>□</w:t>
      </w:r>
    </w:p>
    <w:p>
      <w:r>
        <w:t>□</w:t>
      </w:r>
    </w:p>
    <w:p>
      <w:r>
        <w:t>□</w:t>
      </w:r>
    </w:p>
    <w:p>
      <w:r>
        <w:t>□</w:t>
      </w:r>
    </w:p>
    <w:p>
      <w:r>
        <w:t>□</w:t>
      </w:r>
    </w:p>
    <w:p>
      <w:r>
        <w:t>Câu 2. Chuy ế n đi của [T Ê N] là  đ i theo tour hay tự tổ chức?</w:t>
      </w:r>
    </w:p>
    <w:p>
      <w:r>
        <w:t>1 .  THEO TOUR</w:t>
      </w:r>
    </w:p>
    <w:p>
      <w:r>
        <w:t>2 .  T Ự  T Ổ  CHỨC</w:t>
      </w:r>
    </w:p>
    <w:p>
      <w:r>
        <w:t>□</w:t>
      </w:r>
    </w:p>
    <w:p>
      <w:r>
        <w:t>□</w:t>
      </w:r>
    </w:p>
    <w:p>
      <w:r>
        <w:t>Câu 3. Ai là người quyết định cho chuy ế n đi c ủ a [TÊN]?</w:t>
      </w:r>
    </w:p>
    <w:p>
      <w:r>
        <w:t>1. BẢN THÂN</w:t>
      </w:r>
    </w:p>
    <w:p>
      <w:r>
        <w:t>2. NGƯỜI THÂN</w:t>
      </w:r>
    </w:p>
    <w:p>
      <w:r>
        <w:t>3. B Ạ N B È</w:t>
      </w:r>
    </w:p>
    <w:p>
      <w:r>
        <w:t>4 .  KHÁC</w:t>
      </w:r>
    </w:p>
    <w:p>
      <w:r>
        <w:t>□</w:t>
      </w:r>
    </w:p>
    <w:p>
      <w:r>
        <w:t>□</w:t>
      </w:r>
    </w:p>
    <w:p>
      <w:r>
        <w:t>□</w:t>
      </w:r>
    </w:p>
    <w:p>
      <w:r>
        <w:t>□</w:t>
      </w:r>
    </w:p>
    <w:p>
      <w:r>
        <w:t>Câu 4 .  Nguồn thông tin nào mà [TÊN] biết đến điểm du lịch này?</w:t>
      </w:r>
    </w:p>
    <w:p>
      <w:r>
        <w:t>1 .  BẠN B È , NGƯỜI THÂN</w:t>
      </w:r>
    </w:p>
    <w:p>
      <w:r>
        <w:t>2 .  S Á CH BÁO, TẠP CH Í</w:t>
      </w:r>
    </w:p>
    <w:p>
      <w:r>
        <w:t>3. INTERNET</w:t>
      </w:r>
    </w:p>
    <w:p>
      <w:r>
        <w:t>4 .  CÔNG TY DU LỊCH</w:t>
      </w:r>
    </w:p>
    <w:p>
      <w:r>
        <w:t>5.  TI VI</w:t>
      </w:r>
    </w:p>
    <w:p>
      <w:r>
        <w:t>6 .  ĐƯỢC M Ờ I/CỬ ĐI</w:t>
      </w:r>
    </w:p>
    <w:p>
      <w:r>
        <w:t>7 .  KHÁC (GHI R Õ )  _____________</w:t>
      </w:r>
    </w:p>
    <w:p>
      <w:r>
        <w:t>□</w:t>
      </w:r>
    </w:p>
    <w:p>
      <w:r>
        <w:t>□</w:t>
      </w:r>
    </w:p>
    <w:p>
      <w:r>
        <w:t>□</w:t>
      </w:r>
    </w:p>
    <w:p>
      <w:r>
        <w:t>□</w:t>
      </w:r>
    </w:p>
    <w:p>
      <w:r>
        <w:t>□</w:t>
      </w:r>
    </w:p>
    <w:p>
      <w:r>
        <w:t>□</w:t>
      </w:r>
    </w:p>
    <w:p>
      <w:r>
        <w:t>□</w:t>
      </w:r>
    </w:p>
    <w:p>
      <w:r>
        <w:t>Câu 4.1. Nghề nghiệp của [TÊN]?</w:t>
      </w:r>
    </w:p>
    <w:p>
      <w:r>
        <w:t>1. THƯƠNG GIA</w:t>
      </w:r>
    </w:p>
    <w:p>
      <w:r>
        <w:t>2 .  NHÀ B ÁO</w:t>
      </w:r>
    </w:p>
    <w:p>
      <w:r>
        <w:t>3 .  GI Á O SƯ, GIÁO VIÊN</w:t>
      </w:r>
    </w:p>
    <w:p>
      <w:r>
        <w:t>4 .  KI Ế N TRÚC SƯ, B Á C S Ĩ , DƯỢC S Ĩ</w:t>
      </w:r>
    </w:p>
    <w:p>
      <w:r>
        <w:t>5 .  HƯU TR Í</w:t>
      </w:r>
    </w:p>
    <w:p>
      <w:r>
        <w:t>□</w:t>
      </w:r>
    </w:p>
    <w:p>
      <w:r>
        <w:t>□</w:t>
      </w:r>
    </w:p>
    <w:p>
      <w:r>
        <w:t>□</w:t>
      </w:r>
    </w:p>
    <w:p>
      <w:r>
        <w:t>□</w:t>
      </w:r>
    </w:p>
    <w:p>
      <w:r>
        <w:t>□</w:t>
      </w:r>
    </w:p>
    <w:p>
      <w:r>
        <w:t>6. HỌC SINH, SINH VIÊN</w:t>
      </w:r>
    </w:p>
    <w:p>
      <w:r>
        <w:t>7. CÔNG CHỨC, VIÊN CHỨC</w:t>
      </w:r>
    </w:p>
    <w:p>
      <w:r>
        <w:t>8 .  C Ô NG NH Â N</w:t>
      </w:r>
    </w:p>
    <w:p>
      <w:r>
        <w:t>9 .  NÔNG DÂN</w:t>
      </w:r>
    </w:p>
    <w:p>
      <w:r>
        <w:t>10 .  KHÁC (GHI R Õ ) ___________</w:t>
      </w:r>
    </w:p>
    <w:p>
      <w:r>
        <w:t>□</w:t>
      </w:r>
    </w:p>
    <w:p>
      <w:r>
        <w:t>□</w:t>
      </w:r>
    </w:p>
    <w:p>
      <w:r>
        <w:t>□</w:t>
      </w:r>
    </w:p>
    <w:p>
      <w:r>
        <w:t>□</w:t>
      </w:r>
    </w:p>
    <w:p>
      <w:r>
        <w:t>□</w:t>
      </w:r>
    </w:p>
    <w:p>
      <w:r>
        <w:t>Câu 5. Số ngày/đêm và loại cơ sở lưu trú mà [T Ê N]  đã     ở  lại?</w:t>
      </w:r>
    </w:p>
    <w:p>
      <w:r>
        <w:t>Hi ể n thị từng nước đến từ thông tin c â u 4 _Phi ế u 01/DL-HO</w:t>
      </w:r>
    </w:p>
    <w:p>
      <w:r>
        <w:t>Nước :  [LINK T Ê N  NƯỚC ĐẾN  CÂU  4 _PHI Ế U  0 1/DL-HO]</w:t>
      </w:r>
    </w:p>
    <w:p>
      <w:r>
        <w:t>5.1 Số đ   ê   m ở lại:</w:t>
      </w:r>
    </w:p>
    <w:p>
      <w:r>
        <w:t>Số ngày    ở    lại:</w:t>
      </w:r>
    </w:p>
    <w:p>
      <w:r>
        <w:t>KT1. KIỂM TRA CÂU 5.1: NẾU CÂU 5.1_S Ố  ĐÊM Ở LẠI=0 - &gt;  KT2; KHÁC H Ỏ I C Â U 5.2</w:t>
      </w:r>
    </w:p>
    <w:p>
      <w:r>
        <w:t>5.2 Loại cơ s ở  lưu trú:</w:t>
      </w:r>
    </w:p>
    <w:p>
      <w:r>
        <w:t>1. KHÁCH SẠN 1 SAO</w:t>
      </w:r>
    </w:p>
    <w:p>
      <w:r>
        <w:t>2 .  KHÁCH S Ạ N 2 SAO</w:t>
      </w:r>
    </w:p>
    <w:p>
      <w:r>
        <w:t>3. KH Á CH  SẠN  3 SAO</w:t>
      </w:r>
    </w:p>
    <w:p>
      <w:r>
        <w:t>4 .  KHÁCH SẠN 4 SAO</w:t>
      </w:r>
    </w:p>
    <w:p>
      <w:r>
        <w:t>5 .  KHÁCH SẠN 5 SAO TRỞ LÊN</w:t>
      </w:r>
    </w:p>
    <w:p>
      <w:r>
        <w:t>6 .  KHÁCH SẠN CHƯA  XẾ P H Ạ NG SAO</w:t>
      </w:r>
    </w:p>
    <w:p>
      <w:r>
        <w:t>□</w:t>
      </w:r>
    </w:p>
    <w:p>
      <w:r>
        <w:t>□</w:t>
      </w:r>
    </w:p>
    <w:p>
      <w:r>
        <w:t>□</w:t>
      </w:r>
    </w:p>
    <w:p>
      <w:r>
        <w:t>□</w:t>
      </w:r>
    </w:p>
    <w:p>
      <w:r>
        <w:t>□</w:t>
      </w:r>
    </w:p>
    <w:p>
      <w:r>
        <w:t>□</w:t>
      </w:r>
    </w:p>
    <w:p>
      <w:r>
        <w:t>7 .  NH À  NGHỈ, NH À  KHÁCH</w:t>
      </w:r>
    </w:p>
    <w:p>
      <w:r>
        <w:t>8 .  BIỆT THỰ KINH DOANH DU  LỊ CH</w:t>
      </w:r>
    </w:p>
    <w:p>
      <w:r>
        <w:t>9 .  LÀNG DU LịCH</w:t>
      </w:r>
    </w:p>
    <w:p>
      <w:r>
        <w:t>10 .  CĂN H Ộ  KINH DOANH DU LỊCH</w:t>
      </w:r>
    </w:p>
    <w:p>
      <w:r>
        <w:t>11 .  KHÁC (GHI R Õ )  __________</w:t>
      </w:r>
    </w:p>
    <w:p>
      <w:r>
        <w:t>□</w:t>
      </w:r>
    </w:p>
    <w:p>
      <w:r>
        <w:t>□</w:t>
      </w:r>
    </w:p>
    <w:p>
      <w:r>
        <w:t>□</w:t>
      </w:r>
    </w:p>
    <w:p>
      <w:r>
        <w:t>□</w:t>
      </w:r>
    </w:p>
    <w:p>
      <w:r>
        <w:t>□</w:t>
      </w:r>
    </w:p>
    <w:p>
      <w:r>
        <w:t>KT2. KI Ể M TRA C Â U 2: NẾU C Â U 2=1: THEO TOUR  -&gt;  H Ỏ I PHẦN B; N Ế U C Â U 2=2: TỰ T Ổ  CHỨC  -&gt;  H Ỏ I PHẦN C</w:t>
      </w:r>
    </w:p>
    <w:p>
      <w:r>
        <w:t>PHẦN B: H Ỏ I ĐỐI VỚI KHÁCH CÓ CHUY Ế N ĐI THEO TOUR (N Ế U CÂU 2=1)</w:t>
      </w:r>
    </w:p>
    <w:p>
      <w:r>
        <w:t>Câu 6. Tổng số tiền [TÊN] phải tr ả  cho c ô ng ty lữ hành (Số tiền mua tour t í nh cho 1 người) l à  bao nhiêu?</w:t>
      </w:r>
    </w:p>
    <w:p>
      <w:r>
        <w:t>Số tiền</w:t>
      </w:r>
    </w:p>
    <w:p>
      <w:r>
        <w:t>Nghìn đ ồ ng</w:t>
      </w:r>
    </w:p>
    <w:p>
      <w:r>
        <w:t>Câu 7. Ngoài chi ph í     đã trả  theo tour, trong chuyến đi này [T Ê N] có phải chi thêm các khoản chi khác không ?</w:t>
      </w:r>
    </w:p>
    <w:p>
      <w:r>
        <w:t>1 .  CÓ</w:t>
      </w:r>
    </w:p>
    <w:p>
      <w:r>
        <w:t>2 .  KH Ô NG</w:t>
      </w:r>
    </w:p>
    <w:p>
      <w:r>
        <w:t>□</w:t>
      </w:r>
    </w:p>
    <w:p>
      <w:r>
        <w:t>□     -&gt;  C â u 12</w:t>
      </w:r>
    </w:p>
    <w:p>
      <w:r>
        <w:t>Câu 8. Số tiền mà [TÊN] đã chi thêm cho t ừ ng khoản mục sau l à  bao nhiêu?</w:t>
      </w:r>
    </w:p>
    <w:p>
      <w:r>
        <w:t>(Không bao gồm chi ph í  đã trả theo tour; bao gồm toàn bộ các khoản chi thanh to á n bằng tiền mặt, chuy ể n khoản, thanh toán qua các  ứ ng dụng)</w:t>
      </w:r>
    </w:p>
    <w:p>
      <w:r>
        <w:t>1.  Chi thuê ph ò ng</w:t>
      </w:r>
    </w:p>
    <w:p>
      <w:r>
        <w:t>Nghìn đồng</w:t>
      </w:r>
    </w:p>
    <w:p>
      <w:r>
        <w:t>2.  Chi ăn uống</w:t>
      </w:r>
    </w:p>
    <w:p>
      <w:r>
        <w:t>Nghìn đồng</w:t>
      </w:r>
    </w:p>
    <w:p>
      <w:r>
        <w:t>3.  Chi phương tiện đi lại</w:t>
      </w:r>
    </w:p>
    <w:p>
      <w:r>
        <w:t>Nghìn đồng</w:t>
      </w:r>
    </w:p>
    <w:p>
      <w:r>
        <w:t>4.  Chi thăm quan</w:t>
      </w:r>
    </w:p>
    <w:p>
      <w:r>
        <w:t>Nghìn đồng</w:t>
      </w:r>
    </w:p>
    <w:p>
      <w:r>
        <w:t>5.  Ch i  mua hàng hóa, quà lưu niệm, kỷ niệm</w:t>
      </w:r>
    </w:p>
    <w:p>
      <w:r>
        <w:t>Nghìn đồng</w:t>
      </w:r>
    </w:p>
    <w:p>
      <w:r>
        <w:t>6.  Chi mua dịch vụ văn hóa, thể thao, giải tr í</w:t>
      </w:r>
    </w:p>
    <w:p>
      <w:r>
        <w:t>Nghìn đồng</w:t>
      </w:r>
    </w:p>
    <w:p>
      <w:r>
        <w:t>7.  Chi mua thuốc chữa bệnh, dịch vụ y tế</w:t>
      </w:r>
    </w:p>
    <w:p>
      <w:r>
        <w:t>Nghìn đồng</w:t>
      </w:r>
    </w:p>
    <w:p>
      <w:r>
        <w:t>8.  Chi mua hàng hóa  đ ể kinh doanh (đầu tư, bán lại)</w:t>
      </w:r>
    </w:p>
    <w:p>
      <w:r>
        <w:t>Nghìn đồng</w:t>
      </w:r>
    </w:p>
    <w:p>
      <w:r>
        <w:t>9.  Chi khác (ghi rõ)  _________</w:t>
      </w:r>
    </w:p>
    <w:p>
      <w:r>
        <w:t>Nghìn đồng</w:t>
      </w:r>
    </w:p>
    <w:p>
      <w:r>
        <w:t>[CAPI TÍNH TỔNG SỐ TIỀN CÂU 8] VÀ HI Ể N THỊ C Â U HỎI KIỂM TRA NHƯ SAU:</w:t>
      </w:r>
    </w:p>
    <w:p>
      <w:r>
        <w:t>" T ổ ng số tiền mà [TÊN]  đ ã chi thêm không bao gồm khoản chi ph í  phải tr ả  theo tour trong chuy ế n đi này của [TÊN] là [T Ổ NG SỐ TI Ề N CAPI T Í NH TOÁN CÂU 8] nghìn đ ồ ng có đ ú ng không?</w:t>
      </w:r>
    </w:p>
    <w:p>
      <w:r>
        <w:t>1. Có             □</w:t>
      </w:r>
    </w:p>
    <w:p>
      <w:r>
        <w:t>2 .  Không □   -&gt;  Kiểm tra và s ử a lại từng khoản mục Câu 8</w:t>
      </w:r>
    </w:p>
    <w:p>
      <w:r>
        <w:t>C â u 9. Số tiền n à y dùng cho bao nhiêu người?</w:t>
      </w:r>
    </w:p>
    <w:p>
      <w:r>
        <w:t>Người</w:t>
      </w:r>
    </w:p>
    <w:p>
      <w:r>
        <w:t>Trong đó: Số trẻ em dưới 3 tuổi</w:t>
      </w:r>
    </w:p>
    <w:p>
      <w:r>
        <w:t>Người</w:t>
      </w:r>
    </w:p>
    <w:p>
      <w:r>
        <w:t>PHẦN C: H Ỏ I ĐỐI VỚI KHÁCH CÓ CHUYẾN ĐI TỰ T Ổ  CHỨC (NẾU C Â U 2=2)</w:t>
      </w:r>
    </w:p>
    <w:p>
      <w:r>
        <w:t>Câu 10. Tổng số ti ề n mà [TÊN] đã chi cho chuyến đi này là bao nhiêu?</w:t>
      </w:r>
    </w:p>
    <w:p>
      <w:r>
        <w:t>Nghìn đồng</w:t>
      </w:r>
    </w:p>
    <w:p>
      <w:r>
        <w:t>(Bao gồm toàn b ộ  các khoản chi thanh toán b ằ ng tiền mặt, chuy ể n khoản, thanh toán qua các ứng dụng)</w:t>
      </w:r>
    </w:p>
    <w:p>
      <w:r>
        <w:t>1. T ổ ng số tiền chi thuê phòng của chuyến đi</w:t>
      </w:r>
    </w:p>
    <w:p>
      <w:r>
        <w:t>Trong đó:</w:t>
      </w:r>
    </w:p>
    <w:p>
      <w:r>
        <w:t>Nghìn đồng</w:t>
      </w:r>
    </w:p>
    <w:p>
      <w:r>
        <w:t>Tại [LINK TÊN  NƯỚC ĐẾN  C Â U  4 _PHI Ế U 01/DL-HO]</w:t>
      </w:r>
    </w:p>
    <w:p>
      <w:r>
        <w:t>Nghìn đồng</w:t>
      </w:r>
    </w:p>
    <w:p>
      <w:r>
        <w:t>Tại [LINK TÊN  NƯỚC ĐẾN  C Â U  4 _PHI Ế U 01/DL-HO]</w:t>
      </w:r>
    </w:p>
    <w:p>
      <w:r>
        <w:t>Nghìn đồng</w:t>
      </w:r>
    </w:p>
    <w:p>
      <w:r>
        <w:t>....................................................................................................</w:t>
      </w:r>
    </w:p>
    <w:p>
      <w:r>
        <w:t>Nghìn đồng</w:t>
      </w:r>
    </w:p>
    <w:p>
      <w:r>
        <w:t>2. Tổng số tiền chi ăn u ố ng</w:t>
      </w:r>
    </w:p>
    <w:p>
      <w:r>
        <w:t>Trong đó:</w:t>
      </w:r>
    </w:p>
    <w:p>
      <w:r>
        <w:t>Nghìn đồng</w:t>
      </w:r>
    </w:p>
    <w:p>
      <w:r>
        <w:t>Tại [LINK TÊN  NƯỚC ĐẾN  C Â U  4 _PHI Ế U 01/DL-HO]</w:t>
      </w:r>
    </w:p>
    <w:p>
      <w:r>
        <w:t>Nghìn đồng</w:t>
      </w:r>
    </w:p>
    <w:p>
      <w:r>
        <w:t>Tại [LINK TÊN  NƯỚC ĐẾN  C Â U  4 _PHI Ế U 01/DL-HO]</w:t>
      </w:r>
    </w:p>
    <w:p>
      <w:r>
        <w:t>Nghìn đồng</w:t>
      </w:r>
    </w:p>
    <w:p>
      <w:r>
        <w:t>....................................................................................................</w:t>
      </w:r>
    </w:p>
    <w:p>
      <w:r>
        <w:t>Nghìn đồng</w:t>
      </w:r>
    </w:p>
    <w:p>
      <w:r>
        <w:t>3. Tổng số tiền chi phương tiện đ i  lại</w:t>
      </w:r>
    </w:p>
    <w:p>
      <w:r>
        <w:t>Trong đó:</w:t>
      </w:r>
    </w:p>
    <w:p>
      <w:r>
        <w:t>Nghìn đồng</w:t>
      </w:r>
    </w:p>
    <w:p>
      <w:r>
        <w:t>Tại [LINK TÊN  NƯỚC ĐẾN  C Â U  4 _PHI Ế U 01/DL-HO]</w:t>
      </w:r>
    </w:p>
    <w:p>
      <w:r>
        <w:t>Nghìn đồng</w:t>
      </w:r>
    </w:p>
    <w:p>
      <w:r>
        <w:t>Tại [LINK TÊN  NƯỚC ĐẾN  C Â U  4 _PHI Ế U 01/DL-HO]</w:t>
      </w:r>
    </w:p>
    <w:p>
      <w:r>
        <w:t>Nghìn đồng</w:t>
      </w:r>
    </w:p>
    <w:p>
      <w:r>
        <w:t>.................................................................................................</w:t>
      </w:r>
    </w:p>
    <w:p>
      <w:r>
        <w:t>Nghìn đồng</w:t>
      </w:r>
    </w:p>
    <w:p>
      <w:r>
        <w:t>4 .  T ổ ng số tiền chi thăm quan</w:t>
      </w:r>
    </w:p>
    <w:p>
      <w:r>
        <w:t>Trong đó:</w:t>
      </w:r>
    </w:p>
    <w:p>
      <w:r>
        <w:t>Nghìn đồng</w:t>
      </w:r>
    </w:p>
    <w:p>
      <w:r>
        <w:t>Tại [LINK TÊN  NƯỚC ĐẾN  C Â U  4 _PHI Ế U 01/DL-HO]</w:t>
      </w:r>
    </w:p>
    <w:p>
      <w:r>
        <w:t>Nghìn đồng</w:t>
      </w:r>
    </w:p>
    <w:p>
      <w:r>
        <w:t>Tại [LINK TÊN  NƯỚC ĐẾN  C Â U  4 _PHI Ế U 01/DL-HO]</w:t>
      </w:r>
    </w:p>
    <w:p>
      <w:r>
        <w:t>Nghìn đồng</w:t>
      </w:r>
    </w:p>
    <w:p>
      <w:r>
        <w:t>.................................................................................................</w:t>
      </w:r>
    </w:p>
    <w:p>
      <w:r>
        <w:t>Nghìn đồng</w:t>
      </w:r>
    </w:p>
    <w:p>
      <w:r>
        <w:t>5. Tổng số tiền chi mua h à ng hóa, quà lưu ni ệ m, k ỷ  niệm</w:t>
      </w:r>
    </w:p>
    <w:p>
      <w:r>
        <w:t>Trong đó :</w:t>
      </w:r>
    </w:p>
    <w:p>
      <w:r>
        <w:t>Nghìn đồng</w:t>
      </w:r>
    </w:p>
    <w:p>
      <w:r>
        <w:t>Tại [LINK TÊN  NƯỚC ĐẾN  C Â U  4 _PHI Ế U 01/DL-HO]</w:t>
      </w:r>
    </w:p>
    <w:p>
      <w:r>
        <w:t>Nghìn đồng</w:t>
      </w:r>
    </w:p>
    <w:p>
      <w:r>
        <w:t>Tại [LINK TÊN  NƯỚC ĐẾN  C Â U  4 _PHI Ế U 01/DL-HO]</w:t>
      </w:r>
    </w:p>
    <w:p>
      <w:r>
        <w:t>Nghìn đồng</w:t>
      </w:r>
    </w:p>
    <w:p>
      <w:r>
        <w:t>.................................................................................................</w:t>
      </w:r>
    </w:p>
    <w:p>
      <w:r>
        <w:t>Nghìn đồng</w:t>
      </w:r>
    </w:p>
    <w:p>
      <w:r>
        <w:t>6 .  Tổng số tiền chi mua dịch vụ văn hóa, thể thao, giải trí</w:t>
      </w:r>
    </w:p>
    <w:p>
      <w:r>
        <w:t>Trong đó:</w:t>
      </w:r>
    </w:p>
    <w:p>
      <w:r>
        <w:t>Nghìn đồng</w:t>
      </w:r>
    </w:p>
    <w:p>
      <w:r>
        <w:t>Tại [LINK TÊN  NƯỚC ĐẾN  C Â U  4 _PHI Ế U 01/DL-HO]</w:t>
      </w:r>
    </w:p>
    <w:p>
      <w:r>
        <w:t>Nghìn đồng</w:t>
      </w:r>
    </w:p>
    <w:p>
      <w:r>
        <w:t>Tại [LINK TÊN  NƯỚC ĐẾN  C Â U  4 _PHI Ế U 01/DL-HO]</w:t>
      </w:r>
    </w:p>
    <w:p>
      <w:r>
        <w:t>Nghìn đồng</w:t>
      </w:r>
    </w:p>
    <w:p>
      <w:r>
        <w:t>.................................................................................................</w:t>
      </w:r>
    </w:p>
    <w:p>
      <w:r>
        <w:t>Nghìn đồng</w:t>
      </w:r>
    </w:p>
    <w:p>
      <w:r>
        <w:t>7 .  Tổng số tiền chi mua thuốc chữa b ệ nh, dịch vụ y tế</w:t>
      </w:r>
    </w:p>
    <w:p>
      <w:r>
        <w:t>Trong  đ ó:</w:t>
      </w:r>
    </w:p>
    <w:p>
      <w:r>
        <w:t>Nghìn đồng</w:t>
      </w:r>
    </w:p>
    <w:p>
      <w:r>
        <w:t>Tại [LINK TÊN  NƯỚC ĐẾN  C Â U  4 _PHI Ế U 01/DL-HO]</w:t>
      </w:r>
    </w:p>
    <w:p>
      <w:r>
        <w:t>Nghìn đồng</w:t>
      </w:r>
    </w:p>
    <w:p>
      <w:r>
        <w:t>Tại [LINK TÊN  NƯỚC ĐẾN  C Â U  4 _PHI Ế U 01/DL-HO]</w:t>
      </w:r>
    </w:p>
    <w:p>
      <w:r>
        <w:t>Nghìn đồng</w:t>
      </w:r>
    </w:p>
    <w:p>
      <w:r>
        <w:t>.................................................................................................</w:t>
      </w:r>
    </w:p>
    <w:p>
      <w:r>
        <w:t>Nghìn đồng</w:t>
      </w:r>
    </w:p>
    <w:p>
      <w:r>
        <w:t>8.  Tổng số tiền mua h à ng hóa để kinh doanh (đầu tư , bá n lại)</w:t>
      </w:r>
    </w:p>
    <w:p>
      <w:r>
        <w:t>Trong  đ ó:</w:t>
      </w:r>
    </w:p>
    <w:p>
      <w:r>
        <w:t>Nghìn đồng</w:t>
      </w:r>
    </w:p>
    <w:p>
      <w:r>
        <w:t>Tại [LINK TÊN  NƯỚC ĐẾN  C Â U  4 _PHI Ế U 01/DL-HO]</w:t>
      </w:r>
    </w:p>
    <w:p>
      <w:r>
        <w:t>Nghìn đồng</w:t>
      </w:r>
    </w:p>
    <w:p>
      <w:r>
        <w:t>Tại [LINK TÊN  NƯỚC ĐẾN  C Â U  4 _PHI Ế U 01/DL-HO]</w:t>
      </w:r>
    </w:p>
    <w:p>
      <w:r>
        <w:t>Nghìn đồng</w:t>
      </w:r>
    </w:p>
    <w:p>
      <w:r>
        <w:t>.................................................................................................</w:t>
      </w:r>
    </w:p>
    <w:p>
      <w:r>
        <w:t>Nghìn đồng</w:t>
      </w:r>
    </w:p>
    <w:p>
      <w:r>
        <w:t>9.  Tổng số tiền chi khác (ghi rõ)  _____________________</w:t>
      </w:r>
    </w:p>
    <w:p>
      <w:r>
        <w:t>Nghìn đồng</w:t>
      </w:r>
    </w:p>
    <w:p>
      <w:r>
        <w:t>Trong đó:</w:t>
      </w:r>
    </w:p>
    <w:p>
      <w:r>
        <w:t>Tại [LINK TÊN  NƯỚC ĐẾN  C Â U  4 _PHI Ế U 01/DL-HO]</w:t>
      </w:r>
    </w:p>
    <w:p>
      <w:r>
        <w:t>Nghìn đồng</w:t>
      </w:r>
    </w:p>
    <w:p>
      <w:r>
        <w:t>Tại [LINK TÊN  NƯỚC ĐẾN  C Â U  4 _PHI Ế U 01/DL-HO]</w:t>
      </w:r>
    </w:p>
    <w:p>
      <w:r>
        <w:t>Nghìn đồng</w:t>
      </w:r>
    </w:p>
    <w:p>
      <w:r>
        <w:t>.................................................................................................</w:t>
      </w:r>
    </w:p>
    <w:p>
      <w:r>
        <w:t>Nghìn đồng</w:t>
      </w:r>
    </w:p>
    <w:p>
      <w:r>
        <w:t>C â u 11. Số tiền n à y dùng cho bao nhiêu người?</w:t>
      </w:r>
    </w:p>
    <w:p>
      <w:r>
        <w:t>Người</w:t>
      </w:r>
    </w:p>
    <w:p>
      <w:r>
        <w:t>Trong đó:  Số  tr ẻ  e m  dưới 3 tuổi</w:t>
      </w:r>
    </w:p>
    <w:p>
      <w:r>
        <w:t>Người</w:t>
      </w:r>
    </w:p>
    <w:p>
      <w:r>
        <w:t>PHẦN D: CHI PHÍ CHUẨN BỊ TRƯỚC CHUY Ế N ĐI</w:t>
      </w:r>
    </w:p>
    <w:p>
      <w:r>
        <w:t>Câu 12. Trước chuyến đi ra nước ngoài n à y, [TÊN] có chi tiêu cho việc chu ẩ n bị cho chuyến đi không?</w:t>
      </w:r>
    </w:p>
    <w:p>
      <w:r>
        <w:t>(Ti ề n xin Visa, thuê phòng ngh ỉ , tiền ăn uống, đi l ạ i, mua đ ồ  dùng chuẩn bị cho chuyến  đ i, mua quà ,  thăm quan giải tr í , chi khác...)</w:t>
      </w:r>
    </w:p>
    <w:p>
      <w:r>
        <w:t>1. Có</w:t>
      </w:r>
    </w:p>
    <w:p>
      <w:r>
        <w:t>□</w:t>
      </w:r>
    </w:p>
    <w:p>
      <w:r>
        <w:t>-&gt;  Số tiền</w:t>
      </w:r>
    </w:p>
    <w:p>
      <w:r>
        <w:t>Nghìn đồng</w:t>
      </w:r>
    </w:p>
    <w:p>
      <w:r>
        <w:t>2 .  Không</w:t>
      </w:r>
    </w:p>
    <w:p>
      <w:r>
        <w:t>□</w:t>
      </w:r>
    </w:p>
    <w:p>
      <w:r>
        <w:t>-&gt; Câu 14</w:t>
      </w:r>
    </w:p>
    <w:p>
      <w:r>
        <w:t>Câu 13. Số tiền này dùng cho bao nhiêu người?</w:t>
      </w:r>
    </w:p>
    <w:p>
      <w:r>
        <w:t>Người</w:t>
      </w:r>
    </w:p>
    <w:p>
      <w:r>
        <w:t>PHẦN E: THÔNG TIN ĐÁNH GIÁ CHẤT LƯỢNG DỊCH VỤ</w:t>
      </w:r>
    </w:p>
    <w:p>
      <w:r>
        <w:t>Câu 14. [TÊN] vui lòng đánh giá về ch ấ t lư ợ ng một số dịch vụ cơ bán tại nước đến [LINK THÔNG TIN TỪNG NƯỚC ĐẾN T Ừ  CÂU 4 PHI Ế U 01/DL-HO] với thang điểm từ 1 đến 5    ( 1 là r ấ t không h à i l ò ng tăng d ầ n đến 5 là rất h à i lòng)  . Trường hợp không sử dụng dịch vụ/trang thiết bị chọn m ã  6. Không s ử  dụng.</w:t>
      </w:r>
    </w:p>
    <w:p>
      <w:r>
        <w:t>Trang thiết bị/ Dịch vụ</w:t>
      </w:r>
    </w:p>
    <w:p>
      <w:r>
        <w:t>Rất không hài lòng</w:t>
      </w:r>
    </w:p>
    <w:p>
      <w:r>
        <w:t>1</w:t>
      </w:r>
    </w:p>
    <w:p>
      <w:r>
        <w:t>Không hài lòng</w:t>
      </w:r>
    </w:p>
    <w:p>
      <w:r>
        <w:t>2</w:t>
      </w:r>
    </w:p>
    <w:p>
      <w:r>
        <w:t>B ì nh thư ờ ng</w:t>
      </w:r>
    </w:p>
    <w:p>
      <w:r>
        <w:t>3</w:t>
      </w:r>
    </w:p>
    <w:p>
      <w:r>
        <w:t>Hài l ò ng</w:t>
      </w:r>
    </w:p>
    <w:p>
      <w:r>
        <w:t>4</w:t>
      </w:r>
    </w:p>
    <w:p>
      <w:r>
        <w:t>R ấ t hài lòng</w:t>
      </w:r>
    </w:p>
    <w:p>
      <w:r>
        <w:t>5</w:t>
      </w:r>
    </w:p>
    <w:p>
      <w:r>
        <w:t>Không sử dụng</w:t>
      </w:r>
    </w:p>
    <w:p>
      <w:r>
        <w:t>6</w:t>
      </w:r>
    </w:p>
    <w:p>
      <w:r>
        <w:t>1. Lưu trú</w:t>
      </w:r>
    </w:p>
    <w:p>
      <w:r>
        <w:t>O 1</w:t>
      </w:r>
    </w:p>
    <w:p>
      <w:r>
        <w:t>O 2</w:t>
      </w:r>
    </w:p>
    <w:p>
      <w:r>
        <w:t>O 3</w:t>
      </w:r>
    </w:p>
    <w:p>
      <w:r>
        <w:t>O 4</w:t>
      </w:r>
    </w:p>
    <w:p>
      <w:r>
        <w:t>O 5</w:t>
      </w:r>
    </w:p>
    <w:p>
      <w:r>
        <w:t>O 6</w:t>
      </w:r>
    </w:p>
    <w:p>
      <w:r>
        <w:t>2. Ăn uống</w:t>
      </w:r>
    </w:p>
    <w:p>
      <w:r>
        <w:t>O 1</w:t>
      </w:r>
    </w:p>
    <w:p>
      <w:r>
        <w:t>O 2</w:t>
      </w:r>
    </w:p>
    <w:p>
      <w:r>
        <w:t>O 3</w:t>
      </w:r>
    </w:p>
    <w:p>
      <w:r>
        <w:t>O 4</w:t>
      </w:r>
    </w:p>
    <w:p>
      <w:r>
        <w:t>O 5</w:t>
      </w:r>
    </w:p>
    <w:p>
      <w:r>
        <w:t>O 6</w:t>
      </w:r>
    </w:p>
    <w:p>
      <w:r>
        <w:t>3. Phương tiện v ậ n  c huyển</w:t>
      </w:r>
    </w:p>
    <w:p>
      <w:r>
        <w:t>O 1</w:t>
      </w:r>
    </w:p>
    <w:p>
      <w:r>
        <w:t>O 2</w:t>
      </w:r>
    </w:p>
    <w:p>
      <w:r>
        <w:t>O 3</w:t>
      </w:r>
    </w:p>
    <w:p>
      <w:r>
        <w:t>O 4</w:t>
      </w:r>
    </w:p>
    <w:p>
      <w:r>
        <w:t>O 5</w:t>
      </w:r>
    </w:p>
    <w:p>
      <w:r>
        <w:t>O 6</w:t>
      </w:r>
    </w:p>
    <w:p>
      <w:r>
        <w:t>4. D ịc h vụ mua sắm</w:t>
      </w:r>
    </w:p>
    <w:p>
      <w:r>
        <w:t>O 1</w:t>
      </w:r>
    </w:p>
    <w:p>
      <w:r>
        <w:t>O 2</w:t>
      </w:r>
    </w:p>
    <w:p>
      <w:r>
        <w:t>O 3</w:t>
      </w:r>
    </w:p>
    <w:p>
      <w:r>
        <w:t>O 4</w:t>
      </w:r>
    </w:p>
    <w:p>
      <w:r>
        <w:t>O 5</w:t>
      </w:r>
    </w:p>
    <w:p>
      <w:r>
        <w:t>O 6</w:t>
      </w:r>
    </w:p>
    <w:p>
      <w:r>
        <w:t>5. Dịch vụ vui chơi gi ả i tr í</w:t>
      </w:r>
    </w:p>
    <w:p>
      <w:r>
        <w:t>O 1</w:t>
      </w:r>
    </w:p>
    <w:p>
      <w:r>
        <w:t>O 2</w:t>
      </w:r>
    </w:p>
    <w:p>
      <w:r>
        <w:t>O 3</w:t>
      </w:r>
    </w:p>
    <w:p>
      <w:r>
        <w:t>O 4</w:t>
      </w:r>
    </w:p>
    <w:p>
      <w:r>
        <w:t>O 5</w:t>
      </w:r>
    </w:p>
    <w:p>
      <w:r>
        <w:t>O 6</w:t>
      </w:r>
    </w:p>
    <w:p>
      <w:r>
        <w:t>6. Khác ( g h i  rõ)  ­_______</w:t>
      </w:r>
    </w:p>
    <w:p>
      <w:r>
        <w:t>O 1</w:t>
      </w:r>
    </w:p>
    <w:p>
      <w:r>
        <w:t>O 2</w:t>
      </w:r>
    </w:p>
    <w:p>
      <w:r>
        <w:t>O 3</w:t>
      </w:r>
    </w:p>
    <w:p>
      <w:r>
        <w:t>O 4</w:t>
      </w:r>
    </w:p>
    <w:p>
      <w:r>
        <w:t>O 5</w:t>
      </w:r>
    </w:p>
    <w:p>
      <w:r>
        <w:t>O 6</w:t>
      </w:r>
    </w:p>
    <w:p>
      <w:r>
        <w:t>PHIẾU 04/DL-QT</w:t>
      </w:r>
    </w:p>
    <w:p>
      <w:r>
        <w:t>PHIẾU THU THẬP THÔNG TIN</w:t>
      </w:r>
    </w:p>
    <w:p>
      <w:r>
        <w:t>ĐỐI VỚI KHÁCH QUỐC TẾ ĐẾN VIỆT NAM TẠI CƠ SỞ LƯU TRÚ</w:t>
      </w:r>
    </w:p>
    <w:p>
      <w:r>
        <w:t>(Hỏi đ ố i  với  khách quốc tế từ 15 tuổi trở lên đến Việt Nam đang ngh ỉ  tại c á c cơ sở l ưu  trú)</w:t>
      </w:r>
    </w:p>
    <w:p>
      <w:r>
        <w:t>Lưu ý   :     Quý khách đã cung c ấ p th ô ng tin tại 01 cơ sở lưu trú th ì  không cung c ấ p thông tin tại các cơ s ở  lưu trú khác</w:t>
      </w:r>
    </w:p>
    <w:p>
      <w:r>
        <w:t>Lượt khách số:</w:t>
      </w:r>
    </w:p>
    <w:p>
      <w:r>
        <w:t>Tỉnh/Thành phố:</w:t>
      </w:r>
    </w:p>
    <w:p>
      <w:r>
        <w:t>__________________</w:t>
      </w:r>
    </w:p>
    <w:p>
      <w:r>
        <w:t>(Th ô ng tin do cơ quan Thống k ê  gh i )</w:t>
      </w:r>
    </w:p>
    <w:p>
      <w:r>
        <w:t>Họ v à  tên người trả lời:  ___________________________________________</w:t>
      </w:r>
    </w:p>
    <w:p>
      <w:r>
        <w:t>Địa điểm phỏng vấn  ______________________________________________</w:t>
      </w:r>
    </w:p>
    <w:p>
      <w:r>
        <w:t>1</w:t>
      </w:r>
    </w:p>
    <w:p>
      <w:r>
        <w:t>Mục đích ch í nh  đến  Việt Nam lần này của Ô n g (bà)?</w:t>
      </w:r>
    </w:p>
    <w:p>
      <w:r>
        <w:t>1 □ DU LỊCH/NGHỈ DƯỠNG</w:t>
      </w:r>
    </w:p>
    <w:p>
      <w:r>
        <w:t>2 □ ĐI CÔNG TÁC</w:t>
      </w:r>
    </w:p>
    <w:p>
      <w:r>
        <w:t>3 □ THĂM TH Â N</w:t>
      </w:r>
    </w:p>
    <w:p>
      <w:r>
        <w:t>4 □  ĐI  CH Ữ A BỆNH</w:t>
      </w:r>
    </w:p>
    <w:p>
      <w:r>
        <w:t>5 □  ĐI  HỌC/Đ À O TẠO</w:t>
      </w:r>
    </w:p>
    <w:p>
      <w:r>
        <w:t>6 □ LÀM VIỆC</w:t>
      </w:r>
    </w:p>
    <w:p>
      <w:r>
        <w:t>7 □ Đ Ị NH CƯ/CHUY Ể N NƠI Ở   -&gt;  K Ế T THÚC PH Ỏ NG V Ấ N</w:t>
      </w:r>
    </w:p>
    <w:p>
      <w:r>
        <w:t>2</w:t>
      </w:r>
    </w:p>
    <w:p>
      <w:r>
        <w:t>Ông (b à ) dự định ở lại Việt Nam trong thời gian bao lâu?</w:t>
      </w:r>
    </w:p>
    <w:p>
      <w:r>
        <w:t>1 □ DƯỚI 1 N Ă M</w:t>
      </w:r>
    </w:p>
    <w:p>
      <w:r>
        <w:t>2 □ TỪ 1 NĂM TRỞ L Ê N  - &gt;  K Ế T THÚC PH Ỏ NG V Ấ N</w:t>
      </w:r>
    </w:p>
    <w:p>
      <w:r>
        <w:t>2A.</w:t>
      </w:r>
    </w:p>
    <w:p>
      <w:r>
        <w:t>Đến thời  điểm  này,  Ô ng (b à ) đã đi được 1/2 thời gian dự ki ế n cho c ả  chuy ế n đi chưa?</w:t>
      </w:r>
    </w:p>
    <w:p>
      <w:r>
        <w:t>1 □ ĐÃ Đ I 1/2  THỜI GIAN</w:t>
      </w:r>
    </w:p>
    <w:p>
      <w:r>
        <w:t>2 □ CHƯA ĐI  1/2  THỜI GIAN  - &gt;  K Ế T THÚC PH Ỏ NG V Ấ N</w:t>
      </w:r>
    </w:p>
    <w:p>
      <w:r>
        <w:t>3</w:t>
      </w:r>
    </w:p>
    <w:p>
      <w:r>
        <w:t>Ông (b à ) bao nhiêu tu ổ i?</w:t>
      </w:r>
    </w:p>
    <w:p>
      <w:r>
        <w:t>Tuổi</w:t>
      </w:r>
    </w:p>
    <w:p>
      <w:r>
        <w:t>-&gt; Nếu dưới 15 tuổi kết thúc ph ỏ ng v ấ n</w:t>
      </w:r>
    </w:p>
    <w:p>
      <w:r>
        <w:t>4</w:t>
      </w:r>
    </w:p>
    <w:p>
      <w:r>
        <w:t>Giới t í nh?</w:t>
      </w:r>
    </w:p>
    <w:p>
      <w:r>
        <w:t>1 □ NAM</w:t>
      </w:r>
    </w:p>
    <w:p>
      <w:r>
        <w:t>2 □ NỮ</w:t>
      </w:r>
    </w:p>
    <w:p>
      <w:r>
        <w:t>5</w:t>
      </w:r>
    </w:p>
    <w:p>
      <w:r>
        <w:t>Vui lòng cho biết nghề nghiệp c ủ a  Ô ng (b à )?</w:t>
      </w:r>
    </w:p>
    <w:p>
      <w:r>
        <w:t>1 □ THƯƠNG GIA</w:t>
      </w:r>
    </w:p>
    <w:p>
      <w:r>
        <w:t>2 □ NH À  B Á O</w:t>
      </w:r>
    </w:p>
    <w:p>
      <w:r>
        <w:t>3 □ GI Ả NG VIÊN/GI Á O VI Ê N</w:t>
      </w:r>
    </w:p>
    <w:p>
      <w:r>
        <w:t>4 □ KI Ế N TRÚC SƯ</w:t>
      </w:r>
    </w:p>
    <w:p>
      <w:r>
        <w:t>5 □ HƯU TR Í</w:t>
      </w:r>
    </w:p>
    <w:p>
      <w:r>
        <w:t>6 □ HỌC SINH, SINH VIÊN</w:t>
      </w:r>
    </w:p>
    <w:p>
      <w:r>
        <w:t>7 □ QUAN CHỨC CHÍNH PHỦ</w:t>
      </w:r>
    </w:p>
    <w:p>
      <w:r>
        <w:t>8 □ NHÂN VIÊN T Ổ  CH Ứ C QUỐC TẾ</w:t>
      </w:r>
    </w:p>
    <w:p>
      <w:r>
        <w:t>9 □ KH Á C  ( GHI R Õ) _____________________</w:t>
      </w:r>
    </w:p>
    <w:p>
      <w:r>
        <w:t>6</w:t>
      </w:r>
    </w:p>
    <w:p>
      <w:r>
        <w:t>Quốc tịch của  Ô ng (bà) là?</w:t>
      </w:r>
    </w:p>
    <w:p>
      <w:r>
        <w:t>Tên nước  _________________________________</w:t>
      </w:r>
    </w:p>
    <w:p>
      <w:r>
        <w:t>7</w:t>
      </w:r>
    </w:p>
    <w:p>
      <w:r>
        <w:t>Ông (bà) là Việt ki ề u?</w:t>
      </w:r>
    </w:p>
    <w:p>
      <w:r>
        <w:t>1 □ C Ó</w:t>
      </w:r>
    </w:p>
    <w:p>
      <w:r>
        <w:t>2 □ KHÔNG</w:t>
      </w:r>
    </w:p>
    <w:p>
      <w:r>
        <w:t>8</w:t>
      </w:r>
    </w:p>
    <w:p>
      <w:r>
        <w:t>Ông (bà) đã tham khảo từ đ â u đ ể   quyết định chuyển đi đến Việt Nam l  ầ n n à y?</w:t>
      </w:r>
    </w:p>
    <w:p>
      <w:r>
        <w:t>Chọn một hoặc nhiều lựa chọn</w:t>
      </w:r>
    </w:p>
    <w:p>
      <w:r>
        <w:t>1 □ Bạn bè, người th â n</w:t>
      </w:r>
    </w:p>
    <w:p>
      <w:r>
        <w:t>2 □ Sách, báo, tạp chí</w:t>
      </w:r>
    </w:p>
    <w:p>
      <w:r>
        <w:t>3 □ Internet</w:t>
      </w:r>
    </w:p>
    <w:p>
      <w:r>
        <w:t>4 □ Công ty du lịch</w:t>
      </w:r>
    </w:p>
    <w:p>
      <w:r>
        <w:t>5 □ Ti vi</w:t>
      </w:r>
    </w:p>
    <w:p>
      <w:r>
        <w:t>6 □ Được m ờ i/cử đến</w:t>
      </w:r>
    </w:p>
    <w:p>
      <w:r>
        <w:t>7 □ Khác (ghi r õ )  ______________________</w:t>
      </w:r>
    </w:p>
    <w:p>
      <w:r>
        <w:t>9</w:t>
      </w:r>
    </w:p>
    <w:p>
      <w:r>
        <w:t>Những tiêu chí nào được  Ô ng (bà) xem xét và quyết định chọn điểm đến là Việt Nam?</w:t>
      </w:r>
    </w:p>
    <w:p>
      <w:r>
        <w:t>Chọn một hoặc nhiều lựa chọn</w:t>
      </w:r>
    </w:p>
    <w:p>
      <w:r>
        <w:t>1 □ Điểm du lịch hấp d ẫ n</w:t>
      </w:r>
    </w:p>
    <w:p>
      <w:r>
        <w:t>2 □ Phương tiện đi lại thuận tiện</w:t>
      </w:r>
    </w:p>
    <w:p>
      <w:r>
        <w:t>3 □ Chi ph í  th ấ p</w:t>
      </w:r>
    </w:p>
    <w:p>
      <w:r>
        <w:t>4 □ Thủ tục hải quan và nhập cảnh đơn gi ả n</w:t>
      </w:r>
    </w:p>
    <w:p>
      <w:r>
        <w:t>5 □ An toàn</w:t>
      </w:r>
    </w:p>
    <w:p>
      <w:r>
        <w:t>6 □ Mua sắm hàng hóa thuận tiện</w:t>
      </w:r>
    </w:p>
    <w:p>
      <w:r>
        <w:t>7 □ Được mời/c ử  đến</w:t>
      </w:r>
    </w:p>
    <w:p>
      <w:r>
        <w:t>8 □ Khác (ghi r õ )  ________________________</w:t>
      </w:r>
    </w:p>
    <w:p>
      <w:r>
        <w:t>10</w:t>
      </w:r>
    </w:p>
    <w:p>
      <w:r>
        <w:t>Ô ng (b à ) đến Việt Nam bằng phương tiện g ì ?</w:t>
      </w:r>
    </w:p>
    <w:p>
      <w:r>
        <w:t>1 □ MÁY BAY</w:t>
      </w:r>
    </w:p>
    <w:p>
      <w:r>
        <w:t>2 □ Ô TÔ</w:t>
      </w:r>
    </w:p>
    <w:p>
      <w:r>
        <w:t>3 □ TÀU H Ỏ A</w:t>
      </w:r>
    </w:p>
    <w:p>
      <w:r>
        <w:t>4 □ TÀU TH ỦY</w:t>
      </w:r>
    </w:p>
    <w:p>
      <w:r>
        <w:t>5 □ PHƯƠNG TI Ệ N KH Á C (GHI R Õ )  ____________</w:t>
      </w:r>
    </w:p>
    <w:p>
      <w:r>
        <w:t>11</w:t>
      </w:r>
    </w:p>
    <w:p>
      <w:r>
        <w:t>Đây là lần thứ m ấ y  Ô ng (bà) đến Việt Nam?</w:t>
      </w:r>
    </w:p>
    <w:p>
      <w:r>
        <w:t>1 □ L Ầ N 1</w:t>
      </w:r>
    </w:p>
    <w:p>
      <w:r>
        <w:t>2 □ L Ầ N 2</w:t>
      </w:r>
    </w:p>
    <w:p>
      <w:r>
        <w:t>3 □ L Ầ N TH Ứ  3 TR Ở  LÊN</w:t>
      </w:r>
    </w:p>
    <w:p>
      <w:r>
        <w:t>12</w:t>
      </w:r>
    </w:p>
    <w:p>
      <w:r>
        <w:t>Tổng s ố  ngày/đ ê m Ông (b à ) dự định  ở  lại Việt Nam?</w:t>
      </w:r>
    </w:p>
    <w:p>
      <w:r>
        <w:t>S ố  ngày</w:t>
      </w:r>
    </w:p>
    <w:p>
      <w:r>
        <w:t>Số đêm</w:t>
      </w:r>
    </w:p>
    <w:p>
      <w:r>
        <w:t>Tổng số ngày/đêm  Ô ng (b à ) dự định ớ lại T ỉ nh/TP n à y?</w:t>
      </w:r>
    </w:p>
    <w:p>
      <w:r>
        <w:t>S ố  ngày</w:t>
      </w:r>
    </w:p>
    <w:p>
      <w:r>
        <w:t>Số đêm</w:t>
      </w:r>
    </w:p>
    <w:p>
      <w:r>
        <w:t>13</w:t>
      </w:r>
    </w:p>
    <w:p>
      <w:r>
        <w:t>Có bao nhiêu cơ sở lưu trú ông (bà) dự định ngh ỉ  lại trong chuyến đi n à y?</w:t>
      </w:r>
    </w:p>
    <w:p>
      <w:r>
        <w:t>Cơ sở</w:t>
      </w:r>
    </w:p>
    <w:p>
      <w:r>
        <w:t>14</w:t>
      </w:r>
    </w:p>
    <w:p>
      <w:r>
        <w:t>Ông (bà) đến Việt Nam có theo tour hay không?</w:t>
      </w:r>
    </w:p>
    <w:p>
      <w:r>
        <w:t>1 □  CÓ</w:t>
      </w:r>
    </w:p>
    <w:p>
      <w:r>
        <w:t>2 □ KHÔNG  - &gt;  CÂU 16</w:t>
      </w:r>
    </w:p>
    <w:p>
      <w:r>
        <w:t>15</w:t>
      </w:r>
    </w:p>
    <w:p>
      <w:r>
        <w:t>Tổng số tiền ph ả i tr ả  cho công ty du lịch lữ hành (số tiền mua tour)?   (ch ỉ  tính cho 1 người)</w:t>
      </w:r>
    </w:p>
    <w:p>
      <w:r>
        <w:t>Ghi rõ loại ti   ề   n?</w:t>
      </w:r>
    </w:p>
    <w:p>
      <w:r>
        <w:t>__________________________________________</w:t>
      </w:r>
    </w:p>
    <w:p>
      <w:r>
        <w:t>16</w:t>
      </w:r>
    </w:p>
    <w:p>
      <w:r>
        <w:t>Ô ng (bà) vui lòng ước lượng tổng số tiền và các khoản mục Ông (bà) sẽ ch i     ở  Việt Nam cho to à n bộ chuyến  đ i. Nếu đi theo tour ch ỉ  ghi các khoản chi ngoài tour   (không t í nh các khoản đã mua trong tour)</w:t>
      </w:r>
    </w:p>
    <w:p>
      <w:r>
        <w:t>Loại ti ề n</w:t>
      </w:r>
    </w:p>
    <w:p>
      <w:r>
        <w:t>Số tiền chi tiêu tại Việt Nam</w:t>
      </w:r>
    </w:p>
    <w:p>
      <w:r>
        <w:t>Tổng số tiền chi tiêu</w:t>
      </w:r>
    </w:p>
    <w:p>
      <w:r>
        <w:t>Trong đó:</w:t>
      </w:r>
    </w:p>
    <w:p>
      <w:r>
        <w:t>1. Tiền thuê phòng</w:t>
      </w:r>
    </w:p>
    <w:p>
      <w:r>
        <w:t>2. T iề n ăn uống</w:t>
      </w:r>
    </w:p>
    <w:p>
      <w:r>
        <w:t>3. Tiền đi lại tạ i  Việt Nam</w:t>
      </w:r>
    </w:p>
    <w:p>
      <w:r>
        <w:t>4. Chi phí thăm quan  (tour trong nước,...)</w:t>
      </w:r>
    </w:p>
    <w:p>
      <w:r>
        <w:t>5. Chi mua h à ng h óa , quà lưu niệm, kỷ niệm</w:t>
      </w:r>
    </w:p>
    <w:p>
      <w:r>
        <w:t>6 .  Chi mua d ịch  vụ văn hóa, thể thao, giải tr í</w:t>
      </w:r>
    </w:p>
    <w:p>
      <w:r>
        <w:t>7 .  Chi mua thuốc chữa bệnh, dịch vụ y tế</w:t>
      </w:r>
    </w:p>
    <w:p>
      <w:r>
        <w:t>8. Chi khác:</w:t>
      </w:r>
    </w:p>
    <w:p>
      <w:r>
        <w:t>___________________________</w:t>
      </w:r>
    </w:p>
    <w:p>
      <w:r>
        <w:t>Gh i  rõ</w:t>
      </w:r>
    </w:p>
    <w:p>
      <w:r>
        <w:t>17</w:t>
      </w:r>
    </w:p>
    <w:p>
      <w:r>
        <w:t>Số tiền n à y dùng cho bao nhiêu người?</w:t>
      </w:r>
    </w:p>
    <w:p>
      <w:r>
        <w:t>Người</w:t>
      </w:r>
    </w:p>
    <w:p>
      <w:r>
        <w:t>Trong đó: Bao nhiêu tr   ẻ    em dưới 3 tuổi?</w:t>
      </w:r>
    </w:p>
    <w:p>
      <w:r>
        <w:t>Người</w:t>
      </w:r>
    </w:p>
    <w:p>
      <w:r>
        <w:t>18</w:t>
      </w:r>
    </w:p>
    <w:p>
      <w:r>
        <w:t>Ô ng (bà) có hài lòng với chuyến đi này không?</w:t>
      </w:r>
    </w:p>
    <w:p>
      <w:r>
        <w:t>1 □  CÓ</w:t>
      </w:r>
    </w:p>
    <w:p>
      <w:r>
        <w:t>2 □ KH Ô NG   -&gt;  Câu 21</w:t>
      </w:r>
    </w:p>
    <w:p>
      <w:r>
        <w:t>19</w:t>
      </w:r>
    </w:p>
    <w:p>
      <w:r>
        <w:t>Những đặc điểm nào  ở  Việt Nam khiến Ông (b à ) có ấn tượng tốt?</w:t>
      </w:r>
    </w:p>
    <w:p>
      <w:r>
        <w:t>Chọn một hoặc nhiều l ự a chọn</w:t>
      </w:r>
    </w:p>
    <w:p>
      <w:r>
        <w:t>1 □ Phong cảnh đẹp</w:t>
      </w:r>
    </w:p>
    <w:p>
      <w:r>
        <w:t>2 □ Thái độ của người Việt Nam</w:t>
      </w:r>
    </w:p>
    <w:p>
      <w:r>
        <w:t>3 □ Chất lư ợ ng phục vụ của các cơ s ở  lưu  trú</w:t>
      </w:r>
    </w:p>
    <w:p>
      <w:r>
        <w:t>4 □ Ch ấ t lượng phục vụ tạ i  các điểm tham quan</w:t>
      </w:r>
    </w:p>
    <w:p>
      <w:r>
        <w:t>5 □ Chi phí thấp</w:t>
      </w:r>
    </w:p>
    <w:p>
      <w:r>
        <w:t>6 □ Khác ( g hi rõ)  ________</w:t>
      </w:r>
    </w:p>
    <w:p>
      <w:r>
        <w:t>20</w:t>
      </w:r>
    </w:p>
    <w:p>
      <w:r>
        <w:t>Đến thời điểm ph ỏ ng vấn,  Ô ng (bà) có ấn tượng tốt nhất với địa điểm nào của Việt Nam?</w:t>
      </w:r>
    </w:p>
    <w:p>
      <w:r>
        <w:t>__________</w:t>
      </w:r>
    </w:p>
    <w:p>
      <w:r>
        <w:t>__________</w:t>
      </w:r>
    </w:p>
    <w:p>
      <w:r>
        <w:t>T ỉ nh, TP  (do cơ quan thống k ê  ghi)</w:t>
      </w:r>
    </w:p>
    <w:p>
      <w:r>
        <w:t>21</w:t>
      </w:r>
    </w:p>
    <w:p>
      <w:r>
        <w:t>Đặc điểm nào  ở  Việt Nam khi ế n  Ô ng (bà) chưa hài lòng?</w:t>
      </w:r>
    </w:p>
    <w:p>
      <w:r>
        <w:t>Chọn một hoặc nhiều lựa chọn</w:t>
      </w:r>
    </w:p>
    <w:p>
      <w:r>
        <w:t>1 □ Không có</w:t>
      </w:r>
    </w:p>
    <w:p>
      <w:r>
        <w:t>2 □ Bị gian lận khi mua hàng h óa , dịch vụ (k ể  cả dịch vụ v ậ n tải)</w:t>
      </w:r>
    </w:p>
    <w:p>
      <w:r>
        <w:t>3 □ Bị làm phiền b ở i người bán h à ng rong</w:t>
      </w:r>
    </w:p>
    <w:p>
      <w:r>
        <w:t>4 □ Thói quen x ả  r á c bừa b ã i của người Việt Nam</w:t>
      </w:r>
    </w:p>
    <w:p>
      <w:r>
        <w:t>5 □ Độ an to à n khi tham gia giao thông không cao</w:t>
      </w:r>
    </w:p>
    <w:p>
      <w:r>
        <w:t>6 □ Chi phí cao (v é  m á y bay ,  phí tham quan, ăn uống, ph ò ng khách s ạ n. .. )</w:t>
      </w:r>
    </w:p>
    <w:p>
      <w:r>
        <w:t>7 □ Nhân viên ph ụ c v ụ  (k é m v ề  ngoại ngữ/th á i độ phục vụ)</w:t>
      </w:r>
    </w:p>
    <w:p>
      <w:r>
        <w:t>8 □ Tr ì nh độ/thái  độ  của hướng d ẫ n viên chưa cao</w:t>
      </w:r>
    </w:p>
    <w:p>
      <w:r>
        <w:t>9 □ C á c s ả n phẩm dịch vụ du l ị ch chưa phong phú</w:t>
      </w:r>
    </w:p>
    <w:p>
      <w:r>
        <w:t>10 □ Khác ( ghi  r õ )  _____</w:t>
      </w:r>
    </w:p>
    <w:p>
      <w:r>
        <w:t>22</w:t>
      </w:r>
    </w:p>
    <w:p>
      <w:r>
        <w:t>Nếu có điều kiện, Ông (b à ) có dự định tr ở  lại Việt Nam trong thời gian tới không?</w:t>
      </w:r>
    </w:p>
    <w:p>
      <w:r>
        <w:t>1 □ C Ó  -&gt;     KẾT THÚC PH  Ỏ NG V Ấ N</w:t>
      </w:r>
    </w:p>
    <w:p>
      <w:r>
        <w:t>2 □ KH Ô NG</w:t>
      </w:r>
    </w:p>
    <w:p>
      <w:r>
        <w:t>23</w:t>
      </w:r>
    </w:p>
    <w:p>
      <w:r>
        <w:t>Đặc điểm n à o đã nêu trong C â u 21 có tác động lớn nh ấ t khi ế n  Ô ng (b à ) không có ý định tr ở  lại?</w:t>
      </w:r>
    </w:p>
    <w:p>
      <w:r>
        <w:t>Chọn một đặc điểm tác động l ớ n nh ấ t</w:t>
      </w:r>
    </w:p>
    <w:p>
      <w:r>
        <w:t>1 □ BỊ GIAN  LẬ N KHI MUA H À NG H ÓA , D Ị CH V Ụ  (K Ể  C Ả  DỊCH VỤ V Ậ N T Ả I)</w:t>
      </w:r>
    </w:p>
    <w:p>
      <w:r>
        <w:t>2 □ B Ị  L À M PHI Ề N B Ở I NGƯỜI B Á N H À NG RONG</w:t>
      </w:r>
    </w:p>
    <w:p>
      <w:r>
        <w:t>3 □ TH Ó I QUEN X Ả  R Á C BỪA B Ã I CỦA NGƯ Ờ I VIỆT NAM</w:t>
      </w:r>
    </w:p>
    <w:p>
      <w:r>
        <w:t>4 □ ĐỘ AN TO À N KHI THAM GIA GIAO THÔNG KHÔNG CAO</w:t>
      </w:r>
    </w:p>
    <w:p>
      <w:r>
        <w:t>5 □ CHI PH Í  CAO (V É  M Á Y BAY, PH Í  THAM QUAN,  Ă N U Ố NG, PH Ò NG KH Á CH SẠN ... )</w:t>
      </w:r>
    </w:p>
    <w:p>
      <w:r>
        <w:t>6 □ NH Â N VI Ê N PH Ụ C V Ụ  (KÉM VỀ NGO Ạ I NGỮ/THÁI ĐỘ PHỤC VỤ)</w:t>
      </w:r>
    </w:p>
    <w:p>
      <w:r>
        <w:t>7 □ TR Ì NH ĐỘ/TH Á I ĐỘ CỦA HƯỚNG D Ẫ N VIÊN CHƯA CAO</w:t>
      </w:r>
    </w:p>
    <w:p>
      <w:r>
        <w:t>8 □ CÁC S Ả N PH Ẩ M D Ị CH VỤ  DU  LỊCH CHƯA PHONG PHÚ</w:t>
      </w:r>
    </w:p>
    <w:p>
      <w:r>
        <w:t>9 □ KH Á C (GHI R Õ )  ____</w:t>
      </w:r>
    </w:p>
    <w:p>
      <w:r>
        <w:t>Tổng cục Thống k   ê    Việt Nam tr   â   n trọng cám ơn Quý khách    đ   ã cung c   ấ   p th   ô   ng tin. Thông tin của Quý khách ch   ỉ         đ   ược s   ử    dụng đ   ể     tổng hợp cho mục đích thống kê và     đ   ược b   ả   o m   ậ   t theo quy định của Luật Thống k   ê   .</w:t>
      </w:r>
    </w:p>
    <w:p>
      <w:r>
        <w:t>R   ấ   t mong được đón tiếp Quý khách trong thời gian tới.</w:t>
      </w:r>
    </w:p>
    <w:p>
      <w:r>
        <w:t>PHỤ LỤC I</w:t>
      </w:r>
    </w:p>
    <w:p>
      <w:r>
        <w:t>DANH SÁCH TỈNH, THÀNH PHỐ THU THẬP THÔNG TIN KHÁCH VIỆT NAM ĐI DU LỊCH NƯỚC NGOÀI   (Phiếu 03/DL-NN)</w:t>
      </w:r>
    </w:p>
    <w:p>
      <w:r>
        <w:t>STT</w:t>
      </w:r>
    </w:p>
    <w:p>
      <w:r>
        <w:t>T ỉnh, thành phố</w:t>
      </w:r>
    </w:p>
    <w:p>
      <w:r>
        <w:t>Số lượng (Người)</w:t>
      </w:r>
    </w:p>
    <w:p>
      <w:r>
        <w:t>Tổng</w:t>
      </w:r>
    </w:p>
    <w:p>
      <w:r>
        <w:t>6400</w:t>
      </w:r>
    </w:p>
    <w:p>
      <w:r>
        <w:t>1</w:t>
      </w:r>
    </w:p>
    <w:p>
      <w:r>
        <w:t>Thành phố  H à Nội</w:t>
      </w:r>
    </w:p>
    <w:p>
      <w:r>
        <w:t>500</w:t>
      </w:r>
    </w:p>
    <w:p>
      <w:r>
        <w:t>2</w:t>
      </w:r>
    </w:p>
    <w:p>
      <w:r>
        <w:t>T ỉ nh Quảng Ninh</w:t>
      </w:r>
    </w:p>
    <w:p>
      <w:r>
        <w:t>300</w:t>
      </w:r>
    </w:p>
    <w:p>
      <w:r>
        <w:t>3</w:t>
      </w:r>
    </w:p>
    <w:p>
      <w:r>
        <w:t>Thành phố Hải Phòng</w:t>
      </w:r>
    </w:p>
    <w:p>
      <w:r>
        <w:t>300</w:t>
      </w:r>
    </w:p>
    <w:p>
      <w:r>
        <w:t>4</w:t>
      </w:r>
    </w:p>
    <w:p>
      <w:r>
        <w:t>T ỉ nh Lào Cai</w:t>
      </w:r>
    </w:p>
    <w:p>
      <w:r>
        <w:t>300</w:t>
      </w:r>
    </w:p>
    <w:p>
      <w:r>
        <w:t>5</w:t>
      </w:r>
    </w:p>
    <w:p>
      <w:r>
        <w:t>T ỉ nh Lạng S ơn</w:t>
      </w:r>
    </w:p>
    <w:p>
      <w:r>
        <w:t>300</w:t>
      </w:r>
    </w:p>
    <w:p>
      <w:r>
        <w:t>6</w:t>
      </w:r>
    </w:p>
    <w:p>
      <w:r>
        <w:t>T ỉ nh Thanh Hóa</w:t>
      </w:r>
    </w:p>
    <w:p>
      <w:r>
        <w:t>300</w:t>
      </w:r>
    </w:p>
    <w:p>
      <w:r>
        <w:t>7</w:t>
      </w:r>
    </w:p>
    <w:p>
      <w:r>
        <w:t>T ỉ nh Nghệ An</w:t>
      </w:r>
    </w:p>
    <w:p>
      <w:r>
        <w:t>300</w:t>
      </w:r>
    </w:p>
    <w:p>
      <w:r>
        <w:t>8</w:t>
      </w:r>
    </w:p>
    <w:p>
      <w:r>
        <w:t>T ỉ nh Quảng Trị</w:t>
      </w:r>
    </w:p>
    <w:p>
      <w:r>
        <w:t>300</w:t>
      </w:r>
    </w:p>
    <w:p>
      <w:r>
        <w:t>9</w:t>
      </w:r>
    </w:p>
    <w:p>
      <w:r>
        <w:t>T ỉ nh Thừa Thiên Huế</w:t>
      </w:r>
    </w:p>
    <w:p>
      <w:r>
        <w:t>300</w:t>
      </w:r>
    </w:p>
    <w:p>
      <w:r>
        <w:t>10</w:t>
      </w:r>
    </w:p>
    <w:p>
      <w:r>
        <w:t>Th à nh phố Đà N ẵ ng</w:t>
      </w:r>
    </w:p>
    <w:p>
      <w:r>
        <w:t>300</w:t>
      </w:r>
    </w:p>
    <w:p>
      <w:r>
        <w:t>11</w:t>
      </w:r>
    </w:p>
    <w:p>
      <w:r>
        <w:t>T ỉ nh Quảng Nam</w:t>
      </w:r>
    </w:p>
    <w:p>
      <w:r>
        <w:t>300</w:t>
      </w:r>
    </w:p>
    <w:p>
      <w:r>
        <w:t>12</w:t>
      </w:r>
    </w:p>
    <w:p>
      <w:r>
        <w:t>T ỉ nh Khánh Hòa</w:t>
      </w:r>
    </w:p>
    <w:p>
      <w:r>
        <w:t>300</w:t>
      </w:r>
    </w:p>
    <w:p>
      <w:r>
        <w:t>13</w:t>
      </w:r>
    </w:p>
    <w:p>
      <w:r>
        <w:t>T ỉ nh Đắk Lắk</w:t>
      </w:r>
    </w:p>
    <w:p>
      <w:r>
        <w:t>300</w:t>
      </w:r>
    </w:p>
    <w:p>
      <w:r>
        <w:t>14</w:t>
      </w:r>
    </w:p>
    <w:p>
      <w:r>
        <w:t>Tỉnh Lâm Đồng</w:t>
      </w:r>
    </w:p>
    <w:p>
      <w:r>
        <w:t>300</w:t>
      </w:r>
    </w:p>
    <w:p>
      <w:r>
        <w:t>15</w:t>
      </w:r>
    </w:p>
    <w:p>
      <w:r>
        <w:t>T ỉ nh Tây Ninh</w:t>
      </w:r>
    </w:p>
    <w:p>
      <w:r>
        <w:t>300</w:t>
      </w:r>
    </w:p>
    <w:p>
      <w:r>
        <w:t>16</w:t>
      </w:r>
    </w:p>
    <w:p>
      <w:r>
        <w:t>T ỉ nh Bà Rịa - Vũng Tàu</w:t>
      </w:r>
    </w:p>
    <w:p>
      <w:r>
        <w:t>300</w:t>
      </w:r>
    </w:p>
    <w:p>
      <w:r>
        <w:t>17</w:t>
      </w:r>
    </w:p>
    <w:p>
      <w:r>
        <w:t>Thành phố Hồ Chí Minh</w:t>
      </w:r>
    </w:p>
    <w:p>
      <w:r>
        <w:t>500</w:t>
      </w:r>
    </w:p>
    <w:p>
      <w:r>
        <w:t>18</w:t>
      </w:r>
    </w:p>
    <w:p>
      <w:r>
        <w:t>T ỉ nh An Giang</w:t>
      </w:r>
    </w:p>
    <w:p>
      <w:r>
        <w:t>300</w:t>
      </w:r>
    </w:p>
    <w:p>
      <w:r>
        <w:t>19</w:t>
      </w:r>
    </w:p>
    <w:p>
      <w:r>
        <w:t>T ỉ nh Kiên Giang</w:t>
      </w:r>
    </w:p>
    <w:p>
      <w:r>
        <w:t>300</w:t>
      </w:r>
    </w:p>
    <w:p>
      <w:r>
        <w:t>20</w:t>
      </w:r>
    </w:p>
    <w:p>
      <w:r>
        <w:t>Thành phố Cần Thơ</w:t>
      </w:r>
    </w:p>
    <w:p>
      <w:r>
        <w:t>300</w:t>
      </w:r>
    </w:p>
    <w:p>
      <w:r>
        <w:t>PHỤ LỤC II</w:t>
      </w:r>
    </w:p>
    <w:p>
      <w:r>
        <w:t>DANH SÁCH TỈNH, THÀNH PHỐ THỰC HIỆN THU THẬP THÔNG TIN KHÁCH QUỐC TẾ ĐẾN VIỆT NAM</w:t>
      </w:r>
    </w:p>
    <w:p>
      <w:r>
        <w:t>Mã t ỉ nh</w:t>
      </w:r>
    </w:p>
    <w:p>
      <w:r>
        <w:t>T ỉ nh/thành phố</w:t>
      </w:r>
    </w:p>
    <w:p>
      <w:r>
        <w:t>Phiếu  điều tra  khách quốc tế tại cơ sở lưu trú (Phiếu 04/DL-QT)</w:t>
      </w:r>
    </w:p>
    <w:p>
      <w:r>
        <w:t>Tổng  số  khách</w:t>
      </w:r>
    </w:p>
    <w:p>
      <w:r>
        <w:t>Chia theo loại cơ s   ở    lưu trú</w:t>
      </w:r>
    </w:p>
    <w:p>
      <w:r>
        <w:t>Chia theo các loại ngôn ngữ</w:t>
      </w:r>
    </w:p>
    <w:p>
      <w:r>
        <w:t>Khách  ở  tại khách sạn 5 sao tr ở  lên</w:t>
      </w:r>
    </w:p>
    <w:p>
      <w:r>
        <w:t>Khách  ở  tại khách sạn 4 sao</w:t>
      </w:r>
    </w:p>
    <w:p>
      <w:r>
        <w:t>Khách ở tại khách sạn 3 sao</w:t>
      </w:r>
    </w:p>
    <w:p>
      <w:r>
        <w:t>Khách  ở  tại khách sạn 2 sao</w:t>
      </w:r>
    </w:p>
    <w:p>
      <w:r>
        <w:t>Khách  ở  tại khách sạn 1 sao</w:t>
      </w:r>
    </w:p>
    <w:p>
      <w:r>
        <w:t>Loại khác</w:t>
      </w:r>
    </w:p>
    <w:p>
      <w:r>
        <w:t>Khách s ử  dụng tiếng Anh</w:t>
      </w:r>
    </w:p>
    <w:p>
      <w:r>
        <w:t>Khách s ử  dụng tiếng Trung Quốc</w:t>
      </w:r>
    </w:p>
    <w:p>
      <w:r>
        <w:t>Khách s ử  dụng tiếng Hàn</w:t>
      </w:r>
    </w:p>
    <w:p>
      <w:r>
        <w:t>Khách sử dụng tiếng Nhật</w:t>
      </w:r>
    </w:p>
    <w:p>
      <w:r>
        <w:t>Tổng</w:t>
      </w:r>
    </w:p>
    <w:p>
      <w:r>
        <w:t>11100</w:t>
      </w:r>
    </w:p>
    <w:p>
      <w:r>
        <w:t>1385</w:t>
      </w:r>
    </w:p>
    <w:p>
      <w:r>
        <w:t>2210</w:t>
      </w:r>
    </w:p>
    <w:p>
      <w:r>
        <w:t>1775</w:t>
      </w:r>
    </w:p>
    <w:p>
      <w:r>
        <w:t>1895</w:t>
      </w:r>
    </w:p>
    <w:p>
      <w:r>
        <w:t>1470</w:t>
      </w:r>
    </w:p>
    <w:p>
      <w:r>
        <w:t>2365</w:t>
      </w:r>
    </w:p>
    <w:p>
      <w:r>
        <w:t>6600</w:t>
      </w:r>
    </w:p>
    <w:p>
      <w:r>
        <w:t>2300</w:t>
      </w:r>
    </w:p>
    <w:p>
      <w:r>
        <w:t>1550</w:t>
      </w:r>
    </w:p>
    <w:p>
      <w:r>
        <w:t>650</w:t>
      </w:r>
    </w:p>
    <w:p>
      <w:r>
        <w:t>01</w:t>
      </w:r>
    </w:p>
    <w:p>
      <w:r>
        <w:t>Thành phố Hà Nội</w:t>
      </w:r>
    </w:p>
    <w:p>
      <w:r>
        <w:t>1500</w:t>
      </w:r>
    </w:p>
    <w:p>
      <w:r>
        <w:t>150</w:t>
      </w:r>
    </w:p>
    <w:p>
      <w:r>
        <w:t>200</w:t>
      </w:r>
    </w:p>
    <w:p>
      <w:r>
        <w:t>300</w:t>
      </w:r>
    </w:p>
    <w:p>
      <w:r>
        <w:t>300</w:t>
      </w:r>
    </w:p>
    <w:p>
      <w:r>
        <w:t>300</w:t>
      </w:r>
    </w:p>
    <w:p>
      <w:r>
        <w:t>250</w:t>
      </w:r>
    </w:p>
    <w:p>
      <w:r>
        <w:t>700</w:t>
      </w:r>
    </w:p>
    <w:p>
      <w:r>
        <w:t>300</w:t>
      </w:r>
    </w:p>
    <w:p>
      <w:r>
        <w:t>300</w:t>
      </w:r>
    </w:p>
    <w:p>
      <w:r>
        <w:t>200</w:t>
      </w:r>
    </w:p>
    <w:p>
      <w:r>
        <w:t>02</w:t>
      </w:r>
    </w:p>
    <w:p>
      <w:r>
        <w:t>T ỉ nh Hà Giang</w:t>
      </w:r>
    </w:p>
    <w:p>
      <w:r>
        <w:t>04</w:t>
      </w:r>
    </w:p>
    <w:p>
      <w:r>
        <w:t>T ỉ nh Cao B ằ ng</w:t>
      </w:r>
    </w:p>
    <w:p>
      <w:r>
        <w:t>06</w:t>
      </w:r>
    </w:p>
    <w:p>
      <w:r>
        <w:t>T ỉ nh Bắc Kạn</w:t>
      </w:r>
    </w:p>
    <w:p>
      <w:r>
        <w:t>08</w:t>
      </w:r>
    </w:p>
    <w:p>
      <w:r>
        <w:t>T ỉ nh Tuyên Quang</w:t>
      </w:r>
    </w:p>
    <w:p>
      <w:r>
        <w:t>10</w:t>
      </w:r>
    </w:p>
    <w:p>
      <w:r>
        <w:t>T ỉ nh Lào Cai</w:t>
      </w:r>
    </w:p>
    <w:p>
      <w:r>
        <w:t>300</w:t>
      </w:r>
    </w:p>
    <w:p>
      <w:r>
        <w:t>50</w:t>
      </w:r>
    </w:p>
    <w:p>
      <w:r>
        <w:t>150</w:t>
      </w:r>
    </w:p>
    <w:p>
      <w:r>
        <w:t>100</w:t>
      </w:r>
    </w:p>
    <w:p>
      <w:r>
        <w:t>100</w:t>
      </w:r>
    </w:p>
    <w:p>
      <w:r>
        <w:t>200</w:t>
      </w:r>
    </w:p>
    <w:p>
      <w:r>
        <w:t>11</w:t>
      </w:r>
    </w:p>
    <w:p>
      <w:r>
        <w:t>T ỉ nh Điện Biên</w:t>
      </w:r>
    </w:p>
    <w:p>
      <w:r>
        <w:t>12</w:t>
      </w:r>
    </w:p>
    <w:p>
      <w:r>
        <w:t>T ỉ nh Lai Châu</w:t>
      </w:r>
    </w:p>
    <w:p>
      <w:r>
        <w:t>14</w:t>
      </w:r>
    </w:p>
    <w:p>
      <w:r>
        <w:t>T ỉ nh S ơn  La</w:t>
      </w:r>
    </w:p>
    <w:p>
      <w:r>
        <w:t>15</w:t>
      </w:r>
    </w:p>
    <w:p>
      <w:r>
        <w:t>T ỉ nh Yên Bái</w:t>
      </w:r>
    </w:p>
    <w:p>
      <w:r>
        <w:t>17</w:t>
      </w:r>
    </w:p>
    <w:p>
      <w:r>
        <w:t>T ỉ nh H òa  B ì nh</w:t>
      </w:r>
    </w:p>
    <w:p>
      <w:r>
        <w:t>19</w:t>
      </w:r>
    </w:p>
    <w:p>
      <w:r>
        <w:t>T ỉ nh Thái Ngu yê n</w:t>
      </w:r>
    </w:p>
    <w:p>
      <w:r>
        <w:t>20</w:t>
      </w:r>
    </w:p>
    <w:p>
      <w:r>
        <w:t>T ỉ nh Lạng Sơn</w:t>
      </w:r>
    </w:p>
    <w:p>
      <w:r>
        <w:t>300</w:t>
      </w:r>
    </w:p>
    <w:p>
      <w:r>
        <w:t>100</w:t>
      </w:r>
    </w:p>
    <w:p>
      <w:r>
        <w:t>60</w:t>
      </w:r>
    </w:p>
    <w:p>
      <w:r>
        <w:t>140</w:t>
      </w:r>
    </w:p>
    <w:p>
      <w:r>
        <w:t>100</w:t>
      </w:r>
    </w:p>
    <w:p>
      <w:r>
        <w:t>200</w:t>
      </w:r>
    </w:p>
    <w:p>
      <w:r>
        <w:t>22</w:t>
      </w:r>
    </w:p>
    <w:p>
      <w:r>
        <w:t>T ỉ nh Quảng Ninh</w:t>
      </w:r>
    </w:p>
    <w:p>
      <w:r>
        <w:t>700</w:t>
      </w:r>
    </w:p>
    <w:p>
      <w:r>
        <w:t>100</w:t>
      </w:r>
    </w:p>
    <w:p>
      <w:r>
        <w:t>200</w:t>
      </w:r>
    </w:p>
    <w:p>
      <w:r>
        <w:t>100</w:t>
      </w:r>
    </w:p>
    <w:p>
      <w:r>
        <w:t>100</w:t>
      </w:r>
    </w:p>
    <w:p>
      <w:r>
        <w:t>100</w:t>
      </w:r>
    </w:p>
    <w:p>
      <w:r>
        <w:t>100</w:t>
      </w:r>
    </w:p>
    <w:p>
      <w:r>
        <w:t>350</w:t>
      </w:r>
    </w:p>
    <w:p>
      <w:r>
        <w:t>200</w:t>
      </w:r>
    </w:p>
    <w:p>
      <w:r>
        <w:t>100</w:t>
      </w:r>
    </w:p>
    <w:p>
      <w:r>
        <w:t>50</w:t>
      </w:r>
    </w:p>
    <w:p>
      <w:r>
        <w:t>24</w:t>
      </w:r>
    </w:p>
    <w:p>
      <w:r>
        <w:t>T ỉ nh Bắc Giang</w:t>
      </w:r>
    </w:p>
    <w:p>
      <w:r>
        <w:t>25</w:t>
      </w:r>
    </w:p>
    <w:p>
      <w:r>
        <w:t>T ỉ nh Phú Thọ</w:t>
      </w:r>
    </w:p>
    <w:p>
      <w:r>
        <w:t>26</w:t>
      </w:r>
    </w:p>
    <w:p>
      <w:r>
        <w:t>T ỉ nh Vĩnh Phúc</w:t>
      </w:r>
    </w:p>
    <w:p>
      <w:r>
        <w:t>27</w:t>
      </w:r>
    </w:p>
    <w:p>
      <w:r>
        <w:t>T ỉ nh Bắc Ninh</w:t>
      </w:r>
    </w:p>
    <w:p>
      <w:r>
        <w:t>30</w:t>
      </w:r>
    </w:p>
    <w:p>
      <w:r>
        <w:t>T ỉ nh Hải Dương</w:t>
      </w:r>
    </w:p>
    <w:p>
      <w:r>
        <w:t>31</w:t>
      </w:r>
    </w:p>
    <w:p>
      <w:r>
        <w:t>Thành phố H ả i Phòng</w:t>
      </w:r>
    </w:p>
    <w:p>
      <w:r>
        <w:t>500</w:t>
      </w:r>
    </w:p>
    <w:p>
      <w:r>
        <w:t>50</w:t>
      </w:r>
    </w:p>
    <w:p>
      <w:r>
        <w:t>100</w:t>
      </w:r>
    </w:p>
    <w:p>
      <w:r>
        <w:t>100</w:t>
      </w:r>
    </w:p>
    <w:p>
      <w:r>
        <w:t>100</w:t>
      </w:r>
    </w:p>
    <w:p>
      <w:r>
        <w:t>100</w:t>
      </w:r>
    </w:p>
    <w:p>
      <w:r>
        <w:t>50</w:t>
      </w:r>
    </w:p>
    <w:p>
      <w:r>
        <w:t>300</w:t>
      </w:r>
    </w:p>
    <w:p>
      <w:r>
        <w:t>100</w:t>
      </w:r>
    </w:p>
    <w:p>
      <w:r>
        <w:t>50</w:t>
      </w:r>
    </w:p>
    <w:p>
      <w:r>
        <w:t>50</w:t>
      </w:r>
    </w:p>
    <w:p>
      <w:r>
        <w:t>33</w:t>
      </w:r>
    </w:p>
    <w:p>
      <w:r>
        <w:t>T ỉ nh Hưng Yên</w:t>
      </w:r>
    </w:p>
    <w:p>
      <w:r>
        <w:t>34</w:t>
      </w:r>
    </w:p>
    <w:p>
      <w:r>
        <w:t>T ỉ nh Thái B ì nh</w:t>
      </w:r>
    </w:p>
    <w:p>
      <w:r>
        <w:t>35</w:t>
      </w:r>
    </w:p>
    <w:p>
      <w:r>
        <w:t>T ỉ nh Hà Nam</w:t>
      </w:r>
    </w:p>
    <w:p>
      <w:r>
        <w:t>36</w:t>
      </w:r>
    </w:p>
    <w:p>
      <w:r>
        <w:t>T ỉ nh Nam Định</w:t>
      </w:r>
    </w:p>
    <w:p>
      <w:r>
        <w:t>37</w:t>
      </w:r>
    </w:p>
    <w:p>
      <w:r>
        <w:t>T ỉ nh Ninh Bình</w:t>
      </w:r>
    </w:p>
    <w:p>
      <w:r>
        <w:t>500</w:t>
      </w:r>
    </w:p>
    <w:p>
      <w:r>
        <w:t>50</w:t>
      </w:r>
    </w:p>
    <w:p>
      <w:r>
        <w:t>100</w:t>
      </w:r>
    </w:p>
    <w:p>
      <w:r>
        <w:t>50</w:t>
      </w:r>
    </w:p>
    <w:p>
      <w:r>
        <w:t>100</w:t>
      </w:r>
    </w:p>
    <w:p>
      <w:r>
        <w:t>100</w:t>
      </w:r>
    </w:p>
    <w:p>
      <w:r>
        <w:t>100</w:t>
      </w:r>
    </w:p>
    <w:p>
      <w:r>
        <w:t>250</w:t>
      </w:r>
    </w:p>
    <w:p>
      <w:r>
        <w:t>100</w:t>
      </w:r>
    </w:p>
    <w:p>
      <w:r>
        <w:t>100</w:t>
      </w:r>
    </w:p>
    <w:p>
      <w:r>
        <w:t>50</w:t>
      </w:r>
    </w:p>
    <w:p>
      <w:r>
        <w:t>38</w:t>
      </w:r>
    </w:p>
    <w:p>
      <w:r>
        <w:t>T ỉ nh Thanh H óa</w:t>
      </w:r>
    </w:p>
    <w:p>
      <w:r>
        <w:t>300</w:t>
      </w:r>
    </w:p>
    <w:p>
      <w:r>
        <w:t>50</w:t>
      </w:r>
    </w:p>
    <w:p>
      <w:r>
        <w:t>50</w:t>
      </w:r>
    </w:p>
    <w:p>
      <w:r>
        <w:t>50</w:t>
      </w:r>
    </w:p>
    <w:p>
      <w:r>
        <w:t>50</w:t>
      </w:r>
    </w:p>
    <w:p>
      <w:r>
        <w:t>50</w:t>
      </w:r>
    </w:p>
    <w:p>
      <w:r>
        <w:t>50</w:t>
      </w:r>
    </w:p>
    <w:p>
      <w:r>
        <w:t>300</w:t>
      </w:r>
    </w:p>
    <w:p>
      <w:r>
        <w:t>40</w:t>
      </w:r>
    </w:p>
    <w:p>
      <w:r>
        <w:t>T ỉ nh Nghệ An</w:t>
      </w:r>
    </w:p>
    <w:p>
      <w:r>
        <w:t>42</w:t>
      </w:r>
    </w:p>
    <w:p>
      <w:r>
        <w:t>T ỉ nh Hà Tỉnh</w:t>
      </w:r>
    </w:p>
    <w:p>
      <w:r>
        <w:t>44</w:t>
      </w:r>
    </w:p>
    <w:p>
      <w:r>
        <w:t>T ỉ nh Qu ả ng B ì nh</w:t>
      </w:r>
    </w:p>
    <w:p>
      <w:r>
        <w:t>500</w:t>
      </w:r>
    </w:p>
    <w:p>
      <w:r>
        <w:t>100</w:t>
      </w:r>
    </w:p>
    <w:p>
      <w:r>
        <w:t>100</w:t>
      </w:r>
    </w:p>
    <w:p>
      <w:r>
        <w:t>100</w:t>
      </w:r>
    </w:p>
    <w:p>
      <w:r>
        <w:t>50</w:t>
      </w:r>
    </w:p>
    <w:p>
      <w:r>
        <w:t>150</w:t>
      </w:r>
    </w:p>
    <w:p>
      <w:r>
        <w:t>400</w:t>
      </w:r>
    </w:p>
    <w:p>
      <w:r>
        <w:t>100</w:t>
      </w:r>
    </w:p>
    <w:p>
      <w:r>
        <w:t>45</w:t>
      </w:r>
    </w:p>
    <w:p>
      <w:r>
        <w:t>T ỉ nh Qu ả ng Trị</w:t>
      </w:r>
    </w:p>
    <w:p>
      <w:r>
        <w:t>46</w:t>
      </w:r>
    </w:p>
    <w:p>
      <w:r>
        <w:t>T ỉ nh Thừa Thiên Huế</w:t>
      </w:r>
    </w:p>
    <w:p>
      <w:r>
        <w:t>700</w:t>
      </w:r>
    </w:p>
    <w:p>
      <w:r>
        <w:t>50</w:t>
      </w:r>
    </w:p>
    <w:p>
      <w:r>
        <w:t>200</w:t>
      </w:r>
    </w:p>
    <w:p>
      <w:r>
        <w:t>100</w:t>
      </w:r>
    </w:p>
    <w:p>
      <w:r>
        <w:t>100</w:t>
      </w:r>
    </w:p>
    <w:p>
      <w:r>
        <w:t>100</w:t>
      </w:r>
    </w:p>
    <w:p>
      <w:r>
        <w:t>150</w:t>
      </w:r>
    </w:p>
    <w:p>
      <w:r>
        <w:t>300</w:t>
      </w:r>
    </w:p>
    <w:p>
      <w:r>
        <w:t>200</w:t>
      </w:r>
    </w:p>
    <w:p>
      <w:r>
        <w:t>200</w:t>
      </w:r>
    </w:p>
    <w:p>
      <w:r>
        <w:t>48</w:t>
      </w:r>
    </w:p>
    <w:p>
      <w:r>
        <w:t>Th à nh phố Đà N ẵ ng</w:t>
      </w:r>
    </w:p>
    <w:p>
      <w:r>
        <w:t>700</w:t>
      </w:r>
    </w:p>
    <w:p>
      <w:r>
        <w:t>150</w:t>
      </w:r>
    </w:p>
    <w:p>
      <w:r>
        <w:t>150</w:t>
      </w:r>
    </w:p>
    <w:p>
      <w:r>
        <w:t>100</w:t>
      </w:r>
    </w:p>
    <w:p>
      <w:r>
        <w:t>100</w:t>
      </w:r>
    </w:p>
    <w:p>
      <w:r>
        <w:t>100</w:t>
      </w:r>
    </w:p>
    <w:p>
      <w:r>
        <w:t>100</w:t>
      </w:r>
    </w:p>
    <w:p>
      <w:r>
        <w:t>400</w:t>
      </w:r>
    </w:p>
    <w:p>
      <w:r>
        <w:t>100</w:t>
      </w:r>
    </w:p>
    <w:p>
      <w:r>
        <w:t>150</w:t>
      </w:r>
    </w:p>
    <w:p>
      <w:r>
        <w:t>50</w:t>
      </w:r>
    </w:p>
    <w:p>
      <w:r>
        <w:t>49</w:t>
      </w:r>
    </w:p>
    <w:p>
      <w:r>
        <w:t>T ỉ nh Quảng Nam</w:t>
      </w:r>
    </w:p>
    <w:p>
      <w:r>
        <w:t>500</w:t>
      </w:r>
    </w:p>
    <w:p>
      <w:r>
        <w:t>50</w:t>
      </w:r>
    </w:p>
    <w:p>
      <w:r>
        <w:t>150</w:t>
      </w:r>
    </w:p>
    <w:p>
      <w:r>
        <w:t>75</w:t>
      </w:r>
    </w:p>
    <w:p>
      <w:r>
        <w:t>75</w:t>
      </w:r>
    </w:p>
    <w:p>
      <w:r>
        <w:t>75</w:t>
      </w:r>
    </w:p>
    <w:p>
      <w:r>
        <w:t>75</w:t>
      </w:r>
    </w:p>
    <w:p>
      <w:r>
        <w:t>300</w:t>
      </w:r>
    </w:p>
    <w:p>
      <w:r>
        <w:t>100</w:t>
      </w:r>
    </w:p>
    <w:p>
      <w:r>
        <w:t>50</w:t>
      </w:r>
    </w:p>
    <w:p>
      <w:r>
        <w:t>50</w:t>
      </w:r>
    </w:p>
    <w:p>
      <w:r>
        <w:t>51</w:t>
      </w:r>
    </w:p>
    <w:p>
      <w:r>
        <w:t>T ỉ nh Qu ả ng Ngãi</w:t>
      </w:r>
    </w:p>
    <w:p>
      <w:r>
        <w:t>52</w:t>
      </w:r>
    </w:p>
    <w:p>
      <w:r>
        <w:t>T ỉ nh B ì nh Định</w:t>
      </w:r>
    </w:p>
    <w:p>
      <w:r>
        <w:t>300</w:t>
      </w:r>
    </w:p>
    <w:p>
      <w:r>
        <w:t>50</w:t>
      </w:r>
    </w:p>
    <w:p>
      <w:r>
        <w:t>50</w:t>
      </w:r>
    </w:p>
    <w:p>
      <w:r>
        <w:t>50</w:t>
      </w:r>
    </w:p>
    <w:p>
      <w:r>
        <w:t>50</w:t>
      </w:r>
    </w:p>
    <w:p>
      <w:r>
        <w:t>50</w:t>
      </w:r>
    </w:p>
    <w:p>
      <w:r>
        <w:t>50</w:t>
      </w:r>
    </w:p>
    <w:p>
      <w:r>
        <w:t>200</w:t>
      </w:r>
    </w:p>
    <w:p>
      <w:r>
        <w:t>50</w:t>
      </w:r>
    </w:p>
    <w:p>
      <w:r>
        <w:t>50</w:t>
      </w:r>
    </w:p>
    <w:p>
      <w:r>
        <w:t>54</w:t>
      </w:r>
    </w:p>
    <w:p>
      <w:r>
        <w:t>T ỉ nh Phú Yên</w:t>
      </w:r>
    </w:p>
    <w:p>
      <w:r>
        <w:t>300</w:t>
      </w:r>
    </w:p>
    <w:p>
      <w:r>
        <w:t>50</w:t>
      </w:r>
    </w:p>
    <w:p>
      <w:r>
        <w:t>50</w:t>
      </w:r>
    </w:p>
    <w:p>
      <w:r>
        <w:t>50</w:t>
      </w:r>
    </w:p>
    <w:p>
      <w:r>
        <w:t>50</w:t>
      </w:r>
    </w:p>
    <w:p>
      <w:r>
        <w:t>50</w:t>
      </w:r>
    </w:p>
    <w:p>
      <w:r>
        <w:t>50</w:t>
      </w:r>
    </w:p>
    <w:p>
      <w:r>
        <w:t>200</w:t>
      </w:r>
    </w:p>
    <w:p>
      <w:r>
        <w:t>50</w:t>
      </w:r>
    </w:p>
    <w:p>
      <w:r>
        <w:t>50</w:t>
      </w:r>
    </w:p>
    <w:p>
      <w:r>
        <w:t>56</w:t>
      </w:r>
    </w:p>
    <w:p>
      <w:r>
        <w:t>T ỉ nh Khánh H òa</w:t>
      </w:r>
    </w:p>
    <w:p>
      <w:r>
        <w:t>500</w:t>
      </w:r>
    </w:p>
    <w:p>
      <w:r>
        <w:t>50</w:t>
      </w:r>
    </w:p>
    <w:p>
      <w:r>
        <w:t>100</w:t>
      </w:r>
    </w:p>
    <w:p>
      <w:r>
        <w:t>100</w:t>
      </w:r>
    </w:p>
    <w:p>
      <w:r>
        <w:t>100</w:t>
      </w:r>
    </w:p>
    <w:p>
      <w:r>
        <w:t>100</w:t>
      </w:r>
    </w:p>
    <w:p>
      <w:r>
        <w:t>50</w:t>
      </w:r>
    </w:p>
    <w:p>
      <w:r>
        <w:t>300</w:t>
      </w:r>
    </w:p>
    <w:p>
      <w:r>
        <w:t>100</w:t>
      </w:r>
    </w:p>
    <w:p>
      <w:r>
        <w:t>100</w:t>
      </w:r>
    </w:p>
    <w:p>
      <w:r>
        <w:t>58</w:t>
      </w:r>
    </w:p>
    <w:p>
      <w:r>
        <w:t>T ỉ nh Ninh Thuận</w:t>
      </w:r>
    </w:p>
    <w:p>
      <w:r>
        <w:t>60</w:t>
      </w:r>
    </w:p>
    <w:p>
      <w:r>
        <w:t>T ỉ nh B ì nh Thuận</w:t>
      </w:r>
    </w:p>
    <w:p>
      <w:r>
        <w:t>500</w:t>
      </w:r>
    </w:p>
    <w:p>
      <w:r>
        <w:t>50</w:t>
      </w:r>
    </w:p>
    <w:p>
      <w:r>
        <w:t>100</w:t>
      </w:r>
    </w:p>
    <w:p>
      <w:r>
        <w:t>100</w:t>
      </w:r>
    </w:p>
    <w:p>
      <w:r>
        <w:t>50</w:t>
      </w:r>
    </w:p>
    <w:p>
      <w:r>
        <w:t>200</w:t>
      </w:r>
    </w:p>
    <w:p>
      <w:r>
        <w:t>200</w:t>
      </w:r>
    </w:p>
    <w:p>
      <w:r>
        <w:t>200</w:t>
      </w:r>
    </w:p>
    <w:p>
      <w:r>
        <w:t>100</w:t>
      </w:r>
    </w:p>
    <w:p>
      <w:r>
        <w:t>62</w:t>
      </w:r>
    </w:p>
    <w:p>
      <w:r>
        <w:t>T ỉ nh Kon Tum</w:t>
      </w:r>
    </w:p>
    <w:p>
      <w:r>
        <w:t>64</w:t>
      </w:r>
    </w:p>
    <w:p>
      <w:r>
        <w:t>T ỉ nh Gia Lai</w:t>
      </w:r>
    </w:p>
    <w:p>
      <w:r>
        <w:t>66</w:t>
      </w:r>
    </w:p>
    <w:p>
      <w:r>
        <w:t>T ỉ nh Đ ắ k Lắk</w:t>
      </w:r>
    </w:p>
    <w:p>
      <w:r>
        <w:t>67</w:t>
      </w:r>
    </w:p>
    <w:p>
      <w:r>
        <w:t>T ỉ nh Đắk Nông</w:t>
      </w:r>
    </w:p>
    <w:p>
      <w:r>
        <w:t>68</w:t>
      </w:r>
    </w:p>
    <w:p>
      <w:r>
        <w:t>T ỉ nh Lâm Đ ồ ng</w:t>
      </w:r>
    </w:p>
    <w:p>
      <w:r>
        <w:t>500</w:t>
      </w:r>
    </w:p>
    <w:p>
      <w:r>
        <w:t>35</w:t>
      </w:r>
    </w:p>
    <w:p>
      <w:r>
        <w:t>130</w:t>
      </w:r>
    </w:p>
    <w:p>
      <w:r>
        <w:t>50</w:t>
      </w:r>
    </w:p>
    <w:p>
      <w:r>
        <w:t>70</w:t>
      </w:r>
    </w:p>
    <w:p>
      <w:r>
        <w:t>35</w:t>
      </w:r>
    </w:p>
    <w:p>
      <w:r>
        <w:t>180</w:t>
      </w:r>
    </w:p>
    <w:p>
      <w:r>
        <w:t>500</w:t>
      </w:r>
    </w:p>
    <w:p>
      <w:r>
        <w:t>70</w:t>
      </w:r>
    </w:p>
    <w:p>
      <w:r>
        <w:t>T ỉ nh B ì nh Phước</w:t>
      </w:r>
    </w:p>
    <w:p>
      <w:r>
        <w:t>72</w:t>
      </w:r>
    </w:p>
    <w:p>
      <w:r>
        <w:t>T ỉ nh Tây Ninh</w:t>
      </w:r>
    </w:p>
    <w:p>
      <w:r>
        <w:t>74</w:t>
      </w:r>
    </w:p>
    <w:p>
      <w:r>
        <w:t>T ỉ nh B ì nh Dương</w:t>
      </w:r>
    </w:p>
    <w:p>
      <w:r>
        <w:t>75</w:t>
      </w:r>
    </w:p>
    <w:p>
      <w:r>
        <w:t>T ỉ nh Đ ồ ng Nai</w:t>
      </w:r>
    </w:p>
    <w:p>
      <w:r>
        <w:t>77</w:t>
      </w:r>
    </w:p>
    <w:p>
      <w:r>
        <w:t>T ỉ nh Bà Rịa - V ũ ng Tàu</w:t>
      </w:r>
    </w:p>
    <w:p>
      <w:r>
        <w:t>500</w:t>
      </w:r>
    </w:p>
    <w:p>
      <w:r>
        <w:t>150</w:t>
      </w:r>
    </w:p>
    <w:p>
      <w:r>
        <w:t>30</w:t>
      </w:r>
    </w:p>
    <w:p>
      <w:r>
        <w:t>100</w:t>
      </w:r>
    </w:p>
    <w:p>
      <w:r>
        <w:t>50</w:t>
      </w:r>
    </w:p>
    <w:p>
      <w:r>
        <w:t>50</w:t>
      </w:r>
    </w:p>
    <w:p>
      <w:r>
        <w:t>120</w:t>
      </w:r>
    </w:p>
    <w:p>
      <w:r>
        <w:t>500</w:t>
      </w:r>
    </w:p>
    <w:p>
      <w:r>
        <w:t>79</w:t>
      </w:r>
    </w:p>
    <w:p>
      <w:r>
        <w:t>Thành ph ố  H ồ  Chí Minh</w:t>
      </w:r>
    </w:p>
    <w:p>
      <w:r>
        <w:t>1500</w:t>
      </w:r>
    </w:p>
    <w:p>
      <w:r>
        <w:t>300</w:t>
      </w:r>
    </w:p>
    <w:p>
      <w:r>
        <w:t>400</w:t>
      </w:r>
    </w:p>
    <w:p>
      <w:r>
        <w:t>250</w:t>
      </w:r>
    </w:p>
    <w:p>
      <w:r>
        <w:t>100</w:t>
      </w:r>
    </w:p>
    <w:p>
      <w:r>
        <w:t>50</w:t>
      </w:r>
    </w:p>
    <w:p>
      <w:r>
        <w:t>400</w:t>
      </w:r>
    </w:p>
    <w:p>
      <w:r>
        <w:t>700</w:t>
      </w:r>
    </w:p>
    <w:p>
      <w:r>
        <w:t>300</w:t>
      </w:r>
    </w:p>
    <w:p>
      <w:r>
        <w:t>300</w:t>
      </w:r>
    </w:p>
    <w:p>
      <w:r>
        <w:t>200</w:t>
      </w:r>
    </w:p>
    <w:p>
      <w:r>
        <w:t>80</w:t>
      </w:r>
    </w:p>
    <w:p>
      <w:r>
        <w:t>T ỉ nh Long An</w:t>
      </w:r>
    </w:p>
    <w:p>
      <w:r>
        <w:t>82</w:t>
      </w:r>
    </w:p>
    <w:p>
      <w:r>
        <w:t>T ỉ nh Tiền Giang</w:t>
      </w:r>
    </w:p>
    <w:p>
      <w:r>
        <w:t>83</w:t>
      </w:r>
    </w:p>
    <w:p>
      <w:r>
        <w:t>T ỉ nh Bến Tr e</w:t>
      </w:r>
    </w:p>
    <w:p>
      <w:r>
        <w:t>84</w:t>
      </w:r>
    </w:p>
    <w:p>
      <w:r>
        <w:t>T ỉ nh Trà Vinh</w:t>
      </w:r>
    </w:p>
    <w:p>
      <w:r>
        <w:t>86</w:t>
      </w:r>
    </w:p>
    <w:p>
      <w:r>
        <w:t>T ỉ nh Vĩnh Long</w:t>
      </w:r>
    </w:p>
    <w:p>
      <w:r>
        <w:t>87</w:t>
      </w:r>
    </w:p>
    <w:p>
      <w:r>
        <w:t>T ỉ nh Đồng Tháp</w:t>
      </w:r>
    </w:p>
    <w:p>
      <w:r>
        <w:t>89</w:t>
      </w:r>
    </w:p>
    <w:p>
      <w:r>
        <w:t>T ỉ nh An Giang</w:t>
      </w:r>
    </w:p>
    <w:p>
      <w:r>
        <w:t>91</w:t>
      </w:r>
    </w:p>
    <w:p>
      <w:r>
        <w:t>T ỉ nh Ki ê n Giang</w:t>
      </w:r>
    </w:p>
    <w:p>
      <w:r>
        <w:t>500</w:t>
      </w:r>
    </w:p>
    <w:p>
      <w:r>
        <w:t>100</w:t>
      </w:r>
    </w:p>
    <w:p>
      <w:r>
        <w:t>100</w:t>
      </w:r>
    </w:p>
    <w:p>
      <w:r>
        <w:t>100</w:t>
      </w:r>
    </w:p>
    <w:p>
      <w:r>
        <w:t>100</w:t>
      </w:r>
    </w:p>
    <w:p>
      <w:r>
        <w:t>50</w:t>
      </w:r>
    </w:p>
    <w:p>
      <w:r>
        <w:t>50</w:t>
      </w:r>
    </w:p>
    <w:p>
      <w:r>
        <w:t>500</w:t>
      </w:r>
    </w:p>
    <w:p>
      <w:r>
        <w:t>92</w:t>
      </w:r>
    </w:p>
    <w:p>
      <w:r>
        <w:t>Thành ph ố   C  ầ n Thơ</w:t>
      </w:r>
    </w:p>
    <w:p>
      <w:r>
        <w:t>93</w:t>
      </w:r>
    </w:p>
    <w:p>
      <w:r>
        <w:t>T ỉ nh Hậu Giang</w:t>
      </w:r>
    </w:p>
    <w:p>
      <w:r>
        <w:t>94</w:t>
      </w:r>
    </w:p>
    <w:p>
      <w:r>
        <w:t>T ỉ nh Sóc Trăng</w:t>
      </w:r>
    </w:p>
    <w:p>
      <w:r>
        <w:t>95</w:t>
      </w:r>
    </w:p>
    <w:p>
      <w:r>
        <w:t>T ỉ nh Bạc Liêu</w:t>
      </w:r>
    </w:p>
    <w:p>
      <w:r>
        <w:t>96</w:t>
      </w:r>
    </w:p>
    <w:p>
      <w:r>
        <w:t>T ỉ nh Cà Mau</w:t>
      </w:r>
    </w:p>
    <w:p>
      <w:r>
        <w:t>[1]  Các chữ viết t ắ t trong b ả ng: Cục TTDL: Cục Thu thập dữ liệu và Ứn g  dụng c ô ng nghệ thông tin thống kê; Vụ TMDV: Vụ Thống k ê  Thương mại v à  Dịch vụ; Vụ K H TC: Vụ K ế  hoạch t à i ch í nh: VPTC: Văn phòng Tổng cục ;  CTK :  Cục Thống kê t ỉ nh, thành phố tr ự c thuộc trung ương; CCTK: Chi cục Th ố ng k ê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