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1554/QĐ-UBND năm 2024 phê duyệt quy trình nội bộ giải quyết thủ tục hành chính thuộc thẩm quyền tiếp nhận và giải quyết của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1554/QĐ-UBND</w:t>
      </w:r>
    </w:p>
    <w:p>
      <w:r>
        <w:t>Cần Thơ, ngày 10 tháng 7 năm 2024</w:t>
      </w:r>
    </w:p>
    <w:p>
      <w:r>
        <w:t>QUYẾT ĐỊNH</w:t>
      </w:r>
    </w:p>
    <w:p>
      <w:r>
        <w:t>PHÊ DUYỆT QUY TRÌNH NỘI BỘ GIẢI QUYẾT THỦ TỤC HÀNH CHÍNH THUỘC THẨM QUYỀN TIẾP NHẬN VÀ GIẢI QUYẾT CỦA SỞ CÔNG THƯƠNG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(kèm Danh mục quy trình).</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CÔNG THƯƠNG;</w:t>
      </w:r>
    </w:p>
    <w:p>
      <w:r>
        <w:t>(Kèm theo Quyết định số: 1554/QĐ-UBND ngày 10 tháng 7 năm 2024 của Chủ tịch Ủy ban nhân dân thành phố Cần Thơ)</w:t>
      </w:r>
    </w:p>
    <w:p>
      <w:r>
        <w:t>TT</w:t>
      </w:r>
    </w:p>
    <w:p>
      <w:r>
        <w:t>Tên quy trình nội bộ</w:t>
      </w:r>
    </w:p>
    <w:p>
      <w:r>
        <w:t>I</w:t>
      </w:r>
    </w:p>
    <w:p>
      <w:r>
        <w:t>Thủ tục hành chính cấp thành phố</w:t>
      </w:r>
    </w:p>
    <w:p>
      <w:r>
        <w:t>1</w:t>
      </w:r>
    </w:p>
    <w:p>
      <w:r>
        <w:t>Quy trình Xác lập quyền sở hữu toàn dân và chuyển giao công trình điện có nguồn gốc ngoài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