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1554/QĐ-UBND năm 2023 phê duyệt Quy trình nội bộ giải quyết thủ tục hành chính được sửa đổi, bổ sung trong lĩnh vực trợ giúp pháp lý thuộc phạm vi chức năng quản lý Nhà nước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1554/QĐ-UBND</w:t>
      </w:r>
    </w:p>
    <w:p>
      <w:r>
        <w:t>Thừa Thiên Huế, ngày 03 tháng 7 năm 2023</w:t>
      </w:r>
    </w:p>
    <w:p>
      <w:r>
        <w:t>QUYẾT ĐỊNH</w:t>
      </w:r>
    </w:p>
    <w:p>
      <w:r>
        <w:t>PHÊ DUYỆT QUY TRÌNH NỘI BỘ GIẢI QUYẾT THỦ TỤC HÀNH CHÍNH ĐƯỢC SỬA ĐỔI, BỔ SUNG TRONG LĨNH VỰC TRỢ GIÚP PHÁP LÝ THUỘC PHẠM VI CHỨC NĂNG QUẢN LÝ NHÀ NƯỚC CỦA SỞ TƯ PHÁP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1481/QĐ-UBND ngày  23 tháng 6 năm 2023 của Chủ tịch Ủy ban nhân dân tỉnh về việc công bố danh mục thủ tục hành chính được sửa đổi, bổ sung trong lĩnh vực trợ giúp pháp lý thuộc phạm vi chức năng quản lý nhà nước của Sở Tư pháp tỉnh Thừa Thiên Huế;</w:t>
      </w:r>
    </w:p>
    <w:p>
      <w:r>
        <w:t>Theo đề nghị của Giám đốc Sở Tư pháp tại Công văn số 1432/STP-VP ngày 28 tháng 6 năm 2023.</w:t>
      </w:r>
    </w:p>
    <w:p>
      <w:r>
        <w:t>QUYẾT ĐỊNH:</w:t>
      </w:r>
    </w:p>
    <w:p>
      <w:r>
        <w:t>Điều 1.  Phê duyệt kèm theo Quyết định này 01 quy trình nội bộ giải quyết thủ tục hành chính được sửa đổi, bổ sung trong lĩnh vực trợ giúp pháp lý thuộc phạm vi chức năng quản lý nhà nước của Sở Tư pháp tỉnh Thừa Thiên Huế  (Phần I. Danh mục quy trình).</w:t>
      </w:r>
    </w:p>
    <w:p>
      <w:r>
        <w:t>Điều 2.  Sở Tư pháp có trách nhiệm thiết lập quy trình điện tử giải quyết thủ tục hành chính liên quan trên phần mềm Hệ thống thông tin giải quyết thủ tục hành chính tỉnh Thừa Thiên Huế  (Phần II. Nội dung quy trình).</w:t>
      </w:r>
    </w:p>
    <w:p>
      <w:r>
        <w:t>Điều 3.  Quyết định này có hiệu lực thi hành kể từ ngày ký.</w:t>
      </w:r>
    </w:p>
    <w:p>
      <w:r>
        <w:t>Điều 4.  Chánh Văn phòng Ủy ban nhân dân tỉnh, Giám đốc Sở Tư pháp;</w:t>
      </w:r>
    </w:p>
    <w:p>
      <w:r>
        <w:t>Giám đốc Trung tâm Phục vụ hành chính công; Thủ trưởng các cơ quan, đơn vị và các tổ chức, cá nhân có liên quan chịu trách nhiệm thi hành Quyết định này./.</w:t>
      </w:r>
    </w:p>
    <w:p>
      <w:r>
        <w:t>Nơi nhận:</w:t>
      </w:r>
    </w:p>
    <w:p>
      <w:r>
        <w:t>- Như Điều 4;</w:t>
      </w:r>
    </w:p>
    <w:p>
      <w:r>
        <w:t>- Cục KSTTHC (VP Chính phủ);</w:t>
      </w:r>
    </w:p>
    <w:p>
      <w:r>
        <w:t>- CT, các PCT UBND tỉnh;</w:t>
      </w:r>
    </w:p>
    <w:p>
      <w:r>
        <w:t>- Các PCVP UBND tỉnh,</w:t>
      </w:r>
    </w:p>
    <w:p>
      <w:r>
        <w:t>- Trung tâm PVHCC, Cổng TTĐT tỉnh;</w:t>
      </w:r>
    </w:p>
    <w:p>
      <w:r>
        <w:t>- Lưu: VT, KSTT.</w:t>
      </w:r>
    </w:p>
    <w:p>
      <w:r>
        <w:t>KT. CHỦ TỊCH</w:t>
      </w:r>
    </w:p>
    <w:p>
      <w:r>
        <w:t>PHÓ CHỦ TỊCH</w:t>
      </w:r>
    </w:p>
    <w:p>
      <w:r>
        <w:t>Nguyễn Thanh Bình</w:t>
      </w:r>
    </w:p>
    <w:p>
      <w:r>
        <w:t>QUY TRÌNH NỘI BỘ</w:t>
      </w:r>
    </w:p>
    <w:p>
      <w:r>
        <w:t>GIẢI QUYẾT THỦ TỤC HÀNH CHÍNH  ĐƯỢC SỬA ĐỔI, BỔ SUNG TRONG LĨNH VỰC TRỢ GIÚP PHÁP LÝ THUỘC THẨM QUYỀN QUẢN LÝ NHÀ NƯỚC CỦA SỞ TƯ PHÁP TỈNH THỪA THIÊN HUẾ</w:t>
      </w:r>
    </w:p>
    <w:p>
      <w:r>
        <w:t>(Kèm theo Quyết định số 1554/QĐ-UBND ngày 03 tháng 7 năm 2023 của Chủ tịch UBND tỉnh Thừa Thiên Huế)</w:t>
      </w:r>
    </w:p>
    <w:p>
      <w:r>
        <w:t>PHẦN I. DANH MỤC QUY TRÌNH</w:t>
      </w:r>
    </w:p>
    <w:p>
      <w:r>
        <w:t>STT</w:t>
      </w:r>
    </w:p>
    <w:p>
      <w:r>
        <w:t>Mã số TTHC</w:t>
      </w:r>
    </w:p>
    <w:p>
      <w:r>
        <w:t>Tên Quy trình</w:t>
      </w:r>
    </w:p>
    <w:p>
      <w:r>
        <w:t>Quyết định công bố Danh mục TTHC</w:t>
      </w:r>
    </w:p>
    <w:p>
      <w:r>
        <w:t>1</w:t>
      </w:r>
    </w:p>
    <w:p>
      <w:r>
        <w:t>2.000587</w:t>
      </w:r>
    </w:p>
    <w:p>
      <w:r>
        <w:t>Thủ tục cấp thẻ cộng tác viên trợ giúp pháp lý</w:t>
      </w:r>
    </w:p>
    <w:p>
      <w:r>
        <w:t>(Mã HS: 2.000587)</w:t>
      </w:r>
    </w:p>
    <w:p>
      <w:r>
        <w:t>Quyết định số 1481/QĐ-UBND ngày 23 tháng 6 năm 2023 của Chủ tịch Ủy ban nhân dân tỉnh về việc công bố danh mục thủ tục hành chính được sửa đổi, bổ sung trong lĩnh vực trợ giúp pháp lý thuộc phạm vi chức năng quản lý nhà nước của Sở Tư pháp tỉnh Thừa Thiên Huế</w:t>
      </w:r>
    </w:p>
    <w:p>
      <w:r>
        <w:t>PHẦN II. QUY TRÌNH NỘI BỘ</w:t>
      </w:r>
    </w:p>
    <w:p>
      <w:r>
        <w:t>1. Thủ tục cấp thẻ cộng tác viên trợ giúp pháp lý</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Bộ phận Hành chính Tổng hợp của Trung tâm Trợ giúp pháp lý nhà nước</w:t>
      </w:r>
    </w:p>
    <w:p>
      <w:r>
        <w:t>Tiếp nhận hồ sơ và lập phiếu hẹn trả kết quả</w:t>
      </w:r>
    </w:p>
    <w:p>
      <w:r>
        <w:t>04 giờ làm việc</w:t>
      </w:r>
    </w:p>
    <w:p>
      <w:r>
        <w:t>Bước 2</w:t>
      </w:r>
    </w:p>
    <w:p>
      <w:r>
        <w:t>Lãnh đạo Trung tâm Trợ giúp pháp lý nhà nước</w:t>
      </w:r>
    </w:p>
    <w:p>
      <w:r>
        <w:t>Phân công Phòng Nghiệp vụ tham mưu giải quyết hồ sơ</w:t>
      </w:r>
    </w:p>
    <w:p>
      <w:r>
        <w:t>02 giờ làm việc</w:t>
      </w:r>
    </w:p>
    <w:p>
      <w:r>
        <w:t>Bước 3</w:t>
      </w:r>
    </w:p>
    <w:p>
      <w:r>
        <w:t>Phòng Nghiệp vụ</w:t>
      </w:r>
    </w:p>
    <w:p>
      <w:r>
        <w:t>- Xử lý hồ sơ</w:t>
      </w:r>
    </w:p>
    <w:p>
      <w:r>
        <w:t>- Dự thảo kết quả giải quyết</w:t>
      </w:r>
    </w:p>
    <w:p>
      <w:r>
        <w:t>40 giờ làm việc</w:t>
      </w:r>
    </w:p>
    <w:p>
      <w:r>
        <w:t>Bước 4</w:t>
      </w:r>
    </w:p>
    <w:p>
      <w:r>
        <w:t>Lãnh đạo Trung tâm Trợ giúp pháp lý nhà nước</w:t>
      </w:r>
    </w:p>
    <w:p>
      <w:r>
        <w:t>Xem xét kết quả xử lý</w:t>
      </w:r>
    </w:p>
    <w:p>
      <w:r>
        <w:t>04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cho Trung tâm Trợ giúp pháp lý nhà nước</w:t>
      </w:r>
    </w:p>
    <w:p>
      <w:r>
        <w:t>02 giờ làm việc</w:t>
      </w:r>
    </w:p>
    <w:p>
      <w:r>
        <w:t>Bước 7</w:t>
      </w:r>
    </w:p>
    <w:p>
      <w:r>
        <w:t>Bộ phận Hành chính Tổng hợp Trung tâm Trợ giúp pháp lý nhà nước</w:t>
      </w:r>
    </w:p>
    <w:p>
      <w:r>
        <w:t>Trả kết quả giải quyết TTHC cho cá nhân/tổ chức</w:t>
      </w:r>
    </w:p>
    <w:p>
      <w:r>
        <w:t>Không quy định giờ</w:t>
      </w:r>
    </w:p>
    <w:p>
      <w:r>
        <w:t>Tổng thời gian giải quyết TTHC</w:t>
      </w:r>
    </w:p>
    <w:p>
      <w:r>
        <w:t>56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