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2025 phê duyệt Quy trình nội bộ, quy trình điện tử trong giải quyết thủ tục hành chính lĩnh vực Trồng trọt thuộc phạm vi giải quyết của Sở Nông nghiệp và Môi trường,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1552/QĐ-UBND</w:t>
      </w:r>
    </w:p>
    <w:p>
      <w:r>
        <w:t>Nghệ An, ngày 02 tháng 6 năm 2025</w:t>
      </w:r>
    </w:p>
    <w:p>
      <w:r>
        <w:t>QUYẾT ĐỊNH</w:t>
      </w:r>
    </w:p>
    <w:p>
      <w:r>
        <w:t>PHÊ DUYỆT QUY TRÌNH NỘI BỘ, QUY TRÌNH ĐIỆN TỬ TRONG GIẢI QUYẾT THỦ TỤC HÀNH CHÍNH LĨNH VỰC TRỒNG TRỌT THUỘC PHẠM VI GIẢI QUYẾT CỦA SỞ NÔNG NGHIỆP VÀ MÔI TRƯỜNG, SỞ TÀI CHÍNH</w:t>
      </w:r>
    </w:p>
    <w:p>
      <w:r>
        <w:t>CHỦ TỊCH ỦY BAN NHÂN DÂN TỈNH NGHỆ AN</w:t>
      </w:r>
    </w:p>
    <w:p>
      <w:r>
        <w:t>Căn cứ Luật Tổ chức Chính quyền địa phương ngày 19/02/2025;</w:t>
      </w:r>
    </w:p>
    <w:p>
      <w:r>
        <w:t>Căn cứ các Nghị định của Chính phủ: số 63/2010/NĐ-CP ngày 08/6/2010 về kiểm soát thủ tục hành chính; số 61/2018/NĐ-CP ngày 23/4/2018 về thực hiện cơ chế một cửa, một cửa liên thông trong giải quyết thủ tục hành chính; số 107/2021/NĐ-CP ngày 6/12/2022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1369/QĐ-UBND ngày 14/5/2025 của Chủ tịch UBND tỉnh về việc công bố Danh mục thủ tục hành chính và Quy trình nội bộ, quy trình điện tử trong giải quyết thủ tục hành chính lĩnh vực Bảo vệ thực vật và lĩnh vực Trồng trọt thuộc phạm vi giải quyết của Sở Nông nghiệp và Môi trường, Sở Tài chính, Ủy ban nhân dân cấp huyện, Ủy ban nhân dân cấp xã trên địa bàn tỉnh Nghệ An;</w:t>
      </w:r>
    </w:p>
    <w:p>
      <w:r>
        <w:t>Xét đề nghị của Giám đốc Sở Nông nghiệp và Môi trường tại Công văn số 2875/SNNMT-VP ngày 21/5/2025.</w:t>
      </w:r>
    </w:p>
    <w:p>
      <w:r>
        <w:t>QUYẾT ĐỊNH:</w:t>
      </w:r>
    </w:p>
    <w:p>
      <w:r>
        <w:t>Điều 1.  Phê duyệt kèm theo Quyết định này 01 Quy trình nội bộ, quy trình điện tử trong giải quyết thủ tục hành chính lĩnh vực Trồng trọt thuộc phạm vi giải quyết của Sở Nông nghiệp và Môi trường, Sở Tài chính trên địa bàn tỉnh Nghệ An.</w:t>
      </w:r>
    </w:p>
    <w:p>
      <w:r>
        <w:t>Điều 2.  Quyết định này có hiệu lực thi hành kể từ ngày ký.</w:t>
      </w:r>
    </w:p>
    <w:p>
      <w:r>
        <w:t>Bãi bỏ quy trình nội bộ, quy trình điện tử số thứ tự 1, mục II (lĩnh vực Trồng trọt), mục A (Thủ tục hành chính cấp tỉnh), Phần 2 (Quy trình nội bộ, quy trình điện tử trong giải quyết thủ tục hành chính lĩnh vực bảo vệ thực vật; lĩnh vực trồng trọt thuộc phạm vi giải quyết của Sở Nông nghiệp và Môi trường, Sở Tài chính Ủy ban nhân dân cấp huyện, Ủy ban nhân dân cấp xã trên địa bàn tỉnh Nghệ An) ban hành kèm theo Quyết định số 1369/QĐ-UBND ngày 14/05/2025 của Chủ tịch UBND tỉnh về việc công bố Danh mục thủ tục hành chính và Quy trình nội bộ, quy trình điện tử trong giải quyết thủ tục hành chính lĩnh vực Bảo vệ thực vật và lĩnh vực Trồng trọt thuộc phạm vi giải quyết của Sở Nông nghiệp và Môi trường, Sở Tài chính, Ủy ban nhân dân cấp huyện, Ủy ban nhân dân cấp xã trên địa bàn tỉnh Nghệ An;</w:t>
      </w:r>
    </w:p>
    <w:p>
      <w:r>
        <w:t>Giao Sở Nông nghiệp và Môi trường chủ trì, phối hợp với Cổng thông tin điện tử tỉnh thiết lập quy trình điện tử giải quyết thủ tục hành chính lên Hệ thống thông tin giải quyết thủ tục hành chính tỉnh Nghệ An theo quy định.</w:t>
      </w:r>
    </w:p>
    <w:p>
      <w:r>
        <w:t>Điều 3.  Giám đốc các Sở, Thủ trưởng các Ban, ngành cấp tỉnh; Chủ tịch UBND cấp huyện, thành phố, thị xã; Chủ tịch UBND các xã,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Đệ);</w:t>
      </w:r>
    </w:p>
    <w:p>
      <w:r>
        <w:t>- PCVP UBND tỉnh (Đ/c Thiền);</w:t>
      </w:r>
    </w:p>
    <w:p>
      <w:r>
        <w:t>- Trung tâm Phục vụ HCC tỉnh</w:t>
      </w:r>
    </w:p>
    <w:p>
      <w:r>
        <w:t>- Cổng TTĐT tỉnh.</w:t>
      </w:r>
    </w:p>
    <w:p>
      <w:r>
        <w:t>- Lưu: VT, KSTT (Th).</w:t>
      </w:r>
    </w:p>
    <w:p>
      <w:r>
        <w:t>KT. CHỦ TỊCH</w:t>
      </w:r>
    </w:p>
    <w:p>
      <w:r>
        <w:t>PHÓ CHỦ TỊCH</w:t>
      </w:r>
    </w:p>
    <w:p>
      <w:r>
        <w:t>Nguyễn Văn Đệ</w:t>
      </w:r>
    </w:p>
    <w:p>
      <w:r>
        <w:t>QUY TRÌNH</w:t>
      </w:r>
    </w:p>
    <w:p>
      <w:r>
        <w:t>THỦ TỤC HÀNH CHÍNH MỚI BAN HÀNH VỀ LĨNH VỰC TRỒNG TRỌT THUỘC THẨM QUYỀN GIẢI QUYẾT CỦA SỞ NÔNG NGHIỆP VÀ MÔI TRƯỜNG, SỞ TÀI CHÍNH</w:t>
      </w:r>
    </w:p>
    <w:p>
      <w:r>
        <w:t>(Ban hành kèm theo Quyết định số 1552/QĐ-UBND ngày 02/6/2025 của Chủ tịch Ủy ban nhân dân tỉnh Nghệ An)</w:t>
      </w:r>
    </w:p>
    <w:p>
      <w:r>
        <w:t>1.012848. Nộp tiền để nhà nước bổ sung diện tích đất chuyên trồng lúa bị mất hoặc tăng hiệu quả sử dụng đất trồng lúa đối với công trình có diện tích đất chuyên trồng lúa trên địa bàn 2 huyện trở lên.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đất đai - Sở Nông nghiệp và Môi trường để xử lý hồ sơ đồng thời chuyển hồ sơ giấy về Sở Nông nghiệp và Môi trường.</w:t>
      </w:r>
    </w:p>
    <w:p>
      <w:r>
        <w:t>2 giờ</w:t>
      </w:r>
    </w:p>
    <w:p>
      <w:r>
        <w:t>Toàn trình</w:t>
      </w:r>
    </w:p>
    <w:p>
      <w:r>
        <w:t>Bước 2</w:t>
      </w:r>
    </w:p>
    <w:p>
      <w:r>
        <w:t>Phòng Quản lý đất đai - Sở Nông nghiệp và Môi trường</w:t>
      </w:r>
    </w:p>
    <w:p>
      <w:r>
        <w:t>Lãnh đạo phòng Quản lý đất đai: Nhận hồ sơ (điện tử) và phân công Công chức, viên chức trong phòng thẩm tra, xử lý hồ sơ.</w:t>
      </w:r>
    </w:p>
    <w:p>
      <w:r>
        <w:t>4 giờ</w:t>
      </w:r>
    </w:p>
    <w:p>
      <w:r>
        <w:t>Công chức phòng Quản lý đất đai:</w:t>
      </w:r>
    </w:p>
    <w:p>
      <w:r>
        <w:t>- Nhận hồ sơ (điện tử) và xem xét, thẩm định hồ sơ.</w:t>
      </w:r>
    </w:p>
    <w:p>
      <w:r>
        <w:t>- Tham mưu thẩm định và ban hành văn bản xác nhận diện tích đất chuyên trồng lúa phải nộp tiền theo mẫu tại Phụ lục XII ban hành kèm theo Nghị định số 112/2024/NĐ-CP gửi đến Sở Tài chính để xác định số tiền phải nộp</w:t>
      </w:r>
    </w:p>
    <w:p>
      <w:r>
        <w:t>- Tham mưu dự thảo kết quả TTHC trình lãnh đạo phòng xem xét, chuyển hồ sơ điện tử đến lãnh đạo phòng.</w:t>
      </w:r>
    </w:p>
    <w:p>
      <w:r>
        <w:t>32 giờ</w:t>
      </w:r>
    </w:p>
    <w:p>
      <w:r>
        <w:t>Lãnh đạo phòng Quản lý đất đai:</w:t>
      </w:r>
    </w:p>
    <w:p>
      <w:r>
        <w:t>- Thẩm định, xem xét, xác nhận dự thảo kết quả giải quyết TTHC trước khi trình lãnh Sở ký phê duyệt kết quả TTHC.</w:t>
      </w:r>
    </w:p>
    <w:p>
      <w:r>
        <w:t>- Chuyển hồ sơ (điện tử) đến lãnh đạo Sở Nông nghiệp và Môi trường</w:t>
      </w:r>
    </w:p>
    <w:p>
      <w:r>
        <w:t>4 giờ</w:t>
      </w:r>
    </w:p>
    <w:p>
      <w:r>
        <w:t>Bước 3</w:t>
      </w:r>
    </w:p>
    <w:p>
      <w:r>
        <w:t>Lãnh đạo Sở Nông nghiệp và Môi trường</w:t>
      </w:r>
    </w:p>
    <w:p>
      <w:r>
        <w:t>Ký số phê duyệt kết quả TTHC trên Hệ thống thông tin giải quyết thủ tục hành chính tỉnh Nghệ An, chuyển kết quả cho văn thư Sở Nông nghiệp và Môi trường</w:t>
      </w:r>
    </w:p>
    <w:p>
      <w:r>
        <w:t>8 giờ</w:t>
      </w:r>
    </w:p>
    <w:p>
      <w:r>
        <w:t>Bước 4</w:t>
      </w:r>
    </w:p>
    <w:p>
      <w:r>
        <w:t>Văn thư Sở Nông nghiệp và Môi trường</w:t>
      </w:r>
    </w:p>
    <w:p>
      <w:r>
        <w:t>- Lấy số, vào sổ văn bản, đóng dấu bằng ký số đồng thời lưu trữ hồ sơ trên Hệ thống thông tin giải quyết thủ tục hành chính tỉnh Nghệ An, phát hành văn bản và gửi kết quả cho Sở Tài chính.</w:t>
      </w:r>
    </w:p>
    <w:p>
      <w:r>
        <w:t>4 giờ</w:t>
      </w:r>
    </w:p>
    <w:p>
      <w:r>
        <w:t>Bước 5</w:t>
      </w:r>
    </w:p>
    <w:p>
      <w:r>
        <w:t>Bộ Phận một cửa của Sở Tài chính tại Trung tâm phục vụ hành chính công tỉnh</w:t>
      </w:r>
    </w:p>
    <w:p>
      <w:r>
        <w:t>Kiểm tra, tiếp nhận hồ sơ, chuyển về phòng chuyên môn của Sở Tài chính</w:t>
      </w:r>
    </w:p>
    <w:p>
      <w:r>
        <w:t>4 giờ</w:t>
      </w:r>
    </w:p>
    <w:p>
      <w:r>
        <w:t>Bước 6</w:t>
      </w:r>
    </w:p>
    <w:p>
      <w:r>
        <w:t>Phòng chuyên môn - Sở Tài chính</w:t>
      </w:r>
    </w:p>
    <w:p>
      <w:r>
        <w:t>Phòng chuyên môn - Sở Tài chính: Căn cứ văn bản xác nhận diện tích đất chuyên trồng lúa của Sở Nông nghiệp và Môi trường, bảng giá loại đất trồng lúa tại thời điểm chuyển mục đích sử dụng đất do Ủy ban nhân dân tỉnh quy định, Sở Tài chính xác định số tiền phải nộp theo mẫu tại Phụ lục XIII ban hành kèm theo Nghị định số 112/2024/NĐ-CP gửi Sở Nông nghiệp và Môi trường và người được nhà nước giao đất, cho thuê đất.</w:t>
      </w:r>
    </w:p>
    <w:p>
      <w:r>
        <w:t>- Chuyển hồ sơ đến lãnh đạo Sở Tài chính</w:t>
      </w:r>
    </w:p>
    <w:p>
      <w:r>
        <w:t>22 giờ</w:t>
      </w:r>
    </w:p>
    <w:p>
      <w:r>
        <w:t>Bước 7</w:t>
      </w:r>
    </w:p>
    <w:p>
      <w:r>
        <w:t>Lãnh đạo Sở Tài chính</w:t>
      </w:r>
    </w:p>
    <w:p>
      <w:r>
        <w:t>Ký số Văn bản xác định số tiền phải nộp gửi Sở Nông nghiệp và Môi trường và người được nhà nước giao đất, cho thuê đất</w:t>
      </w:r>
    </w:p>
    <w:p>
      <w:r>
        <w:t>Chuyển hồ sơ cho Văn thư Sở Tài chính</w:t>
      </w:r>
    </w:p>
    <w:p>
      <w:r>
        <w:t>8 giờ</w:t>
      </w:r>
    </w:p>
    <w:p>
      <w:r>
        <w:t>Bước 8</w:t>
      </w:r>
    </w:p>
    <w:p>
      <w:r>
        <w:t>Văn thư Sở tài chính</w:t>
      </w:r>
    </w:p>
    <w:p>
      <w:r>
        <w:t>- Lấy số, vào sổ văn bản, đóng dấu bằng ký số đồng thời lưu trữ hồ sơ trên Hệ thống thông tin giải quyết thủ tục hành chính tỉnh Nghệ An, phát hành văn bản và gửi Sở Nông nghiệp và Môi trường và người được nhà nước giao đất, cho thuê đất để nộp tại kho bạc chuyển hồ sơ đến bước 10</w:t>
      </w:r>
    </w:p>
    <w:p>
      <w:r>
        <w:t>4 giờ</w:t>
      </w:r>
    </w:p>
    <w:p>
      <w:r>
        <w:t>Bước 9</w:t>
      </w:r>
    </w:p>
    <w:p>
      <w:r>
        <w:t>Người được nhà nước giao đất, cho thuê đất</w:t>
      </w:r>
    </w:p>
    <w:p>
      <w:r>
        <w:t>Thực hiện trách nhiệm nộp tiền tại cơ quan kho bạc theo thông báo của Sở Tài chính:</w:t>
      </w:r>
    </w:p>
    <w:p>
      <w:r>
        <w:t>+ Sau 30 ngày kể từ ngày có văn bản thông báo của Sở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r>
        <w:t>+ Mức tính tiền chậm nộp bằng 0,03%/ngày tính trên số tiền phải nộp để Nhà nước bổ sung diện tích đất chuyên trồng lúa bị mất hoặc tăng hiệu quả sử dụng đất trồng lúa chậm nộp;</w:t>
      </w:r>
    </w:p>
    <w:p>
      <w:r>
        <w:t>+ Thời gian tính tiền chậm nộp được tính liên tục kể từ ngày tiếp theo ngày phát sinh tiền chậm nộp đến ngày liền kề trước ngày số tiền đã nộp vào ngân sách nhà nước;</w:t>
      </w:r>
    </w:p>
    <w:p>
      <w:r>
        <w:t>+ Người nộp tiền tự xác định số tiền chậm nộp theo quy định tại điểm a, điểm b khoản 4 Điều 13 Nghị định số 112/2024/NĐ-CP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r>
        <w:t>- Cập nhật kết quả nộp tiền trên Hệ thống thông tin giải quyết TTHC, gửi Sở Tài chính</w:t>
      </w:r>
    </w:p>
    <w:p>
      <w:r>
        <w:t>240 giờ (30 ngày)</w:t>
      </w:r>
    </w:p>
    <w:p>
      <w:r>
        <w:t>Bước 10</w:t>
      </w:r>
    </w:p>
    <w:p>
      <w:r>
        <w:t>Chuyên viên Phòng Quản lý đất đai - Sở Nông nghiệp và Môi trường</w:t>
      </w:r>
    </w:p>
    <w:p>
      <w:r>
        <w:t>Nhận thông báo của Sở Tài chính trên Hệ thống thông tin giải quyết TTHC tỉnh</w:t>
      </w:r>
    </w:p>
    <w:p>
      <w:r>
        <w:t>Chuyển hồ sơ về Trung tâm phục vụ hành chính công kết thúc hồ sơ</w:t>
      </w:r>
    </w:p>
    <w:p>
      <w:r>
        <w:t>2 giờ</w:t>
      </w:r>
    </w:p>
    <w:p>
      <w:r>
        <w:t>Bước 11</w:t>
      </w:r>
    </w:p>
    <w:p>
      <w:r>
        <w:t>Công chức, viên chức tại Trung tâm Phục vụ hành chính công tỉnh Nghệ An</w:t>
      </w:r>
    </w:p>
    <w:p>
      <w:r>
        <w:t>- Xác nhận phần mềm một cửa điện tử.</w:t>
      </w:r>
    </w:p>
    <w:p>
      <w:r>
        <w:t>- Kết thúc hồ sơ</w:t>
      </w:r>
    </w:p>
    <w:p>
      <w:r>
        <w:t>2 giờ</w:t>
      </w:r>
    </w:p>
    <w:p>
      <w:r>
        <w:t>Tổng thời gian thực hiện</w:t>
      </w:r>
    </w:p>
    <w:p>
      <w:r>
        <w:t>56 giờ (7 ngày) Sở Nông nghiệp và Môi trường ban hành văn bản xác nhận diện tích đất chuyên trồng lúa phải nộp tiền</w:t>
      </w:r>
    </w:p>
    <w:p>
      <w:r>
        <w:t>- 40 giờ (5 ngày) Sở Tài chính xác định số tiền phải nộp và thông báo cho Sở Nông nghiệp và Môi trường và người được nhà nước giao đất, cho thuê đất.</w:t>
      </w:r>
    </w:p>
    <w:p>
      <w:r>
        <w:t>- 240 giờ (30 ngày) người được nhà nước giao đất, cho thuê đất nộp tiền tại cơ quan kho bạc kể từ ngày nhận được thông báo của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