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1552/QĐ-UBND năm 2023 phê duyệt danh mục vị trí việc làm, biên chế và tiêu chuẩn về trình độ đào tạo, bồi dưỡng của Sở Giao thông vận tải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1552/QĐ-UBND</w:t>
      </w:r>
    </w:p>
    <w:p>
      <w:r>
        <w:t>Quảng Trị, ngày 19 tháng 7 năm 2023</w:t>
      </w:r>
    </w:p>
    <w:p>
      <w:r>
        <w:t>QUYẾT ĐỊNH</w:t>
      </w:r>
    </w:p>
    <w:p>
      <w:r>
        <w:t>PHÊ DUYỆT DANH MỤC VỊ TRÍ VIỆC LÀM, BIÊN CHẾ VÀ TIÊU CHUẨN VỀ TRÌNH ĐỘ ĐÀO TẠO, BỒI DƯỠNG CỦA SỞ GIAO THÔNG VẬN TẢI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42/2022/TT-BGTVT ngày 30/12/2022 của Bộ Giao thông vận tải hướng dẫn về vị trí việc làm công chức nghiệp vụ chuyên ngành giao thông vận tải trong cơ quan, tổ chức thuộc ngành, lĩnh vực giao thông vận tải;</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33/2021/QĐ-UBND ngày 31/12/2021 của UBND tỉnh về việc Ban hành Quy định chức năng, nhiệm vụ, quyền hạn và cơ cấu tổ chức của Sở Giao thông vận tải tỉnh Quảng Trị;</w:t>
      </w:r>
    </w:p>
    <w:p>
      <w:r>
        <w:t>Theo đề nghị của Chánh Văn phòng UBND tỉnh và Giám đốc Sở Nội vụ tại Tờ trình số 313/TTr-SNV ngày 26/6/2023.</w:t>
      </w:r>
    </w:p>
    <w:p>
      <w:r>
        <w:t>QUYẾT ĐỊNH:</w:t>
      </w:r>
    </w:p>
    <w:p>
      <w:r>
        <w:t>Điều 1.  Phê duyệt danh mục vị trí việc làm, biên chế và tiêu chuẩn về trình độ đào tạo, bồi dưỡng của Sở Giao thông vận tải tỉnh Quảng Trị  (Phụ lục kèm theo).</w:t>
      </w:r>
    </w:p>
    <w:p>
      <w:r>
        <w:t>Điều 2.  Sở Giao thông vận tải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w:t>
      </w:r>
    </w:p>
    <w:p>
      <w:r>
        <w:t>2. Thực hiện việc tuyển dụng, sử dụng, quản lý biên chế công chức, hợp đồng lao động theo vị trí việc làm đã được phê duyệt và phù hợp với số biên chế công chức, hợp đồng lao động được giao gắn với việc thực hiện tinh giản biên chế theo lộ trình được phê duyệt.</w:t>
      </w:r>
    </w:p>
    <w:p>
      <w:r>
        <w:t>3. Trình UBND tỉnh điều chỉnh vị trí việc làm phù hợp với lộ trình tinh giản biên chế công chức từ năm 2024 - 2026 của Sở Giao thông vận tải đã được UBND tỉnh phê duyệt tại Quyết định số 721/QĐ-UBND ngày 13/4/2023 về việc phê duyệt lộ trình tinh giản biên chế công chức từ năm 2024 - 2026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Giám đốc Sở Giao thông vận tải và Thủ trưởng các cơ quan, đơn vị liên quan chịu trách nhiệm thi hành Quyết định này./.</w:t>
      </w:r>
    </w:p>
    <w:p>
      <w:r>
        <w:t>Nơi nhận:</w:t>
      </w:r>
    </w:p>
    <w:p>
      <w:r>
        <w:t>- Như Điều 3;</w:t>
      </w:r>
    </w:p>
    <w:p>
      <w:r>
        <w:t>- Chủ tịch, các PCT UBND tỉnh;</w:t>
      </w:r>
    </w:p>
    <w:p>
      <w:r>
        <w:t>- Sở Nội vụ;</w:t>
      </w:r>
    </w:p>
    <w:p>
      <w:r>
        <w:t>- Sở Giao thông vận tải;</w:t>
      </w:r>
    </w:p>
    <w:p>
      <w:r>
        <w:t>- Lưu: VT, NC.</w:t>
      </w:r>
    </w:p>
    <w:p>
      <w:r>
        <w:t>TM. ỦY BAN NHÂN DÂN</w:t>
      </w:r>
    </w:p>
    <w:p>
      <w:r>
        <w:t>CHỦ TỊCH</w:t>
      </w:r>
    </w:p>
    <w:p>
      <w:r>
        <w:t>Võ Văn Hưng</w:t>
      </w:r>
    </w:p>
    <w:p>
      <w:r>
        <w:t>PHỤ LỤC</w:t>
      </w:r>
    </w:p>
    <w:p>
      <w:r>
        <w:t>TỔNG HỢP DANH MỤC VỊ TRÍ VIỆC LÀM, BIÊN CHẾ VÀ TIÊU CHUẨN VỀ TRÌNH ĐỘ ĐÀO TẠO, BỒI DƯỠNG CỦA SỞ GIAO THÔNG VẬN TẢI</w:t>
      </w:r>
    </w:p>
    <w:p>
      <w:r>
        <w:t>(Kèm theo Quyết định số 1552/QĐ-UBND ngày 19/07/2023 của UBND tỉnh Quảng Trị)</w:t>
      </w:r>
    </w:p>
    <w:p>
      <w:r>
        <w:t>TT</w:t>
      </w:r>
    </w:p>
    <w:p>
      <w:r>
        <w:t>Tên vị trí việc làm</w:t>
      </w:r>
    </w:p>
    <w:p>
      <w:r>
        <w:t>Ngạch công chức</w:t>
      </w:r>
    </w:p>
    <w:p>
      <w:r>
        <w:t>Biên chế công chức</w:t>
      </w:r>
    </w:p>
    <w:p>
      <w:r>
        <w:t>HĐLĐ   theo NĐ 111/202   2/NĐ- CP</w:t>
      </w:r>
    </w:p>
    <w:p>
      <w:r>
        <w:t>Số lượng vị trí việc làm   (tại một vị trí việc làm chỉ chọn một loại hình bên dưới)</w:t>
      </w:r>
    </w:p>
    <w:p>
      <w:r>
        <w:t>Tiêu chuẩn về trình độ đào tạo, bồi dưỡng</w:t>
      </w:r>
    </w:p>
    <w:p>
      <w:r>
        <w:t>Tổng số</w:t>
      </w:r>
    </w:p>
    <w:p>
      <w:r>
        <w:t>Chia ra</w:t>
      </w:r>
    </w:p>
    <w:p>
      <w:r>
        <w:t>Trình độ chuyên môn, nghiệp vụ</w:t>
      </w:r>
    </w:p>
    <w:p>
      <w:r>
        <w:t>Lý luận chính trị</w:t>
      </w:r>
    </w:p>
    <w:p>
      <w:r>
        <w:t>Quản lý nhà nước</w:t>
      </w:r>
    </w:p>
    <w:p>
      <w:r>
        <w:t>Ngoại ngữ</w:t>
      </w:r>
    </w:p>
    <w:p>
      <w:r>
        <w:t>Tin học</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34</w:t>
      </w:r>
    </w:p>
    <w:p>
      <w:r>
        <w:t>3</w:t>
      </w:r>
    </w:p>
    <w:p>
      <w:r>
        <w:t>32</w:t>
      </w:r>
    </w:p>
    <w:p>
      <w:r>
        <w:t>16</w:t>
      </w:r>
    </w:p>
    <w:p>
      <w:r>
        <w:t>6</w:t>
      </w:r>
    </w:p>
    <w:p>
      <w:r>
        <w:t>8</w:t>
      </w:r>
    </w:p>
    <w:p>
      <w:r>
        <w:t>2</w:t>
      </w:r>
    </w:p>
    <w:p>
      <w:r>
        <w:t>1</w:t>
      </w:r>
    </w:p>
    <w:p>
      <w:r>
        <w:t>Lãnh đạo Sở Giao thông vận tải</w:t>
      </w:r>
    </w:p>
    <w:p>
      <w:r>
        <w:t>4</w:t>
      </w:r>
    </w:p>
    <w:p>
      <w:r>
        <w:t>0</w:t>
      </w:r>
    </w:p>
    <w:p>
      <w:r>
        <w:t>4</w:t>
      </w:r>
    </w:p>
    <w:p>
      <w:r>
        <w:t>4</w:t>
      </w:r>
    </w:p>
    <w:p>
      <w:r>
        <w:t>0</w:t>
      </w:r>
    </w:p>
    <w:p>
      <w:r>
        <w:t>0</w:t>
      </w:r>
    </w:p>
    <w:p>
      <w:r>
        <w:t>0</w:t>
      </w:r>
    </w:p>
    <w:p>
      <w:r>
        <w:t>1.1</w:t>
      </w:r>
    </w:p>
    <w:p>
      <w:r>
        <w:t>Giám đốc/Phụ trách chung, trực tiếp phụ trách lĩnh vực tổng hợp, thanh tra, công tác văn phòng, kế hoạch, tài chính</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CCVC: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1.2</w:t>
      </w:r>
    </w:p>
    <w:p>
      <w:r>
        <w:t>Phó Giám đốc/Phụ trách lĩnh vực xây dựng cơ bản (công tác thẩm định, quản lý chất lượng, bảo trì giao thông)</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CCVC: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1.3</w:t>
      </w:r>
    </w:p>
    <w:p>
      <w:r>
        <w:t>Phó Giám đốc/Phụ trách công tác lĩnh vực quản lý vận tải, phương tiện và người lái</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CCVC: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1.4</w:t>
      </w:r>
    </w:p>
    <w:p>
      <w:r>
        <w:t>Phó Giám đốc/Phụ trách công tác giao thông (an toàn giao thông, bảo vệ hành lang an toàn đường bộ, đường thủy nội địa), giải phóng mặt bằng</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CCVC: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2</w:t>
      </w:r>
    </w:p>
    <w:p>
      <w:r>
        <w:t>Văn phòng</w:t>
      </w:r>
    </w:p>
    <w:p>
      <w:r>
        <w:t>4</w:t>
      </w:r>
    </w:p>
    <w:p>
      <w:r>
        <w:t>3</w:t>
      </w:r>
    </w:p>
    <w:p>
      <w:r>
        <w:t>6</w:t>
      </w:r>
    </w:p>
    <w:p>
      <w:r>
        <w:t>2</w:t>
      </w:r>
    </w:p>
    <w:p>
      <w:r>
        <w:t>0</w:t>
      </w:r>
    </w:p>
    <w:p>
      <w:r>
        <w:t>2</w:t>
      </w:r>
    </w:p>
    <w:p>
      <w:r>
        <w:t>2</w:t>
      </w:r>
    </w:p>
    <w:p>
      <w:r>
        <w:t>2.1</w:t>
      </w:r>
    </w:p>
    <w:p>
      <w:r>
        <w:t>Chánh Văn phòng/Phụ trách chung, trực tiếp phụ trách công tác quy hoạch, kế hoạch, tổ chức, cán bộ, thi đua, khen thưởng, truyền thông</w:t>
      </w:r>
    </w:p>
    <w:p>
      <w:r>
        <w:t>CVC hoặc CV</w:t>
      </w:r>
    </w:p>
    <w:p>
      <w:r>
        <w:t>1</w:t>
      </w:r>
    </w:p>
    <w:p>
      <w:r>
        <w:t>1</w:t>
      </w:r>
    </w:p>
    <w:p>
      <w:r>
        <w:t>1</w:t>
      </w:r>
    </w:p>
    <w:p>
      <w:r>
        <w:t>ĐH trở lên</w:t>
      </w:r>
    </w:p>
    <w:p>
      <w:r>
        <w:t>- Nhóm ngành: Luật, Kinh tế học, Kế toán - Kiểm toán;</w:t>
      </w:r>
    </w:p>
    <w:p>
      <w:r>
        <w:t>- Các ngành: Khoa học quản lý, Quản lý công, Quản trị nhân lực, Quản lý nhà nước; Quản trị văn phòng, Quan hệ lao động, Quản trị kinh doanh, Tài chính - Ngân hàng; các ngành, nhóm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2.2</w:t>
      </w:r>
    </w:p>
    <w:p>
      <w:r>
        <w:t>Phó Chánh Văn phòng/Phụ trách công tác tổng hợp, hành chính, quản trị công sở, cải cách hành chính, quốc phòng an ninh</w:t>
      </w:r>
    </w:p>
    <w:p>
      <w:r>
        <w:t>CVC hoặc CV</w:t>
      </w:r>
    </w:p>
    <w:p>
      <w:r>
        <w:t>1</w:t>
      </w:r>
    </w:p>
    <w:p>
      <w:r>
        <w:t>1</w:t>
      </w:r>
    </w:p>
    <w:p>
      <w:r>
        <w:t>1</w:t>
      </w:r>
    </w:p>
    <w:p>
      <w:r>
        <w:t>ĐH trở lên</w:t>
      </w:r>
    </w:p>
    <w:p>
      <w:r>
        <w:t>- Nhóm ngành: Luật, Kinh tế học, Kế toán - Kiểm toán;</w:t>
      </w:r>
    </w:p>
    <w:p>
      <w:r>
        <w:t>- Các ngành: Khoa học quản lý, Quản lý công, Quản trị nhân lực, Quản lý nhà nước; Quản trị văn phòng, Quan hệ lao động, Quản trị kinh doanh, Tài chính - Ngân hàng; các ngành, nhóm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2.3</w:t>
      </w:r>
    </w:p>
    <w:p>
      <w:r>
        <w:t>Chuyên viên về hành chính - văn phòng (kiêm tổng hợp)</w:t>
      </w:r>
    </w:p>
    <w:p>
      <w:r>
        <w:t>CV</w:t>
      </w:r>
    </w:p>
    <w:p>
      <w:r>
        <w:t>1</w:t>
      </w:r>
    </w:p>
    <w:p>
      <w:r>
        <w:t>1</w:t>
      </w:r>
    </w:p>
    <w:p>
      <w:r>
        <w:t>1</w:t>
      </w:r>
    </w:p>
    <w:p>
      <w:r>
        <w:t>ĐH trở lên</w:t>
      </w:r>
    </w:p>
    <w:p>
      <w:r>
        <w:t>- Nhóm ngành: Luật, Kinh tế học, Kế toán - Kiểm toán;</w:t>
      </w:r>
    </w:p>
    <w:p>
      <w:r>
        <w:t>- Các ngành: Khoa học quản lý, Quản lý công, Quản trị nhân lực, Quản lý nhà nước; Quản trị văn phòng, Quan hệ lao động, Quản trị kinh doanh, Tài chính - Ngân hàng; các ngành, nhóm ngành có trình độ đại học trở lên của các vị trí việc làm khác thuộc Sở</w:t>
      </w:r>
    </w:p>
    <w:p>
      <w:r>
        <w:t>Chứng chỉ CV và tương đương</w:t>
      </w:r>
    </w:p>
    <w:p>
      <w:r>
        <w:t>Sử dụng được ngoại ngữ ở trình độ tương đương bậc 2</w:t>
      </w:r>
    </w:p>
    <w:p>
      <w:r>
        <w:t>Có kỹ năng sử dụng công nghệ thông tin cơ bản</w:t>
      </w:r>
    </w:p>
    <w:p>
      <w:r>
        <w:t>2.4</w:t>
      </w:r>
    </w:p>
    <w:p>
      <w:r>
        <w:t>Văn thư viên (kiêm lưu trữ, thủ quỹ)</w:t>
      </w:r>
    </w:p>
    <w:p>
      <w:r>
        <w:t>Văn thư viên</w:t>
      </w:r>
    </w:p>
    <w:p>
      <w:r>
        <w:t>1</w:t>
      </w:r>
    </w:p>
    <w:p>
      <w:r>
        <w:t>1</w:t>
      </w:r>
    </w:p>
    <w:p>
      <w:r>
        <w:t>1</w:t>
      </w:r>
    </w:p>
    <w:p>
      <w:r>
        <w:t>ĐH trở lên</w:t>
      </w:r>
    </w:p>
    <w:p>
      <w:r>
        <w:t>Ngành: Văn thư - lưu trữ, Lưu trữ học, Lưu trữ học và quản trị văn phòng, các ngành khác</w:t>
      </w:r>
    </w:p>
    <w:p>
      <w:r>
        <w:t>Có kỹ năng sử dụng công nghệ thông tin cơ bản</w:t>
      </w:r>
    </w:p>
    <w:p>
      <w:r>
        <w:t>Tốt nghiệp ngành khác phải có chứng chỉ bồi dưỡng nghiệp vụ văn thư hoặc có bằng tốt nghiệp cao đẳng, trung cấp ngành hoặc chuyên ngành Văn thư hành chính, Văn thư - lưu trữ, Lưu trữ</w:t>
      </w:r>
    </w:p>
    <w:p>
      <w:r>
        <w:t>2.5</w:t>
      </w:r>
    </w:p>
    <w:p>
      <w:r>
        <w:t>Nhân viên Lái xe</w:t>
      </w:r>
    </w:p>
    <w:p>
      <w:r>
        <w:t>0</w:t>
      </w:r>
    </w:p>
    <w:p>
      <w:r>
        <w:t>2</w:t>
      </w:r>
    </w:p>
    <w:p>
      <w:r>
        <w:t>1</w:t>
      </w:r>
    </w:p>
    <w:p>
      <w:r>
        <w:t>1</w:t>
      </w:r>
    </w:p>
    <w:p>
      <w:r>
        <w:t>Có giấy phép lái xe hạng B2 trở lên do cơ quan có thẩm quyền cấp theo quy định hiện hành</w:t>
      </w:r>
    </w:p>
    <w:p>
      <w:r>
        <w:t>2.6</w:t>
      </w:r>
    </w:p>
    <w:p>
      <w:r>
        <w:t>Nhân viên phục vụ</w:t>
      </w:r>
    </w:p>
    <w:p>
      <w:r>
        <w:t>0</w:t>
      </w:r>
    </w:p>
    <w:p>
      <w:r>
        <w:t>1</w:t>
      </w:r>
    </w:p>
    <w:p>
      <w:r>
        <w:t>1</w:t>
      </w:r>
    </w:p>
    <w:p>
      <w:r>
        <w:t>1</w:t>
      </w:r>
    </w:p>
    <w:p>
      <w:r>
        <w:t>Tốt nghiệp THPT trở lên</w:t>
      </w:r>
    </w:p>
    <w:p>
      <w:r>
        <w:t>3</w:t>
      </w:r>
    </w:p>
    <w:p>
      <w:r>
        <w:t>Phòng Kế hoạch - Tài chính</w:t>
      </w:r>
    </w:p>
    <w:p>
      <w:r>
        <w:t>5</w:t>
      </w:r>
    </w:p>
    <w:p>
      <w:r>
        <w:t>0</w:t>
      </w:r>
    </w:p>
    <w:p>
      <w:r>
        <w:t>5</w:t>
      </w:r>
    </w:p>
    <w:p>
      <w:r>
        <w:t>2</w:t>
      </w:r>
    </w:p>
    <w:p>
      <w:r>
        <w:t>0</w:t>
      </w:r>
    </w:p>
    <w:p>
      <w:r>
        <w:t>3</w:t>
      </w:r>
    </w:p>
    <w:p>
      <w:r>
        <w:t>0</w:t>
      </w:r>
    </w:p>
    <w:p>
      <w:r>
        <w:t>3.1</w:t>
      </w:r>
    </w:p>
    <w:p>
      <w:r>
        <w:t>Trưởng phòng/Phụ trách chung, trực tiếp phụ trách kế hoạch, tài chính, thống kê</w:t>
      </w:r>
    </w:p>
    <w:p>
      <w:r>
        <w:t>CVC hoặc tương đương hoặc CV hoặc tương đương</w:t>
      </w:r>
    </w:p>
    <w:p>
      <w:r>
        <w:t>1</w:t>
      </w:r>
    </w:p>
    <w:p>
      <w:r>
        <w:t>1</w:t>
      </w:r>
    </w:p>
    <w:p>
      <w:r>
        <w:t>1</w:t>
      </w:r>
    </w:p>
    <w:p>
      <w:r>
        <w:t>ĐH trở lên</w:t>
      </w:r>
    </w:p>
    <w:p>
      <w:r>
        <w:t>- Nhóm ngành: Kinh tế học, Kế toán - Kiểm toán; Công nghệ kỹ thuật kiến trúc và công trình xây dựng; Quản lý xây dựng;</w:t>
      </w:r>
    </w:p>
    <w:p>
      <w:r>
        <w:t>- Các ngành: Quản trị kinh doanh, Tài chính - Ngân hàng, Thống kê, Kỹ thuật xây dựng công trình giao thông; Kỹ thuật xây dựng; Kỹ thuật cơ sở hạ tầng; Khai thác vận tải.</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3.2</w:t>
      </w:r>
    </w:p>
    <w:p>
      <w:r>
        <w:t>Phó Trưởng phòng/Phụ trách lĩnh vực kế hoạch đầu tư</w:t>
      </w:r>
    </w:p>
    <w:p>
      <w:r>
        <w:t>CVC hoặc tương đương hoặc CV hoặc tương đương</w:t>
      </w:r>
    </w:p>
    <w:p>
      <w:r>
        <w:t>1</w:t>
      </w:r>
    </w:p>
    <w:p>
      <w:r>
        <w:t>1</w:t>
      </w:r>
    </w:p>
    <w:p>
      <w:r>
        <w:t>1</w:t>
      </w:r>
    </w:p>
    <w:p>
      <w:r>
        <w:t>ĐH trở lên</w:t>
      </w:r>
    </w:p>
    <w:p>
      <w:r>
        <w:t>- Nhóm ngành: Kinh tế học, Kế toán - Kiểm toán; Công nghệ kỹ thuật kiến trúc và công trình xây dựng; Quản lý xây dựng;</w:t>
      </w:r>
    </w:p>
    <w:p>
      <w:r>
        <w:t>- Các ngành: Quản trị kinh doanh, Tài chính - Ngân hàng, Thống kê, Kỹ thuật xây dựng công trình giao thông; Kỹ thuật xây dựng; Kỹ thuật cơ sở hạ tầng; Khai thác vận tải.</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3.3</w:t>
      </w:r>
    </w:p>
    <w:p>
      <w:r>
        <w:t>Chuyên viên về kế hoạch đầu tư</w:t>
      </w:r>
    </w:p>
    <w:p>
      <w:r>
        <w:t>CV hoặc tương đương</w:t>
      </w:r>
    </w:p>
    <w:p>
      <w:r>
        <w:t>1</w:t>
      </w:r>
    </w:p>
    <w:p>
      <w:r>
        <w:t>1</w:t>
      </w:r>
    </w:p>
    <w:p>
      <w:r>
        <w:t>1</w:t>
      </w:r>
    </w:p>
    <w:p>
      <w:r>
        <w:t>ĐH trở lên</w:t>
      </w:r>
    </w:p>
    <w:p>
      <w:r>
        <w:t>- Nhóm ngành: Kinh tế học, Kế toán - Kiểm toán; Công nghệ kỹ thuật kiến trúc và công trình xây dựng; Quản lý xây dựng;</w:t>
      </w:r>
    </w:p>
    <w:p>
      <w:r>
        <w:t>- Các ngành: Quản trị kinh doanh, Tài chính - Ngân hàng, Thống kê, Kỹ thuật xây dựng công trình giao thông; Kỹ thuật xây dựng; Kỹ thuật cơ sở hạ tầng; Khai thác vận tải.</w:t>
      </w:r>
    </w:p>
    <w:p>
      <w:r>
        <w:t>Chứng chỉ CV và tương đương</w:t>
      </w:r>
    </w:p>
    <w:p>
      <w:r>
        <w:t>Sử dụng được ngoại ngữ ở trình độ tương đương bậc 2</w:t>
      </w:r>
    </w:p>
    <w:p>
      <w:r>
        <w:t>Có kỹ năng sử dụng công nghệ thông tin cơ bản</w:t>
      </w:r>
    </w:p>
    <w:p>
      <w:r>
        <w:t>3.4</w:t>
      </w:r>
    </w:p>
    <w:p>
      <w:r>
        <w:t>Kế toán viên</w:t>
      </w:r>
    </w:p>
    <w:p>
      <w:r>
        <w:t>Kế toán viên</w:t>
      </w:r>
    </w:p>
    <w:p>
      <w:r>
        <w:t>1</w:t>
      </w:r>
    </w:p>
    <w:p>
      <w:r>
        <w:t>1</w:t>
      </w:r>
    </w:p>
    <w:p>
      <w:r>
        <w:t>1</w:t>
      </w:r>
    </w:p>
    <w:p>
      <w:r>
        <w:t>ĐH trở lên</w:t>
      </w:r>
    </w:p>
    <w:p>
      <w:r>
        <w:t>- Nhóm ngành: Kế toán - Kiểm toán - Ngành: Tài chính - Ngân hàng</w:t>
      </w:r>
    </w:p>
    <w:p>
      <w:r>
        <w:t>Chứng chỉ CV và tương đương</w:t>
      </w:r>
    </w:p>
    <w:p>
      <w:r>
        <w:t>Sử dụng được ngoại ngữ ở trình độ tương đương bậc 2</w:t>
      </w:r>
    </w:p>
    <w:p>
      <w:r>
        <w:t>Có kỹ năng sử dụng công nghệ thông tin cơ bản</w:t>
      </w:r>
    </w:p>
    <w:p>
      <w:r>
        <w:t>Đối với ngành Tài chính - Ngân hàng thì phải có chứng chỉ nghiệp vụ kế toán</w:t>
      </w:r>
    </w:p>
    <w:p>
      <w:r>
        <w:t>3.5</w:t>
      </w:r>
    </w:p>
    <w:p>
      <w:r>
        <w:t>Chuyên viên về thống kê</w:t>
      </w:r>
    </w:p>
    <w:p>
      <w:r>
        <w:t>CV</w:t>
      </w:r>
    </w:p>
    <w:p>
      <w:r>
        <w:t>1</w:t>
      </w:r>
    </w:p>
    <w:p>
      <w:r>
        <w:t>1</w:t>
      </w:r>
    </w:p>
    <w:p>
      <w:r>
        <w:t>1</w:t>
      </w:r>
    </w:p>
    <w:p>
      <w:r>
        <w:t>ĐH trở lên</w:t>
      </w:r>
    </w:p>
    <w:p>
      <w:r>
        <w:t>- Nhóm ngành: Kinh tế học, Kế toán - Kiểm; Công nghệ kỹ thuật kiến trúc và công trình xây dựng; Quản lý xây dựng;</w:t>
      </w:r>
    </w:p>
    <w:p>
      <w:r>
        <w:t>- Các ngành: Quản trị kinh doanh, Tài chính - Ngân hàng, Thống kê, Kỹ thuật xây dựng công trình giao thông; Kỹ thuật xây dựng; Kỹ thuật cơ sở hạ tầng; Khai thác vận tải</w:t>
      </w:r>
    </w:p>
    <w:p>
      <w:r>
        <w:t>Chứng chỉ CV và tương đương</w:t>
      </w:r>
    </w:p>
    <w:p>
      <w:r>
        <w:t>Sử dụng được ngoại ngữ ở trình độ tương đương bậc 2</w:t>
      </w:r>
    </w:p>
    <w:p>
      <w:r>
        <w:t>Có kỹ năng sử dụng công nghệ thông tin cơ bản</w:t>
      </w:r>
    </w:p>
    <w:p>
      <w:r>
        <w:t>4</w:t>
      </w:r>
    </w:p>
    <w:p>
      <w:r>
        <w:t>Phòng Quản lý kết cấu hạ tầng giao thông</w:t>
      </w:r>
    </w:p>
    <w:p>
      <w:r>
        <w:t>5</w:t>
      </w:r>
    </w:p>
    <w:p>
      <w:r>
        <w:t>0</w:t>
      </w:r>
    </w:p>
    <w:p>
      <w:r>
        <w:t>4</w:t>
      </w:r>
    </w:p>
    <w:p>
      <w:r>
        <w:t>2</w:t>
      </w:r>
    </w:p>
    <w:p>
      <w:r>
        <w:t>2</w:t>
      </w:r>
    </w:p>
    <w:p>
      <w:r>
        <w:t>0</w:t>
      </w:r>
    </w:p>
    <w:p>
      <w:r>
        <w:t>0</w:t>
      </w:r>
    </w:p>
    <w:p>
      <w:r>
        <w:t>0</w:t>
      </w:r>
    </w:p>
    <w:p>
      <w:r>
        <w:t>4.1</w:t>
      </w:r>
    </w:p>
    <w:p>
      <w:r>
        <w:t>Trưởng phòng/Phụ trách chung, trực tiếp phụ trách quản lý kết cấu hạ tầng giao thông (đường bộ, đường sắt, đường thủy nội địa, hàng không)</w:t>
      </w:r>
    </w:p>
    <w:p>
      <w:r>
        <w:t>CVC hoặc 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4.2</w:t>
      </w:r>
    </w:p>
    <w:p>
      <w:r>
        <w:t>Phó Trưởng phòng/Phụ trách an ninh, an toàn giao thông (đường bộ, đường sắt, đường thủy nội địa, hàng không)</w:t>
      </w:r>
    </w:p>
    <w:p>
      <w:r>
        <w:t>CVC hoặc 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4.3</w:t>
      </w:r>
    </w:p>
    <w:p>
      <w:r>
        <w:t>Chuyên viên về kết cấu hạ tầng giao thông (đường bộ, đường sắt, đường thủy nội địa, hàng không)</w:t>
      </w:r>
    </w:p>
    <w:p>
      <w:r>
        <w:t>CV</w:t>
      </w:r>
    </w:p>
    <w:p>
      <w:r>
        <w:t>2</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w:t>
      </w:r>
    </w:p>
    <w:p>
      <w:r>
        <w:t>Chứng chỉ CV và tương đương</w:t>
      </w:r>
    </w:p>
    <w:p>
      <w:r>
        <w:t>Sử dụng được ngoại ngữ ở trình độ tương đương bậc 2</w:t>
      </w:r>
    </w:p>
    <w:p>
      <w:r>
        <w:t>Có kỹ năng sử dụng công nghệ thông tin cơ bản</w:t>
      </w:r>
    </w:p>
    <w:p>
      <w:r>
        <w:t>4.4</w:t>
      </w:r>
    </w:p>
    <w:p>
      <w:r>
        <w:t>Chuyên viên về an ninh, an toàn giao thông (đường bộ, đường sắt, đường thủy nội địa, hàng không)</w:t>
      </w:r>
    </w:p>
    <w:p>
      <w:r>
        <w:t>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w:t>
      </w:r>
    </w:p>
    <w:p>
      <w:r>
        <w:t>Chứng chỉ CV và tương đương</w:t>
      </w:r>
    </w:p>
    <w:p>
      <w:r>
        <w:t>Sử dụng được ngoại ngữ ở trình độ tương đương bậc 2</w:t>
      </w:r>
    </w:p>
    <w:p>
      <w:r>
        <w:t>Có kỹ năng sử dụng công nghệ thông tin cơ bản</w:t>
      </w:r>
    </w:p>
    <w:p>
      <w:r>
        <w:t>5</w:t>
      </w:r>
    </w:p>
    <w:p>
      <w:r>
        <w:t>Phòng Quản lý chất lượng công trình giao thông</w:t>
      </w:r>
    </w:p>
    <w:p>
      <w:r>
        <w:t>5</w:t>
      </w:r>
    </w:p>
    <w:p>
      <w:r>
        <w:t>0</w:t>
      </w:r>
    </w:p>
    <w:p>
      <w:r>
        <w:t>4</w:t>
      </w:r>
    </w:p>
    <w:p>
      <w:r>
        <w:t>2</w:t>
      </w:r>
    </w:p>
    <w:p>
      <w:r>
        <w:t>2</w:t>
      </w:r>
    </w:p>
    <w:p>
      <w:r>
        <w:t>0</w:t>
      </w:r>
    </w:p>
    <w:p>
      <w:r>
        <w:t>0</w:t>
      </w:r>
    </w:p>
    <w:p>
      <w:r>
        <w:t>5.1</w:t>
      </w:r>
    </w:p>
    <w:p>
      <w:r>
        <w:t>Trưởng phòng/Phụ trách chung, trực tiếp phụ trách quản lý chất lượng công trình giao thông</w:t>
      </w:r>
    </w:p>
    <w:p>
      <w:r>
        <w:t>CVC hoặc 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 Kinh tế đầu tư</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5.2</w:t>
      </w:r>
    </w:p>
    <w:p>
      <w:r>
        <w:t>Phó Trưởng phòng/Phụ trách quản lý hạ tầng - kỹ thuật, quản lý đầu tư theo đối tác công tư</w:t>
      </w:r>
    </w:p>
    <w:p>
      <w:r>
        <w:t>CVC hoặc 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 Kinh tế đầu tư</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5.3</w:t>
      </w:r>
    </w:p>
    <w:p>
      <w:r>
        <w:t>Chuyên viên về quản lý đầu tư theo phương thức đối tác công - tư</w:t>
      </w:r>
    </w:p>
    <w:p>
      <w:r>
        <w:t>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 Kinh tế đầu tư</w:t>
      </w:r>
    </w:p>
    <w:p>
      <w:r>
        <w:t>Chứng chỉ CV và tương đương</w:t>
      </w:r>
    </w:p>
    <w:p>
      <w:r>
        <w:t>Sử dụng được ngoại ngữ ở trình độ tương đương bậc 2</w:t>
      </w:r>
    </w:p>
    <w:p>
      <w:r>
        <w:t>Có kỹ năng sử dụng công nghệ thông tin cơ bản</w:t>
      </w:r>
    </w:p>
    <w:p>
      <w:r>
        <w:t>5.4</w:t>
      </w:r>
    </w:p>
    <w:p>
      <w:r>
        <w:t>Chuyên viên quản lý chất lượng công trình giao thông, hạ tầng kỹ thuật</w:t>
      </w:r>
    </w:p>
    <w:p>
      <w:r>
        <w:t>CV</w:t>
      </w:r>
    </w:p>
    <w:p>
      <w:r>
        <w:t>2</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Kỹ thuật cơ khí; Khai thác vận tải; Kinh tế đầu tư</w:t>
      </w:r>
    </w:p>
    <w:p>
      <w:r>
        <w:t>Chứng chỉ CV và tương đương</w:t>
      </w:r>
    </w:p>
    <w:p>
      <w:r>
        <w:t>Sử dụng được ngoại ngữ ở trình độ tương đương bậc 2</w:t>
      </w:r>
    </w:p>
    <w:p>
      <w:r>
        <w:t>Có kỹ năng sử dụng công nghệ thông tin cơ bản</w:t>
      </w:r>
    </w:p>
    <w:p>
      <w:r>
        <w:t>6</w:t>
      </w:r>
    </w:p>
    <w:p>
      <w:r>
        <w:t>Phòng Quản lý vận tải, phương tiện và người lái</w:t>
      </w:r>
    </w:p>
    <w:p>
      <w:r>
        <w:t>5</w:t>
      </w:r>
    </w:p>
    <w:p>
      <w:r>
        <w:t>0</w:t>
      </w:r>
    </w:p>
    <w:p>
      <w:r>
        <w:t>4</w:t>
      </w:r>
    </w:p>
    <w:p>
      <w:r>
        <w:t>2</w:t>
      </w:r>
    </w:p>
    <w:p>
      <w:r>
        <w:t>2</w:t>
      </w:r>
    </w:p>
    <w:p>
      <w:r>
        <w:t>0</w:t>
      </w:r>
    </w:p>
    <w:p>
      <w:r>
        <w:t>0</w:t>
      </w:r>
    </w:p>
    <w:p>
      <w:r>
        <w:t>6.1</w:t>
      </w:r>
    </w:p>
    <w:p>
      <w:r>
        <w:t>Trưởng phòng/Phụ trách chung, trực tiếp phụ trách về phương tiện và người lái</w:t>
      </w:r>
    </w:p>
    <w:p>
      <w:r>
        <w:t>CVC hoặc 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Công nghệ kỹ thuật cơ khí; Công nghệ kỹ thuật ô tô; Kỹ thuật cơ khí ; Kỹ thuật cơ khí động lực; Kỹ thuật ô tô; Khai thác vận tải</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6.2</w:t>
      </w:r>
    </w:p>
    <w:p>
      <w:r>
        <w:t>Phó Trưởng phòng/Phụ trách vận tải, đăng kiểm</w:t>
      </w:r>
    </w:p>
    <w:p>
      <w:r>
        <w:t>CVC hoặc 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Công nghệ kỹ thuật cơ khí; Công nghệ kỹ thuật ô tô; Kỹ thuật cơ khí; Kỹ thuật cơ khí động lực; Kỹ thuật ô tô; Khai thác vận tải</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6.3</w:t>
      </w:r>
    </w:p>
    <w:p>
      <w:r>
        <w:t>Chuyên viên về quản lý vận tải (kiêm quản lý về đăng kiểm)</w:t>
      </w:r>
    </w:p>
    <w:p>
      <w:r>
        <w:t>CV</w:t>
      </w:r>
    </w:p>
    <w:p>
      <w:r>
        <w:t>2</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Công nghệ kỹ thuật cơ khí; Công nghệ kỹ thuật ô tô; Kỹ thuật cơ khí; Kỹ thuật cơ khí động lực; Kỹ thuật ô tô; Khai thác vận tải</w:t>
      </w:r>
    </w:p>
    <w:p>
      <w:r>
        <w:t>Chứng chỉ CV và tương đương</w:t>
      </w:r>
    </w:p>
    <w:p>
      <w:r>
        <w:t>Sử dụng được ngoại ngữ ở trình độ tương đương bậc 2</w:t>
      </w:r>
    </w:p>
    <w:p>
      <w:r>
        <w:t>Có kỹ năng sử dụng công nghệ thông tin cơ bản</w:t>
      </w:r>
    </w:p>
    <w:p>
      <w:r>
        <w:t>6.4</w:t>
      </w:r>
    </w:p>
    <w:p>
      <w:r>
        <w:t>Chuyên viên về quản lý phương tiện và người lái</w:t>
      </w:r>
    </w:p>
    <w:p>
      <w:r>
        <w:t>CV</w:t>
      </w:r>
    </w:p>
    <w:p>
      <w:r>
        <w:t>1</w:t>
      </w:r>
    </w:p>
    <w:p>
      <w:r>
        <w:t>1</w:t>
      </w:r>
    </w:p>
    <w:p>
      <w:r>
        <w:t>1</w:t>
      </w:r>
    </w:p>
    <w:p>
      <w:r>
        <w:t>ĐH trở lên</w:t>
      </w:r>
    </w:p>
    <w:p>
      <w:r>
        <w:t>- Nhóm ngành: Công nghệ kỹ thuật kiến trúc và công trình xây dựng; Quản lý xây dựng</w:t>
      </w:r>
    </w:p>
    <w:p>
      <w:r>
        <w:t>- Các ngành: Kỹ thuật xây dựng công trình giao thông; Kỹ thuật xây dựng; Công nghệ kỹ thuật cơ khí; Công nghệ kỹ thuật ô tô; Kỹ thuật cơ khí; Kỹ thuật cơ khí động lực; Kỹ thuật ô tô; Khai thác vận tải</w:t>
      </w:r>
    </w:p>
    <w:p>
      <w:r>
        <w:t>Chứng chỉ CV và tương đương</w:t>
      </w:r>
    </w:p>
    <w:p>
      <w:r>
        <w:t>Sử dụng được ngoại ngữ ở trình độ tương đương bậc 2</w:t>
      </w:r>
    </w:p>
    <w:p>
      <w:r>
        <w:t>Có kỹ năng sử dụng công nghệ thông tin cơ bản</w:t>
      </w:r>
    </w:p>
    <w:p>
      <w:r>
        <w:t>7</w:t>
      </w:r>
    </w:p>
    <w:p>
      <w:r>
        <w:t>Thanh tra</w:t>
      </w:r>
    </w:p>
    <w:p>
      <w:r>
        <w:t>6</w:t>
      </w:r>
    </w:p>
    <w:p>
      <w:r>
        <w:t>0</w:t>
      </w:r>
    </w:p>
    <w:p>
      <w:r>
        <w:t>5</w:t>
      </w:r>
    </w:p>
    <w:p>
      <w:r>
        <w:t>2</w:t>
      </w:r>
    </w:p>
    <w:p>
      <w:r>
        <w:t>0</w:t>
      </w:r>
    </w:p>
    <w:p>
      <w:r>
        <w:t>3</w:t>
      </w:r>
    </w:p>
    <w:p>
      <w:r>
        <w:t>0</w:t>
      </w:r>
    </w:p>
    <w:p>
      <w:r>
        <w:t>0</w:t>
      </w:r>
    </w:p>
    <w:p>
      <w:r>
        <w:t>7.1</w:t>
      </w:r>
    </w:p>
    <w:p>
      <w:r>
        <w:t>Chánh Thanh tra/Phụ trách chung công tác thanh tra; tiếp công dân</w:t>
      </w:r>
    </w:p>
    <w:p>
      <w:r>
        <w:t>Thanh tra viên chính hoặc Thanh tra viên</w:t>
      </w:r>
    </w:p>
    <w:p>
      <w:r>
        <w:t>1</w:t>
      </w:r>
    </w:p>
    <w:p>
      <w:r>
        <w:t>1</w:t>
      </w:r>
    </w:p>
    <w:p>
      <w:r>
        <w:t>1</w:t>
      </w:r>
    </w:p>
    <w:p>
      <w:r>
        <w:t>ĐH trở lên</w:t>
      </w:r>
    </w:p>
    <w:p>
      <w:r>
        <w:t>- Nhóm ngành: Luật,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Công nghệ kỹ thuật ô tô; Kỹ thuật cơ khí; Kỹ thuật cơ khí động lực; Kỹ thuật ô tô; Khai thác vận tải</w:t>
      </w:r>
    </w:p>
    <w:p>
      <w:r>
        <w:t>TC trở lên</w:t>
      </w:r>
    </w:p>
    <w:p>
      <w:r>
        <w:t>- Đối với Thanh tra viên chính: chứng chỉ CVC hoặc bằng cao cấp lý luận chính trị - hành chính;</w:t>
      </w:r>
    </w:p>
    <w:p>
      <w:r>
        <w:t>- Đối với Thanh tra viên: chứng chỉ CV.</w:t>
      </w:r>
    </w:p>
    <w:p>
      <w:r>
        <w:t>Sử dụng được ngoại ngữ ở trình độ tương đương bậc 3 (TTVC), bậc 2 (TTV)</w:t>
      </w:r>
    </w:p>
    <w:p>
      <w:r>
        <w:t>Có kỹ năng sử dụng công nghệ thông tin cơ bản</w:t>
      </w:r>
    </w:p>
    <w:p>
      <w:r>
        <w:t>Có chứng chỉ bồi dưỡng nghiệp vụ thanh tra viên chính (đối với TTVC) hoặc thanh tra viên (đối với TTV); Chứng chỉ bồi dưỡng lãnh đạo, quản lý cấp phòng</w:t>
      </w:r>
    </w:p>
    <w:p>
      <w:r>
        <w:t>7.2</w:t>
      </w:r>
    </w:p>
    <w:p>
      <w:r>
        <w:t>Phó Chánh Thanh tra/Phụ trách thanh tra chuyên ngành</w:t>
      </w:r>
    </w:p>
    <w:p>
      <w:r>
        <w:t>Thanh tra viên chính hoặc Thanh tra viên</w:t>
      </w:r>
    </w:p>
    <w:p>
      <w:r>
        <w:t>1</w:t>
      </w:r>
    </w:p>
    <w:p>
      <w:r>
        <w:t>1</w:t>
      </w:r>
    </w:p>
    <w:p>
      <w:r>
        <w:t>1</w:t>
      </w:r>
    </w:p>
    <w:p>
      <w:r>
        <w:t>ĐH trở lên</w:t>
      </w:r>
    </w:p>
    <w:p>
      <w:r>
        <w:t>- Nhóm ngành: Luật,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Công nghệ kỹ thuật ô tô; Kỹ thuật cơ khí; Kỹ thuật cơ khí động lực; Kỹ thuật ô tô; Khai thác vận tải</w:t>
      </w:r>
    </w:p>
    <w:p>
      <w:r>
        <w:t>TC trở lên</w:t>
      </w:r>
    </w:p>
    <w:p>
      <w:r>
        <w:t>- Đối với Thanh tra viên chính: chứng chỉ CVC hoặc bằng cao cấp lý luận chính trị - hành chính;</w:t>
      </w:r>
    </w:p>
    <w:p>
      <w:r>
        <w:t>- Đối với Thanh tra viên: chứng chỉ CV.</w:t>
      </w:r>
    </w:p>
    <w:p>
      <w:r>
        <w:t>Sử dụng được ngoại ngữ ở trình độ tương đương bậc 3 (TTVC), bậc 2 (TTV)</w:t>
      </w:r>
    </w:p>
    <w:p>
      <w:r>
        <w:t>Có kỹ năng sử dụng công nghệ thông tin cơ bản</w:t>
      </w:r>
    </w:p>
    <w:p>
      <w:r>
        <w:t>Có chứng chỉ bồi dưỡng nghiệp vụ thanh tra viên chính (đối với TTVC) hoặc thanh tra viên (đối với TTV); Chứng chỉ bồi dưỡng lãnh đạo, quản lý cấp phòng</w:t>
      </w:r>
    </w:p>
    <w:p>
      <w:r>
        <w:t>7.3</w:t>
      </w:r>
    </w:p>
    <w:p>
      <w:r>
        <w:t>Thanh tra viên/Phụ trách công tác thanh tra về công tác vận tải, phương tiện và người lái</w:t>
      </w:r>
    </w:p>
    <w:p>
      <w:r>
        <w:t>Thanh tra viên</w:t>
      </w:r>
    </w:p>
    <w:p>
      <w:r>
        <w:t>1</w:t>
      </w:r>
    </w:p>
    <w:p>
      <w:r>
        <w:t>1</w:t>
      </w:r>
    </w:p>
    <w:p>
      <w:r>
        <w:t>1</w:t>
      </w:r>
    </w:p>
    <w:p>
      <w:r>
        <w:t>ĐH trở lên</w:t>
      </w:r>
    </w:p>
    <w:p>
      <w:r>
        <w:t>- Nhóm ngành: Luật,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Công nghệ kỹ thuật ô tô; Kỹ thuật cơ khí; Kỹ thuật cơ khí động lực; Kỹ thuật ô tô; Khai thác vận tải</w:t>
      </w:r>
    </w:p>
    <w:p>
      <w:r>
        <w:t>Chứng chỉ CV</w:t>
      </w:r>
    </w:p>
    <w:p>
      <w:r>
        <w:t>Sử dụng được ngoại ngữ ở trình độ tương đương bậc 2</w:t>
      </w:r>
    </w:p>
    <w:p>
      <w:r>
        <w:t>Có kỹ năng sử dụng công nghệ thông tin cơ bản</w:t>
      </w:r>
    </w:p>
    <w:p>
      <w:r>
        <w:t>Có chứng chỉ bồi dưỡng nghiệp vụ ngạch thanh tra viên</w:t>
      </w:r>
    </w:p>
    <w:p>
      <w:r>
        <w:t>7.4</w:t>
      </w:r>
    </w:p>
    <w:p>
      <w:r>
        <w:t>Thanh tra viên/Phụ trách công tác thanh tra về công tác quản lý chất lượng, kết cấu hạ tầng giao thông, an ninh, an toàn giao thông</w:t>
      </w:r>
    </w:p>
    <w:p>
      <w:r>
        <w:t>Thanh tra viên</w:t>
      </w:r>
    </w:p>
    <w:p>
      <w:r>
        <w:t>2</w:t>
      </w:r>
    </w:p>
    <w:p>
      <w:r>
        <w:t>1</w:t>
      </w:r>
    </w:p>
    <w:p>
      <w:r>
        <w:t>1</w:t>
      </w:r>
    </w:p>
    <w:p>
      <w:r>
        <w:t>ĐH trở lên</w:t>
      </w:r>
    </w:p>
    <w:p>
      <w:r>
        <w:t>- Nhóm ngành: Luật,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Công nghệ kỹ thuật ô tô; Kỹ thuật cơ khí; Kỹ thuật cơ khí động lực; Kỹ thuật ô tô; Khai thác vận tải</w:t>
      </w:r>
    </w:p>
    <w:p>
      <w:r>
        <w:t>Chứng chỉ CV</w:t>
      </w:r>
    </w:p>
    <w:p>
      <w:r>
        <w:t>Sử dụng được ngoại ngữ ở trình độ tương đương bậc 2</w:t>
      </w:r>
    </w:p>
    <w:p>
      <w:r>
        <w:t>Có kỹ năng sử dụng công nghệ thông tin cơ bản</w:t>
      </w:r>
    </w:p>
    <w:p>
      <w:r>
        <w:t>Có chứng chỉ bồi dưỡng nghiệp vụ ngạch thanh tra viên</w:t>
      </w:r>
    </w:p>
    <w:p>
      <w:r>
        <w:t>7.5</w:t>
      </w:r>
    </w:p>
    <w:p>
      <w:r>
        <w:t>Thanh tra viên/ Phụ trách công tác tổng hợp, giải quyết khiếu nại, tố cáo, phòng, chống tham nhũng</w:t>
      </w:r>
    </w:p>
    <w:p>
      <w:r>
        <w:t>Thanh tra viên</w:t>
      </w:r>
    </w:p>
    <w:p>
      <w:r>
        <w:t>1</w:t>
      </w:r>
    </w:p>
    <w:p>
      <w:r>
        <w:t>1</w:t>
      </w:r>
    </w:p>
    <w:p>
      <w:r>
        <w:t>1</w:t>
      </w:r>
    </w:p>
    <w:p>
      <w:r>
        <w:t>ĐH trở lên</w:t>
      </w:r>
    </w:p>
    <w:p>
      <w:r>
        <w:t>- Nhóm ngành: Luật, Công nghệ kỹ thuật kiến trúc và công trình xây dựng; Quản lý xây dựng</w:t>
      </w:r>
    </w:p>
    <w:p>
      <w:r>
        <w:t>- Các ngành: Kỹ thuật xây dựng công trình giao thông; Kỹ thuật xây dựng; Kỹ thuật cơ sở hạ tầng; Địa kỹ thuật xây dựng; Công nghệ kỹ thuật cơ khí; Công nghệ kỹ thuật ô tô; Kỹ thuật cơ khí; Kỹ thuật cơ khí động lực; Kỹ thuật ô tô; Khai thác vận tải</w:t>
      </w:r>
    </w:p>
    <w:p>
      <w:r>
        <w:t>Chứng chỉ CV</w:t>
      </w:r>
    </w:p>
    <w:p>
      <w:r>
        <w:t>Sử dụng được ngoại ngữ ở trình độ tương đương bậc 2</w:t>
      </w:r>
    </w:p>
    <w:p>
      <w:r>
        <w:t>Có kỹ năng sử dụng công nghệ thông tin cơ bản</w:t>
      </w:r>
    </w:p>
    <w:p>
      <w:r>
        <w:t>Có chứng chỉ bồi dưỡng nghiệp vụ ngạch thanh tra viên</w:t>
      </w:r>
    </w:p>
    <w:p>
      <w:r>
        <w:t>Ghi chú:</w:t>
      </w:r>
    </w:p>
    <w:p>
      <w:r>
        <w:t>- (*) Nhóm ngành, ngành đào tạo: Đối với trình độ đại học theo quy định tại Thông tư số 09/2022/TT-BGDĐT ngày 06/6/2022 của Bộ Giáo dục và Đào tạo quy định Danh mục thống kê ngành đào tạo của giáo dục đại học; Đối với trình độ trung cấp và cao đẳng theo quy định tại Thông tư số 26/2020/TT-BLĐTBXH ngày 30/12/2020 của Bộ Lao động - Thương binh và Xã hội ban hành Danh mục ngành, nghề đào tạo cấp IV trình độ trung cấp, trình độ cao đẳng; Đối với các ngành đào tạo trước đây không được quy định tại các Thông tư nêu trên nhưng có Chương trình đào tạo phù hợp với ngành đào tạo tại các Thông tư hoặc có văn bản đổi tên ngành đào tạo của cơ sở đào tạo thì được xem là tương đương.</w:t>
      </w:r>
    </w:p>
    <w:p>
      <w:r>
        <w:t>- Chuyên viên có quy hoạch chức danh lãnh đạo, quản lý được tham gia thi nâng ngạch và bổ nhiệm vào ngạch cao hơn theo chỉ tiêu của cấp có thẩm quyền giao.</w:t>
      </w:r>
    </w:p>
    <w:p>
      <w:r>
        <w:t>- Đối với vị trí việc làm lãnh đạo, quản lý: Ngoài khung năng lực tại Phụ lục nêu trên phải đáp ứng các điều kiện, tiêu chuẩn theo quy định của Đảng về công tác cán bộ.</w:t>
      </w:r>
    </w:p>
    <w:p>
      <w:r>
        <w:t>- Đối với Lý luận chính trị và Quản lý nhà nước: Thực hiện sau khi được tuyển dụng vào công chức.</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 Đối với vị trí văn thư viên: Giai đoạn 2022 -2026, do phải thực hiện chủ trương tinh giản biên chế theo quy định của Trung ương và của tỉnh, chưa có biên chế để bổ sung, tạm thời bố trí văn thư kiêm nhiệm hoặc thực hiện biệt phái viên chức để thực hiện nhiệm vụ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