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1552/QĐ-UBND năm 2025 phê duyệt Quy trình nội bộ giải quyết thủ tục sửa đổi, bổ sung, thay thế lĩnh vực quản lý chất lượng công trình xây dựng, hoạt động xây dựng, đường bộ, đường thủy nội địa, nhà ở, kinh doanh bất động sản theo quy định về phân quyền, phân cấp thuộc phạm vi chức năng quản lý nhà nước của Sở Xây dựng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1552/QĐ-UBND</w:t>
      </w:r>
    </w:p>
    <w:p>
      <w:r>
        <w:t>Sơn La, ngày 26 tháng 06 năm 2025</w:t>
      </w:r>
    </w:p>
    <w:p>
      <w:r>
        <w:t>QUYẾT ĐỊNH</w:t>
      </w:r>
    </w:p>
    <w:p>
      <w:r>
        <w:t>VỀ VIỆC PHÊ DUYỆT QUY TRÌNH NỘI BỘ GIẢI QUYẾT THỦ TỤC SỬA ĐỔI, BỔ SUNG, THAY THẾ LĨNH VỰC QUẢN LÝ CHẤT LƯỢNG CÔNG TRÌNH XÂY DỰNG, LĨNH VỰC HOẠT ĐỘNG XÂY DỰNG, LĨNH VỰC ĐƯỜNG BỘ, LĨNH VỰC ĐƯỜNG THỦY NỘI ĐỊA, LĨNH VỰC NHÀ Ở, KINH DOANH BẤT ĐỘNG SẢN THEO QUY ĐỊNH VỀ PHÂN QUYỀN, PHÂN CẤP THUỘC PHẠM VI CHỨC NĂNG QUẢN LÝ NHÀ NƯỚC CỦA SỞ XÂY DỰNG</w:t>
      </w:r>
    </w:p>
    <w:p>
      <w:r>
        <w:t>CHỦ TỊCH ỦY BAN NHÂN DÂN TỈNH</w:t>
      </w:r>
    </w:p>
    <w:p>
      <w:r>
        <w:t>Căn cứ Luật Tổ chức chính quyền địa phương ngày 19/02/2025;</w:t>
      </w:r>
    </w:p>
    <w:p>
      <w:r>
        <w:t>Căn cứ Nghị định số 118/2025/NĐ-CP ngày 09/6/2025 của Chính phủ về việc thực hiện thủ tục hành chính theo cơ chế một cửa, một cửa liên thông tại bộ phận một cửa và cổng dịch vụ công quốc gia;</w:t>
      </w:r>
    </w:p>
    <w:p>
      <w:r>
        <w:t>Căn cứ Quyết định số 1527/QĐ-BXD ngày 25/6/2025 của Chủ tịch UBND tỉnh về việc công bố danh mục thủ tục hành chính được sửa đổi, bổ sung, thay thế trong lĩnh vực quản lý chất lượng công trình xây dựng; lĩnh vực hoạt động xây dựng; lĩnh vực đường bộ; lĩnh vực đường thuỷ nội địa; lĩnh vực nhà ở, kinh doanh bất động sản theo quy định về phân quyền, phân cấp thuộc phạm vi chức năng quản lý nhà nước của Sở Xây dựng;</w:t>
      </w:r>
    </w:p>
    <w:p>
      <w:r>
        <w:t>Theo đề nghị của Giám đốc Sở Xây dựng tại Tờ trình số 245/TTr-SXD ngày 23/6/2025.</w:t>
      </w:r>
    </w:p>
    <w:p>
      <w:r>
        <w:t>QUYẾT ĐỊNH:</w:t>
      </w:r>
    </w:p>
    <w:p>
      <w:r>
        <w:t>Điều 1.      Phê duyệt kèm theo Quyết định này quy trình nội bộ giải quyết thủ tục hành chính (TTHC) được sửa đổi, bổ sung, thay thế lĩnh vực quản lý chất lượng công trình xây dựng, lĩnh vực hoạt động xây dựng, lĩnh vực đường bộ, lĩnh vực đường thủy nội địa, lĩnh vực nhà ở, kinh doanh bất động sản theo quy định về phân quyền, phân cấp thuộc phạm vi, chức năng quản lý Nhà nước của Sở Xây dựng, như sau:</w:t>
      </w:r>
    </w:p>
    <w:p>
      <w:r>
        <w:t>1. Phê duyệt 67 quy trình nội bộ  (bao gồm: 45 quy trình nội bộ giải quyết TTHC cấp tỉnh; 22 quy trình nội bộ giải quyết TTHC cấp xã)  giải quyết đối với 67 danh mục TTHC  (bao gồm: 45 danh mục TTHC cấp tỉnh; 22 danh mục TTHC cấp xã)  được sửa đổi, bổ sung lĩnh vực quản lý chất lượng công trình xây dựng, lĩnh vực hoạt động xây dựng, lĩnh vực đường bộ, lĩnh vực đường thủy nội địa, lĩnh vực kinh doanh bất động sản thuộc phạm vi, chức năng quản lý Nhà nước của Sở Xây dựng tại số thứ tự 01 mục I phần A Phụ lục II kèm theo Quyết định số 1619/QĐ-UBND ngày 29/8/2023 của Chủ tịch Ủy ban nhân dân tỉnh về việc công bố Danh mục thủ tục hành chính mới; thủ tục hành chính được sửa đổi, bổ sung và Phê duyệt quy trình nội bộ giải quyết thủ tục hành chính trong các lĩnh vực: Thí nghiệm chuyên ngành xây dựng, Quản lý chất lượng công trình xây dựng, Nhà ở, Hoạt động xây dựng thuộc phạm vi, chức năng quản lý nhà nước của Sở Xây dựng; tại số thứ tự từ 01 đến 13 phần I, số thứ tự từ 01 đến 06 phần II Phụ lục kèm theo Quyết định số 200/QĐ-UBND ngày 24/01/2025 của Chủ tịch Ủy ban nhân dân tỉnh về việc công bố Danh mục thủ tục hành chính mới; thủ tục hành chính được sửa đổi, bổ sung và Phê duyệt quy trình nội bộ giải quyết thủ tục hành chính trong các lĩnh vực: Thí nghiệm chuyên ngành xây dựng, Quản lý chất lượng công trình xây dựng, Nhà ở, Hoạt động xây dựng thuộc phạm vi, chức năng quản lý Nhà nước của Sở Xây dựng; tại số thứ tự 01, 02 Mục I Phụ lục III kèm theo Quyết định số 2285/QĐ-UBND ngày 03/11/2022 của Chủ tịch Ủy ban nhân dân tỉnh về việc công bố Danh mục và phê duyệt Quy trình nội bộ giải quyết thủ tục hành chính thuộc phạm vi, chức năng quản lý Nhà nước của Sở Giao thông vận tải; tại Phụ lục I, số thứ tự 02, 03, 09 Mục II Phụ lục II, phụ lục III kèm theo Quyết định số 1600/QĐ-UBND ngày 07/7/2021 của Chủ tịch Ủy ban nhân dân tỉnh về việc phê duyệt Quy trình nội bộ trong giải quyết thủ tục hành chính thuộc phạm vi chức năng quản lý Nhà nước của Sở Giao thông vận tải; tại số thứ tự 01 mục I phần B, số thứ tự từ 01 đến 04 Mục II phần B Phụ lục kèm theo Quyết định số 498/QĐ-UBND ngày 26/3/2024 của Chủ tịch Ủy ban nhân dân tỉnh về việc phê duyệt quy trình nội bộ giải quyết thủ tục hành chính thuộc phạm vi, chức năng quản lý Nhà nước của Sở Giao thông vận tải; tại số thứ tự từ 01 đến 06 Mục II phần A Phụ lục kèm theo Quyết định số 752/QĐ-UBND ngày 23/4/2024 của Chủ tịch Ủy ban nhân dân tỉnh về việc phê duyệt quy trình nội bộ giải quyết thủ tục hành chính thuộc phạm vi, chức năng quản lý Nhà nước của Sở Giao thông vận tải; tại số thứ tự 11 Mục I phần A Phụ lục kèm theo Quyết định số 229/QĐ- UBND ngày 17/02/2025 của Chủ tịch Ủy ban nhân dân tỉnh về việc phê duyệt quy trình nội bộ giải quyết thủ tục hành chính thuộc phạm vi, chức năng quản lý Nhà nước của Sở Giao thông vận tải; tại số thứ tự 01, 03, 04, 05, 06 Mục I phần A, Mục III phần A Phụ lục kèm theo Quyết định số 329/QĐ-UBND ngày 20/02/2025 của Chủ tịch Ủy ban nhân dân tỉnh về việc phê duyệt quy trình nội bộ giải quyết thủ tục hành chính thuộc phạm vi, chức năng quản lý Nhà nước của Sở Giao thông vận tải; tại số thứ tự 03, 04, 05 mục II phần A Phụ lục kèm theo Quyết định số 2216/QĐ-UBND ngày 23/10/2024 của Chủ tịch Ủy ban nhân dân tỉnh về việc phê duyệt Quy trình nội bộ giải quyết thủ tục hành chính mới, thủ tục hành chính được thay thế trong lĩnh vực nhà ở; lĩnh vực kinh doanh bất động sản thuộc phạm vi chức năng quản lý Nhà nước của Sở Xây dựng tỉnh Sơn La.</w:t>
      </w:r>
    </w:p>
    <w:p>
      <w:r>
        <w:t>2. Phê duyệt 02 Quy trình nội bộ giải quyết đối với 02 TTHC cấp tỉnh được thay thế lĩnh vực nhà ở, kinh doanh bất động sản thuộc phạm vi, chức năng quản lý Nhà nước của Sở Xây dựng tại số thứ tự 01 mục I phần A và số thứ tự 02 mục II phần A Phụ lục kèm theo Quyết định số 2216/QĐ-UBND ngày 23/10/2024 của Chủ tịch Ủy ban nhân dân tỉnh về việc phê duyệt Quy trình nội bộ giải quyết thủ tục hành chính mới, thủ tục hành chính được thay thế trong lĩnh vực nhà ở; lĩnh vực kinh doanh bất động sản thuộc phạm vi chức năng quản lý Nhà nước của Sở Xây dựng tỉnh Sơn La.</w:t>
      </w:r>
    </w:p>
    <w:p>
      <w:r>
        <w:t>(Có Quy trình ban hành kèm theo)</w:t>
      </w:r>
    </w:p>
    <w:p>
      <w:r>
        <w:t>Điều 2   . Quyết định này có hiệu lực kể từ ngày 01 tháng 7 năm 2025.</w:t>
      </w:r>
    </w:p>
    <w:p>
      <w:r>
        <w:t>Điều 3.    Chánh Văn phòng Ủy ban nhân dân tỉnh; Giám đốc Sở Xây dựng; Thủ trưởng các sở, ban, ngành; Chủ tịch Ủy ban nhân dân các xã, phường và các tổ chức, cá nhân có liên quan chịu trách nhiệm thi hành Quyết định này./.</w:t>
      </w:r>
    </w:p>
    <w:p>
      <w:r>
        <w:t>Nơi nhận:</w:t>
      </w:r>
    </w:p>
    <w:p>
      <w:r>
        <w:t>- Cục KSTTHC, Văn phòng Chính phủ (b/c);</w:t>
      </w:r>
    </w:p>
    <w:p>
      <w:r>
        <w:t>- Chủ tịch UBND tỉnh (b/c);</w:t>
      </w:r>
    </w:p>
    <w:p>
      <w:r>
        <w:t>- Các Phó Chủ tịch UBND tỉnh;</w:t>
      </w:r>
    </w:p>
    <w:p>
      <w:r>
        <w:t>- Lãnh đạo VP UBND tỉnh;</w:t>
      </w:r>
    </w:p>
    <w:p>
      <w:r>
        <w:t>- Như Điều 3;</w:t>
      </w:r>
    </w:p>
    <w:p>
      <w:r>
        <w:t>- VNPT tỉnh;</w:t>
      </w:r>
    </w:p>
    <w:p>
      <w:r>
        <w:t>- Trung tâm Phục vụ Hành chính công tỉnh;</w:t>
      </w:r>
    </w:p>
    <w:p>
      <w:r>
        <w:t>- Trung tâm Thông tin tỉnh;</w:t>
      </w:r>
    </w:p>
    <w:p>
      <w:r>
        <w:t>- Lưu: VT, KSTTHC.Tr.</w:t>
      </w:r>
    </w:p>
    <w:p>
      <w:r>
        <w:t>KT. CHỦ TỊCH</w:t>
      </w:r>
    </w:p>
    <w:p>
      <w:r>
        <w:t>PHÓ CHỦ TỊCH</w:t>
      </w:r>
    </w:p>
    <w:p>
      <w:r>
        <w:t>Lê Hồng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