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1550/QĐ-UBND năm 2025 công bố Danh mục thủ tục hành chính sửa đổi, bổ sung và phê duyệt Quy trình nội bộ trong giải quyết thủ tục hành chính theo cơ chế một cửa, một cửa liên thông lĩnh vực Lâm nghiệp và Kiểm lâm thuộc thẩm quyền giải quyết của Sở Nông nghiệp và Môi trường, Ủy ban nhân dân cấp xã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1550/QĐ-UBND</w:t>
      </w:r>
    </w:p>
    <w:p>
      <w:r>
        <w:t>Lạng Sơn, ngày 07 tháng 7 năm 2025</w:t>
      </w:r>
    </w:p>
    <w:p>
      <w:r>
        <w:t>QUYẾT ĐỊNH</w:t>
      </w:r>
    </w:p>
    <w:p>
      <w:r>
        <w:t>CÔNG BỐ DANH MỤC THỦ TỤC HÀNH CHÍNH SỬA ĐỔI, BỔ SUNG VÀ PHÊ DUYỆT QUY TRÌNH NỘI BỘ TRONG GIẢI QUYẾT THỦ TỤC HÀNH CHÍNH THEO CƠ CHẾ MỘT CỬA, MỘT CỬA LIÊN THÔNG LĨNH VỰC LÂM NGHIỆP VÀ KIỂM LÂM THUỘC THẨM QUYỀN GIẢI QUYẾT CỦA SỞ NÔNG NGHIỆP VÀ MÔI TRƯỜNG, UBND CẤP XÃ TRÊN ĐỊA BÀN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2391/QĐ-BNNMT ngày 27/6/2025 của Bộ trưởng Bộ Nông nghiệp và Môi trường về việc công bố thủ tục hành chính được sửa đổi, bổ sung, bị bãi bỏ lĩnh vực Lâm nghiệp và Kiểm lâm, lĩnh vực Thủy sản và Kiểm ngư thuộc phạm vi chức năng quản lý của Bộ Nông nghiệp và Môi trường;</w:t>
      </w:r>
    </w:p>
    <w:p>
      <w:r>
        <w:t>Theo đề nghị của Giám đốc Sở Nông nghiệp và Môi trường tại Tờ trình số 558/TTr-SNNMT ngày 04/7/2025.</w:t>
      </w:r>
    </w:p>
    <w:p>
      <w:r>
        <w:t>QUYẾT ĐỊNH:</w:t>
      </w:r>
    </w:p>
    <w:p>
      <w:r>
        <w:t>Điều 1.  Công bố Danh mục thủ tục hành chính sửa đổi, bổ sung và phê duyệt quy trình nội bộ trong giải quyết thủ tục hành chính theo cơ chế một cửa, một cửa liên thông lĩnh vực Lâm nghiệp và Kiểm lâm thuộc thẩm quyền giải quyết của Sở Nông nghiệp và Môi trường, UBND cấp xã trên địa bàn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w:t>
      </w:r>
    </w:p>
    <w:p>
      <w:r>
        <w:t>Các thủ tục hành chính và quy hình nội bộ sau đây hết hiệu lực thi hành kể từ ngày Quyết định này có hiệu lực:</w:t>
      </w:r>
    </w:p>
    <w:p>
      <w:r>
        <w:t>1. Thủ tục hành chính có số thứ tự 03 Mục I, số 20 Mục II Phần A và số thứ tự 04 Mục I; số 06, 07 Mục II Phần B Phụ lục I kèm theo Quyết định số 766/QĐ-UBND ngày 28/3/2025 của Chủ tịch UBND tỉnh về việc công bố Danh mục thủ tục hành chính và phê duyệt quy trình nội bộ trong giải quyết thủ tục hành chính theo cơ chế một cửa, một cửa liên thông lĩnh vực Kiểm lâm, Lâm nghiệp, Môi trường thuộc thẩm quyền giải quyết của Sở Nông nghiệp và Môi trường, UBND cấp huyện, UBND cấp xã tỉnh Lạng Sơn.</w:t>
      </w:r>
    </w:p>
    <w:p>
      <w:r>
        <w:t>2. Quy trình nội bộ có thứ tự số 01 Mục A, số 02, 03, 04 Mục B Phần I Phụ lục II; số 17 Mục A Phần I Phụ lục III kèm theo Quyết định số 766/QĐ-UBND ngày 28/3/2025 của Chủ tịch UBND tỉnh.</w:t>
      </w:r>
    </w:p>
    <w:p>
      <w:r>
        <w:t>Điều 4.  Chánh Văn phòng UBND tỉnh, Giám đốc Sở Nông nghiệp và Môi trường, Chủ tịch UBND các xã, phường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Chánh, PCVP UBND tỉnh; Cổng TTĐT tỉnh;</w:t>
      </w:r>
    </w:p>
    <w:p>
      <w:r>
        <w:t>- Phòng KTCN, TTTT, TTPVHCC;</w:t>
      </w:r>
    </w:p>
    <w:p>
      <w:r>
        <w:t>- Lưu: VT, TTPVHCC (TTPL) .</w:t>
      </w:r>
    </w:p>
    <w:p>
      <w:r>
        <w:t>KT. CHỦ TỊCH</w:t>
      </w:r>
    </w:p>
    <w:p>
      <w:r>
        <w:t>PHÓ CHỦ TỊCH</w:t>
      </w:r>
    </w:p>
    <w:p>
      <w:r>
        <w:t>Dương Xuân Huyên</w:t>
      </w:r>
    </w:p>
    <w:p>
      <w:r>
        <w:t>PHỤ LỤC I</w:t>
      </w:r>
    </w:p>
    <w:p>
      <w:r>
        <w:t>DANH MỤC THỦ TỤC HÀNH CHÍNH SỬA ĐỔI, BỔ SUNG LĨNH VỰC LÂM NGHIỆP VÀ KIỂM LÂM THUỘC THẨM QUYỀN GIẢI QUYẾT CỦA SỞ NÔNG NGHIỆP VÀ MÔI TRƯỜNG, UBND CẤP XÃ TỈNH LẠNG SƠN</w:t>
      </w:r>
    </w:p>
    <w:p>
      <w:r>
        <w:t>(Kèm theo Quyết định số: 1550/QĐ-UBND ngày 07 tháng 7 năm 2025 của Chủ tịch UBND tỉnh)</w:t>
      </w:r>
    </w:p>
    <w:p>
      <w:r>
        <w:t>A. DANH MỤC THỦ TỤC HÀNH CHÍNH CẤP TỈNH (04 TTHC)</w:t>
      </w:r>
    </w:p>
    <w:p>
      <w:r>
        <w:t>TT</w:t>
      </w:r>
    </w:p>
    <w:p>
      <w:r>
        <w:t>Số hồ sơ TTHC</w:t>
      </w:r>
    </w:p>
    <w:p>
      <w:r>
        <w:t>Tên TTHC được sửa đổi, bổ sung, thay thế (tên cũ)</w:t>
      </w:r>
    </w:p>
    <w:p>
      <w:r>
        <w:t>Tên TTHC sửa đổi, bổ sung, thay thế (tên mới)</w:t>
      </w:r>
    </w:p>
    <w:p>
      <w:r>
        <w:t>Thời hạn giải quyết</w:t>
      </w:r>
    </w:p>
    <w:p>
      <w:r>
        <w:t>Địa điểm thực hiện</w:t>
      </w:r>
    </w:p>
    <w:p>
      <w:r>
        <w:t>Cách thức thực hiện</w:t>
      </w:r>
    </w:p>
    <w:p>
      <w:r>
        <w:t>Căn cứ pháp lý</w:t>
      </w:r>
    </w:p>
    <w:p>
      <w:r>
        <w:t>01</w:t>
      </w:r>
    </w:p>
    <w:p>
      <w:r>
        <w:t>1.011470</w:t>
      </w:r>
    </w:p>
    <w:p>
      <w:r>
        <w:t>(lĩnh vực Lâm nghiệp)</w:t>
      </w:r>
    </w:p>
    <w:p>
      <w:r>
        <w:t>Phê duyệt Phương án khai thác thực vật rừng thông thường thuộc thẩm quyền giải quyết của Sở Nông nghiệp và Môi trường hoặc Cơ quan có thẩm quyền phê duyệt nguồn vốn trồng rừng</w:t>
      </w:r>
    </w:p>
    <w:p>
      <w:r>
        <w:t>Phê duyệt phương án khai thác gỗ, thực vật rừng ngoài gỗ loài thông thường thuộc thẩm quyền giải quyết của Sở Nông nghiệp và Môi trường hoặc Cơ quan có thẩm quyền phê duyệt nguồn vốn trồng rừng</w:t>
      </w:r>
    </w:p>
    <w:p>
      <w:r>
        <w:t>- Trường hợp không cần xác minh: 07 ngày làm việc kể từ ngày nhận được hồ sơ hợp lệ.</w:t>
      </w:r>
    </w:p>
    <w:p>
      <w:r>
        <w:t>- Trường hợp cần xác minh: 10 ngày làm việc kể từ ngày nhận được hồ sơ hợp lệ.</w:t>
      </w:r>
    </w:p>
    <w:p>
      <w:r>
        <w:t>-  Cơ quan tiếp nhận và trả kết quả:  Trung tâm Phục vụ hành chính công tỉnh Lạng Sơn.</w:t>
      </w:r>
    </w:p>
    <w:p>
      <w:r>
        <w:t>- Cơ quan thực hiện:  Sở Nông nghiệp và Môi trường</w:t>
      </w:r>
    </w:p>
    <w:p>
      <w:r>
        <w:t>- Tiếp nhận và trả kết quả trực tiếp;</w:t>
      </w:r>
    </w:p>
    <w:p>
      <w:r>
        <w:t>- Tiếp nhận và trả kết quả qua dịch vụ bưu chính;</w:t>
      </w:r>
    </w:p>
    <w:p>
      <w:r>
        <w:t>- Tiếp nhận hồ sơ qua dịch vụ công trực tuyến tại địa chỉ: https://dichvucong.gov.vn</w:t>
      </w:r>
    </w:p>
    <w:p>
      <w:r>
        <w:t>Điều 6 Thông tư số 26/2025/TT-BNNMT ngày 24/6/2025 của Bộ Nông nghiệp và Môi trường Quy định về quản lý lâm sản; xử lý lâm sản, thủy sản là tài sản được xác lập quyền sở hữu toàn dân.</w:t>
      </w:r>
    </w:p>
    <w:p>
      <w:r>
        <w:t>02</w:t>
      </w:r>
    </w:p>
    <w:p>
      <w:r>
        <w:t>1.000045</w:t>
      </w:r>
    </w:p>
    <w:p>
      <w:r>
        <w:t>(lĩnh vực Kiểm lâm)</w:t>
      </w:r>
    </w:p>
    <w:p>
      <w:r>
        <w:t>Xác nhận bảng kê lâm sản</w:t>
      </w:r>
    </w:p>
    <w:p>
      <w:r>
        <w:t>Xác nhận bảng kê lâm sản</w:t>
      </w:r>
    </w:p>
    <w:p>
      <w:r>
        <w:t>- Trường hợp không phải xác minh: trong thời hạn 02 ngày làm việc.</w:t>
      </w:r>
    </w:p>
    <w:p>
      <w:r>
        <w:t>- Trường hợp cần xác minh nguồn gốc lâm sản: trong thời hạn 03 ngày làm việc.</w:t>
      </w:r>
    </w:p>
    <w:p>
      <w:r>
        <w:t>- Trường hợp cần xác minh nguồn gốc lâm sản mà có nhiều nội dung phức tạp: trong thời hạn 04 ngày làm việc.</w:t>
      </w:r>
    </w:p>
    <w:p>
      <w:r>
        <w:t>-  Cơ quan tiếp nhận và trả kết quả:  Cơ quan kiểm lâm sở tại (Hạt Kiểm lâm)</w:t>
      </w:r>
    </w:p>
    <w:p>
      <w:r>
        <w:t>- Cơ quan thực hiện:  Cơ quan kiểm lâm sở tại (Hạt Kiểm lâm)</w:t>
      </w:r>
    </w:p>
    <w:p>
      <w:r>
        <w:t>- Tiếp nhận và trả kết quả trực tiếp;</w:t>
      </w:r>
    </w:p>
    <w:p>
      <w:r>
        <w:t>- Tiếp nhận và trả kết quả qua dịch vụ bưu chính;</w:t>
      </w:r>
    </w:p>
    <w:p>
      <w:r>
        <w:t>- Tiếp nhận hồ sơ qua dịch vụ công trực tuyến tại địa chỉ: https://dichvucong.gov.vn</w:t>
      </w:r>
    </w:p>
    <w:p>
      <w:r>
        <w:t>Điều 5 Thông tư số 26/2025/TT-BNNMT ngày 24 tháng 6 năm 2025 của Bộ trưởng Bộ Nông nghiệp và Môi trường quy định về quản lý lâm sản; xử lý lâm sản, thủy sản là tài sản được xác lập quyền sở hữu toàn dân.</w:t>
      </w:r>
    </w:p>
    <w:p>
      <w:r>
        <w:t>03</w:t>
      </w:r>
    </w:p>
    <w:p>
      <w:r>
        <w:t>1.000047 (lĩnh vực Kiểm lâm)</w:t>
      </w:r>
    </w:p>
    <w:p>
      <w:r>
        <w:t>Phê duyệt phương án khai thác động vật rừng thông thường từ tự nhiên</w:t>
      </w:r>
    </w:p>
    <w:p>
      <w:r>
        <w:t>Phê duyệt phương án khai thác động vật rừng thông thường từ tự nhiên</w:t>
      </w:r>
    </w:p>
    <w:p>
      <w:r>
        <w:t>06 ngày làm việc</w:t>
      </w:r>
    </w:p>
    <w:p>
      <w:r>
        <w:t>-  Cơ quan tiếp nhận và trả kết quả:  Trung tâm Phục vụ hành chính công tỉnh Lạng Sơn.</w:t>
      </w:r>
    </w:p>
    <w:p>
      <w:r>
        <w:t>-  Cơ quan thực hiện:  Cơ quan kiểm lâm sở tại (Hạt Kiểm lâm)</w:t>
      </w:r>
    </w:p>
    <w:p>
      <w:r>
        <w:t>- Tiếp nhận và trả kết quả trực tiếp;</w:t>
      </w:r>
    </w:p>
    <w:p>
      <w:r>
        <w:t>- Tiếp nhận và trả kết quả qua dịch vụ bưu chính;</w:t>
      </w:r>
    </w:p>
    <w:p>
      <w:r>
        <w:t>- Tiếp nhận hồ sơ qua dịch vụ công trực tuyến tại địa chỉ: https://dichvucong.gov.vn</w:t>
      </w:r>
    </w:p>
    <w:p>
      <w:r>
        <w:t>Điều 7 Thông tư số 26/2025/TT-BNNMT ngày 24/6/2025 của Bộ trưởng Bộ Nông nghiệp và Môi trường.</w:t>
      </w:r>
    </w:p>
    <w:p>
      <w:r>
        <w:t>04</w:t>
      </w:r>
    </w:p>
    <w:p>
      <w:r>
        <w:t>3.000160 (lĩnh vực Kiểm lâm)</w:t>
      </w:r>
    </w:p>
    <w:p>
      <w:r>
        <w:t>Phân loại doanh nghiệp trồng, khai thác và cung cấp gỗ rừng trồng, chế biến, nhập khẩu, xuất khẩu gỗ</w:t>
      </w:r>
    </w:p>
    <w:p>
      <w:r>
        <w:t>Phân loại doanh nghiệp trồng, khai thác và cung cấp gỗ rừng trồng, chế biến, nhập khẩu, xuất khẩu gỗ</w:t>
      </w:r>
    </w:p>
    <w:p>
      <w:r>
        <w:t>- Trường hợp không kiểm tra, xác minh: 05 ngày làm việc</w:t>
      </w:r>
    </w:p>
    <w:p>
      <w:r>
        <w:t>- Trường hợp phải kiểm tra, xác minh: 13 ngày làm việc.</w:t>
      </w:r>
    </w:p>
    <w:p>
      <w:r>
        <w:t>-  Cơ quan tiếp nhận và trả kết quả:  Trung tâm Phục vụ hành chính công tỉnh Lạng Sơn.</w:t>
      </w:r>
    </w:p>
    <w:p>
      <w:r>
        <w:t>-  Cơ quan thực hiện:  Cơ quan kiểm lâm sở tại (Hạt Kiểm lâm)</w:t>
      </w:r>
    </w:p>
    <w:p>
      <w:r>
        <w:t>- Tiếp nhận và trả kết quả trực tiếp;</w:t>
      </w:r>
    </w:p>
    <w:p>
      <w:r>
        <w:t>- Tiếp nhận và trả kết quả qua dịch vụ bưu chính;</w:t>
      </w:r>
    </w:p>
    <w:p>
      <w:r>
        <w:t>- Tiếp nhận hồ sơ qua dịch vụ công trực tuyến tại địa chỉ: https://dichvucong.gov.vn</w:t>
      </w:r>
    </w:p>
    <w:p>
      <w:r>
        <w:t>- Nghị định số 102/2020/NĐ-CP ngày 01/9/2020 của Chính phủ quy định Hệ thống bảo đảm gỗ hợp pháp Việt Nam;</w:t>
      </w:r>
    </w:p>
    <w:p>
      <w:r>
        <w:t>- Nghị định số 120/2024/NĐ-CP ngày 30/9/2024 của Chính phủ sửa đổi, bổ sung một số điều của Nghị định số 102/2020/NĐ-CP ngày 01/9/2020 của Chính phủ quy định Hệ thống bảo đảm gỗ hợp pháp Việt Nam.</w:t>
      </w:r>
    </w:p>
    <w:p>
      <w:r>
        <w:t>- Chương III, Thông tư số 26/2025/TT-BNNMT ngày 24/6/2025 của Bộ trưởng Bộ Nông nghiệp và Môi trường.</w:t>
      </w:r>
    </w:p>
    <w:p>
      <w:r>
        <w:t>B. DANH MỤC THỦ TỤC HÀNH CHÍNH CẤP XÃ (01 TTHC)</w:t>
      </w:r>
    </w:p>
    <w:p>
      <w:r>
        <w:t>TT</w:t>
      </w:r>
    </w:p>
    <w:p>
      <w:r>
        <w:t>Số hồ sơ TTHC</w:t>
      </w:r>
    </w:p>
    <w:p>
      <w:r>
        <w:t>Tên TTHC được sửa đổi, bổ sung, thay thế (tên cũ)</w:t>
      </w:r>
    </w:p>
    <w:p>
      <w:r>
        <w:t>Tên TTHC sửa đổi, bổ sung, thay thế (tên mới)</w:t>
      </w:r>
    </w:p>
    <w:p>
      <w:r>
        <w:t>Thời hạn giải quyết</w:t>
      </w:r>
    </w:p>
    <w:p>
      <w:r>
        <w:t>Địa điểm thực hiện</w:t>
      </w:r>
    </w:p>
    <w:p>
      <w:r>
        <w:t>Cách thức thực hiện</w:t>
      </w:r>
    </w:p>
    <w:p>
      <w:r>
        <w:t>Căn cứ pháp lý</w:t>
      </w:r>
    </w:p>
    <w:p>
      <w:r>
        <w:t>01</w:t>
      </w:r>
    </w:p>
    <w:p>
      <w:r>
        <w:t>1.011471</w:t>
      </w:r>
    </w:p>
    <w:p>
      <w:r>
        <w:t>(lĩnh vực Lâm nghiệp)</w:t>
      </w:r>
    </w:p>
    <w:p>
      <w:r>
        <w:t>Phê duyệt Phương án khai thác thực vật rừng loài thông thường thuộc thẩm quyền giải quyết của Ủy ban nhân dân cấp huyện</w:t>
      </w:r>
    </w:p>
    <w:p>
      <w:r>
        <w:t>Phê duyệt Phương án khai thác gỗ, thực vật rừng ngoài gỗ loài thông thường thuộc thẩm quyền giải quyết của Ủy ban nhân dân cấp xã</w:t>
      </w:r>
    </w:p>
    <w:p>
      <w:r>
        <w:t>- Trường hợp không cần xác minh: 07 ngày làm việc kể từ ngày nhận được hồ sơ hợp lệ.</w:t>
      </w:r>
    </w:p>
    <w:p>
      <w:r>
        <w:t>- Trường hợp cần xác minh: 10 ngày làm việc kể từ ngày nhận được hồ sơ hợp lệ.</w:t>
      </w:r>
    </w:p>
    <w:p>
      <w:r>
        <w:t>-  Cơ quan tiếp nhận và trả kết quả:  Trung tâm Phục vụ hành chính công cấp xã.</w:t>
      </w:r>
    </w:p>
    <w:p>
      <w:r>
        <w:t>-  Cơ quan thực hiện:  Ủy ban nhân dân cấp xã.</w:t>
      </w:r>
    </w:p>
    <w:p>
      <w:r>
        <w:t>-  Cơ quan quyết định:  Chủ tịch Ủy ban nhân dân cấp xã</w:t>
      </w:r>
    </w:p>
    <w:p>
      <w:r>
        <w:t>- Tiếp nhận và trả kết quả trực tiếp;</w:t>
      </w:r>
    </w:p>
    <w:p>
      <w:r>
        <w:t>- Tiếp nhận và trả kết quả qua dịch vụ bưu chính;</w:t>
      </w:r>
    </w:p>
    <w:p>
      <w:r>
        <w:t>- Tiếp nhận hồ sơ qua dịch vụ công trực tuyến tại địa chỉ: https://dichvucong.gov.vn</w:t>
      </w:r>
    </w:p>
    <w:p>
      <w:r>
        <w:t>Điều 6 Thông tư số 26/2025/TT-BNNMT ngày 24/6/2025 của Bộ Nông nghiệp và Môi trường Quy định về quản lý lâm sản; xử lý lâm sản, thủy sản là tài sản được xác lập quyền sở hữu toàn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