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1543/QĐ-BCT năm 2025 gia hạn thời hạn điều tra áp dụng biện pháp chống bán phá giá đối với sản phẩm thép mạ có xuất xứ từ Trung Hoa và Đại Hàn Dân Quốc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1543/QĐ-BCT</w:t>
      </w:r>
    </w:p>
    <w:p>
      <w:r>
        <w:t>Hà Nội, ngày 02 tháng 6 năm 2025</w:t>
      </w:r>
    </w:p>
    <w:p>
      <w:r>
        <w:t>QUYẾT ĐỊNH</w:t>
      </w:r>
    </w:p>
    <w:p>
      <w:r>
        <w:t>GIA HẠN THỜI HẠN ĐIỀU TRA ÁP DỤNG BIỆN PHÁP CHỐNG BÁN PHÁ GIÁ ĐỐI VỚI MỘT SỐ SẢN PHẨM THÉP MẠ CÓ XUẤT XỨ TỪ CỘNG HÒA NHÂN DÂN TRUNG HOA VÀ ĐẠI HÀN DÂN QUỐC</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40/2025/NĐ-CP ngày 26 tháng 02 năm 2025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1535/QĐ-BCT ngày 14 tháng 6 năm 2024 của Bộ trưởng Bộ Công Thương về việc điều tra áp dụng biện pháp chống bán phá giá đối với một số sản phẩm thép mạ có xuất xứ từ Cộng hòa nhân dân Trung Hoa và Đại Hàn Dân Quốc;</w:t>
      </w:r>
    </w:p>
    <w:p>
      <w:r>
        <w:t>Cản cứ Quyết định số 914/QĐ-BCT ngày 01 tháng 4 năm 2025 của Bộ trưởng Bộ Công Thương về việc áp dụng thuế chống bán phá giá tạm thời đối với một số sản phẩm thép mạ có xuất xứ từ Cộng hòa nhân dân Trung Hoa và Đại Hàn Dân Quốc;</w:t>
      </w:r>
    </w:p>
    <w:p>
      <w:r>
        <w:t>Theo đề nghị của Cục trưởng Cục Phòng vệ thương mại.</w:t>
      </w:r>
    </w:p>
    <w:p>
      <w:r>
        <w:t>QUYẾT ĐỊNH:</w:t>
      </w:r>
    </w:p>
    <w:p>
      <w:r>
        <w:t>Điều 1.  Gia hạn thời hạn điều tra áp dụng biện pháp chống bán phá giá đối với một số sản phẩm thép mạ có xuất xứ từ Cộng hòa nhân dân Trung Hoa và Đại Hàn Dân Quốc theo Quyết định số 1535/QĐ-BCT ngày 14 tháng 6 năm 2024 của Bộ trưởng Bộ Công Thương đến ngày 14 tháng 8 năm 2025.</w:t>
      </w:r>
    </w:p>
    <w:p>
      <w:r>
        <w:t>Điều 2.  Quyết định này có hiệu lực thi hành kể từ ngày ban hành.</w:t>
      </w:r>
    </w:p>
    <w:p>
      <w:r>
        <w:t>Điều 3.  Chánh Văn phòng Bộ, Cục trưởng Cục Phòng vệ thương mại, Thủ trưởng các đơn vị và các bên liên quan chịu trách nhiệm thi hành Quyết định này./.</w:t>
      </w:r>
    </w:p>
    <w:p>
      <w:r>
        <w:t>Nơi nhận:</w:t>
      </w:r>
    </w:p>
    <w:p>
      <w:r>
        <w:t>- Như Điều 3;</w:t>
      </w:r>
    </w:p>
    <w:p>
      <w:r>
        <w:t>- Bộ trưởng;</w:t>
      </w:r>
    </w:p>
    <w:p>
      <w:r>
        <w:t>- Các Thứ trưởng;</w:t>
      </w:r>
    </w:p>
    <w:p>
      <w:r>
        <w:t>- Website Bộ Công Thương;</w:t>
      </w:r>
    </w:p>
    <w:p>
      <w:r>
        <w:t>- Các Cục: CN, XNK;</w:t>
      </w:r>
    </w:p>
    <w:p>
      <w:r>
        <w:t>- Các Vụ: TTNN, ĐB, PC;</w:t>
      </w:r>
    </w:p>
    <w:p>
      <w:r>
        <w:t>- Lưu: VT, PVTM (05).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