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1542/QĐ-UBND phê duyệt kế hoạch sử dụng đất năm 2024 của huyện Hòa Vang,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1542/QĐ-UBND</w:t>
      </w:r>
    </w:p>
    <w:p>
      <w:r>
        <w:t>Đà Nẵng, ngày 12 tháng 7 năm 2024</w:t>
      </w:r>
    </w:p>
    <w:p>
      <w:r>
        <w:t>QUYẾT ĐỊNH</w:t>
      </w:r>
    </w:p>
    <w:p>
      <w:r>
        <w:t>VỀ VIỆC PHÊ DUYỆT KẾ HOẠCH SỬ DỤNG ĐẤT NĂM 2024 CỦA HUYỆN HOÀ VANG</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Theo đề nghị của Ủy ban nhân dân huyện Hoà Vang tại Tờ trình số 126/TTr-UBND ngày 26 tháng 4 năm 2024; Sở Tài nguyên và Môi trường tại Tờ trình số 216/TTr-STNMT ngày 24 tháng 5 năm 2024 và Công văn số 2374/STNMT- QHĐK&amp;ĐĐBĐ ngày 21 tháng 6 năm 2024; trên cơ sở ý kiến thống nhất của các Ủy viên UBND thành phố (tại Công văn số 2226/VP-ĐTĐT ngày 05/6/2024 của Văn phòng UBND thành phố).</w:t>
      </w:r>
    </w:p>
    <w:p>
      <w:r>
        <w:t>QUYẾT ĐỊNH:</w:t>
      </w:r>
    </w:p>
    <w:p>
      <w:r>
        <w:t>Điều 1.  Phê duyệt kế hoạch sử dụng đất năm 2024 của huyện Hoà Vang với các chỉ tiêu chủ yếu như sau:</w:t>
      </w:r>
    </w:p>
    <w:p>
      <w:r>
        <w:t>1. Phân bổ diện tích các loại đất trong kế hoạch sử dụng đất năm 2024</w:t>
      </w:r>
    </w:p>
    <w:p>
      <w:r>
        <w:t>Đơn vị tính: ha</w:t>
      </w:r>
    </w:p>
    <w:p>
      <w:r>
        <w:t>STT</w:t>
      </w:r>
    </w:p>
    <w:p>
      <w:r>
        <w:t>Chỉ tiêu sử dụng đất</w:t>
      </w:r>
    </w:p>
    <w:p>
      <w:r>
        <w:t>Mã</w:t>
      </w:r>
    </w:p>
    <w:p>
      <w:r>
        <w:t>Tổng Diện tích</w:t>
      </w:r>
    </w:p>
    <w:p>
      <w:r>
        <w:t>Phân theo đơn vị hành chính</w:t>
      </w:r>
    </w:p>
    <w:p>
      <w:r>
        <w:t>Xã Hòa Bắc</w:t>
      </w:r>
    </w:p>
    <w:p>
      <w:r>
        <w:t>Xã Hòa Châu</w:t>
      </w:r>
    </w:p>
    <w:p>
      <w:r>
        <w:t>Xã Hòa Khương</w:t>
      </w:r>
    </w:p>
    <w:p>
      <w:r>
        <w:t>Xã Hòa Liên</w:t>
      </w:r>
    </w:p>
    <w:p>
      <w:r>
        <w:t>Xã Hòa Nhơn</w:t>
      </w:r>
    </w:p>
    <w:p>
      <w:r>
        <w:t>Xã Hòa Ninh</w:t>
      </w:r>
    </w:p>
    <w:p>
      <w:r>
        <w:t>Xã Hòa Phong</w:t>
      </w:r>
    </w:p>
    <w:p>
      <w:r>
        <w:t>Xã Hòa Phú</w:t>
      </w:r>
    </w:p>
    <w:p>
      <w:r>
        <w:t>Xã Hòa Phước</w:t>
      </w:r>
    </w:p>
    <w:p>
      <w:r>
        <w:t>Xã Hòa Sơn</w:t>
      </w:r>
    </w:p>
    <w:p>
      <w:r>
        <w:t>Xã Hòa Tiến</w:t>
      </w:r>
    </w:p>
    <w:p>
      <w:r>
        <w:t>(1)</w:t>
      </w:r>
    </w:p>
    <w:p>
      <w:r>
        <w:t>(2)</w:t>
      </w:r>
    </w:p>
    <w:p>
      <w:r>
        <w:t>(3)</w:t>
      </w:r>
    </w:p>
    <w:p>
      <w:r>
        <w:t>(4)=(5)+...+(15)</w:t>
      </w:r>
    </w:p>
    <w:p>
      <w:r>
        <w:t>(5)</w:t>
      </w:r>
    </w:p>
    <w:p>
      <w:r>
        <w:t>(6)</w:t>
      </w:r>
    </w:p>
    <w:p>
      <w:r>
        <w:t>(7)</w:t>
      </w:r>
    </w:p>
    <w:p>
      <w:r>
        <w:t>(8)</w:t>
      </w:r>
    </w:p>
    <w:p>
      <w:r>
        <w:t>(9)</w:t>
      </w:r>
    </w:p>
    <w:p>
      <w:r>
        <w:t>(10)</w:t>
      </w:r>
    </w:p>
    <w:p>
      <w:r>
        <w:t>(11)</w:t>
      </w:r>
    </w:p>
    <w:p>
      <w:r>
        <w:t>(12)</w:t>
      </w:r>
    </w:p>
    <w:p>
      <w:r>
        <w:t>(13)</w:t>
      </w:r>
    </w:p>
    <w:p>
      <w:r>
        <w:t>(11)</w:t>
      </w:r>
    </w:p>
    <w:p>
      <w:r>
        <w:t>(15)</w:t>
      </w:r>
    </w:p>
    <w:p>
      <w:r>
        <w:t>Tổng diện tích tự nhiên</w:t>
      </w:r>
    </w:p>
    <w:p>
      <w:r>
        <w:t>73.316,9940</w:t>
      </w:r>
    </w:p>
    <w:p>
      <w:r>
        <w:t>34.414,6500</w:t>
      </w:r>
    </w:p>
    <w:p>
      <w:r>
        <w:t>913,6800</w:t>
      </w:r>
    </w:p>
    <w:p>
      <w:r>
        <w:t>5.119,8200</w:t>
      </w:r>
    </w:p>
    <w:p>
      <w:r>
        <w:t>3.920,8130</w:t>
      </w:r>
    </w:p>
    <w:p>
      <w:r>
        <w:t>3.268,5230</w:t>
      </w:r>
    </w:p>
    <w:p>
      <w:r>
        <w:t>10372,1900</w:t>
      </w:r>
    </w:p>
    <w:p>
      <w:r>
        <w:t>1.836,1300</w:t>
      </w:r>
    </w:p>
    <w:p>
      <w:r>
        <w:t>8.925,1400</w:t>
      </w:r>
    </w:p>
    <w:p>
      <w:r>
        <w:t>679,8260</w:t>
      </w:r>
    </w:p>
    <w:p>
      <w:r>
        <w:t>2.396,1600</w:t>
      </w:r>
    </w:p>
    <w:p>
      <w:r>
        <w:t>1.470,0620</w:t>
      </w:r>
    </w:p>
    <w:p>
      <w:r>
        <w:t>1</w:t>
      </w:r>
    </w:p>
    <w:p>
      <w:r>
        <w:t>Đất Nông nghiệp</w:t>
      </w:r>
    </w:p>
    <w:p>
      <w:r>
        <w:t>NNP</w:t>
      </w:r>
    </w:p>
    <w:p>
      <w:r>
        <w:t>62.721,3861</w:t>
      </w:r>
    </w:p>
    <w:p>
      <w:r>
        <w:t>33.515,3334</w:t>
      </w:r>
    </w:p>
    <w:p>
      <w:r>
        <w:t>363,5888</w:t>
      </w:r>
    </w:p>
    <w:p>
      <w:r>
        <w:t>3.796,8645</w:t>
      </w:r>
    </w:p>
    <w:p>
      <w:r>
        <w:t>2.045,5192</w:t>
      </w:r>
    </w:p>
    <w:p>
      <w:r>
        <w:t>2.230,6298</w:t>
      </w:r>
    </w:p>
    <w:p>
      <w:r>
        <w:t>9.038,7563</w:t>
      </w:r>
    </w:p>
    <w:p>
      <w:r>
        <w:t>1.115,1693</w:t>
      </w:r>
    </w:p>
    <w:p>
      <w:r>
        <w:t>7.924,8387</w:t>
      </w:r>
    </w:p>
    <w:p>
      <w:r>
        <w:t>248,4178</w:t>
      </w:r>
    </w:p>
    <w:p>
      <w:r>
        <w:t>1.620,5334</w:t>
      </w:r>
    </w:p>
    <w:p>
      <w:r>
        <w:t>821,7349</w:t>
      </w:r>
    </w:p>
    <w:p>
      <w:r>
        <w:t>1.1</w:t>
      </w:r>
    </w:p>
    <w:p>
      <w:r>
        <w:t>Đất trồng lúa</w:t>
      </w:r>
    </w:p>
    <w:p>
      <w:r>
        <w:t>LUA</w:t>
      </w:r>
    </w:p>
    <w:p>
      <w:r>
        <w:t>3.065,0800</w:t>
      </w:r>
    </w:p>
    <w:p>
      <w:r>
        <w:t>90,0300</w:t>
      </w:r>
    </w:p>
    <w:p>
      <w:r>
        <w:t>266,9400</w:t>
      </w:r>
    </w:p>
    <w:p>
      <w:r>
        <w:t>456.9150</w:t>
      </w:r>
    </w:p>
    <w:p>
      <w:r>
        <w:t>306,4633</w:t>
      </w:r>
    </w:p>
    <w:p>
      <w:r>
        <w:t>349,9533</w:t>
      </w:r>
    </w:p>
    <w:p>
      <w:r>
        <w:t>135,6300</w:t>
      </w:r>
    </w:p>
    <w:p>
      <w:r>
        <w:t>482.6450</w:t>
      </w:r>
    </w:p>
    <w:p>
      <w:r>
        <w:t>89,7050</w:t>
      </w:r>
    </w:p>
    <w:p>
      <w:r>
        <w:t>131,9150</w:t>
      </w:r>
    </w:p>
    <w:p>
      <w:r>
        <w:t>186,0633</w:t>
      </w:r>
    </w:p>
    <w:p>
      <w:r>
        <w:t>568,8200</w:t>
      </w:r>
    </w:p>
    <w:p>
      <w:r>
        <w:t>Trong đó: Đất chuyên trồng lúa</w:t>
      </w:r>
    </w:p>
    <w:p>
      <w:r>
        <w:t>LUC</w:t>
      </w:r>
    </w:p>
    <w:p>
      <w:r>
        <w:t>3.065,0800</w:t>
      </w:r>
    </w:p>
    <w:p>
      <w:r>
        <w:t>90,0300</w:t>
      </w:r>
    </w:p>
    <w:p>
      <w:r>
        <w:t>266,9400</w:t>
      </w:r>
    </w:p>
    <w:p>
      <w:r>
        <w:t>456,9150</w:t>
      </w:r>
    </w:p>
    <w:p>
      <w:r>
        <w:t>306,4633</w:t>
      </w:r>
    </w:p>
    <w:p>
      <w:r>
        <w:t>349,9533</w:t>
      </w:r>
    </w:p>
    <w:p>
      <w:r>
        <w:t>135,6300</w:t>
      </w:r>
    </w:p>
    <w:p>
      <w:r>
        <w:t>482,6450</w:t>
      </w:r>
    </w:p>
    <w:p>
      <w:r>
        <w:t>89,7050</w:t>
      </w:r>
    </w:p>
    <w:p>
      <w:r>
        <w:t>131.9150</w:t>
      </w:r>
    </w:p>
    <w:p>
      <w:r>
        <w:t>186.0633</w:t>
      </w:r>
    </w:p>
    <w:p>
      <w:r>
        <w:t>568,8200</w:t>
      </w:r>
    </w:p>
    <w:p>
      <w:r>
        <w:t>1.2</w:t>
      </w:r>
    </w:p>
    <w:p>
      <w:r>
        <w:t>Đất trồng cây hàng năm khác</w:t>
      </w:r>
    </w:p>
    <w:p>
      <w:r>
        <w:t>HNK</w:t>
      </w:r>
    </w:p>
    <w:p>
      <w:r>
        <w:t>2.315,8557</w:t>
      </w:r>
    </w:p>
    <w:p>
      <w:r>
        <w:t>327,8901</w:t>
      </w:r>
    </w:p>
    <w:p>
      <w:r>
        <w:t>93,2788</w:t>
      </w:r>
    </w:p>
    <w:p>
      <w:r>
        <w:t>264,1712</w:t>
      </w:r>
    </w:p>
    <w:p>
      <w:r>
        <w:t>126,5785</w:t>
      </w:r>
    </w:p>
    <w:p>
      <w:r>
        <w:t>331,5865</w:t>
      </w:r>
    </w:p>
    <w:p>
      <w:r>
        <w:t>150,0063</w:t>
      </w:r>
    </w:p>
    <w:p>
      <w:r>
        <w:t>260,0276</w:t>
      </w:r>
    </w:p>
    <w:p>
      <w:r>
        <w:t>277,3557</w:t>
      </w:r>
    </w:p>
    <w:p>
      <w:r>
        <w:t>114,3478</w:t>
      </w:r>
    </w:p>
    <w:p>
      <w:r>
        <w:t>147,6167</w:t>
      </w:r>
    </w:p>
    <w:p>
      <w:r>
        <w:t>222,9966</w:t>
      </w:r>
    </w:p>
    <w:p>
      <w:r>
        <w:t>1.3</w:t>
      </w:r>
    </w:p>
    <w:p>
      <w:r>
        <w:t>Đất trồng cây lâu năm</w:t>
      </w:r>
    </w:p>
    <w:p>
      <w:r>
        <w:t>CLN</w:t>
      </w:r>
    </w:p>
    <w:p>
      <w:r>
        <w:t>1.485,0804</w:t>
      </w:r>
    </w:p>
    <w:p>
      <w:r>
        <w:t>95,6100</w:t>
      </w:r>
    </w:p>
    <w:p>
      <w:r>
        <w:t>2,2900</w:t>
      </w:r>
    </w:p>
    <w:p>
      <w:r>
        <w:t>201,4383</w:t>
      </w:r>
    </w:p>
    <w:p>
      <w:r>
        <w:t>39,2840</w:t>
      </w:r>
    </w:p>
    <w:p>
      <w:r>
        <w:t>124,4100</w:t>
      </w:r>
    </w:p>
    <w:p>
      <w:r>
        <w:t>347,1700</w:t>
      </w:r>
    </w:p>
    <w:p>
      <w:r>
        <w:t>90,4867</w:t>
      </w:r>
    </w:p>
    <w:p>
      <w:r>
        <w:t>273,7680</w:t>
      </w:r>
    </w:p>
    <w:p>
      <w:r>
        <w:t>1,2850</w:t>
      </w:r>
    </w:p>
    <w:p>
      <w:r>
        <w:t>282,7800</w:t>
      </w:r>
    </w:p>
    <w:p>
      <w:r>
        <w:t>26,5583</w:t>
      </w:r>
    </w:p>
    <w:p>
      <w:r>
        <w:t>1.4</w:t>
      </w:r>
    </w:p>
    <w:p>
      <w:r>
        <w:t>Đất rừng phòng hộ</w:t>
      </w:r>
    </w:p>
    <w:p>
      <w:r>
        <w:t>RPH</w:t>
      </w:r>
    </w:p>
    <w:p>
      <w:r>
        <w:t>8.937,8200</w:t>
      </w:r>
    </w:p>
    <w:p>
      <w:r>
        <w:t>4.842,5700</w:t>
      </w:r>
    </w:p>
    <w:p>
      <w:r>
        <w:t>-</w:t>
      </w:r>
    </w:p>
    <w:p>
      <w:r>
        <w:t>1.368,2100</w:t>
      </w:r>
    </w:p>
    <w:p>
      <w:r>
        <w:t>294,8100</w:t>
      </w:r>
    </w:p>
    <w:p>
      <w:r>
        <w:t>102,7600</w:t>
      </w:r>
    </w:p>
    <w:p>
      <w:r>
        <w:t>1.388,4800</w:t>
      </w:r>
    </w:p>
    <w:p>
      <w:r>
        <w:t>-</w:t>
      </w:r>
    </w:p>
    <w:p>
      <w:r>
        <w:t>940,9900</w:t>
      </w:r>
    </w:p>
    <w:p>
      <w:r>
        <w:t>-</w:t>
      </w:r>
    </w:p>
    <w:p>
      <w:r>
        <w:t>-</w:t>
      </w:r>
    </w:p>
    <w:p>
      <w:r>
        <w:t>-</w:t>
      </w:r>
    </w:p>
    <w:p>
      <w:r>
        <w:t>1.5</w:t>
      </w:r>
    </w:p>
    <w:p>
      <w:r>
        <w:t>Đất rừng đặc dụng</w:t>
      </w:r>
    </w:p>
    <w:p>
      <w:r>
        <w:t>RDD</w:t>
      </w:r>
    </w:p>
    <w:p>
      <w:r>
        <w:t>26.759,6700</w:t>
      </w:r>
    </w:p>
    <w:p>
      <w:r>
        <w:t>20.765,7000</w:t>
      </w:r>
    </w:p>
    <w:p>
      <w:r>
        <w:t>-</w:t>
      </w:r>
    </w:p>
    <w:p>
      <w:r>
        <w:t>-</w:t>
      </w:r>
    </w:p>
    <w:p>
      <w:r>
        <w:t>-</w:t>
      </w:r>
    </w:p>
    <w:p>
      <w:r>
        <w:t>-</w:t>
      </w:r>
    </w:p>
    <w:p>
      <w:r>
        <w:t>3.782,7000</w:t>
      </w:r>
    </w:p>
    <w:p>
      <w:r>
        <w:t>-</w:t>
      </w:r>
    </w:p>
    <w:p>
      <w:r>
        <w:t>2.211,2700</w:t>
      </w:r>
    </w:p>
    <w:p>
      <w:r>
        <w:t>-</w:t>
      </w:r>
    </w:p>
    <w:p>
      <w:r>
        <w:t>-</w:t>
      </w:r>
    </w:p>
    <w:p>
      <w:r>
        <w:t>-</w:t>
      </w:r>
    </w:p>
    <w:p>
      <w:r>
        <w:t>1.5</w:t>
      </w:r>
    </w:p>
    <w:p>
      <w:r>
        <w:t>Đất rừng sản xuất</w:t>
      </w:r>
    </w:p>
    <w:p>
      <w:r>
        <w:t>RSX</w:t>
      </w:r>
    </w:p>
    <w:p>
      <w:r>
        <w:t>19.911,2400</w:t>
      </w:r>
    </w:p>
    <w:p>
      <w:r>
        <w:t>7.391,3133</w:t>
      </w:r>
    </w:p>
    <w:p>
      <w:r>
        <w:t>-</w:t>
      </w:r>
    </w:p>
    <w:p>
      <w:r>
        <w:t>1.441,4600</w:t>
      </w:r>
    </w:p>
    <w:p>
      <w:r>
        <w:t>1.238,5633</w:t>
      </w:r>
    </w:p>
    <w:p>
      <w:r>
        <w:t>1.309,8100</w:t>
      </w:r>
    </w:p>
    <w:p>
      <w:r>
        <w:t>3.231,8500</w:t>
      </w:r>
    </w:p>
    <w:p>
      <w:r>
        <w:t>259.4300</w:t>
      </w:r>
    </w:p>
    <w:p>
      <w:r>
        <w:t>4.116,8200</w:t>
      </w:r>
    </w:p>
    <w:p>
      <w:r>
        <w:t>-</w:t>
      </w:r>
    </w:p>
    <w:p>
      <w:r>
        <w:t>921,9933</w:t>
      </w:r>
    </w:p>
    <w:p>
      <w:r>
        <w:t>-</w:t>
      </w:r>
    </w:p>
    <w:p>
      <w:r>
        <w:t>1.6</w:t>
      </w:r>
    </w:p>
    <w:p>
      <w:r>
        <w:t>Đất nuôi trồng thủy sản</w:t>
      </w:r>
    </w:p>
    <w:p>
      <w:r>
        <w:t>NTS</w:t>
      </w:r>
    </w:p>
    <w:p>
      <w:r>
        <w:t>203,7900</w:t>
      </w:r>
    </w:p>
    <w:p>
      <w:r>
        <w:t>2,2200</w:t>
      </w:r>
    </w:p>
    <w:p>
      <w:r>
        <w:t>1,0800</w:t>
      </w:r>
    </w:p>
    <w:p>
      <w:r>
        <w:t>64,6700</w:t>
      </w:r>
    </w:p>
    <w:p>
      <w:r>
        <w:t>39,8200</w:t>
      </w:r>
    </w:p>
    <w:p>
      <w:r>
        <w:t>12,1100</w:t>
      </w:r>
    </w:p>
    <w:p>
      <w:r>
        <w:t>2,4300</w:t>
      </w:r>
    </w:p>
    <w:p>
      <w:r>
        <w:t>22,5800</w:t>
      </w:r>
    </w:p>
    <w:p>
      <w:r>
        <w:t>14,9300</w:t>
      </w:r>
    </w:p>
    <w:p>
      <w:r>
        <w:t>0,8700</w:t>
      </w:r>
    </w:p>
    <w:p>
      <w:r>
        <w:t>39,7200</w:t>
      </w:r>
    </w:p>
    <w:p>
      <w:r>
        <w:t>3,3600</w:t>
      </w:r>
    </w:p>
    <w:p>
      <w:r>
        <w:t>1.7</w:t>
      </w:r>
    </w:p>
    <w:p>
      <w:r>
        <w:t>Đất nông nghiệp khác</w:t>
      </w:r>
    </w:p>
    <w:p>
      <w:r>
        <w:t>NKH</w:t>
      </w:r>
    </w:p>
    <w:p>
      <w:r>
        <w:t>42.8500</w:t>
      </w:r>
    </w:p>
    <w:p>
      <w:r>
        <w:t>-</w:t>
      </w:r>
    </w:p>
    <w:p>
      <w:r>
        <w:t>-</w:t>
      </w:r>
    </w:p>
    <w:p>
      <w:r>
        <w:t>-</w:t>
      </w:r>
    </w:p>
    <w:p>
      <w:r>
        <w:t>-</w:t>
      </w:r>
    </w:p>
    <w:p>
      <w:r>
        <w:t>-</w:t>
      </w:r>
    </w:p>
    <w:p>
      <w:r>
        <w:t>0,4900</w:t>
      </w:r>
    </w:p>
    <w:p>
      <w:r>
        <w:t>-</w:t>
      </w:r>
    </w:p>
    <w:p>
      <w:r>
        <w:t>-</w:t>
      </w:r>
    </w:p>
    <w:p>
      <w:r>
        <w:t>-</w:t>
      </w:r>
    </w:p>
    <w:p>
      <w:r>
        <w:t>42.3600</w:t>
      </w:r>
    </w:p>
    <w:p>
      <w:r>
        <w:t>-</w:t>
      </w:r>
    </w:p>
    <w:p>
      <w:r>
        <w:t>2</w:t>
      </w:r>
    </w:p>
    <w:p>
      <w:r>
        <w:t>Đất phi nông nghiệp</w:t>
      </w:r>
    </w:p>
    <w:p>
      <w:r>
        <w:t>PNN</w:t>
      </w:r>
    </w:p>
    <w:p>
      <w:r>
        <w:t>10.293,6696</w:t>
      </w:r>
    </w:p>
    <w:p>
      <w:r>
        <w:t>848,9066</w:t>
      </w:r>
    </w:p>
    <w:p>
      <w:r>
        <w:t>514,5812</w:t>
      </w:r>
    </w:p>
    <w:p>
      <w:r>
        <w:t>1.303,6855</w:t>
      </w:r>
    </w:p>
    <w:p>
      <w:r>
        <w:t>1.868,1072</w:t>
      </w:r>
    </w:p>
    <w:p>
      <w:r>
        <w:t>994,0065</w:t>
      </w:r>
    </w:p>
    <w:p>
      <w:r>
        <w:t>1J 12,7437</w:t>
      </w:r>
    </w:p>
    <w:p>
      <w:r>
        <w:t>679,8757</w:t>
      </w:r>
    </w:p>
    <w:p>
      <w:r>
        <w:t>995,5313</w:t>
      </w:r>
    </w:p>
    <w:p>
      <w:r>
        <w:t>400,4582</w:t>
      </w:r>
    </w:p>
    <w:p>
      <w:r>
        <w:t>752,4566</w:t>
      </w:r>
    </w:p>
    <w:p>
      <w:r>
        <w:t>623,3171</w:t>
      </w:r>
    </w:p>
    <w:p>
      <w:r>
        <w:t>2.1</w:t>
      </w:r>
    </w:p>
    <w:p>
      <w:r>
        <w:t>Đất quốc phòng</w:t>
      </w:r>
    </w:p>
    <w:p>
      <w:r>
        <w:t>CQP</w:t>
      </w:r>
    </w:p>
    <w:p>
      <w:r>
        <w:t>512,3600</w:t>
      </w:r>
    </w:p>
    <w:p>
      <w:r>
        <w:t>2,6100</w:t>
      </w:r>
    </w:p>
    <w:p>
      <w:r>
        <w:t>0,6200</w:t>
      </w:r>
    </w:p>
    <w:p>
      <w:r>
        <w:t>342,3200</w:t>
      </w:r>
    </w:p>
    <w:p>
      <w:r>
        <w:t>-</w:t>
      </w:r>
    </w:p>
    <w:p>
      <w:r>
        <w:t>139,3600</w:t>
      </w:r>
    </w:p>
    <w:p>
      <w:r>
        <w:t>8,1700</w:t>
      </w:r>
    </w:p>
    <w:p>
      <w:r>
        <w:t>6,6400</w:t>
      </w:r>
    </w:p>
    <w:p>
      <w:r>
        <w:t>7,6100</w:t>
      </w:r>
    </w:p>
    <w:p>
      <w:r>
        <w:t>-</w:t>
      </w:r>
    </w:p>
    <w:p>
      <w:r>
        <w:t>5,0300</w:t>
      </w:r>
    </w:p>
    <w:p>
      <w:r>
        <w:t>-</w:t>
      </w:r>
    </w:p>
    <w:p>
      <w:r>
        <w:t>2.2</w:t>
      </w:r>
    </w:p>
    <w:p>
      <w:r>
        <w:t>Đất an ninh</w:t>
      </w:r>
    </w:p>
    <w:p>
      <w:r>
        <w:t>CAN</w:t>
      </w:r>
    </w:p>
    <w:p>
      <w:r>
        <w:t>68,5130</w:t>
      </w:r>
    </w:p>
    <w:p>
      <w:r>
        <w:t>4,6200</w:t>
      </w:r>
    </w:p>
    <w:p>
      <w:r>
        <w:t>1,7000</w:t>
      </w:r>
    </w:p>
    <w:p>
      <w:r>
        <w:t>-</w:t>
      </w:r>
    </w:p>
    <w:p>
      <w:r>
        <w:t>0,4800</w:t>
      </w:r>
    </w:p>
    <w:p>
      <w:r>
        <w:t>1,7100</w:t>
      </w:r>
    </w:p>
    <w:p>
      <w:r>
        <w:t>0,0400</w:t>
      </w:r>
    </w:p>
    <w:p>
      <w:r>
        <w:t>2,5100</w:t>
      </w:r>
    </w:p>
    <w:p>
      <w:r>
        <w:t>47,9900</w:t>
      </w:r>
    </w:p>
    <w:p>
      <w:r>
        <w:t>1,4700</w:t>
      </w:r>
    </w:p>
    <w:p>
      <w:r>
        <w:t>7,9800</w:t>
      </w:r>
    </w:p>
    <w:p>
      <w:r>
        <w:t>0,0130</w:t>
      </w:r>
    </w:p>
    <w:p>
      <w:r>
        <w:t>2.3</w:t>
      </w:r>
    </w:p>
    <w:p>
      <w:r>
        <w:t>Đất khu công nghiệp</w:t>
      </w:r>
    </w:p>
    <w:p>
      <w:r>
        <w:t>SKX</w:t>
      </w:r>
    </w:p>
    <w:p>
      <w:r>
        <w:t>688,2360</w:t>
      </w:r>
    </w:p>
    <w:p>
      <w:r>
        <w:t>-</w:t>
      </w:r>
    </w:p>
    <w:p>
      <w:r>
        <w:t>-</w:t>
      </w:r>
    </w:p>
    <w:p>
      <w:r>
        <w:t>-</w:t>
      </w:r>
    </w:p>
    <w:p>
      <w:r>
        <w:t>618,1030</w:t>
      </w:r>
    </w:p>
    <w:p>
      <w:r>
        <w:t>-</w:t>
      </w:r>
    </w:p>
    <w:p>
      <w:r>
        <w:t>70,0100</w:t>
      </w:r>
    </w:p>
    <w:p>
      <w:r>
        <w:t>-</w:t>
      </w:r>
    </w:p>
    <w:p>
      <w:r>
        <w:t>-</w:t>
      </w:r>
    </w:p>
    <w:p>
      <w:r>
        <w:t>-</w:t>
      </w:r>
    </w:p>
    <w:p>
      <w:r>
        <w:t>-</w:t>
      </w:r>
    </w:p>
    <w:p>
      <w:r>
        <w:t>0,1230</w:t>
      </w:r>
    </w:p>
    <w:p>
      <w:r>
        <w:t>2.4</w:t>
      </w:r>
    </w:p>
    <w:p>
      <w:r>
        <w:t>Đất cụm công nghiệp</w:t>
      </w:r>
    </w:p>
    <w:p>
      <w:r>
        <w:t>SKN</w:t>
      </w:r>
    </w:p>
    <w:p>
      <w:r>
        <w:t>5,0700</w:t>
      </w:r>
    </w:p>
    <w:p>
      <w:r>
        <w:t>-</w:t>
      </w:r>
    </w:p>
    <w:p>
      <w:r>
        <w:t>-</w:t>
      </w:r>
    </w:p>
    <w:p>
      <w:r>
        <w:t>-</w:t>
      </w:r>
    </w:p>
    <w:p>
      <w:r>
        <w:t>5,0700</w:t>
      </w:r>
    </w:p>
    <w:p>
      <w:r>
        <w:t>-</w:t>
      </w:r>
    </w:p>
    <w:p>
      <w:r>
        <w:t>-</w:t>
      </w:r>
    </w:p>
    <w:p>
      <w:r>
        <w:t>-</w:t>
      </w:r>
    </w:p>
    <w:p>
      <w:r>
        <w:t>-</w:t>
      </w:r>
    </w:p>
    <w:p>
      <w:r>
        <w:t>2.5</w:t>
      </w:r>
    </w:p>
    <w:p>
      <w:r>
        <w:t>Đất thương mại, dịch vụ</w:t>
      </w:r>
    </w:p>
    <w:p>
      <w:r>
        <w:t>TMD</w:t>
      </w:r>
    </w:p>
    <w:p>
      <w:r>
        <w:t>1.147,5250</w:t>
      </w:r>
    </w:p>
    <w:p>
      <w:r>
        <w:t>-</w:t>
      </w:r>
    </w:p>
    <w:p>
      <w:r>
        <w:t>1,7150</w:t>
      </w:r>
    </w:p>
    <w:p>
      <w:r>
        <w:t>4,6650</w:t>
      </w:r>
    </w:p>
    <w:p>
      <w:r>
        <w:t>-</w:t>
      </w:r>
    </w:p>
    <w:p>
      <w:r>
        <w:t>1,2100</w:t>
      </w:r>
    </w:p>
    <w:p>
      <w:r>
        <w:t>671,7300</w:t>
      </w:r>
    </w:p>
    <w:p>
      <w:r>
        <w:t>0,3100</w:t>
      </w:r>
    </w:p>
    <w:p>
      <w:r>
        <w:t>457,4300</w:t>
      </w:r>
    </w:p>
    <w:p>
      <w:r>
        <w:t>1,0350</w:t>
      </w:r>
    </w:p>
    <w:p>
      <w:r>
        <w:t>9,4300</w:t>
      </w:r>
    </w:p>
    <w:p>
      <w:r>
        <w:t>-</w:t>
      </w:r>
    </w:p>
    <w:p>
      <w:r>
        <w:t>2.6</w:t>
      </w:r>
    </w:p>
    <w:p>
      <w:r>
        <w:t>Đất cơ sở sản xuất PNN</w:t>
      </w:r>
    </w:p>
    <w:p>
      <w:r>
        <w:t>SKC</w:t>
      </w:r>
    </w:p>
    <w:p>
      <w:r>
        <w:t>485,6500</w:t>
      </w:r>
    </w:p>
    <w:p>
      <w:r>
        <w:t>4,1700</w:t>
      </w:r>
    </w:p>
    <w:p>
      <w:r>
        <w:t>28,0200</w:t>
      </w:r>
    </w:p>
    <w:p>
      <w:r>
        <w:t>18,1500</w:t>
      </w:r>
    </w:p>
    <w:p>
      <w:r>
        <w:t>160,5600</w:t>
      </w:r>
    </w:p>
    <w:p>
      <w:r>
        <w:t>139,4300</w:t>
      </w:r>
    </w:p>
    <w:p>
      <w:r>
        <w:t>60,4300</w:t>
      </w:r>
    </w:p>
    <w:p>
      <w:r>
        <w:t>14,8900</w:t>
      </w:r>
    </w:p>
    <w:p>
      <w:r>
        <w:t>-</w:t>
      </w:r>
    </w:p>
    <w:p>
      <w:r>
        <w:t>30,5100</w:t>
      </w:r>
    </w:p>
    <w:p>
      <w:r>
        <w:t>14,5900</w:t>
      </w:r>
    </w:p>
    <w:p>
      <w:r>
        <w:t>14,9000</w:t>
      </w:r>
    </w:p>
    <w:p>
      <w:r>
        <w:t>2.7</w:t>
      </w:r>
    </w:p>
    <w:p>
      <w:r>
        <w:t>Đất SD cho hoạt động KS</w:t>
      </w:r>
    </w:p>
    <w:p>
      <w:r>
        <w:t>SKS</w:t>
      </w:r>
    </w:p>
    <w:p>
      <w:r>
        <w:t>39,0000</w:t>
      </w:r>
    </w:p>
    <w:p>
      <w:r>
        <w:t>-</w:t>
      </w:r>
    </w:p>
    <w:p>
      <w:r>
        <w:t>-</w:t>
      </w:r>
    </w:p>
    <w:p>
      <w:r>
        <w:t>-</w:t>
      </w:r>
    </w:p>
    <w:p>
      <w:r>
        <w:t>-</w:t>
      </w:r>
    </w:p>
    <w:p>
      <w:r>
        <w:t>3,0600</w:t>
      </w:r>
    </w:p>
    <w:p>
      <w:r>
        <w:t>13,0800</w:t>
      </w:r>
    </w:p>
    <w:p>
      <w:r>
        <w:t>-</w:t>
      </w:r>
    </w:p>
    <w:p>
      <w:r>
        <w:t>-</w:t>
      </w:r>
    </w:p>
    <w:p>
      <w:r>
        <w:t>0,3000</w:t>
      </w:r>
    </w:p>
    <w:p>
      <w:r>
        <w:t>22,5600</w:t>
      </w:r>
    </w:p>
    <w:p>
      <w:r>
        <w:t>-</w:t>
      </w:r>
    </w:p>
    <w:p>
      <w:r>
        <w:t>2.8</w:t>
      </w:r>
    </w:p>
    <w:p>
      <w:r>
        <w:t>Đất SX VLXD, làm đồ gốm</w:t>
      </w:r>
    </w:p>
    <w:p>
      <w:r>
        <w:t>SKX</w:t>
      </w:r>
    </w:p>
    <w:p>
      <w:r>
        <w:t>24,6500</w:t>
      </w:r>
    </w:p>
    <w:p>
      <w:r>
        <w:t>-</w:t>
      </w:r>
    </w:p>
    <w:p>
      <w:r>
        <w:t>-</w:t>
      </w:r>
    </w:p>
    <w:p>
      <w:r>
        <w:t>3,6200</w:t>
      </w:r>
    </w:p>
    <w:p>
      <w:r>
        <w:t>-</w:t>
      </w:r>
    </w:p>
    <w:p>
      <w:r>
        <w:t>0,6700</w:t>
      </w:r>
    </w:p>
    <w:p>
      <w:r>
        <w:t>-</w:t>
      </w:r>
    </w:p>
    <w:p>
      <w:r>
        <w:t>-</w:t>
      </w:r>
    </w:p>
    <w:p>
      <w:r>
        <w:t>7,1200</w:t>
      </w:r>
    </w:p>
    <w:p>
      <w:r>
        <w:t>1,3400</w:t>
      </w:r>
    </w:p>
    <w:p>
      <w:r>
        <w:t>11,9000</w:t>
      </w:r>
    </w:p>
    <w:p>
      <w:r>
        <w:t>-</w:t>
      </w:r>
    </w:p>
    <w:p>
      <w:r>
        <w:t>2.9</w:t>
      </w:r>
    </w:p>
    <w:p>
      <w:r>
        <w:t>Đất phát triển hạ tầng cấp quốc gia, cấp tỉnh, cấp huyện</w:t>
      </w:r>
    </w:p>
    <w:p>
      <w:r>
        <w:t>DHT</w:t>
      </w:r>
    </w:p>
    <w:p>
      <w:r>
        <w:t>2.874,5450</w:t>
      </w:r>
    </w:p>
    <w:p>
      <w:r>
        <w:t>249,0183</w:t>
      </w:r>
    </w:p>
    <w:p>
      <w:r>
        <w:t>168,7200</w:t>
      </w:r>
    </w:p>
    <w:p>
      <w:r>
        <w:t>368,4467</w:t>
      </w:r>
    </w:p>
    <w:p>
      <w:r>
        <w:t>424,6600</w:t>
      </w:r>
    </w:p>
    <w:p>
      <w:r>
        <w:t>260,7117</w:t>
      </w:r>
    </w:p>
    <w:p>
      <w:r>
        <w:t>212,6100</w:t>
      </w:r>
    </w:p>
    <w:p>
      <w:r>
        <w:t>226,9700</w:t>
      </w:r>
    </w:p>
    <w:p>
      <w:r>
        <w:t>137,1250</w:t>
      </w:r>
    </w:p>
    <w:p>
      <w:r>
        <w:t>158,7200</w:t>
      </w:r>
    </w:p>
    <w:p>
      <w:r>
        <w:t>401,0300</w:t>
      </w:r>
    </w:p>
    <w:p>
      <w:r>
        <w:t>266,5333</w:t>
      </w:r>
    </w:p>
    <w:p>
      <w:r>
        <w:t>-</w:t>
      </w:r>
    </w:p>
    <w:p>
      <w:r>
        <w:t>Đất giao thông</w:t>
      </w:r>
    </w:p>
    <w:p>
      <w:r>
        <w:t>DGT</w:t>
      </w:r>
    </w:p>
    <w:p>
      <w:r>
        <w:t>1.649,3050</w:t>
      </w:r>
    </w:p>
    <w:p>
      <w:r>
        <w:t>187,3683</w:t>
      </w:r>
    </w:p>
    <w:p>
      <w:r>
        <w:t>123,7350</w:t>
      </w:r>
    </w:p>
    <w:p>
      <w:r>
        <w:t>137,3267</w:t>
      </w:r>
    </w:p>
    <w:p>
      <w:r>
        <w:t>327,6567</w:t>
      </w:r>
    </w:p>
    <w:p>
      <w:r>
        <w:t>186,4183</w:t>
      </w:r>
    </w:p>
    <w:p>
      <w:r>
        <w:t>92,5800</w:t>
      </w:r>
    </w:p>
    <w:p>
      <w:r>
        <w:t>128,5550</w:t>
      </w:r>
    </w:p>
    <w:p>
      <w:r>
        <w:t>74,3750</w:t>
      </w:r>
    </w:p>
    <w:p>
      <w:r>
        <w:t>84,5000</w:t>
      </w:r>
    </w:p>
    <w:p>
      <w:r>
        <w:t>147,3766</w:t>
      </w:r>
    </w:p>
    <w:p>
      <w:r>
        <w:t>159,4133</w:t>
      </w:r>
    </w:p>
    <w:p>
      <w:r>
        <w:t>-</w:t>
      </w:r>
    </w:p>
    <w:p>
      <w:r>
        <w:t>Đất thủy lợi</w:t>
      </w:r>
    </w:p>
    <w:p>
      <w:r>
        <w:t>DTL</w:t>
      </w:r>
    </w:p>
    <w:p>
      <w:r>
        <w:t>159,5900</w:t>
      </w:r>
    </w:p>
    <w:p>
      <w:r>
        <w:t>11,6600</w:t>
      </w:r>
    </w:p>
    <w:p>
      <w:r>
        <w:t>8,7350</w:t>
      </w:r>
    </w:p>
    <w:p>
      <w:r>
        <w:t>26,3400</w:t>
      </w:r>
    </w:p>
    <w:p>
      <w:r>
        <w:t>21,5200</w:t>
      </w:r>
    </w:p>
    <w:p>
      <w:r>
        <w:t>11,4900</w:t>
      </w:r>
    </w:p>
    <w:p>
      <w:r>
        <w:t>8,3400</w:t>
      </w:r>
    </w:p>
    <w:p>
      <w:r>
        <w:t>16,7900</w:t>
      </w:r>
    </w:p>
    <w:p>
      <w:r>
        <w:t>3,8400</w:t>
      </w:r>
    </w:p>
    <w:p>
      <w:r>
        <w:t>8,2100</w:t>
      </w:r>
    </w:p>
    <w:p>
      <w:r>
        <w:t>20,3900</w:t>
      </w:r>
    </w:p>
    <w:p>
      <w:r>
        <w:t>22,2750</w:t>
      </w:r>
    </w:p>
    <w:p>
      <w:r>
        <w:t>-</w:t>
      </w:r>
    </w:p>
    <w:p>
      <w:r>
        <w:t>Đất xây dựng cơ sở văn hóa</w:t>
      </w:r>
    </w:p>
    <w:p>
      <w:r>
        <w:t>DVH</w:t>
      </w:r>
    </w:p>
    <w:p>
      <w:r>
        <w:t>2,2800</w:t>
      </w:r>
    </w:p>
    <w:p>
      <w:r>
        <w:t>-</w:t>
      </w:r>
    </w:p>
    <w:p>
      <w:r>
        <w:t>-</w:t>
      </w:r>
    </w:p>
    <w:p>
      <w:r>
        <w:t>-</w:t>
      </w:r>
    </w:p>
    <w:p>
      <w:r>
        <w:t>0,0400</w:t>
      </w:r>
    </w:p>
    <w:p>
      <w:r>
        <w:t>0,3400</w:t>
      </w:r>
    </w:p>
    <w:p>
      <w:r>
        <w:t>0,2000</w:t>
      </w:r>
    </w:p>
    <w:p>
      <w:r>
        <w:t>-</w:t>
      </w:r>
    </w:p>
    <w:p>
      <w:r>
        <w:t>-</w:t>
      </w:r>
    </w:p>
    <w:p>
      <w:r>
        <w:t>-</w:t>
      </w:r>
    </w:p>
    <w:p>
      <w:r>
        <w:t>0,0200</w:t>
      </w:r>
    </w:p>
    <w:p>
      <w:r>
        <w:t>1,6800</w:t>
      </w:r>
    </w:p>
    <w:p>
      <w:r>
        <w:t>-</w:t>
      </w:r>
    </w:p>
    <w:p>
      <w:r>
        <w:t>Đất xây dựng cơ sở y tế</w:t>
      </w:r>
    </w:p>
    <w:p>
      <w:r>
        <w:t>DYT</w:t>
      </w:r>
    </w:p>
    <w:p>
      <w:r>
        <w:t>8,6200</w:t>
      </w:r>
    </w:p>
    <w:p>
      <w:r>
        <w:t>0,21</w:t>
      </w:r>
    </w:p>
    <w:p>
      <w:r>
        <w:t>0,18</w:t>
      </w:r>
    </w:p>
    <w:p>
      <w:r>
        <w:t>0,18</w:t>
      </w:r>
    </w:p>
    <w:p>
      <w:r>
        <w:t>0,19</w:t>
      </w:r>
    </w:p>
    <w:p>
      <w:r>
        <w:t>5,74</w:t>
      </w:r>
    </w:p>
    <w:p>
      <w:r>
        <w:t>0,59</w:t>
      </w:r>
    </w:p>
    <w:p>
      <w:r>
        <w:t>0,07</w:t>
      </w:r>
    </w:p>
    <w:p>
      <w:r>
        <w:t>0,16</w:t>
      </w:r>
    </w:p>
    <w:p>
      <w:r>
        <w:t>0,29</w:t>
      </w:r>
    </w:p>
    <w:p>
      <w:r>
        <w:t>0,55</w:t>
      </w:r>
    </w:p>
    <w:p>
      <w:r>
        <w:t>0,46</w:t>
      </w:r>
    </w:p>
    <w:p>
      <w:r>
        <w:t>-</w:t>
      </w:r>
    </w:p>
    <w:p>
      <w:r>
        <w:t>Đất XD cơ sở giáo dục đào tạo</w:t>
      </w:r>
    </w:p>
    <w:p>
      <w:r>
        <w:t>DGD</w:t>
      </w:r>
    </w:p>
    <w:p>
      <w:r>
        <w:t>96,4600</w:t>
      </w:r>
    </w:p>
    <w:p>
      <w:r>
        <w:t>38,09</w:t>
      </w:r>
    </w:p>
    <w:p>
      <w:r>
        <w:t>8,04</w:t>
      </w:r>
    </w:p>
    <w:p>
      <w:r>
        <w:t>4,16</w:t>
      </w:r>
    </w:p>
    <w:p>
      <w:r>
        <w:t>5,17</w:t>
      </w:r>
    </w:p>
    <w:p>
      <w:r>
        <w:t>10,78</w:t>
      </w:r>
    </w:p>
    <w:p>
      <w:r>
        <w:t>3,23</w:t>
      </w:r>
    </w:p>
    <w:p>
      <w:r>
        <w:t>8,28</w:t>
      </w:r>
    </w:p>
    <w:p>
      <w:r>
        <w:t>2,62</w:t>
      </w:r>
    </w:p>
    <w:p>
      <w:r>
        <w:t>5,32</w:t>
      </w:r>
    </w:p>
    <w:p>
      <w:r>
        <w:t>5,03</w:t>
      </w:r>
    </w:p>
    <w:p>
      <w:r>
        <w:t>5,75</w:t>
      </w:r>
    </w:p>
    <w:p>
      <w:r>
        <w:t>-</w:t>
      </w:r>
    </w:p>
    <w:p>
      <w:r>
        <w:t>Đất xây dựng cơ sở thể dục thể thao</w:t>
      </w:r>
    </w:p>
    <w:p>
      <w:r>
        <w:t>DTT</w:t>
      </w:r>
    </w:p>
    <w:p>
      <w:r>
        <w:t>26,8900</w:t>
      </w:r>
    </w:p>
    <w:p>
      <w:r>
        <w:t>0,6800</w:t>
      </w:r>
    </w:p>
    <w:p>
      <w:r>
        <w:t>2,8300</w:t>
      </w:r>
    </w:p>
    <w:p>
      <w:r>
        <w:t>1,5700</w:t>
      </w:r>
    </w:p>
    <w:p>
      <w:r>
        <w:t>2,9000</w:t>
      </w:r>
    </w:p>
    <w:p>
      <w:r>
        <w:t>-</w:t>
      </w:r>
    </w:p>
    <w:p>
      <w:r>
        <w:t>2,4000</w:t>
      </w:r>
    </w:p>
    <w:p>
      <w:r>
        <w:t>8,7600</w:t>
      </w:r>
    </w:p>
    <w:p>
      <w:r>
        <w:t>0,8400</w:t>
      </w:r>
    </w:p>
    <w:p>
      <w:r>
        <w:t>3,5800</w:t>
      </w:r>
    </w:p>
    <w:p>
      <w:r>
        <w:t>1,7400</w:t>
      </w:r>
    </w:p>
    <w:p>
      <w:r>
        <w:t>1,5900</w:t>
      </w:r>
    </w:p>
    <w:p>
      <w:r>
        <w:t>-</w:t>
      </w:r>
    </w:p>
    <w:p>
      <w:r>
        <w:t>Đất công trình năng lượng</w:t>
      </w:r>
    </w:p>
    <w:p>
      <w:r>
        <w:t>DNL</w:t>
      </w:r>
    </w:p>
    <w:p>
      <w:r>
        <w:t>4,1600</w:t>
      </w:r>
    </w:p>
    <w:p>
      <w:r>
        <w:t>-</w:t>
      </w:r>
    </w:p>
    <w:p>
      <w:r>
        <w:t>0,4100</w:t>
      </w:r>
    </w:p>
    <w:p>
      <w:r>
        <w:t>0,2400</w:t>
      </w:r>
    </w:p>
    <w:p>
      <w:r>
        <w:t>1,8300</w:t>
      </w:r>
    </w:p>
    <w:p>
      <w:r>
        <w:t>0,8900</w:t>
      </w:r>
    </w:p>
    <w:p>
      <w:r>
        <w:t>-</w:t>
      </w:r>
    </w:p>
    <w:p>
      <w:r>
        <w:t>0,3850</w:t>
      </w:r>
    </w:p>
    <w:p>
      <w:r>
        <w:t>0,0100</w:t>
      </w:r>
    </w:p>
    <w:p>
      <w:r>
        <w:t>0,0300</w:t>
      </w:r>
    </w:p>
    <w:p>
      <w:r>
        <w:t>0,3300</w:t>
      </w:r>
    </w:p>
    <w:p>
      <w:r>
        <w:t>0,0350</w:t>
      </w:r>
    </w:p>
    <w:p>
      <w:r>
        <w:t>-</w:t>
      </w:r>
    </w:p>
    <w:p>
      <w:r>
        <w:t>Đất công trình BCVT</w:t>
      </w:r>
    </w:p>
    <w:p>
      <w:r>
        <w:t>DDV</w:t>
      </w:r>
    </w:p>
    <w:p>
      <w:r>
        <w:t>5,3600</w:t>
      </w:r>
    </w:p>
    <w:p>
      <w:r>
        <w:t>0,2400</w:t>
      </w:r>
    </w:p>
    <w:p>
      <w:r>
        <w:t>4,9000</w:t>
      </w:r>
    </w:p>
    <w:p>
      <w:r>
        <w:t>0,0100</w:t>
      </w:r>
    </w:p>
    <w:p>
      <w:r>
        <w:t>0,0900</w:t>
      </w:r>
    </w:p>
    <w:p>
      <w:r>
        <w:t>-</w:t>
      </w:r>
    </w:p>
    <w:p>
      <w:r>
        <w:t>0,0200</w:t>
      </w:r>
    </w:p>
    <w:p>
      <w:r>
        <w:t>0,0300</w:t>
      </w:r>
    </w:p>
    <w:p>
      <w:r>
        <w:t>-</w:t>
      </w:r>
    </w:p>
    <w:p>
      <w:r>
        <w:t>0,0200</w:t>
      </w:r>
    </w:p>
    <w:p>
      <w:r>
        <w:t>0,0500</w:t>
      </w:r>
    </w:p>
    <w:p>
      <w:r>
        <w:t>-</w:t>
      </w:r>
    </w:p>
    <w:p>
      <w:r>
        <w:t>-</w:t>
      </w:r>
    </w:p>
    <w:p>
      <w:r>
        <w:t>Đất có di tích lịch sử - văn hóa</w:t>
      </w:r>
    </w:p>
    <w:p>
      <w:r>
        <w:t>DDT</w:t>
      </w:r>
    </w:p>
    <w:p>
      <w:r>
        <w:t>14,3700</w:t>
      </w:r>
    </w:p>
    <w:p>
      <w:r>
        <w:t>-</w:t>
      </w:r>
    </w:p>
    <w:p>
      <w:r>
        <w:t>0,0800</w:t>
      </w:r>
    </w:p>
    <w:p>
      <w:r>
        <w:t>0,5800</w:t>
      </w:r>
    </w:p>
    <w:p>
      <w:r>
        <w:t>9,1700</w:t>
      </w:r>
    </w:p>
    <w:p>
      <w:r>
        <w:t>-</w:t>
      </w:r>
    </w:p>
    <w:p>
      <w:r>
        <w:t>-</w:t>
      </w:r>
    </w:p>
    <w:p>
      <w:r>
        <w:t>0,0500</w:t>
      </w:r>
    </w:p>
    <w:p>
      <w:r>
        <w:t>4,3600</w:t>
      </w:r>
    </w:p>
    <w:p>
      <w:r>
        <w:t>0,1300</w:t>
      </w:r>
    </w:p>
    <w:p>
      <w:r>
        <w:t>-</w:t>
      </w:r>
    </w:p>
    <w:p>
      <w:r>
        <w:t>-</w:t>
      </w:r>
    </w:p>
    <w:p>
      <w:r>
        <w:t>-</w:t>
      </w:r>
    </w:p>
    <w:p>
      <w:r>
        <w:t>Đất bãi thải, xử lý chất thải</w:t>
      </w:r>
    </w:p>
    <w:p>
      <w:r>
        <w:t>DRA</w:t>
      </w:r>
    </w:p>
    <w:p>
      <w:r>
        <w:t>6,1000</w:t>
      </w:r>
    </w:p>
    <w:p>
      <w:r>
        <w:t>-</w:t>
      </w:r>
    </w:p>
    <w:p>
      <w:r>
        <w:t>-</w:t>
      </w:r>
    </w:p>
    <w:p>
      <w:r>
        <w:t>3,6500</w:t>
      </w:r>
    </w:p>
    <w:p>
      <w:r>
        <w:t>2,4500</w:t>
      </w:r>
    </w:p>
    <w:p>
      <w:r>
        <w:t>-</w:t>
      </w:r>
    </w:p>
    <w:p>
      <w:r>
        <w:t>-</w:t>
      </w:r>
    </w:p>
    <w:p>
      <w:r>
        <w:t>-</w:t>
      </w:r>
    </w:p>
    <w:p>
      <w:r>
        <w:t>-</w:t>
      </w:r>
    </w:p>
    <w:p>
      <w:r>
        <w:t>-</w:t>
      </w:r>
    </w:p>
    <w:p>
      <w:r>
        <w:t>-</w:t>
      </w:r>
    </w:p>
    <w:p>
      <w:r>
        <w:t>-</w:t>
      </w:r>
    </w:p>
    <w:p>
      <w:r>
        <w:t>Đất cơ sở tôn giáo</w:t>
      </w:r>
    </w:p>
    <w:p>
      <w:r>
        <w:t>TON</w:t>
      </w:r>
    </w:p>
    <w:p>
      <w:r>
        <w:t>19,9400</w:t>
      </w:r>
    </w:p>
    <w:p>
      <w:r>
        <w:t>1,0200</w:t>
      </w:r>
    </w:p>
    <w:p>
      <w:r>
        <w:t>1,6700</w:t>
      </w:r>
    </w:p>
    <w:p>
      <w:r>
        <w:t>0,0800</w:t>
      </w:r>
    </w:p>
    <w:p>
      <w:r>
        <w:t>0,5367</w:t>
      </w:r>
    </w:p>
    <w:p>
      <w:r>
        <w:t>1,3367</w:t>
      </w:r>
    </w:p>
    <w:p>
      <w:r>
        <w:t>4,5700</w:t>
      </w:r>
    </w:p>
    <w:p>
      <w:r>
        <w:t>0,4300</w:t>
      </w:r>
    </w:p>
    <w:p>
      <w:r>
        <w:t>-</w:t>
      </w:r>
    </w:p>
    <w:p>
      <w:r>
        <w:t>0,4600</w:t>
      </w:r>
    </w:p>
    <w:p>
      <w:r>
        <w:t>8,5667</w:t>
      </w:r>
    </w:p>
    <w:p>
      <w:r>
        <w:t>1,2700</w:t>
      </w:r>
    </w:p>
    <w:p>
      <w:r>
        <w:t>-</w:t>
      </w:r>
    </w:p>
    <w:p>
      <w:r>
        <w:t>Đất làm nghĩa trang, nhà tang lễ, nhà hỏa táng</w:t>
      </w:r>
    </w:p>
    <w:p>
      <w:r>
        <w:t>NTD</w:t>
      </w:r>
    </w:p>
    <w:p>
      <w:r>
        <w:t>840,1800</w:t>
      </w:r>
    </w:p>
    <w:p>
      <w:r>
        <w:t>9,7500</w:t>
      </w:r>
    </w:p>
    <w:p>
      <w:r>
        <w:t>17,6500</w:t>
      </w:r>
    </w:p>
    <w:p>
      <w:r>
        <w:t>197,7100</w:t>
      </w:r>
    </w:p>
    <w:p>
      <w:r>
        <w:t>51,1600</w:t>
      </w:r>
    </w:p>
    <w:p>
      <w:r>
        <w:t>40,8800</w:t>
      </w:r>
    </w:p>
    <w:p>
      <w:r>
        <w:t>100,5300</w:t>
      </w:r>
    </w:p>
    <w:p>
      <w:r>
        <w:t>62,4700</w:t>
      </w:r>
    </w:p>
    <w:p>
      <w:r>
        <w:t>50,6700</w:t>
      </w:r>
    </w:p>
    <w:p>
      <w:r>
        <w:t>29,9300</w:t>
      </w:r>
    </w:p>
    <w:p>
      <w:r>
        <w:t>205,8300</w:t>
      </w:r>
    </w:p>
    <w:p>
      <w:r>
        <w:t>73,6000</w:t>
      </w:r>
    </w:p>
    <w:p>
      <w:r>
        <w:t>-</w:t>
      </w:r>
    </w:p>
    <w:p>
      <w:r>
        <w:t>Đất xây dựng cơ sở khoa học và công nghệ</w:t>
      </w:r>
    </w:p>
    <w:p>
      <w:r>
        <w:t>DKH</w:t>
      </w:r>
    </w:p>
    <w:p>
      <w:r>
        <w:t>10,6100</w:t>
      </w:r>
    </w:p>
    <w:p>
      <w:r>
        <w:t>-</w:t>
      </w:r>
    </w:p>
    <w:p>
      <w:r>
        <w:t>-</w:t>
      </w:r>
    </w:p>
    <w:p>
      <w:r>
        <w:t>-</w:t>
      </w:r>
    </w:p>
    <w:p>
      <w:r>
        <w:t>-</w:t>
      </w:r>
    </w:p>
    <w:p>
      <w:r>
        <w:t>-</w:t>
      </w:r>
    </w:p>
    <w:p>
      <w:r>
        <w:t>-</w:t>
      </w:r>
    </w:p>
    <w:p>
      <w:r>
        <w:t>-</w:t>
      </w:r>
    </w:p>
    <w:p>
      <w:r>
        <w:t>-</w:t>
      </w:r>
    </w:p>
    <w:p>
      <w:r>
        <w:t>-</w:t>
      </w:r>
    </w:p>
    <w:p>
      <w:r>
        <w:t>10,6100</w:t>
      </w:r>
    </w:p>
    <w:p>
      <w:r>
        <w:t>-</w:t>
      </w:r>
    </w:p>
    <w:p>
      <w:r>
        <w:t>-</w:t>
      </w:r>
    </w:p>
    <w:p>
      <w:r>
        <w:t>Đất XD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30,6800</w:t>
      </w:r>
    </w:p>
    <w:p>
      <w:r>
        <w:t>-</w:t>
      </w:r>
    </w:p>
    <w:p>
      <w:r>
        <w:t>0,4900</w:t>
      </w:r>
    </w:p>
    <w:p>
      <w:r>
        <w:t>0,2500</w:t>
      </w:r>
    </w:p>
    <w:p>
      <w:r>
        <w:t>0,7500</w:t>
      </w:r>
    </w:p>
    <w:p>
      <w:r>
        <w:t>0,3900</w:t>
      </w:r>
    </w:p>
    <w:p>
      <w:r>
        <w:t>0,1500</w:t>
      </w:r>
    </w:p>
    <w:p>
      <w:r>
        <w:t>1,1500</w:t>
      </w:r>
    </w:p>
    <w:p>
      <w:r>
        <w:t>0,2500</w:t>
      </w:r>
    </w:p>
    <w:p>
      <w:r>
        <w:t>26,2500</w:t>
      </w:r>
    </w:p>
    <w:p>
      <w:r>
        <w:t>0,5400</w:t>
      </w:r>
    </w:p>
    <w:p>
      <w:r>
        <w:t>0,4600</w:t>
      </w:r>
    </w:p>
    <w:p>
      <w:r>
        <w:t>-</w:t>
      </w:r>
    </w:p>
    <w:p>
      <w:r>
        <w:t>Đất công trình CC khác</w:t>
      </w:r>
    </w:p>
    <w:p>
      <w:r>
        <w:t>DCK</w:t>
      </w:r>
    </w:p>
    <w:p>
      <w:r>
        <w:t>-</w:t>
      </w:r>
    </w:p>
    <w:p>
      <w:r>
        <w:t>-</w:t>
      </w:r>
    </w:p>
    <w:p>
      <w:r>
        <w:t>-</w:t>
      </w:r>
    </w:p>
    <w:p>
      <w:r>
        <w:t>-</w:t>
      </w:r>
    </w:p>
    <w:p>
      <w:r>
        <w:t>-</w:t>
      </w:r>
    </w:p>
    <w:p>
      <w:r>
        <w:t>-</w:t>
      </w:r>
    </w:p>
    <w:p>
      <w:r>
        <w:t>-</w:t>
      </w:r>
    </w:p>
    <w:p>
      <w:r>
        <w:t>-</w:t>
      </w:r>
    </w:p>
    <w:p>
      <w:r>
        <w:t>-</w:t>
      </w:r>
    </w:p>
    <w:p>
      <w:r>
        <w:t>-</w:t>
      </w:r>
    </w:p>
    <w:p>
      <w:r>
        <w:t>-</w:t>
      </w:r>
    </w:p>
    <w:p>
      <w:r>
        <w:t>-</w:t>
      </w:r>
    </w:p>
    <w:p>
      <w:r>
        <w:t>-</w:t>
      </w:r>
    </w:p>
    <w:p>
      <w:r>
        <w:t>Đất xây dựng CTSN khác</w:t>
      </w:r>
    </w:p>
    <w:p>
      <w:r>
        <w:t>DSK</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2.10</w:t>
      </w:r>
    </w:p>
    <w:p>
      <w:r>
        <w:t>Đất sinh hoạt cộng đồng</w:t>
      </w:r>
    </w:p>
    <w:p>
      <w:r>
        <w:t>DSH</w:t>
      </w:r>
    </w:p>
    <w:p>
      <w:r>
        <w:t>14,2800</w:t>
      </w:r>
    </w:p>
    <w:p>
      <w:r>
        <w:t>1,2900</w:t>
      </w:r>
    </w:p>
    <w:p>
      <w:r>
        <w:t>1,6100</w:t>
      </w:r>
    </w:p>
    <w:p>
      <w:r>
        <w:t>1,2600</w:t>
      </w:r>
    </w:p>
    <w:p>
      <w:r>
        <w:t>2,2500</w:t>
      </w:r>
    </w:p>
    <w:p>
      <w:r>
        <w:t>0,7700</w:t>
      </w:r>
    </w:p>
    <w:p>
      <w:r>
        <w:t>0,8300</w:t>
      </w:r>
    </w:p>
    <w:p>
      <w:r>
        <w:t>0,9400</w:t>
      </w:r>
    </w:p>
    <w:p>
      <w:r>
        <w:t>0,6700</w:t>
      </w:r>
    </w:p>
    <w:p>
      <w:r>
        <w:t>0,9100</w:t>
      </w:r>
    </w:p>
    <w:p>
      <w:r>
        <w:t>1,5300</w:t>
      </w:r>
    </w:p>
    <w:p>
      <w:r>
        <w:t>2,2200</w:t>
      </w:r>
    </w:p>
    <w:p>
      <w:r>
        <w:t>2.11</w:t>
      </w:r>
    </w:p>
    <w:p>
      <w:r>
        <w:t>Đất khu vui chơi giải trí cộng đồng</w:t>
      </w:r>
    </w:p>
    <w:p>
      <w:r>
        <w:t>DKV</w:t>
      </w:r>
    </w:p>
    <w:p>
      <w:r>
        <w:t>89,6960</w:t>
      </w:r>
    </w:p>
    <w:p>
      <w:r>
        <w:t>2,3400</w:t>
      </w:r>
    </w:p>
    <w:p>
      <w:r>
        <w:t>19,0900</w:t>
      </w:r>
    </w:p>
    <w:p>
      <w:r>
        <w:t>1,2200</w:t>
      </w:r>
    </w:p>
    <w:p>
      <w:r>
        <w:t>35,7400</w:t>
      </w:r>
    </w:p>
    <w:p>
      <w:r>
        <w:t>1,7830</w:t>
      </w:r>
    </w:p>
    <w:p>
      <w:r>
        <w:t>10,3600</w:t>
      </w:r>
    </w:p>
    <w:p>
      <w:r>
        <w:t>3,2200</w:t>
      </w:r>
    </w:p>
    <w:p>
      <w:r>
        <w:t>15,4200</w:t>
      </w:r>
    </w:p>
    <w:p>
      <w:r>
        <w:t>0,5100</w:t>
      </w:r>
    </w:p>
    <w:p>
      <w:r>
        <w:t>0,0130</w:t>
      </w:r>
    </w:p>
    <w:p>
      <w:r>
        <w:t>2.12</w:t>
      </w:r>
    </w:p>
    <w:p>
      <w:r>
        <w:t>Đất ở tại nông thôn</w:t>
      </w:r>
    </w:p>
    <w:p>
      <w:r>
        <w:t>ONT</w:t>
      </w:r>
    </w:p>
    <w:p>
      <w:r>
        <w:t>2.583,5326</w:t>
      </w:r>
    </w:p>
    <w:p>
      <w:r>
        <w:t>134,1266</w:t>
      </w:r>
    </w:p>
    <w:p>
      <w:r>
        <w:t>173,6262</w:t>
      </w:r>
    </w:p>
    <w:p>
      <w:r>
        <w:t>335,7221</w:t>
      </w:r>
    </w:p>
    <w:p>
      <w:r>
        <w:t>280,1425</w:t>
      </w:r>
    </w:p>
    <w:p>
      <w:r>
        <w:t>317,0752</w:t>
      </w:r>
    </w:p>
    <w:p>
      <w:r>
        <w:t>210,8737</w:t>
      </w:r>
    </w:p>
    <w:p>
      <w:r>
        <w:t>317,2791</w:t>
      </w:r>
    </w:p>
    <w:p>
      <w:r>
        <w:t>174,3163</w:t>
      </w:r>
    </w:p>
    <w:p>
      <w:r>
        <w:t>125,6122</w:t>
      </w:r>
    </w:p>
    <w:p>
      <w:r>
        <w:t>262,2000</w:t>
      </w:r>
    </w:p>
    <w:p>
      <w:r>
        <w:t>252,5587</w:t>
      </w:r>
    </w:p>
    <w:p>
      <w:r>
        <w:t>2.13</w:t>
      </w:r>
    </w:p>
    <w:p>
      <w:r>
        <w:t>Đất ở tại đô thị</w:t>
      </w:r>
    </w:p>
    <w:p>
      <w:r>
        <w:t>ODT</w:t>
      </w:r>
    </w:p>
    <w:p>
      <w:r>
        <w:t>108,8800</w:t>
      </w:r>
    </w:p>
    <w:p>
      <w:r>
        <w:t>-</w:t>
      </w:r>
    </w:p>
    <w:p>
      <w:r>
        <w:t>38,2600</w:t>
      </w:r>
    </w:p>
    <w:p>
      <w:r>
        <w:t>-</w:t>
      </w:r>
    </w:p>
    <w:p>
      <w:r>
        <w:t>57,1400</w:t>
      </w:r>
    </w:p>
    <w:p>
      <w:r>
        <w:t>-</w:t>
      </w:r>
    </w:p>
    <w:p>
      <w:r>
        <w:t>-</w:t>
      </w:r>
    </w:p>
    <w:p>
      <w:r>
        <w:t>-</w:t>
      </w:r>
    </w:p>
    <w:p>
      <w:r>
        <w:t>-</w:t>
      </w:r>
    </w:p>
    <w:p>
      <w:r>
        <w:t>13,4800</w:t>
      </w:r>
    </w:p>
    <w:p>
      <w:r>
        <w:t>-</w:t>
      </w:r>
    </w:p>
    <w:p>
      <w:r>
        <w:t>-</w:t>
      </w:r>
    </w:p>
    <w:p>
      <w:r>
        <w:t>2.14</w:t>
      </w:r>
    </w:p>
    <w:p>
      <w:r>
        <w:t>Đất xây dựng trụ sở cơ quan</w:t>
      </w:r>
    </w:p>
    <w:p>
      <w:r>
        <w:t>TSC</w:t>
      </w:r>
    </w:p>
    <w:p>
      <w:r>
        <w:t>39,9000</w:t>
      </w:r>
    </w:p>
    <w:p>
      <w:r>
        <w:t>2,0300</w:t>
      </w:r>
    </w:p>
    <w:p>
      <w:r>
        <w:t>2,2400</w:t>
      </w:r>
    </w:p>
    <w:p>
      <w:r>
        <w:t>2,0300</w:t>
      </w:r>
    </w:p>
    <w:p>
      <w:r>
        <w:t>0,3300</w:t>
      </w:r>
    </w:p>
    <w:p>
      <w:r>
        <w:t>3,5100</w:t>
      </w:r>
    </w:p>
    <w:p>
      <w:r>
        <w:t>2,2100</w:t>
      </w:r>
    </w:p>
    <w:p>
      <w:r>
        <w:t>23,4600</w:t>
      </w:r>
    </w:p>
    <w:p>
      <w:r>
        <w:t>0,7000</w:t>
      </w:r>
    </w:p>
    <w:p>
      <w:r>
        <w:t>0,8000</w:t>
      </w:r>
    </w:p>
    <w:p>
      <w:r>
        <w:t>2,0600</w:t>
      </w:r>
    </w:p>
    <w:p>
      <w:r>
        <w:t>0,5300</w:t>
      </w:r>
    </w:p>
    <w:p>
      <w:r>
        <w:t>2.15</w:t>
      </w:r>
    </w:p>
    <w:p>
      <w:r>
        <w:t>Đất XD trụ sở của tổ chức sự nghiệp</w:t>
      </w:r>
    </w:p>
    <w:p>
      <w:r>
        <w:t>DTS</w:t>
      </w:r>
    </w:p>
    <w:p>
      <w:r>
        <w:t>0,1500</w:t>
      </w:r>
    </w:p>
    <w:p>
      <w:r>
        <w:t>-</w:t>
      </w:r>
    </w:p>
    <w:p>
      <w:r>
        <w:t>-</w:t>
      </w:r>
    </w:p>
    <w:p>
      <w:r>
        <w:t>-</w:t>
      </w:r>
    </w:p>
    <w:p>
      <w:r>
        <w:t>0,1000</w:t>
      </w:r>
    </w:p>
    <w:p>
      <w:r>
        <w:t>-</w:t>
      </w:r>
    </w:p>
    <w:p>
      <w:r>
        <w:t>0,0400</w:t>
      </w:r>
    </w:p>
    <w:p>
      <w:r>
        <w:t>-</w:t>
      </w:r>
    </w:p>
    <w:p>
      <w:r>
        <w:t>0,0100</w:t>
      </w:r>
    </w:p>
    <w:p>
      <w:r>
        <w:t>-</w:t>
      </w:r>
    </w:p>
    <w:p>
      <w:r>
        <w:t>-</w:t>
      </w:r>
    </w:p>
    <w:p>
      <w:r>
        <w:t>-</w:t>
      </w:r>
    </w:p>
    <w:p>
      <w:r>
        <w:t>2.16</w:t>
      </w:r>
    </w:p>
    <w:p>
      <w:r>
        <w:t>Đất cơ sở tín ngưỡng</w:t>
      </w:r>
    </w:p>
    <w:p>
      <w:r>
        <w:t>TIN</w:t>
      </w:r>
    </w:p>
    <w:p>
      <w:r>
        <w:t>39,5920</w:t>
      </w:r>
    </w:p>
    <w:p>
      <w:r>
        <w:t>0,4000</w:t>
      </w:r>
    </w:p>
    <w:p>
      <w:r>
        <w:t>5,2700</w:t>
      </w:r>
    </w:p>
    <w:p>
      <w:r>
        <w:t>5,1300</w:t>
      </w:r>
    </w:p>
    <w:p>
      <w:r>
        <w:t>4,5400</w:t>
      </w:r>
    </w:p>
    <w:p>
      <w:r>
        <w:t>5,3100</w:t>
      </w:r>
    </w:p>
    <w:p>
      <w:r>
        <w:t>0,5600</w:t>
      </w:r>
    </w:p>
    <w:p>
      <w:r>
        <w:t>6,5600</w:t>
      </w:r>
    </w:p>
    <w:p>
      <w:r>
        <w:t>2,0200</w:t>
      </w:r>
    </w:p>
    <w:p>
      <w:r>
        <w:t>4,0760</w:t>
      </w:r>
    </w:p>
    <w:p>
      <w:r>
        <w:t>1,8600</w:t>
      </w:r>
    </w:p>
    <w:p>
      <w:r>
        <w:t>3,8660</w:t>
      </w:r>
    </w:p>
    <w:p>
      <w:r>
        <w:t>2.17</w:t>
      </w:r>
    </w:p>
    <w:p>
      <w:r>
        <w:t>Đất sông ngòi, kênh, rạch, suối</w:t>
      </w:r>
    </w:p>
    <w:p>
      <w:r>
        <w:t>SON</w:t>
      </w:r>
    </w:p>
    <w:p>
      <w:r>
        <w:t>1.108,2000</w:t>
      </w:r>
    </w:p>
    <w:p>
      <w:r>
        <w:t>447,7417</w:t>
      </w:r>
    </w:p>
    <w:p>
      <w:r>
        <w:t>66,4600</w:t>
      </w:r>
    </w:p>
    <w:p>
      <w:r>
        <w:t>38,7417</w:t>
      </w:r>
    </w:p>
    <w:p>
      <w:r>
        <w:t>141,0117</w:t>
      </w:r>
    </w:p>
    <w:p>
      <w:r>
        <w:t>65,4467</w:t>
      </w:r>
    </w:p>
    <w:p>
      <w:r>
        <w:t>50,9400</w:t>
      </w:r>
    </w:p>
    <w:p>
      <w:r>
        <w:t>39,5367</w:t>
      </w:r>
    </w:p>
    <w:p>
      <w:r>
        <w:t>139,9200</w:t>
      </w:r>
    </w:p>
    <w:p>
      <w:r>
        <w:t>45,7950</w:t>
      </w:r>
    </w:p>
    <w:p>
      <w:r>
        <w:t>6,4267</w:t>
      </w:r>
    </w:p>
    <w:p>
      <w:r>
        <w:t>66,1800</w:t>
      </w:r>
    </w:p>
    <w:p>
      <w:r>
        <w:t>2.18</w:t>
      </w:r>
    </w:p>
    <w:p>
      <w:r>
        <w:t>Đất có mặt nước chuyên dùng</w:t>
      </w:r>
    </w:p>
    <w:p>
      <w:r>
        <w:t>MNC</w:t>
      </w:r>
    </w:p>
    <w:p>
      <w:r>
        <w:t>428,3400</w:t>
      </w:r>
    </w:p>
    <w:p>
      <w:r>
        <w:t>0,5600</w:t>
      </w:r>
    </w:p>
    <w:p>
      <w:r>
        <w:t>7,2500</w:t>
      </w:r>
    </w:p>
    <w:p>
      <w:r>
        <w:t>182,3800</w:t>
      </w:r>
    </w:p>
    <w:p>
      <w:r>
        <w:t>108,0500</w:t>
      </w:r>
    </w:p>
    <w:p>
      <w:r>
        <w:t>48,8900</w:t>
      </w:r>
    </w:p>
    <w:p>
      <w:r>
        <w:t>0,8600</w:t>
      </w:r>
    </w:p>
    <w:p>
      <w:r>
        <w:t>37,5600</w:t>
      </w:r>
    </w:p>
    <w:p>
      <w:r>
        <w:t>20,6200</w:t>
      </w:r>
    </w:p>
    <w:p>
      <w:r>
        <w:t>0,9900</w:t>
      </w:r>
    </w:p>
    <w:p>
      <w:r>
        <w:t>5,3500</w:t>
      </w:r>
    </w:p>
    <w:p>
      <w:r>
        <w:t>15,8300</w:t>
      </w:r>
    </w:p>
    <w:p>
      <w:r>
        <w:t>2.19</w:t>
      </w:r>
    </w:p>
    <w:p>
      <w:r>
        <w:t>Đất phi nông nghiệp khác</w:t>
      </w:r>
    </w:p>
    <w:p>
      <w:r>
        <w:t>PNK</w:t>
      </w:r>
    </w:p>
    <w:p>
      <w:r>
        <w:t>35,5500</w:t>
      </w:r>
    </w:p>
    <w:p>
      <w:r>
        <w:t>-</w:t>
      </w:r>
    </w:p>
    <w:p>
      <w:r>
        <w:t>-</w:t>
      </w:r>
    </w:p>
    <w:p>
      <w:r>
        <w:t>-</w:t>
      </w:r>
    </w:p>
    <w:p>
      <w:r>
        <w:t>35,0000</w:t>
      </w:r>
    </w:p>
    <w:p>
      <w:r>
        <w:t>-</w:t>
      </w:r>
    </w:p>
    <w:p>
      <w:r>
        <w:t>-</w:t>
      </w:r>
    </w:p>
    <w:p>
      <w:r>
        <w:t>-</w:t>
      </w:r>
    </w:p>
    <w:p>
      <w:r>
        <w:t>-</w:t>
      </w:r>
    </w:p>
    <w:p>
      <w:r>
        <w:t>-</w:t>
      </w:r>
    </w:p>
    <w:p>
      <w:r>
        <w:t>-</w:t>
      </w:r>
    </w:p>
    <w:p>
      <w:r>
        <w:t>0,5500</w:t>
      </w:r>
    </w:p>
    <w:p>
      <w:r>
        <w:t>3</w:t>
      </w:r>
    </w:p>
    <w:p>
      <w:r>
        <w:t>Đất chưa sử dụng</w:t>
      </w:r>
    </w:p>
    <w:p>
      <w:r>
        <w:t>CSD</w:t>
      </w:r>
    </w:p>
    <w:p>
      <w:r>
        <w:t>301,9383</w:t>
      </w:r>
    </w:p>
    <w:p>
      <w:r>
        <w:t>50,4100</w:t>
      </w:r>
    </w:p>
    <w:p>
      <w:r>
        <w:t>35,5100</w:t>
      </w:r>
    </w:p>
    <w:p>
      <w:r>
        <w:t>19,2700</w:t>
      </w:r>
    </w:p>
    <w:p>
      <w:r>
        <w:t>7,1867</w:t>
      </w:r>
    </w:p>
    <w:p>
      <w:r>
        <w:t>43,8867</w:t>
      </w:r>
    </w:p>
    <w:p>
      <w:r>
        <w:t>20,6900</w:t>
      </w:r>
    </w:p>
    <w:p>
      <w:r>
        <w:t>41,0850</w:t>
      </w:r>
    </w:p>
    <w:p>
      <w:r>
        <w:t>4,7700</w:t>
      </w:r>
    </w:p>
    <w:p>
      <w:r>
        <w:t>30,9500</w:t>
      </w:r>
    </w:p>
    <w:p>
      <w:r>
        <w:t>23,1700</w:t>
      </w:r>
    </w:p>
    <w:p>
      <w:r>
        <w:t>25,0100</w:t>
      </w:r>
    </w:p>
    <w:p>
      <w:r>
        <w:t>2. Kế hoạch thu hồi đất năm 2024 của huyện Hoà Vang</w:t>
      </w:r>
    </w:p>
    <w:p>
      <w:r>
        <w:t>Đơn vị tính: ha</w:t>
      </w:r>
    </w:p>
    <w:p>
      <w:r>
        <w:t>STT</w:t>
      </w:r>
    </w:p>
    <w:p>
      <w:r>
        <w:t>Chỉ tiêu sử dụng đất</w:t>
      </w:r>
    </w:p>
    <w:p>
      <w:r>
        <w:t>Mã</w:t>
      </w:r>
    </w:p>
    <w:p>
      <w:r>
        <w:t>Tổng Diện tích</w:t>
      </w:r>
    </w:p>
    <w:p>
      <w:r>
        <w:t>Diện tích Phân theo đơn vị hành chính</w:t>
      </w:r>
    </w:p>
    <w:p>
      <w:r>
        <w:t>Xã Hòa Bắc</w:t>
      </w:r>
    </w:p>
    <w:p>
      <w:r>
        <w:t>Xã Hòa Châu</w:t>
      </w:r>
    </w:p>
    <w:p>
      <w:r>
        <w:t>Xã Hòa Khương</w:t>
      </w:r>
    </w:p>
    <w:p>
      <w:r>
        <w:t>Xã Hòa Liên</w:t>
      </w:r>
    </w:p>
    <w:p>
      <w:r>
        <w:t>Xã Hòa Nhơn</w:t>
      </w:r>
    </w:p>
    <w:p>
      <w:r>
        <w:t>Xã Hòa Ninh</w:t>
      </w:r>
    </w:p>
    <w:p>
      <w:r>
        <w:t>Xã Hòa Phong</w:t>
      </w:r>
    </w:p>
    <w:p>
      <w:r>
        <w:t>Xã Hòa Phú</w:t>
      </w:r>
    </w:p>
    <w:p>
      <w:r>
        <w:t>Xã Hòa Phước</w:t>
      </w:r>
    </w:p>
    <w:p>
      <w:r>
        <w:t>Xã Hòa Sơn</w:t>
      </w:r>
    </w:p>
    <w:p>
      <w:r>
        <w:t>Xã Hòa Tiến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cộng</w:t>
      </w:r>
    </w:p>
    <w:p>
      <w:r>
        <w:t>184,9850</w:t>
      </w:r>
    </w:p>
    <w:p>
      <w:r>
        <w:t>13,5433</w:t>
      </w:r>
    </w:p>
    <w:p>
      <w:r>
        <w:t>14,5550</w:t>
      </w:r>
    </w:p>
    <w:p>
      <w:r>
        <w:t>17,6417</w:t>
      </w:r>
    </w:p>
    <w:p>
      <w:r>
        <w:t>32,7950</w:t>
      </w:r>
    </w:p>
    <w:p>
      <w:r>
        <w:t>25,4617</w:t>
      </w:r>
    </w:p>
    <w:p>
      <w:r>
        <w:t>28,3600</w:t>
      </w:r>
    </w:p>
    <w:p>
      <w:r>
        <w:t>13,3800</w:t>
      </w:r>
    </w:p>
    <w:p>
      <w:r>
        <w:t>6,6750</w:t>
      </w:r>
    </w:p>
    <w:p>
      <w:r>
        <w:t>16,8050</w:t>
      </w:r>
    </w:p>
    <w:p>
      <w:r>
        <w:t>14,1566</w:t>
      </w:r>
    </w:p>
    <w:p>
      <w:r>
        <w:t>7,1783</w:t>
      </w:r>
    </w:p>
    <w:p>
      <w:r>
        <w:t>1</w:t>
      </w:r>
    </w:p>
    <w:p>
      <w:r>
        <w:t>Đất Nông nghiệp</w:t>
      </w:r>
    </w:p>
    <w:p>
      <w:r>
        <w:t>NNP</w:t>
      </w:r>
    </w:p>
    <w:p>
      <w:r>
        <w:t>153,9333</w:t>
      </w:r>
    </w:p>
    <w:p>
      <w:r>
        <w:t>9,5700</w:t>
      </w:r>
    </w:p>
    <w:p>
      <w:r>
        <w:t>13,7750</w:t>
      </w:r>
    </w:p>
    <w:p>
      <w:r>
        <w:t>12,8417</w:t>
      </w:r>
    </w:p>
    <w:p>
      <w:r>
        <w:t>26,4033</w:t>
      </w:r>
    </w:p>
    <w:p>
      <w:r>
        <w:t>17,9367</w:t>
      </w:r>
    </w:p>
    <w:p>
      <w:r>
        <w:t>27,4600</w:t>
      </w:r>
    </w:p>
    <w:p>
      <w:r>
        <w:t>11,1183</w:t>
      </w:r>
    </w:p>
    <w:p>
      <w:r>
        <w:t>4,9500</w:t>
      </w:r>
    </w:p>
    <w:p>
      <w:r>
        <w:t>15,9750</w:t>
      </w:r>
    </w:p>
    <w:p>
      <w:r>
        <w:t>8,0166</w:t>
      </w:r>
    </w:p>
    <w:p>
      <w:r>
        <w:t>5,8867</w:t>
      </w:r>
    </w:p>
    <w:p>
      <w:r>
        <w:t>1.1</w:t>
      </w:r>
    </w:p>
    <w:p>
      <w:r>
        <w:t>Đất trồng lúa</w:t>
      </w:r>
    </w:p>
    <w:p>
      <w:r>
        <w:t>LUA</w:t>
      </w:r>
    </w:p>
    <w:p>
      <w:r>
        <w:t>42,2500</w:t>
      </w:r>
    </w:p>
    <w:p>
      <w:r>
        <w:t>2,1600</w:t>
      </w:r>
    </w:p>
    <w:p>
      <w:r>
        <w:t>10,0000</w:t>
      </w:r>
    </w:p>
    <w:p>
      <w:r>
        <w:t>2,6450</w:t>
      </w:r>
    </w:p>
    <w:p>
      <w:r>
        <w:t>3,4767</w:t>
      </w:r>
    </w:p>
    <w:p>
      <w:r>
        <w:t>2,5067</w:t>
      </w:r>
    </w:p>
    <w:p>
      <w:r>
        <w:t>1,8600</w:t>
      </w:r>
    </w:p>
    <w:p>
      <w:r>
        <w:t>4,1450</w:t>
      </w:r>
    </w:p>
    <w:p>
      <w:r>
        <w:t>0,1250</w:t>
      </w:r>
    </w:p>
    <w:p>
      <w:r>
        <w:t>11,1250</w:t>
      </w:r>
    </w:p>
    <w:p>
      <w:r>
        <w:t>2,2567</w:t>
      </w:r>
    </w:p>
    <w:p>
      <w:r>
        <w:t>1,9500</w:t>
      </w:r>
    </w:p>
    <w:p>
      <w:r>
        <w:t>Trong đó: Đất chuyên trồng lúa nước</w:t>
      </w:r>
    </w:p>
    <w:p>
      <w:r>
        <w:t>LUC</w:t>
      </w:r>
    </w:p>
    <w:p>
      <w:r>
        <w:t>42,2500</w:t>
      </w:r>
    </w:p>
    <w:p>
      <w:r>
        <w:t>2.1600</w:t>
      </w:r>
    </w:p>
    <w:p>
      <w:r>
        <w:t>10,0000</w:t>
      </w:r>
    </w:p>
    <w:p>
      <w:r>
        <w:t>2.6450</w:t>
      </w:r>
    </w:p>
    <w:p>
      <w:r>
        <w:t>3,4767</w:t>
      </w:r>
    </w:p>
    <w:p>
      <w:r>
        <w:t>2,5067</w:t>
      </w:r>
    </w:p>
    <w:p>
      <w:r>
        <w:t>1,8600</w:t>
      </w:r>
    </w:p>
    <w:p>
      <w:r>
        <w:t>4,1450</w:t>
      </w:r>
    </w:p>
    <w:p>
      <w:r>
        <w:t>0,1250</w:t>
      </w:r>
    </w:p>
    <w:p>
      <w:r>
        <w:t>11,1250</w:t>
      </w:r>
    </w:p>
    <w:p>
      <w:r>
        <w:t>2,2567</w:t>
      </w:r>
    </w:p>
    <w:p>
      <w:r>
        <w:t>1,9500</w:t>
      </w:r>
    </w:p>
    <w:p>
      <w:r>
        <w:t>1.2</w:t>
      </w:r>
    </w:p>
    <w:p>
      <w:r>
        <w:t>Đất trồng cây hàng năm khác</w:t>
      </w:r>
    </w:p>
    <w:p>
      <w:r>
        <w:t>HNK</w:t>
      </w:r>
    </w:p>
    <w:p>
      <w:r>
        <w:t>34,1100</w:t>
      </w:r>
    </w:p>
    <w:p>
      <w:r>
        <w:t>1,1933</w:t>
      </w:r>
    </w:p>
    <w:p>
      <w:r>
        <w:t>2,8750</w:t>
      </w:r>
    </w:p>
    <w:p>
      <w:r>
        <w:t>3,8950</w:t>
      </w:r>
    </w:p>
    <w:p>
      <w:r>
        <w:t>8,0833</w:t>
      </w:r>
    </w:p>
    <w:p>
      <w:r>
        <w:t>2,3000</w:t>
      </w:r>
    </w:p>
    <w:p>
      <w:r>
        <w:t>2,7100</w:t>
      </w:r>
    </w:p>
    <w:p>
      <w:r>
        <w:t>4,8100</w:t>
      </w:r>
    </w:p>
    <w:p>
      <w:r>
        <w:t>0,5100</w:t>
      </w:r>
    </w:p>
    <w:p>
      <w:r>
        <w:t>3,8250</w:t>
      </w:r>
    </w:p>
    <w:p>
      <w:r>
        <w:t>1,0333</w:t>
      </w:r>
    </w:p>
    <w:p>
      <w:r>
        <w:t>2,8750</w:t>
      </w:r>
    </w:p>
    <w:p>
      <w:r>
        <w:t>1.3</w:t>
      </w:r>
    </w:p>
    <w:p>
      <w:r>
        <w:t>Đất trồng cây lâu năm</w:t>
      </w:r>
    </w:p>
    <w:p>
      <w:r>
        <w:t>CLN</w:t>
      </w:r>
    </w:p>
    <w:p>
      <w:r>
        <w:t>41,8833</w:t>
      </w:r>
    </w:p>
    <w:p>
      <w:r>
        <w:t>4,2100</w:t>
      </w:r>
    </w:p>
    <w:p>
      <w:r>
        <w:t>0,9000</w:t>
      </w:r>
    </w:p>
    <w:p>
      <w:r>
        <w:t>2,4517</w:t>
      </w:r>
    </w:p>
    <w:p>
      <w:r>
        <w:t>4,6367</w:t>
      </w:r>
    </w:p>
    <w:p>
      <w:r>
        <w:t>4,3600</w:t>
      </w:r>
    </w:p>
    <w:p>
      <w:r>
        <w:t>14,7900</w:t>
      </w:r>
    </w:p>
    <w:p>
      <w:r>
        <w:t>1,5633</w:t>
      </w:r>
    </w:p>
    <w:p>
      <w:r>
        <w:t>3,7150</w:t>
      </w:r>
    </w:p>
    <w:p>
      <w:r>
        <w:t>1,0250</w:t>
      </w:r>
    </w:p>
    <w:p>
      <w:r>
        <w:t>3,1700</w:t>
      </w:r>
    </w:p>
    <w:p>
      <w:r>
        <w:t>1,0617</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35,6900</w:t>
      </w:r>
    </w:p>
    <w:p>
      <w:r>
        <w:t>2,0067</w:t>
      </w:r>
    </w:p>
    <w:p>
      <w:r>
        <w:t>-</w:t>
      </w:r>
    </w:p>
    <w:p>
      <w:r>
        <w:t>3,8500</w:t>
      </w:r>
    </w:p>
    <w:p>
      <w:r>
        <w:t>10,2067</w:t>
      </w:r>
    </w:p>
    <w:p>
      <w:r>
        <w:t>8,7700</w:t>
      </w:r>
    </w:p>
    <w:p>
      <w:r>
        <w:t>8,1000</w:t>
      </w:r>
    </w:p>
    <w:p>
      <w:r>
        <w:t>0,6000</w:t>
      </w:r>
    </w:p>
    <w:p>
      <w:r>
        <w:t>0,6000</w:t>
      </w:r>
    </w:p>
    <w:p>
      <w:r>
        <w:t>-</w:t>
      </w:r>
    </w:p>
    <w:p>
      <w:r>
        <w:t>1,5567</w:t>
      </w:r>
    </w:p>
    <w:p>
      <w:r>
        <w:t>-</w:t>
      </w:r>
    </w:p>
    <w:p>
      <w:r>
        <w:t>1.7</w:t>
      </w:r>
    </w:p>
    <w:p>
      <w:r>
        <w:t>Đất nuôi trồng thủy sản</w:t>
      </w:r>
    </w:p>
    <w:p>
      <w:r>
        <w:t>NTS</w:t>
      </w:r>
    </w:p>
    <w:p>
      <w:r>
        <w:t>-</w:t>
      </w:r>
    </w:p>
    <w:p>
      <w:r>
        <w:t>1.8</w:t>
      </w:r>
    </w:p>
    <w:p>
      <w:r>
        <w:t>Đất làm muối</w:t>
      </w:r>
    </w:p>
    <w:p>
      <w:r>
        <w:t>LMU</w:t>
      </w:r>
    </w:p>
    <w:p>
      <w:r>
        <w:t>-</w:t>
      </w:r>
    </w:p>
    <w:p>
      <w:r>
        <w:t>1.9</w:t>
      </w:r>
    </w:p>
    <w:p>
      <w:r>
        <w:t>Đất nông nghiệp khác</w:t>
      </w:r>
    </w:p>
    <w:p>
      <w:r>
        <w:t>NKH</w:t>
      </w:r>
    </w:p>
    <w:p>
      <w:r>
        <w:t>-</w:t>
      </w:r>
    </w:p>
    <w:p>
      <w:r>
        <w:t>2</w:t>
      </w:r>
    </w:p>
    <w:p>
      <w:r>
        <w:t>Đất phi nông nghiệp</w:t>
      </w:r>
    </w:p>
    <w:p>
      <w:r>
        <w:t>PNN</w:t>
      </w:r>
    </w:p>
    <w:p>
      <w:r>
        <w:t>25,4850</w:t>
      </w:r>
    </w:p>
    <w:p>
      <w:r>
        <w:t>3,1733</w:t>
      </w:r>
    </w:p>
    <w:p>
      <w:r>
        <w:t>0,7800</w:t>
      </w:r>
    </w:p>
    <w:p>
      <w:r>
        <w:t>4,8000</w:t>
      </w:r>
    </w:p>
    <w:p>
      <w:r>
        <w:t>5,5583</w:t>
      </w:r>
    </w:p>
    <w:p>
      <w:r>
        <w:t>5,2417</w:t>
      </w:r>
    </w:p>
    <w:p>
      <w:r>
        <w:t>0,9000</w:t>
      </w:r>
    </w:p>
    <w:p>
      <w:r>
        <w:t>2,2617</w:t>
      </w:r>
    </w:p>
    <w:p>
      <w:r>
        <w:t>1,7250</w:t>
      </w:r>
    </w:p>
    <w:p>
      <w:r>
        <w:t>0,8300</w:t>
      </w:r>
    </w:p>
    <w:p>
      <w:r>
        <w:t>4,4900</w:t>
      </w:r>
    </w:p>
    <w:p>
      <w:r>
        <w:t>1,2917</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0,8000</w:t>
      </w:r>
    </w:p>
    <w:p>
      <w:r>
        <w:t>-</w:t>
      </w:r>
    </w:p>
    <w:p>
      <w:r>
        <w:t>-</w:t>
      </w:r>
    </w:p>
    <w:p>
      <w:r>
        <w:t>-</w:t>
      </w:r>
    </w:p>
    <w:p>
      <w:r>
        <w:t>-</w:t>
      </w:r>
    </w:p>
    <w:p>
      <w:r>
        <w:t>0,8000</w:t>
      </w:r>
    </w:p>
    <w:p>
      <w:r>
        <w:t>-</w:t>
      </w:r>
    </w:p>
    <w:p>
      <w:r>
        <w:t>-</w:t>
      </w:r>
    </w:p>
    <w:p>
      <w:r>
        <w:t>-</w:t>
      </w:r>
    </w:p>
    <w:p>
      <w:r>
        <w:t>-</w:t>
      </w:r>
    </w:p>
    <w:p>
      <w:r>
        <w:t>-</w:t>
      </w:r>
    </w:p>
    <w:p>
      <w:r>
        <w:t>-</w:t>
      </w:r>
    </w:p>
    <w:p>
      <w:r>
        <w:t>2.5</w:t>
      </w:r>
    </w:p>
    <w:p>
      <w:r>
        <w:t>Đất khu chế xuất</w:t>
      </w:r>
    </w:p>
    <w:p>
      <w:r>
        <w:t>SKT</w:t>
      </w:r>
    </w:p>
    <w:p>
      <w:r>
        <w:t>-</w:t>
      </w:r>
    </w:p>
    <w:p>
      <w:r>
        <w:t>2.6</w:t>
      </w:r>
    </w:p>
    <w:p>
      <w:r>
        <w:t>Đất thương mại, dịch vụ</w:t>
      </w:r>
    </w:p>
    <w:p>
      <w:r>
        <w:t>TMD</w:t>
      </w:r>
    </w:p>
    <w:p>
      <w:r>
        <w:t>0,2250</w:t>
      </w:r>
    </w:p>
    <w:p>
      <w:r>
        <w:t>-</w:t>
      </w:r>
    </w:p>
    <w:p>
      <w:r>
        <w:t>0,0750</w:t>
      </w:r>
    </w:p>
    <w:p>
      <w:r>
        <w:t>0,0750</w:t>
      </w:r>
    </w:p>
    <w:p>
      <w:r>
        <w:t>-</w:t>
      </w:r>
    </w:p>
    <w:p>
      <w:r>
        <w:t>-</w:t>
      </w:r>
    </w:p>
    <w:p>
      <w:r>
        <w:t>-</w:t>
      </w:r>
    </w:p>
    <w:p>
      <w:r>
        <w:t>-</w:t>
      </w:r>
    </w:p>
    <w:p>
      <w:r>
        <w:t>-</w:t>
      </w:r>
    </w:p>
    <w:p>
      <w:r>
        <w:t>0,0750</w:t>
      </w:r>
    </w:p>
    <w:p>
      <w:r>
        <w:t>-</w:t>
      </w:r>
    </w:p>
    <w:p>
      <w:r>
        <w:t>-</w:t>
      </w:r>
    </w:p>
    <w:p>
      <w:r>
        <w:t>2.7</w:t>
      </w:r>
    </w:p>
    <w:p>
      <w:r>
        <w:t>Đất cơ sở sản xuất phi nông nghiệp</w:t>
      </w:r>
    </w:p>
    <w:p>
      <w:r>
        <w:t>SKC</w:t>
      </w:r>
    </w:p>
    <w:p>
      <w:r>
        <w:t>0,0600</w:t>
      </w:r>
    </w:p>
    <w:p>
      <w:r>
        <w:t>-</w:t>
      </w:r>
    </w:p>
    <w:p>
      <w:r>
        <w:t>-</w:t>
      </w:r>
    </w:p>
    <w:p>
      <w:r>
        <w:t>-</w:t>
      </w:r>
    </w:p>
    <w:p>
      <w:r>
        <w:t>0,0600</w:t>
      </w:r>
    </w:p>
    <w:p>
      <w:r>
        <w:t>-</w:t>
      </w:r>
    </w:p>
    <w:p>
      <w:r>
        <w:t>-</w:t>
      </w:r>
    </w:p>
    <w:p>
      <w:r>
        <w:t>-</w:t>
      </w:r>
    </w:p>
    <w:p>
      <w:r>
        <w:t>-</w:t>
      </w:r>
    </w:p>
    <w:p>
      <w:r>
        <w:t>-</w:t>
      </w:r>
    </w:p>
    <w:p>
      <w:r>
        <w:t>-</w:t>
      </w:r>
    </w:p>
    <w:p>
      <w:r>
        <w:t>-</w:t>
      </w:r>
    </w:p>
    <w:p>
      <w:r>
        <w:t>2.8</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2.9</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2.10</w:t>
      </w:r>
    </w:p>
    <w:p>
      <w:r>
        <w:t>Đất phát triển hạ tầng</w:t>
      </w:r>
    </w:p>
    <w:p>
      <w:r>
        <w:t>DHT</w:t>
      </w:r>
    </w:p>
    <w:p>
      <w:r>
        <w:t>7,6800</w:t>
      </w:r>
    </w:p>
    <w:p>
      <w:r>
        <w:t>0.4050</w:t>
      </w:r>
    </w:p>
    <w:p>
      <w:r>
        <w:t>0,2850</w:t>
      </w:r>
    </w:p>
    <w:p>
      <w:r>
        <w:t>1,2650</w:t>
      </w:r>
    </w:p>
    <w:p>
      <w:r>
        <w:t>1,8717</w:t>
      </w:r>
    </w:p>
    <w:p>
      <w:r>
        <w:t>0,8917</w:t>
      </w:r>
    </w:p>
    <w:p>
      <w:r>
        <w:t>-</w:t>
      </w:r>
    </w:p>
    <w:p>
      <w:r>
        <w:t>0,0700</w:t>
      </w:r>
    </w:p>
    <w:p>
      <w:r>
        <w:t>0,3000</w:t>
      </w:r>
    </w:p>
    <w:p>
      <w:r>
        <w:t>0,1050</w:t>
      </w:r>
    </w:p>
    <w:p>
      <w:r>
        <w:t>1,8117</w:t>
      </w:r>
    </w:p>
    <w:p>
      <w:r>
        <w:t>0,6750</w:t>
      </w:r>
    </w:p>
    <w:p>
      <w:r>
        <w:t>-</w:t>
      </w:r>
    </w:p>
    <w:p>
      <w:r>
        <w:t>Đất giao thông</w:t>
      </w:r>
    </w:p>
    <w:p>
      <w:r>
        <w:t>DGT</w:t>
      </w:r>
    </w:p>
    <w:p>
      <w:r>
        <w:t>1,8800</w:t>
      </w:r>
    </w:p>
    <w:p>
      <w:r>
        <w:t>0,4050</w:t>
      </w:r>
    </w:p>
    <w:p>
      <w:r>
        <w:t>0,2350</w:t>
      </w:r>
    </w:p>
    <w:p>
      <w:r>
        <w:t>0,0850</w:t>
      </w:r>
    </w:p>
    <w:p>
      <w:r>
        <w:t>0,3050</w:t>
      </w:r>
    </w:p>
    <w:p>
      <w:r>
        <w:t>0,1250</w:t>
      </w:r>
    </w:p>
    <w:p>
      <w:r>
        <w:t>-</w:t>
      </w:r>
    </w:p>
    <w:p>
      <w:r>
        <w:t>-</w:t>
      </w:r>
    </w:p>
    <w:p>
      <w:r>
        <w:t>-</w:t>
      </w:r>
    </w:p>
    <w:p>
      <w:r>
        <w:t>0,0550</w:t>
      </w:r>
    </w:p>
    <w:p>
      <w:r>
        <w:t>0,0450</w:t>
      </w:r>
    </w:p>
    <w:p>
      <w:r>
        <w:t>0,6250</w:t>
      </w:r>
    </w:p>
    <w:p>
      <w:r>
        <w:t>-</w:t>
      </w:r>
    </w:p>
    <w:p>
      <w:r>
        <w:t>Đất thủy lợi</w:t>
      </w:r>
    </w:p>
    <w:p>
      <w:r>
        <w:t>DTL</w:t>
      </w:r>
    </w:p>
    <w:p>
      <w:r>
        <w:t>-</w:t>
      </w:r>
    </w:p>
    <w:p>
      <w:r>
        <w:t>-</w:t>
      </w:r>
    </w:p>
    <w:p>
      <w:r>
        <w:t>-</w:t>
      </w:r>
    </w:p>
    <w:p>
      <w:r>
        <w:t>-</w:t>
      </w:r>
    </w:p>
    <w:p>
      <w:r>
        <w:t>-</w:t>
      </w:r>
    </w:p>
    <w:p>
      <w:r>
        <w:t>-</w:t>
      </w:r>
    </w:p>
    <w:p>
      <w:r>
        <w:t>-</w:t>
      </w:r>
    </w:p>
    <w:p>
      <w:r>
        <w:t>-</w:t>
      </w:r>
    </w:p>
    <w:p>
      <w:r>
        <w:t>-</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Đất xây dựng cơ sở GD-ĐT</w:t>
      </w:r>
    </w:p>
    <w:p>
      <w:r>
        <w:t>DGD</w:t>
      </w:r>
    </w:p>
    <w:p>
      <w:r>
        <w:t>0,1000</w:t>
      </w:r>
    </w:p>
    <w:p>
      <w:r>
        <w:t>-</w:t>
      </w:r>
    </w:p>
    <w:p>
      <w:r>
        <w:t>-</w:t>
      </w:r>
    </w:p>
    <w:p>
      <w:r>
        <w:t>-</w:t>
      </w:r>
    </w:p>
    <w:p>
      <w:r>
        <w:t>0,0333</w:t>
      </w:r>
    </w:p>
    <w:p>
      <w:r>
        <w:t>0,0333</w:t>
      </w:r>
    </w:p>
    <w:p>
      <w:r>
        <w:t>-</w:t>
      </w:r>
    </w:p>
    <w:p>
      <w:r>
        <w:t>-</w:t>
      </w:r>
    </w:p>
    <w:p>
      <w:r>
        <w:t>-</w:t>
      </w:r>
    </w:p>
    <w:p>
      <w:r>
        <w:t>-</w:t>
      </w:r>
    </w:p>
    <w:p>
      <w:r>
        <w:t>0,0333</w:t>
      </w:r>
    </w:p>
    <w:p>
      <w:r>
        <w:t>-</w:t>
      </w:r>
    </w:p>
    <w:p>
      <w:r>
        <w:t>-</w:t>
      </w:r>
    </w:p>
    <w:p>
      <w:r>
        <w:t>Đất xây dựng cơ sở TDTT</w:t>
      </w:r>
    </w:p>
    <w:p>
      <w:r>
        <w:t>DTT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0,0700</w:t>
      </w:r>
    </w:p>
    <w:p>
      <w:r>
        <w:t>-</w:t>
      </w:r>
    </w:p>
    <w:p>
      <w:r>
        <w:t>-</w:t>
      </w:r>
    </w:p>
    <w:p>
      <w:r>
        <w:t>-</w:t>
      </w:r>
    </w:p>
    <w:p>
      <w:r>
        <w:t>-</w:t>
      </w:r>
    </w:p>
    <w:p>
      <w:r>
        <w:t>-</w:t>
      </w:r>
    </w:p>
    <w:p>
      <w:r>
        <w:t>-</w:t>
      </w:r>
    </w:p>
    <w:p>
      <w:r>
        <w:t>0,0700</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0,1000</w:t>
      </w:r>
    </w:p>
    <w:p>
      <w:r>
        <w:t>-</w:t>
      </w:r>
    </w:p>
    <w:p>
      <w:r>
        <w:t>-</w:t>
      </w:r>
    </w:p>
    <w:p>
      <w:r>
        <w:t>-</w:t>
      </w:r>
    </w:p>
    <w:p>
      <w:r>
        <w:t>0,0333</w:t>
      </w:r>
    </w:p>
    <w:p>
      <w:r>
        <w:t>0,0333</w:t>
      </w:r>
    </w:p>
    <w:p>
      <w:r>
        <w:t>-</w:t>
      </w:r>
    </w:p>
    <w:p>
      <w:r>
        <w:t>-</w:t>
      </w:r>
    </w:p>
    <w:p>
      <w:r>
        <w:t>-</w:t>
      </w:r>
    </w:p>
    <w:p>
      <w:r>
        <w:t>-</w:t>
      </w:r>
    </w:p>
    <w:p>
      <w:r>
        <w:t>0,0333</w:t>
      </w:r>
    </w:p>
    <w:p>
      <w:r>
        <w:t>-</w:t>
      </w:r>
    </w:p>
    <w:p>
      <w:r>
        <w:t>-</w:t>
      </w:r>
    </w:p>
    <w:p>
      <w:r>
        <w:t>Đất làm nghĩa trang nghĩa địa</w:t>
      </w:r>
    </w:p>
    <w:p>
      <w:r>
        <w:t>NTD</w:t>
      </w:r>
    </w:p>
    <w:p>
      <w:r>
        <w:t>5,5300</w:t>
      </w:r>
    </w:p>
    <w:p>
      <w:r>
        <w:t>-</w:t>
      </w:r>
    </w:p>
    <w:p>
      <w:r>
        <w:t>0,0500</w:t>
      </w:r>
    </w:p>
    <w:p>
      <w:r>
        <w:t>1.1800</w:t>
      </w:r>
    </w:p>
    <w:p>
      <w:r>
        <w:t>1,5000</w:t>
      </w:r>
    </w:p>
    <w:p>
      <w:r>
        <w:t>0,7000</w:t>
      </w:r>
    </w:p>
    <w:p>
      <w:r>
        <w:t>-</w:t>
      </w:r>
    </w:p>
    <w:p>
      <w:r>
        <w:t>-</w:t>
      </w:r>
    </w:p>
    <w:p>
      <w:r>
        <w:t>0,3000</w:t>
      </w:r>
    </w:p>
    <w:p>
      <w:r>
        <w:t>0,0500</w:t>
      </w:r>
    </w:p>
    <w:p>
      <w:r>
        <w:t>1,7000</w:t>
      </w:r>
    </w:p>
    <w:p>
      <w:r>
        <w:t>0,0500</w:t>
      </w:r>
    </w:p>
    <w:p>
      <w:r>
        <w:t>-</w:t>
      </w:r>
    </w:p>
    <w:p>
      <w:r>
        <w:t>Đất xây dựng cơ sở khoa học và công nghệ</w:t>
      </w:r>
    </w:p>
    <w:p>
      <w:r>
        <w:t>DKH</w:t>
      </w:r>
    </w:p>
    <w:p>
      <w:r>
        <w:t>-</w:t>
      </w:r>
    </w:p>
    <w:p>
      <w:r>
        <w:t>-</w:t>
      </w:r>
    </w:p>
    <w:p>
      <w:r>
        <w:t>Đất xây dựng cơ sở dịch vụ xã hội</w:t>
      </w:r>
    </w:p>
    <w:p>
      <w:r>
        <w:t>DXH</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2.11</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2.12</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2.13</w:t>
      </w:r>
    </w:p>
    <w:p>
      <w:r>
        <w:t>Đất khu vui chơi giải trí cộng đồng</w:t>
      </w:r>
    </w:p>
    <w:p>
      <w:r>
        <w:t>DKV</w:t>
      </w:r>
    </w:p>
    <w:p>
      <w:r>
        <w:t>-</w:t>
      </w:r>
    </w:p>
    <w:p>
      <w:r>
        <w:t>-</w:t>
      </w:r>
    </w:p>
    <w:p>
      <w:r>
        <w:t>-</w:t>
      </w:r>
    </w:p>
    <w:p>
      <w:r>
        <w:t>-</w:t>
      </w:r>
    </w:p>
    <w:p>
      <w:r>
        <w:t>-</w:t>
      </w:r>
    </w:p>
    <w:p>
      <w:r>
        <w:t>-</w:t>
      </w:r>
    </w:p>
    <w:p>
      <w:r>
        <w:t>-</w:t>
      </w:r>
    </w:p>
    <w:p>
      <w:r>
        <w:t>-</w:t>
      </w:r>
    </w:p>
    <w:p>
      <w:r>
        <w:t>-</w:t>
      </w:r>
    </w:p>
    <w:p>
      <w:r>
        <w:t>-</w:t>
      </w:r>
    </w:p>
    <w:p>
      <w:r>
        <w:t>-</w:t>
      </w:r>
    </w:p>
    <w:p>
      <w:r>
        <w:t>-</w:t>
      </w:r>
    </w:p>
    <w:p>
      <w:r>
        <w:t>2.14</w:t>
      </w:r>
    </w:p>
    <w:p>
      <w:r>
        <w:t>Đất ở tại nông thôn</w:t>
      </w:r>
    </w:p>
    <w:p>
      <w:r>
        <w:t>ONT</w:t>
      </w:r>
    </w:p>
    <w:p>
      <w:r>
        <w:t>11,0600</w:t>
      </w:r>
    </w:p>
    <w:p>
      <w:r>
        <w:t>0,8500</w:t>
      </w:r>
    </w:p>
    <w:p>
      <w:r>
        <w:t>0,2500</w:t>
      </w:r>
    </w:p>
    <w:p>
      <w:r>
        <w:t>2,2517</w:t>
      </w:r>
    </w:p>
    <w:p>
      <w:r>
        <w:t>1,2450</w:t>
      </w:r>
    </w:p>
    <w:p>
      <w:r>
        <w:t>0,9333</w:t>
      </w:r>
    </w:p>
    <w:p>
      <w:r>
        <w:t>0,9000</w:t>
      </w:r>
    </w:p>
    <w:p>
      <w:r>
        <w:t>1,2583</w:t>
      </w:r>
    </w:p>
    <w:p>
      <w:r>
        <w:t>1,4250</w:t>
      </w:r>
    </w:p>
    <w:p>
      <w:r>
        <w:t>0,4750</w:t>
      </w:r>
    </w:p>
    <w:p>
      <w:r>
        <w:t>1,0250</w:t>
      </w:r>
    </w:p>
    <w:p>
      <w:r>
        <w:t>0,4467</w:t>
      </w:r>
    </w:p>
    <w:p>
      <w:r>
        <w:t>2.15</w:t>
      </w:r>
    </w:p>
    <w:p>
      <w:r>
        <w:t>Đất ở tại đô thị</w:t>
      </w:r>
    </w:p>
    <w:p>
      <w:r>
        <w:t>ODT</w:t>
      </w:r>
    </w:p>
    <w:p>
      <w:r>
        <w:t>-</w:t>
      </w:r>
    </w:p>
    <w:p>
      <w:r>
        <w:t>-</w:t>
      </w:r>
    </w:p>
    <w:p>
      <w:r>
        <w:t>-</w:t>
      </w:r>
    </w:p>
    <w:p>
      <w:r>
        <w:t>-</w:t>
      </w:r>
    </w:p>
    <w:p>
      <w:r>
        <w:t>-</w:t>
      </w:r>
    </w:p>
    <w:p>
      <w:r>
        <w:t>-</w:t>
      </w:r>
    </w:p>
    <w:p>
      <w:r>
        <w:t>-</w:t>
      </w:r>
    </w:p>
    <w:p>
      <w:r>
        <w:t>-</w:t>
      </w:r>
    </w:p>
    <w:p>
      <w:r>
        <w:t>-</w:t>
      </w:r>
    </w:p>
    <w:p>
      <w:r>
        <w:t>-</w:t>
      </w:r>
    </w:p>
    <w:p>
      <w:r>
        <w:t>-</w:t>
      </w:r>
    </w:p>
    <w:p>
      <w:r>
        <w:t>2.16</w:t>
      </w:r>
    </w:p>
    <w:p>
      <w:r>
        <w:t>Đất xây dựng trụ sở cơ quan</w:t>
      </w:r>
    </w:p>
    <w:p>
      <w:r>
        <w:t>TSC</w:t>
      </w:r>
    </w:p>
    <w:p>
      <w:r>
        <w:t>0,7000</w:t>
      </w:r>
    </w:p>
    <w:p>
      <w:r>
        <w:t>-</w:t>
      </w:r>
    </w:p>
    <w:p>
      <w:r>
        <w:t>-</w:t>
      </w:r>
    </w:p>
    <w:p>
      <w:r>
        <w:t>-</w:t>
      </w:r>
    </w:p>
    <w:p>
      <w:r>
        <w:t>-</w:t>
      </w:r>
    </w:p>
    <w:p>
      <w:r>
        <w:t>-</w:t>
      </w:r>
    </w:p>
    <w:p>
      <w:r>
        <w:t>-</w:t>
      </w:r>
    </w:p>
    <w:p>
      <w:r>
        <w:t>0,6000</w:t>
      </w:r>
    </w:p>
    <w:p>
      <w:r>
        <w:t>-</w:t>
      </w:r>
    </w:p>
    <w:p>
      <w:r>
        <w:t>0,1000</w:t>
      </w:r>
    </w:p>
    <w:p>
      <w:r>
        <w:t>-</w:t>
      </w:r>
    </w:p>
    <w:p>
      <w:r>
        <w:t>2.17</w:t>
      </w:r>
    </w:p>
    <w:p>
      <w:r>
        <w:t>Đất xây dựng trụ sở của TCSN</w:t>
      </w:r>
    </w:p>
    <w:p>
      <w:r>
        <w:t>DTS</w:t>
      </w:r>
    </w:p>
    <w:p>
      <w:r>
        <w:t>-</w:t>
      </w:r>
    </w:p>
    <w:p>
      <w:r>
        <w:t>-</w:t>
      </w:r>
    </w:p>
    <w:p>
      <w:r>
        <w:t>-</w:t>
      </w:r>
    </w:p>
    <w:p>
      <w:r>
        <w:t>-</w:t>
      </w:r>
    </w:p>
    <w:p>
      <w:r>
        <w:t>-</w:t>
      </w:r>
    </w:p>
    <w:p>
      <w:r>
        <w:t>-</w:t>
      </w:r>
    </w:p>
    <w:p>
      <w:r>
        <w:t>-</w:t>
      </w:r>
    </w:p>
    <w:p>
      <w:r>
        <w:t>-</w:t>
      </w:r>
    </w:p>
    <w:p>
      <w:r>
        <w:t>-</w:t>
      </w:r>
    </w:p>
    <w:p>
      <w:r>
        <w:t>-</w:t>
      </w:r>
    </w:p>
    <w:p>
      <w:r>
        <w:t>-</w:t>
      </w:r>
    </w:p>
    <w:p>
      <w:r>
        <w:t>2.18</w:t>
      </w:r>
    </w:p>
    <w:p>
      <w:r>
        <w:t>Đất xây dựng cơ sở ngoại giao</w:t>
      </w:r>
    </w:p>
    <w:p>
      <w:r>
        <w:t>DNG</w:t>
      </w:r>
    </w:p>
    <w:p>
      <w:r>
        <w:t>-</w:t>
      </w:r>
    </w:p>
    <w:p>
      <w:r>
        <w:t>2.19</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2.20</w:t>
      </w:r>
    </w:p>
    <w:p>
      <w:r>
        <w:t>Đất sông ngòi, kênh, rạch, suối</w:t>
      </w:r>
    </w:p>
    <w:p>
      <w:r>
        <w:t>SON</w:t>
      </w:r>
    </w:p>
    <w:p>
      <w:r>
        <w:t>4,9600</w:t>
      </w:r>
    </w:p>
    <w:p>
      <w:r>
        <w:t>1,1183</w:t>
      </w:r>
    </w:p>
    <w:p>
      <w:r>
        <w:t>0,1700</w:t>
      </w:r>
    </w:p>
    <w:p>
      <w:r>
        <w:t>1,2083</w:t>
      </w:r>
    </w:p>
    <w:p>
      <w:r>
        <w:t>1,5483</w:t>
      </w:r>
    </w:p>
    <w:p>
      <w:r>
        <w:t>0,3333</w:t>
      </w:r>
    </w:p>
    <w:p>
      <w:r>
        <w:t>-</w:t>
      </w:r>
    </w:p>
    <w:p>
      <w:r>
        <w:t>0,3333</w:t>
      </w:r>
    </w:p>
    <w:p>
      <w:r>
        <w:t>-</w:t>
      </w:r>
    </w:p>
    <w:p>
      <w:r>
        <w:t>0,0750</w:t>
      </w:r>
    </w:p>
    <w:p>
      <w:r>
        <w:t>0,0033</w:t>
      </w:r>
    </w:p>
    <w:p>
      <w:r>
        <w:t>0,1700</w:t>
      </w:r>
    </w:p>
    <w:p>
      <w:r>
        <w:t>2.21</w:t>
      </w:r>
    </w:p>
    <w:p>
      <w:r>
        <w:t>Đất có mặt nước chuyên dùng</w:t>
      </w:r>
    </w:p>
    <w:p>
      <w:r>
        <w:t>MNC</w:t>
      </w:r>
    </w:p>
    <w:p>
      <w:r>
        <w:t>-</w:t>
      </w:r>
    </w:p>
    <w:p>
      <w:r>
        <w:t>-</w:t>
      </w:r>
    </w:p>
    <w:p>
      <w:r>
        <w:t>-</w:t>
      </w:r>
    </w:p>
    <w:p>
      <w:r>
        <w:t>-</w:t>
      </w:r>
    </w:p>
    <w:p>
      <w:r>
        <w:t>-</w:t>
      </w:r>
    </w:p>
    <w:p>
      <w:r>
        <w:t>-</w:t>
      </w:r>
    </w:p>
    <w:p>
      <w:r>
        <w:t>-</w:t>
      </w:r>
    </w:p>
    <w:p>
      <w:r>
        <w:t>-</w:t>
      </w:r>
    </w:p>
    <w:p>
      <w:r>
        <w:t>-</w:t>
      </w:r>
    </w:p>
    <w:p>
      <w:r>
        <w:t>-</w:t>
      </w:r>
    </w:p>
    <w:p>
      <w:r>
        <w:t>-</w:t>
      </w:r>
    </w:p>
    <w:p>
      <w:r>
        <w:t>2.22</w:t>
      </w:r>
    </w:p>
    <w:p>
      <w:r>
        <w:t>Đất phi nông nghiệp khác</w:t>
      </w:r>
    </w:p>
    <w:p>
      <w:r>
        <w:t>PNK</w:t>
      </w:r>
    </w:p>
    <w:p>
      <w:r>
        <w:t>-</w:t>
      </w:r>
    </w:p>
    <w:p>
      <w:r>
        <w:t>3</w:t>
      </w:r>
    </w:p>
    <w:p>
      <w:r>
        <w:t>Đất chưa sử dụng</w:t>
      </w:r>
    </w:p>
    <w:p>
      <w:r>
        <w:t>CSD</w:t>
      </w:r>
    </w:p>
    <w:p>
      <w:r>
        <w:t>5,5667</w:t>
      </w:r>
    </w:p>
    <w:p>
      <w:r>
        <w:t>0,8000</w:t>
      </w:r>
    </w:p>
    <w:p>
      <w:r>
        <w:t>-</w:t>
      </w:r>
    </w:p>
    <w:p>
      <w:r>
        <w:t>-</w:t>
      </w:r>
    </w:p>
    <w:p>
      <w:r>
        <w:t>0,8333</w:t>
      </w:r>
    </w:p>
    <w:p>
      <w:r>
        <w:t>2,2833</w:t>
      </w:r>
    </w:p>
    <w:p>
      <w:r>
        <w:t>-</w:t>
      </w:r>
    </w:p>
    <w:p>
      <w:r>
        <w:t>-</w:t>
      </w:r>
    </w:p>
    <w:p>
      <w:r>
        <w:t>-</w:t>
      </w:r>
    </w:p>
    <w:p>
      <w:r>
        <w:t>-</w:t>
      </w:r>
    </w:p>
    <w:p>
      <w:r>
        <w:t>1,6500</w:t>
      </w:r>
    </w:p>
    <w:p>
      <w:r>
        <w:t>-</w:t>
      </w:r>
    </w:p>
    <w:p>
      <w:r>
        <w:t>3. Kế hoạch chuyển mục đích sử dụng đất năm 2024 của huyện Hoà Vang</w:t>
      </w:r>
    </w:p>
    <w:p>
      <w:r>
        <w:t>Đơn vị tính: ha</w:t>
      </w:r>
    </w:p>
    <w:p>
      <w:r>
        <w:t>STT</w:t>
      </w:r>
    </w:p>
    <w:p>
      <w:r>
        <w:t>Chỉ tiêu sử dụng đất</w:t>
      </w:r>
    </w:p>
    <w:p>
      <w:r>
        <w:t>Mã</w:t>
      </w:r>
    </w:p>
    <w:p>
      <w:r>
        <w:t>Tổng Diện tích</w:t>
      </w:r>
    </w:p>
    <w:p>
      <w:r>
        <w:t>Diện tích Phân theo đơn vị hành chính</w:t>
      </w:r>
    </w:p>
    <w:p>
      <w:r>
        <w:t>Xã Hòa Bắc</w:t>
      </w:r>
    </w:p>
    <w:p>
      <w:r>
        <w:t>Xã Hòa Châu</w:t>
      </w:r>
    </w:p>
    <w:p>
      <w:r>
        <w:t>Xã Hòa Khương</w:t>
      </w:r>
    </w:p>
    <w:p>
      <w:r>
        <w:t>Xã Hòa Liên</w:t>
      </w:r>
    </w:p>
    <w:p>
      <w:r>
        <w:t>Xã Hòa Nhơn</w:t>
      </w:r>
    </w:p>
    <w:p>
      <w:r>
        <w:t>Xã Hòa Ninh</w:t>
      </w:r>
    </w:p>
    <w:p>
      <w:r>
        <w:t>Xã Hòa Phong</w:t>
      </w:r>
    </w:p>
    <w:p>
      <w:r>
        <w:t>Xã Hòa Phú</w:t>
      </w:r>
    </w:p>
    <w:p>
      <w:r>
        <w:t>Xã Hòa Phước</w:t>
      </w:r>
    </w:p>
    <w:p>
      <w:r>
        <w:t>Xã Hòa Sơn</w:t>
      </w:r>
    </w:p>
    <w:p>
      <w:r>
        <w:t>Xã Hòa Tiến</w:t>
      </w:r>
    </w:p>
    <w:p>
      <w:r>
        <w:t>(1)</w:t>
      </w:r>
    </w:p>
    <w:p>
      <w:r>
        <w:t>(2)</w:t>
      </w:r>
    </w:p>
    <w:p>
      <w:r>
        <w:t>(3)</w:t>
      </w:r>
    </w:p>
    <w:p>
      <w:r>
        <w:t>(4)</w:t>
      </w:r>
    </w:p>
    <w:p>
      <w:r>
        <w:t>(5)</w:t>
      </w:r>
    </w:p>
    <w:p>
      <w:r>
        <w:t>(6)</w:t>
      </w:r>
    </w:p>
    <w:p>
      <w:r>
        <w:t>(7)</w:t>
      </w:r>
    </w:p>
    <w:p>
      <w:r>
        <w:t>(8)</w:t>
      </w:r>
    </w:p>
    <w:p>
      <w:r>
        <w:t>(9)</w:t>
      </w:r>
    </w:p>
    <w:p>
      <w:r>
        <w:t>(10)</w:t>
      </w:r>
    </w:p>
    <w:p>
      <w:r>
        <w:t>(11)</w:t>
      </w:r>
    </w:p>
    <w:p>
      <w:r>
        <w:t>(12)</w:t>
      </w:r>
    </w:p>
    <w:p>
      <w:r>
        <w:t>(12)</w:t>
      </w:r>
    </w:p>
    <w:p>
      <w:r>
        <w:t>(13)</w:t>
      </w:r>
    </w:p>
    <w:p>
      <w:r>
        <w:t>(14)</w:t>
      </w:r>
    </w:p>
    <w:p>
      <w:r>
        <w:t>1</w:t>
      </w:r>
    </w:p>
    <w:p>
      <w:r>
        <w:t>Đất Nông nghiệp chuyển sang phi nông nghiệp</w:t>
      </w:r>
    </w:p>
    <w:p>
      <w:r>
        <w:t>NNP/PNN</w:t>
      </w:r>
    </w:p>
    <w:p>
      <w:r>
        <w:t>209,7389</w:t>
      </w:r>
    </w:p>
    <w:p>
      <w:r>
        <w:t>10,6766</w:t>
      </w:r>
    </w:p>
    <w:p>
      <w:r>
        <w:t>15,3312</w:t>
      </w:r>
    </w:p>
    <w:p>
      <w:r>
        <w:t>21,8355</w:t>
      </w:r>
    </w:p>
    <w:p>
      <w:r>
        <w:t>30,1008</w:t>
      </w:r>
    </w:p>
    <w:p>
      <w:r>
        <w:t>28,3502</w:t>
      </w:r>
    </w:p>
    <w:p>
      <w:r>
        <w:t>33,6037</w:t>
      </w:r>
    </w:p>
    <w:p>
      <w:r>
        <w:t>21,7657</w:t>
      </w:r>
    </w:p>
    <w:p>
      <w:r>
        <w:t>7,3913</w:t>
      </w:r>
    </w:p>
    <w:p>
      <w:r>
        <w:t>19,4222</w:t>
      </w:r>
    </w:p>
    <w:p>
      <w:r>
        <w:t>9,3866</w:t>
      </w:r>
    </w:p>
    <w:p>
      <w:r>
        <w:t>11,8751</w:t>
      </w:r>
    </w:p>
    <w:p>
      <w:r>
        <w:t>1.1</w:t>
      </w:r>
    </w:p>
    <w:p>
      <w:r>
        <w:t>Đất trồng lúa</w:t>
      </w:r>
    </w:p>
    <w:p>
      <w:r>
        <w:t>LUA/PNN</w:t>
      </w:r>
    </w:p>
    <w:p>
      <w:r>
        <w:t>42,2500</w:t>
      </w:r>
    </w:p>
    <w:p>
      <w:r>
        <w:t>2,1600</w:t>
      </w:r>
    </w:p>
    <w:p>
      <w:r>
        <w:t>10,0000</w:t>
      </w:r>
    </w:p>
    <w:p>
      <w:r>
        <w:t>2,6450</w:t>
      </w:r>
    </w:p>
    <w:p>
      <w:r>
        <w:t>3,4767</w:t>
      </w:r>
    </w:p>
    <w:p>
      <w:r>
        <w:t>2,5067</w:t>
      </w:r>
    </w:p>
    <w:p>
      <w:r>
        <w:t>1,8600</w:t>
      </w:r>
    </w:p>
    <w:p>
      <w:r>
        <w:t>4,1450</w:t>
      </w:r>
    </w:p>
    <w:p>
      <w:r>
        <w:t>0,1250</w:t>
      </w:r>
    </w:p>
    <w:p>
      <w:r>
        <w:t>11,1250</w:t>
      </w:r>
    </w:p>
    <w:p>
      <w:r>
        <w:t>2,2567</w:t>
      </w:r>
    </w:p>
    <w:p>
      <w:r>
        <w:t>1,9500</w:t>
      </w:r>
    </w:p>
    <w:p>
      <w:r>
        <w:t>Trong đó: Đất chuyên trồng lúa nước</w:t>
      </w:r>
    </w:p>
    <w:p>
      <w:r>
        <w:t>LUC/PNN</w:t>
      </w:r>
    </w:p>
    <w:p>
      <w:r>
        <w:t>42,2500</w:t>
      </w:r>
    </w:p>
    <w:p>
      <w:r>
        <w:t>2,1600</w:t>
      </w:r>
    </w:p>
    <w:p>
      <w:r>
        <w:t>10,0000</w:t>
      </w:r>
    </w:p>
    <w:p>
      <w:r>
        <w:t>2,6450</w:t>
      </w:r>
    </w:p>
    <w:p>
      <w:r>
        <w:t>3,4767</w:t>
      </w:r>
    </w:p>
    <w:p>
      <w:r>
        <w:t>2,5067</w:t>
      </w:r>
    </w:p>
    <w:p>
      <w:r>
        <w:t>1,8600</w:t>
      </w:r>
    </w:p>
    <w:p>
      <w:r>
        <w:t>4,1450</w:t>
      </w:r>
    </w:p>
    <w:p>
      <w:r>
        <w:t>0,1250</w:t>
      </w:r>
    </w:p>
    <w:p>
      <w:r>
        <w:t>11,1250</w:t>
      </w:r>
    </w:p>
    <w:p>
      <w:r>
        <w:t>2.2567</w:t>
      </w:r>
    </w:p>
    <w:p>
      <w:r>
        <w:t>1,9500</w:t>
      </w:r>
    </w:p>
    <w:p>
      <w:r>
        <w:t>1.2</w:t>
      </w:r>
    </w:p>
    <w:p>
      <w:r>
        <w:t>Đất trồng cây hàng năm khác</w:t>
      </w:r>
    </w:p>
    <w:p>
      <w:r>
        <w:t>HNK/PNN</w:t>
      </w:r>
    </w:p>
    <w:p>
      <w:r>
        <w:t>85,8693</w:t>
      </w:r>
    </w:p>
    <w:p>
      <w:r>
        <w:t>2,2999</w:t>
      </w:r>
    </w:p>
    <w:p>
      <w:r>
        <w:t>4,4312</w:t>
      </w:r>
    </w:p>
    <w:p>
      <w:r>
        <w:t>12,8888</w:t>
      </w:r>
    </w:p>
    <w:p>
      <w:r>
        <w:t>8,2615</w:t>
      </w:r>
    </w:p>
    <w:p>
      <w:r>
        <w:t>12,5935</w:t>
      </w:r>
    </w:p>
    <w:p>
      <w:r>
        <w:t>8,8537</w:t>
      </w:r>
    </w:p>
    <w:p>
      <w:r>
        <w:t>15,2774</w:t>
      </w:r>
    </w:p>
    <w:p>
      <w:r>
        <w:t>2,8143</w:t>
      </w:r>
    </w:p>
    <w:p>
      <w:r>
        <w:t>7,2422</w:t>
      </w:r>
    </w:p>
    <w:p>
      <w:r>
        <w:t>2,3433</w:t>
      </w:r>
    </w:p>
    <w:p>
      <w:r>
        <w:t>8,8634</w:t>
      </w:r>
    </w:p>
    <w:p>
      <w:r>
        <w:t>1.3</w:t>
      </w:r>
    </w:p>
    <w:p>
      <w:r>
        <w:t>Đất trồng cây lâu năm</w:t>
      </w:r>
    </w:p>
    <w:p>
      <w:r>
        <w:t>CLN/PNN</w:t>
      </w:r>
    </w:p>
    <w:p>
      <w:r>
        <w:t>45,9296</w:t>
      </w:r>
    </w:p>
    <w:p>
      <w:r>
        <w:t>4.2100</w:t>
      </w:r>
    </w:p>
    <w:p>
      <w:r>
        <w:t>0,9000</w:t>
      </w:r>
    </w:p>
    <w:p>
      <w:r>
        <w:t>2,4517</w:t>
      </w:r>
    </w:p>
    <w:p>
      <w:r>
        <w:t>8,1560</w:t>
      </w:r>
    </w:p>
    <w:p>
      <w:r>
        <w:t>4,4800</w:t>
      </w:r>
    </w:p>
    <w:p>
      <w:r>
        <w:t>14,7900</w:t>
      </w:r>
    </w:p>
    <w:p>
      <w:r>
        <w:t>1,7433</w:t>
      </w:r>
    </w:p>
    <w:p>
      <w:r>
        <w:t>3,8520</w:t>
      </w:r>
    </w:p>
    <w:p>
      <w:r>
        <w:t>1,0550</w:t>
      </w:r>
    </w:p>
    <w:p>
      <w:r>
        <w:t>3,2300</w:t>
      </w:r>
    </w:p>
    <w:p>
      <w:r>
        <w:t>1,0617</w:t>
      </w:r>
    </w:p>
    <w:p>
      <w:r>
        <w:t>1.4</w:t>
      </w:r>
    </w:p>
    <w:p>
      <w:r>
        <w:t>Đất rừng phòng hộ</w:t>
      </w:r>
    </w:p>
    <w:p>
      <w:r>
        <w:t>RPH/PNN</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1.5</w:t>
      </w:r>
    </w:p>
    <w:p>
      <w:r>
        <w:t>Đất rừng sản xuất</w:t>
      </w:r>
    </w:p>
    <w:p>
      <w:r>
        <w:t>RSX/PNN</w:t>
      </w:r>
    </w:p>
    <w:p>
      <w:r>
        <w:t>35,6900</w:t>
      </w:r>
    </w:p>
    <w:p>
      <w:r>
        <w:t>2,0067</w:t>
      </w:r>
    </w:p>
    <w:p>
      <w:r>
        <w:t>-</w:t>
      </w:r>
    </w:p>
    <w:p>
      <w:r>
        <w:t>3,8500</w:t>
      </w:r>
    </w:p>
    <w:p>
      <w:r>
        <w:t>10,2067</w:t>
      </w:r>
    </w:p>
    <w:p>
      <w:r>
        <w:t>8,7700</w:t>
      </w:r>
    </w:p>
    <w:p>
      <w:r>
        <w:t>8,1000</w:t>
      </w:r>
    </w:p>
    <w:p>
      <w:r>
        <w:t>0,6000</w:t>
      </w:r>
    </w:p>
    <w:p>
      <w:r>
        <w:t>0,6000</w:t>
      </w:r>
    </w:p>
    <w:p>
      <w:r>
        <w:t>-</w:t>
      </w:r>
    </w:p>
    <w:p>
      <w:r>
        <w:t>1,5567</w:t>
      </w:r>
    </w:p>
    <w:p>
      <w:r>
        <w:t>-</w:t>
      </w:r>
    </w:p>
    <w:p>
      <w:r>
        <w:t>1.6</w:t>
      </w:r>
    </w:p>
    <w:p>
      <w:r>
        <w:t>Đất nuôi trồng thủy sản</w:t>
      </w:r>
    </w:p>
    <w:p>
      <w:r>
        <w:t>NTS/PNN</w:t>
      </w:r>
    </w:p>
    <w:p>
      <w:r>
        <w:t>-</w:t>
      </w:r>
    </w:p>
    <w:p>
      <w:r>
        <w:t>-</w:t>
      </w:r>
    </w:p>
    <w:p>
      <w:r>
        <w:t>-</w:t>
      </w:r>
    </w:p>
    <w:p>
      <w:r>
        <w:t>-</w:t>
      </w:r>
    </w:p>
    <w:p>
      <w:r>
        <w:t>-</w:t>
      </w:r>
    </w:p>
    <w:p>
      <w:r>
        <w:t>-</w:t>
      </w:r>
    </w:p>
    <w:p>
      <w:r>
        <w:t>-</w:t>
      </w:r>
    </w:p>
    <w:p>
      <w:r>
        <w:t>-</w:t>
      </w:r>
    </w:p>
    <w:p>
      <w:r>
        <w:t>-</w:t>
      </w:r>
    </w:p>
    <w:p>
      <w:r>
        <w:t>-</w:t>
      </w:r>
    </w:p>
    <w:p>
      <w:r>
        <w:t>-</w:t>
      </w:r>
    </w:p>
    <w:p>
      <w:r>
        <w:t>-</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2</w:t>
      </w:r>
    </w:p>
    <w:p>
      <w:r>
        <w:t>Chuyển đổi cơ cấu trong nội bộ đất nông nghiệp</w:t>
      </w:r>
    </w:p>
    <w:p>
      <w:r>
        <w:t>PNN</w:t>
      </w:r>
    </w:p>
    <w:p>
      <w:r>
        <w:t>-</w:t>
      </w:r>
    </w:p>
    <w:p>
      <w:r>
        <w:t>-</w:t>
      </w:r>
    </w:p>
    <w:p>
      <w:r>
        <w:t>-</w:t>
      </w:r>
    </w:p>
    <w:p>
      <w:r>
        <w:t>-</w:t>
      </w:r>
    </w:p>
    <w:p>
      <w:r>
        <w:t>-</w:t>
      </w:r>
    </w:p>
    <w:p>
      <w:r>
        <w:t>-</w:t>
      </w:r>
    </w:p>
    <w:p>
      <w:r>
        <w:t>-</w:t>
      </w:r>
    </w:p>
    <w:p>
      <w:r>
        <w:t>-</w:t>
      </w:r>
    </w:p>
    <w:p>
      <w:r>
        <w:t>-</w:t>
      </w:r>
    </w:p>
    <w:p>
      <w:r>
        <w:t>-</w:t>
      </w:r>
    </w:p>
    <w:p>
      <w:r>
        <w:t>-</w:t>
      </w:r>
    </w:p>
    <w:p>
      <w:r>
        <w:t>-</w:t>
      </w:r>
    </w:p>
    <w:p>
      <w:r>
        <w:t>Trong đó:</w:t>
      </w:r>
    </w:p>
    <w:p>
      <w:r>
        <w:t>-</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w:t>
      </w:r>
    </w:p>
    <w:p>
      <w:r>
        <w:t>-</w:t>
      </w:r>
    </w:p>
    <w:p>
      <w:r>
        <w:t>-</w:t>
      </w:r>
    </w:p>
    <w:p>
      <w:r>
        <w:t>-</w:t>
      </w:r>
    </w:p>
    <w:p>
      <w:r>
        <w:t>-</w:t>
      </w:r>
    </w:p>
    <w:p>
      <w:r>
        <w:t>-</w:t>
      </w:r>
    </w:p>
    <w:p>
      <w:r>
        <w:t>-</w:t>
      </w:r>
    </w:p>
    <w:p>
      <w:r>
        <w:t>-</w:t>
      </w:r>
    </w:p>
    <w:p>
      <w:r>
        <w:t>-</w:t>
      </w:r>
    </w:p>
    <w:p>
      <w:r>
        <w:t>-</w:t>
      </w:r>
    </w:p>
    <w:p>
      <w:r>
        <w:t>-</w:t>
      </w:r>
    </w:p>
    <w:p>
      <w:r>
        <w:t>-</w:t>
      </w:r>
    </w:p>
    <w:p>
      <w:r>
        <w:t>2.4</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w:t>
      </w:r>
    </w:p>
    <w:p>
      <w:r>
        <w:t>2.5</w:t>
      </w:r>
    </w:p>
    <w:p>
      <w:r>
        <w:t>Đất rừng phòng hộ chuyển sang đất nông nghiệp không phải là rừng</w:t>
      </w:r>
    </w:p>
    <w:p>
      <w:r>
        <w:t>RPH/NKR(a)</w:t>
      </w:r>
    </w:p>
    <w:p>
      <w:r>
        <w:t>-</w:t>
      </w:r>
    </w:p>
    <w:p>
      <w:r>
        <w:t>-</w:t>
      </w:r>
    </w:p>
    <w:p>
      <w:r>
        <w:t>-</w:t>
      </w:r>
    </w:p>
    <w:p>
      <w:r>
        <w:t>-</w:t>
      </w:r>
    </w:p>
    <w:p>
      <w:r>
        <w:t>-</w:t>
      </w:r>
    </w:p>
    <w:p>
      <w:r>
        <w:t>-</w:t>
      </w:r>
    </w:p>
    <w:p>
      <w:r>
        <w:t>-</w:t>
      </w:r>
    </w:p>
    <w:p>
      <w:r>
        <w:t>-</w:t>
      </w:r>
    </w:p>
    <w:p>
      <w:r>
        <w:t>-</w:t>
      </w:r>
    </w:p>
    <w:p>
      <w:r>
        <w:t>-</w:t>
      </w:r>
    </w:p>
    <w:p>
      <w:r>
        <w:t>-</w:t>
      </w:r>
    </w:p>
    <w:p>
      <w:r>
        <w:t>-</w:t>
      </w:r>
    </w:p>
    <w:p>
      <w:r>
        <w:t>2.6</w:t>
      </w:r>
    </w:p>
    <w:p>
      <w:r>
        <w:t>Đất rừng sản xuất chuyển sang đất nông nghiệp không phải là rừng</w:t>
      </w:r>
    </w:p>
    <w:p>
      <w:r>
        <w:t>RSX/NKR(a)</w:t>
      </w:r>
    </w:p>
    <w:p>
      <w:r>
        <w:t>-</w:t>
      </w:r>
    </w:p>
    <w:p>
      <w:r>
        <w:t>-</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0,2500</w:t>
      </w:r>
    </w:p>
    <w:p>
      <w:r>
        <w:t>0,1000</w:t>
      </w:r>
    </w:p>
    <w:p>
      <w:r>
        <w:t>-</w:t>
      </w:r>
    </w:p>
    <w:p>
      <w:r>
        <w:t>-</w:t>
      </w:r>
    </w:p>
    <w:p>
      <w:r>
        <w:t>-</w:t>
      </w:r>
    </w:p>
    <w:p>
      <w:r>
        <w:t>0,1250</w:t>
      </w:r>
    </w:p>
    <w:p>
      <w:r>
        <w:t>-</w:t>
      </w:r>
    </w:p>
    <w:p>
      <w:r>
        <w:t>-</w:t>
      </w:r>
    </w:p>
    <w:p>
      <w:r>
        <w:t>-</w:t>
      </w:r>
    </w:p>
    <w:p>
      <w:r>
        <w:t>-</w:t>
      </w:r>
    </w:p>
    <w:p>
      <w:r>
        <w:t>0,0250</w:t>
      </w:r>
    </w:p>
    <w:p>
      <w:r>
        <w:t>-</w:t>
      </w:r>
    </w:p>
    <w:p>
      <w:r>
        <w:t>Ghi chú: - (a) gồm đất sản xuất nông nghiệp, đất nuôi trồng thủy sản, đất làm muối và đất nông nghiệp khác.</w:t>
      </w:r>
    </w:p>
    <w:p>
      <w:r>
        <w:t>- PKO là đất phi nông nghiệp không phải là đất ở.</w:t>
      </w:r>
    </w:p>
    <w:p>
      <w:r>
        <w:t>4. Kế hoạch đưa đất chưa sử dụng vào sử dụng năm 2024</w:t>
      </w:r>
    </w:p>
    <w:p>
      <w:r>
        <w:t>Đơn vị tính: ha</w:t>
      </w:r>
    </w:p>
    <w:p>
      <w:r>
        <w:t>STT</w:t>
      </w:r>
    </w:p>
    <w:p>
      <w:r>
        <w:t>Chỉ tiêu sử dụng đất</w:t>
      </w:r>
    </w:p>
    <w:p>
      <w:r>
        <w:t>Mã</w:t>
      </w:r>
    </w:p>
    <w:p>
      <w:r>
        <w:t>Tổng Diện tích</w:t>
      </w:r>
    </w:p>
    <w:p>
      <w:r>
        <w:t>Phân theo đơn vị hành chính</w:t>
      </w:r>
    </w:p>
    <w:p>
      <w:r>
        <w:t>Xã Hòa Bắc</w:t>
      </w:r>
    </w:p>
    <w:p>
      <w:r>
        <w:t>Xã Hòa Châu</w:t>
      </w:r>
    </w:p>
    <w:p>
      <w:r>
        <w:t>Xã Hòa Khương</w:t>
      </w:r>
    </w:p>
    <w:p>
      <w:r>
        <w:t>Xã Hòa Liên</w:t>
      </w:r>
    </w:p>
    <w:p>
      <w:r>
        <w:t>Xã Hòa Nhơn</w:t>
      </w:r>
    </w:p>
    <w:p>
      <w:r>
        <w:t>Xã Hòa Ninh</w:t>
      </w:r>
    </w:p>
    <w:p>
      <w:r>
        <w:t>Xã Hòa Phong</w:t>
      </w:r>
    </w:p>
    <w:p>
      <w:r>
        <w:t>Xã Hòa Phú</w:t>
      </w:r>
    </w:p>
    <w:p>
      <w:r>
        <w:t>Xã Hòa Phước</w:t>
      </w:r>
    </w:p>
    <w:p>
      <w:r>
        <w:t>Xã Hòa Sơn</w:t>
      </w:r>
    </w:p>
    <w:p>
      <w:r>
        <w:t>Xã Hòa Tiến</w:t>
      </w:r>
    </w:p>
    <w:p>
      <w:r>
        <w:t>(1)</w:t>
      </w:r>
    </w:p>
    <w:p>
      <w:r>
        <w:t>(2)</w:t>
      </w:r>
    </w:p>
    <w:p>
      <w:r>
        <w:t>(3)</w:t>
      </w:r>
    </w:p>
    <w:p>
      <w:r>
        <w:t>(4)</w:t>
      </w:r>
    </w:p>
    <w:p>
      <w:r>
        <w:t>(5)</w:t>
      </w:r>
    </w:p>
    <w:p>
      <w:r>
        <w:t>(6)</w:t>
      </w:r>
    </w:p>
    <w:p>
      <w:r>
        <w:t>(7)</w:t>
      </w:r>
    </w:p>
    <w:p>
      <w:r>
        <w:t>(8)</w:t>
      </w:r>
    </w:p>
    <w:p>
      <w:r>
        <w:t>(9)</w:t>
      </w:r>
    </w:p>
    <w:p>
      <w:r>
        <w:t>(10)</w:t>
      </w:r>
    </w:p>
    <w:p>
      <w:r>
        <w:t>(11)</w:t>
      </w:r>
    </w:p>
    <w:p>
      <w:r>
        <w:t>(12)</w:t>
      </w:r>
    </w:p>
    <w:p>
      <w:r>
        <w:t>(12)</w:t>
      </w:r>
    </w:p>
    <w:p>
      <w:r>
        <w:t>(13)</w:t>
      </w:r>
    </w:p>
    <w:p>
      <w:r>
        <w:t>(14)</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5,5667</w:t>
      </w:r>
    </w:p>
    <w:p>
      <w:r>
        <w:t>0,8000</w:t>
      </w:r>
    </w:p>
    <w:p>
      <w:r>
        <w:t>-</w:t>
      </w:r>
    </w:p>
    <w:p>
      <w:r>
        <w:t>-</w:t>
      </w:r>
    </w:p>
    <w:p>
      <w:r>
        <w:t>0,8333</w:t>
      </w:r>
    </w:p>
    <w:p>
      <w:r>
        <w:t>2,2833</w:t>
      </w:r>
    </w:p>
    <w:p>
      <w:r>
        <w:t>-</w:t>
      </w:r>
    </w:p>
    <w:p>
      <w:r>
        <w:t>-</w:t>
      </w:r>
    </w:p>
    <w:p>
      <w:r>
        <w:t>-</w:t>
      </w:r>
    </w:p>
    <w:p>
      <w:r>
        <w:t>-</w:t>
      </w:r>
    </w:p>
    <w:p>
      <w:r>
        <w:t>1,6500</w:t>
      </w:r>
    </w:p>
    <w:p>
      <w:r>
        <w:t>-</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w:t>
      </w:r>
    </w:p>
    <w:p>
      <w:r>
        <w:t>DHT</w:t>
      </w:r>
    </w:p>
    <w:p>
      <w:r>
        <w:t>2,0667</w:t>
      </w:r>
    </w:p>
    <w:p>
      <w:r>
        <w:t>-</w:t>
      </w:r>
    </w:p>
    <w:p>
      <w:r>
        <w:t>-</w:t>
      </w:r>
    </w:p>
    <w:p>
      <w:r>
        <w:t>-</w:t>
      </w:r>
    </w:p>
    <w:p>
      <w:r>
        <w:t>0,8333</w:t>
      </w:r>
    </w:p>
    <w:p>
      <w:r>
        <w:t>0,8333</w:t>
      </w:r>
    </w:p>
    <w:p>
      <w:r>
        <w:t>-</w:t>
      </w:r>
    </w:p>
    <w:p>
      <w:r>
        <w:t>-</w:t>
      </w:r>
    </w:p>
    <w:p>
      <w:r>
        <w:t>-</w:t>
      </w:r>
    </w:p>
    <w:p>
      <w:r>
        <w:t>-</w:t>
      </w:r>
    </w:p>
    <w:p>
      <w:r>
        <w:t>0,4000</w:t>
      </w:r>
    </w:p>
    <w:p>
      <w:r>
        <w:t>-</w:t>
      </w:r>
    </w:p>
    <w:p>
      <w:r>
        <w:t>-</w:t>
      </w:r>
    </w:p>
    <w:p>
      <w:r>
        <w:t>Đất giao thông</w:t>
      </w:r>
    </w:p>
    <w:p>
      <w:r>
        <w:t>DGT</w:t>
      </w:r>
    </w:p>
    <w:p>
      <w:r>
        <w:t>2,0667</w:t>
      </w:r>
    </w:p>
    <w:p>
      <w:r>
        <w:t>0,8333</w:t>
      </w:r>
    </w:p>
    <w:p>
      <w:r>
        <w:t>0.8333</w:t>
      </w:r>
    </w:p>
    <w:p>
      <w:r>
        <w:t>0,4000</w:t>
      </w:r>
    </w:p>
    <w:p>
      <w:r>
        <w:t>-</w:t>
      </w:r>
    </w:p>
    <w:p>
      <w:r>
        <w:t>Đất thủy lợi</w:t>
      </w:r>
    </w:p>
    <w:p>
      <w:r>
        <w:t>DTL</w:t>
      </w:r>
    </w:p>
    <w:p>
      <w:r>
        <w:t>-</w:t>
      </w:r>
    </w:p>
    <w:p>
      <w:r>
        <w:t>-</w:t>
      </w:r>
    </w:p>
    <w:p>
      <w:r>
        <w:t>-</w:t>
      </w:r>
    </w:p>
    <w:p>
      <w:r>
        <w:t>-</w:t>
      </w:r>
    </w:p>
    <w:p>
      <w:r>
        <w:t>-</w:t>
      </w:r>
    </w:p>
    <w:p>
      <w:r>
        <w:t>-</w:t>
      </w:r>
    </w:p>
    <w:p>
      <w:r>
        <w:t>-</w:t>
      </w:r>
    </w:p>
    <w:p>
      <w:r>
        <w:t>-</w:t>
      </w:r>
    </w:p>
    <w:p>
      <w:r>
        <w:t>-</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w:t>
      </w:r>
    </w:p>
    <w:p>
      <w:r>
        <w:t>-</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Đất xây dựng cơ sở khoa học công nghệ</w:t>
      </w:r>
    </w:p>
    <w:p>
      <w:r>
        <w:t>DKH</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3,5000</w:t>
      </w:r>
    </w:p>
    <w:p>
      <w:r>
        <w:t>0,8000</w:t>
      </w:r>
    </w:p>
    <w:p>
      <w:r>
        <w:t>-</w:t>
      </w:r>
    </w:p>
    <w:p>
      <w:r>
        <w:t>-</w:t>
      </w:r>
    </w:p>
    <w:p>
      <w:r>
        <w:t>-</w:t>
      </w:r>
    </w:p>
    <w:p>
      <w:r>
        <w:t>1,4500</w:t>
      </w:r>
    </w:p>
    <w:p>
      <w:r>
        <w:t>-</w:t>
      </w:r>
    </w:p>
    <w:p>
      <w:r>
        <w:t>-</w:t>
      </w:r>
    </w:p>
    <w:p>
      <w:r>
        <w:t>-</w:t>
      </w:r>
    </w:p>
    <w:p>
      <w:r>
        <w:t>-</w:t>
      </w:r>
    </w:p>
    <w:p>
      <w:r>
        <w:t>1,2500</w:t>
      </w:r>
    </w:p>
    <w:p>
      <w:r>
        <w:t>-</w:t>
      </w:r>
    </w:p>
    <w:p>
      <w:r>
        <w:t>2.14</w:t>
      </w:r>
    </w:p>
    <w:p>
      <w:r>
        <w:t>Đất ở tại đô thị</w:t>
      </w:r>
    </w:p>
    <w:p>
      <w:r>
        <w:t>ODT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2.16</w:t>
      </w:r>
    </w:p>
    <w:p>
      <w:r>
        <w:t>Đất xây dựng công trình sự nghiệp</w:t>
      </w:r>
    </w:p>
    <w:p>
      <w:r>
        <w:t>DTS</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(Vị trí các loại đất trong năm kế hoạch sử dụng đất được thể hiện trên bản đồ kế hoạch sử dụng đất năm 2024, tỷ lệ 1/5.000 do Ủy ban nhân dân huyện Hoà Vang xác lập ngày 26/4/2024).</w:t>
      </w:r>
    </w:p>
    <w:p>
      <w:r>
        <w:t>Điều 2.  Căn cứ vào Điều 1 của Quyết định này, Ủy ban nhân dân huyện Hoà Vang:</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Chỉ đạo Phòng Tài nguyên và Môi trường thẩm tra, rà soát nguồn gốc thửa đất; kiểm tra sự phù hợp với quy hoạch sử dụng đất cấp huyện, quy hoạch đô thị đã được cơ quan nhà nước có thẩm quyền phê duyệt; tổ chức thẩm định nhu cầu chuyển mục đích sử dụng đất của từng hộ gia đình, cá nhân trước khi trình ban hành Quyết định cho phép chuyển mục đích sử dụng đất theo đúng quy định đối với các trường hợp chuyển mục đích sử dụng đất từ đất nông nghiệp trong cùng thửa đất ở sang đất ở.</w:t>
      </w:r>
    </w:p>
    <w:p>
      <w:r>
        <w:t>4. Tổ chức kiểm tra thường xuyên việc thực hiện kế hoạch sử dụng đất.</w:t>
      </w:r>
    </w:p>
    <w:p>
      <w:r>
        <w:t>Điều 3.  Chánh Văn phòng Ủy ban nhân dân thành phố; Giám đốc Sở Tài nguyên và Môi trường, Thủ trưởng các cơ quan có liên quan và Chủ tịch UBND huyện Hoà Vang chịu trách nhiệm thi hành Quyết định này.</w:t>
      </w:r>
    </w:p>
    <w:p>
      <w:r>
        <w:t>Văn phòng Ủy ban nhân dân thành phố chịu trách nhiệm đưa Quyết định này lên Cổng Thông tin điện tử của thành phố Đà Nẵng./.</w:t>
      </w:r>
    </w:p>
    <w:p>
      <w:r>
        <w:t>Nơi nhận:</w:t>
      </w:r>
    </w:p>
    <w:p>
      <w:r>
        <w:t>- Như Điều 3;</w:t>
      </w:r>
    </w:p>
    <w:p>
      <w:r>
        <w:t>- TTTU, HĐND thành phố (B/c);</w:t>
      </w:r>
    </w:p>
    <w:p>
      <w:r>
        <w:t>- CT và các PCT UBND thành phố;</w:t>
      </w:r>
    </w:p>
    <w:p>
      <w:r>
        <w:t>- CVP và các PCVPTP;</w:t>
      </w:r>
    </w:p>
    <w:p>
      <w:r>
        <w:t>- Lưu: VT, ĐTĐT.</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