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1542/QĐ-UBND năm 2024 phê duyệt quy trình nội bộ giải quyết thủ tục hành chính được sửa đổi, bổ sung trong lĩnh vực đấu giá tài sản thuộc thẩm quyền giải quyết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1542/QĐ-UBND</w:t>
      </w:r>
    </w:p>
    <w:p>
      <w:r>
        <w:t>Thừa Thiên Huế, ngày 12 tháng 6 năm 2024</w:t>
      </w:r>
    </w:p>
    <w:p>
      <w:r>
        <w:t>QUYẾT ĐỊNH</w:t>
      </w:r>
    </w:p>
    <w:p>
      <w:r>
        <w:t>PHÊ DUYỆT QUY TRÌNH NỘI BỘ GIẢI QUYẾT THỦ TỤC HÀNH CHÍNH ĐƯỢC SỬA ĐỔI, BỔ SUNG TRONG LĨNH VỰC ĐẤU GIÁ TÀI SẢN THUỘC THẨM QUYỀN GIẢI QUYẾT CỦA SỞ TƯ PHÁP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1388/QĐ-UBND ngày 29 tháng 5 năm 2024 của Chủ tịch Ủy ban nhân dân tỉnh về việc công bố danh mục thủ tục hành chính được sửa đổi, bổ sung trong lĩnh vực đấu giá tài sản thuộc thẩm quyền giải quyết của Sở Tư pháp tỉnh Thừa Thiên Huế;</w:t>
      </w:r>
    </w:p>
    <w:p>
      <w:r>
        <w:t>Theo đề nghị của Giám đốc Sở Tư pháp tại Công văn số 1312/STP-VP ngày 04 tháng 6 năm 2024.</w:t>
      </w:r>
    </w:p>
    <w:p>
      <w:r>
        <w:t>QUYẾT ĐỊNH:</w:t>
      </w:r>
    </w:p>
    <w:p>
      <w:r>
        <w:t>Điều 1.  Phê duyệt kèm theo Quyết định này 07 quy trình nội bộ giải quyết thủ tục hành chính được sửa đổi, bổ sung trong lĩnh vực đấu giá tài sản thuộc thẩm quyền giải quyết của Sở Tư pháp tỉnh Thừa Thiên Huế  (Phần I. Danh mục quy trình).</w:t>
      </w:r>
    </w:p>
    <w:p>
      <w:r>
        <w:t>Điều 2.  Sở Tư pháp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 và thay thế các quy trình nội bộ giải quyết thủ tục hành chính tương ứng đã được Chủ tịch UBND tỉnh phê duyệt tại các Quyết định trước đây trong lĩnh vực đấu giá tài sản thuộc thẩm quyền giải quyết của Sở Tư pháp tỉnh Thừa Thiên Huế.</w:t>
      </w:r>
    </w:p>
    <w:p>
      <w:r>
        <w:t>Điều 4.  Chánh Văn phòng Ủy ban nhân dân tỉnh, Giám đốc Sở Tư pháp;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w:t>
      </w:r>
    </w:p>
    <w:p>
      <w:r>
        <w:t>KT. CHỦ TỊCH</w:t>
      </w:r>
    </w:p>
    <w:p>
      <w:r>
        <w:t>PHÓ CHỦ TỊCH</w:t>
      </w:r>
    </w:p>
    <w:p>
      <w:r>
        <w:t>Nguyễn Thanh Bình</w:t>
      </w:r>
    </w:p>
    <w:p>
      <w:r>
        <w:t>PHỤ LỤC I</w:t>
      </w:r>
    </w:p>
    <w:p>
      <w:r>
        <w:t>QUY TRÌNH NỘI BỘ GIẢI QUYếT THỦ TỤC HÀNH CHÍNH ĐƯỢC SỬA ĐỔI, BỔ SUNG TRONG LĨNH VỰC ĐẤU GIÁ TÀI SẢN THUỘC THẨM QUYỀN GIẢI QUYếT CỦA SỞ TƯ PHÁP TỈNH THỪA THIÊN HUẾ</w:t>
      </w:r>
    </w:p>
    <w:p>
      <w:r>
        <w:t>(Kèm theo Quyết định số: 1542 /QĐ-UBND ngày 12 tháng 6 năm 2024 của Chủ tịch UBND tỉnh Thừa Thiên Huế)</w:t>
      </w:r>
    </w:p>
    <w:p>
      <w:r>
        <w:t>PHẦN I. DANH MỤC QUY TRÌNH</w:t>
      </w:r>
    </w:p>
    <w:p>
      <w:r>
        <w:t>STT</w:t>
      </w:r>
    </w:p>
    <w:p>
      <w:r>
        <w:t>Mã số TTHC</w:t>
      </w:r>
    </w:p>
    <w:p>
      <w:r>
        <w:t>Tên Quy trình</w:t>
      </w:r>
    </w:p>
    <w:p>
      <w:r>
        <w:t>Quyết định công bố Danh mục TTHC</w:t>
      </w:r>
    </w:p>
    <w:p>
      <w:r>
        <w:t>1</w:t>
      </w:r>
    </w:p>
    <w:p>
      <w:r>
        <w:t>2.001815</w:t>
      </w:r>
    </w:p>
    <w:p>
      <w:r>
        <w:t>Cấp Thẻ đấu giá viên</w:t>
      </w:r>
    </w:p>
    <w:p>
      <w:r>
        <w:t>Quyết định số 1388/QĐ- UBND ngày 29 tháng 5 năm 2024 của Chủ tịch Ủy ban nhân dân tỉnh về việc công bố danh mục thủ tục hành chính được sửa đổi, bổ sung trong lĩnh vực đấu giá tài sản thuộc thẩm quyền giải quyết của Sở Tư pháp tỉnh Thừa Thiên Huế</w:t>
      </w:r>
    </w:p>
    <w:p>
      <w:r>
        <w:t>2</w:t>
      </w:r>
    </w:p>
    <w:p>
      <w:r>
        <w:t>2.001807</w:t>
      </w:r>
    </w:p>
    <w:p>
      <w:r>
        <w:t>Cấp lại Thẻ đấu giá viên</w:t>
      </w:r>
    </w:p>
    <w:p>
      <w:r>
        <w:t>3</w:t>
      </w:r>
    </w:p>
    <w:p>
      <w:r>
        <w:t>2.001395</w:t>
      </w:r>
    </w:p>
    <w:p>
      <w:r>
        <w:t>Đăng ký hoạt động của doanh nghiệp đấu giá tài sản</w:t>
      </w:r>
    </w:p>
    <w:p>
      <w:r>
        <w:t>4</w:t>
      </w:r>
    </w:p>
    <w:p>
      <w:r>
        <w:t>2.001333</w:t>
      </w:r>
    </w:p>
    <w:p>
      <w:r>
        <w:t>Thay đổi nội dung đăng ký hoạt động của doanh nghiệp đấu giá tài sản</w:t>
      </w:r>
    </w:p>
    <w:p>
      <w:r>
        <w:t>5</w:t>
      </w:r>
    </w:p>
    <w:p>
      <w:r>
        <w:t>2.001258</w:t>
      </w:r>
    </w:p>
    <w:p>
      <w:r>
        <w:t>Cấp lại Giấy đăng ký hoạt động của doanh nghiệp đấu giá tài sản</w:t>
      </w:r>
    </w:p>
    <w:p>
      <w:r>
        <w:t>6</w:t>
      </w:r>
    </w:p>
    <w:p>
      <w:r>
        <w:t>2.001247</w:t>
      </w:r>
    </w:p>
    <w:p>
      <w:r>
        <w:t>Đăng ký hoạt động của Chi nhánh doanh nghiệp đấu giá tài sản</w:t>
      </w:r>
    </w:p>
    <w:p>
      <w:r>
        <w:t>7</w:t>
      </w:r>
    </w:p>
    <w:p>
      <w:r>
        <w:t>2.002139</w:t>
      </w:r>
    </w:p>
    <w:p>
      <w:r>
        <w:t>Đăng ký tham dự kiểm tra kết quả tập sự hành nghề đấu giá</w:t>
      </w:r>
    </w:p>
    <w:p>
      <w:r>
        <w:t>PHẦN II. QUY TRÌNH NỘI BỘ</w:t>
      </w:r>
    </w:p>
    <w:p>
      <w:r>
        <w:t>1. Cấp Thẻ đấu giá viên (Mã TTHC: 2.001815)</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2. Cấp lại Thẻ đấu giá viên (Mã TTHC: 2.001807)</w:t>
      </w:r>
    </w:p>
    <w:p>
      <w:r>
        <w:t>- Thời hạn giải quyết: 03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10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3. Đăng ký hoạt động của doanh nghiệp đấu giá tài sản (Mã TTHC: 2.001395)</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w:t>
      </w:r>
    </w:p>
    <w:p>
      <w:r>
        <w:t>80 giờ làm việc</w:t>
      </w:r>
    </w:p>
    <w:p>
      <w:r>
        <w:t>4. Thay đổi nội dung đăng ký hoạt động của doanh nghiệp đấu giá tài sản (Mã TTHC: 2.001333)</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w:t>
      </w:r>
    </w:p>
    <w:p>
      <w:r>
        <w:t>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5. Cấp lại Giấy đăng ký hoạt động của doanh nghiệp đấu giá tài sản (Mã TTHC:2.001258)</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w:t>
      </w:r>
    </w:p>
    <w:p>
      <w:r>
        <w:t>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56 giờ làm việc</w:t>
      </w:r>
    </w:p>
    <w:p>
      <w:r>
        <w:t>6. Đăng ký hoạt động của Chi nhánh doanh nghiệp đấu giá tài sản (Mã TTHC: 2.001247)</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56 giờ làm việc</w:t>
      </w:r>
    </w:p>
    <w:p>
      <w:r>
        <w:t>7. Đăng ký tham dự kiểm tra kết quả tập sự hành nghề đấu giá (Mã TTHC: 2.002139)</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w:t>
      </w:r>
    </w:p>
    <w:p>
      <w:r>
        <w:t>80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