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2025 phê duyệt quy trình nội bộ trong giải quyết thủ tục hành chính được sửa đổi, bổ sung trong lĩnh vực hoạt động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1540/QĐ-UBND</w:t>
      </w:r>
    </w:p>
    <w:p>
      <w:r>
        <w:t>Điện Biên, ngày 15 tháng 7 năm 2025</w:t>
      </w:r>
    </w:p>
    <w:p>
      <w:r>
        <w:t>QUYẾT ĐỊNH</w:t>
      </w:r>
    </w:p>
    <w:p>
      <w:r>
        <w:t>PHÊ DUYỆT QUY TRÌNH NỘI BỘ TRONG GIẢI QUYẾT THỦ TỤC HÀNH CHÍNH ĐƯỢC SỬA ĐỔI, BỔ SUNG TRONG LĨNH VỰC HOẠT ĐỘNG XÂY DỰNG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118/NĐ-CP ngày 09 tháng 6 năm 2025 của Chính phủ về thực hiện thủ tục hành chính theo cơ chế một cửa, một cửa liên thông tại Bộ phận Một cửa và Cổng Dịch vụ công quốc gia;</w:t>
      </w:r>
    </w:p>
    <w:p>
      <w:r>
        <w:t>Tiếp theo Quyết định số 1352/QĐ-UBND ngày 29/6/2025 của Chủ tịch UBND tỉnh về việc công bố Danh mục thủ tục hành chính được sửa đổi, bổ sung trong lĩnh vực hoạt động xây dựng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11 quy trình nội bộ trong giải quyết thủ tục hành chính được sửa đổi, bổ sung trong lĩnh vực hoạt động xây dựng thuộc phạm vi, chức năng quản lý của Sở Xây dựng tỉnh Điện Biên ( có quy trình cụ thể kèm theo ).</w:t>
      </w:r>
    </w:p>
    <w:p>
      <w:r>
        <w:t>Điều 2.  Quyết định này có hiệu lực thi hành kể từ ngày ký. Thay thế các Quyết định trước đây của Chủ tịch Ủy ban nhân dân tỉnh về phê duyệt quy trình nội bộ trong giải quyết thủ tục hành chính thuộc lĩnh vực hoạt động xây dựng.</w:t>
      </w:r>
    </w:p>
    <w:p>
      <w:r>
        <w:t>Điều 3.  Chánh Văn phòng   Ủy ban nhân dân tỉnh; Giám đốc Sở Xây dựng; Chủ tịch Ủy ban nhân dân các xã, phường thuộc Tỉnh và các tổ chức, cá nhân có liên quan chịu trách nhiệm thi hành Quyết định này./.</w:t>
      </w:r>
    </w:p>
    <w:p>
      <w:r>
        <w:t>KT. CHỦ TỊCH</w:t>
      </w:r>
    </w:p>
    <w:p>
      <w:r>
        <w:t>PHÓ CHỦ TỊCH</w:t>
      </w:r>
    </w:p>
    <w:p>
      <w:r>
        <w:t>Phạm Đức Toàn</w:t>
      </w:r>
    </w:p>
    <w:p>
      <w:r>
        <w:t>QUY TRÌNH NỘI BỘ TRONG GIẢI QUYẾT THỦ TỤC HÀNH CHÍNH ĐƯỢC SỬA ĐỔI, BỔ SUNG TRONG LĨNH VỰC HOẠT ĐỘNG XÂY DỰNG THUỘC PHẠM VI, CHỨC NĂNG QUẢN LÝ CỦA SỞ XÂY DỰNG TỈNH ĐIỆN BIÊN</w:t>
      </w:r>
    </w:p>
    <w:p>
      <w:r>
        <w:t>(Kèm theo Quyết định số: 1540/QĐ-UBND ngày 15 tháng 7 năm 2025 của Chủ tịch Ủy ban nhân dân tỉnh Điện Biên)</w:t>
      </w:r>
    </w:p>
    <w:p>
      <w:r>
        <w:t>I. THỦ TỤC HÀNH CHÍNH CẤP TỈNH</w:t>
      </w:r>
    </w:p>
    <w:p>
      <w:r>
        <w:t>1. Quy trình số 01: Thẩm định Báo cáo nghiên cứu khả thi đầu tư xây dựng/ Báo cáo nghiên cứu khả thi đầu tư xây dựng điều chỉnh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1,5 ngày</w:t>
      </w:r>
    </w:p>
    <w:p>
      <w:r>
        <w:t>Hồ sơ TTHC</w:t>
      </w:r>
    </w:p>
    <w:p>
      <w:r>
        <w:t>Bước 3</w:t>
      </w:r>
    </w:p>
    <w:p>
      <w:r>
        <w:t>Xử lý hồ sơ:</w:t>
      </w:r>
    </w:p>
    <w:p>
      <w:r>
        <w:t>- Trường hợp hồ sơ chưa đủ điều kiện giải quyết cần giải trình và bổ sung thêm, gửi văn bản yêu cầu bổ sung hồ sơ.</w:t>
      </w:r>
    </w:p>
    <w:p>
      <w:r>
        <w:t>Công chức được giao xử lý hồ sơ</w:t>
      </w:r>
    </w:p>
    <w:p>
      <w:r>
        <w:t>- Đối với dự án nhóm A: 31 ngày.</w:t>
      </w:r>
    </w:p>
    <w:p>
      <w:r>
        <w:t>- Đối với dự án nhóm B: 21 ngày.</w:t>
      </w:r>
    </w:p>
    <w:p>
      <w:r>
        <w:t>- Đối với dự án nhóm C: 11 ngày</w:t>
      </w:r>
    </w:p>
    <w:p>
      <w:r>
        <w:t>Văn bản yêu cầu bổ sung hồ sơ đến người đề nghị thẩm định</w:t>
      </w:r>
    </w:p>
    <w:p>
      <w:r>
        <w:t>- Trường hợp hồ sơ đáp ứng yêu cầu, dự thảo kết quả giải quyết TTHC, trình lãnh đạo phòng.</w:t>
      </w:r>
    </w:p>
    <w:p>
      <w:r>
        <w:t>- Tham mưu văn bản xin ý kiến các Sở, ngành, đơn vị có liên quan (nếu có) không quá 05 ngày làm việc.</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w:t>
      </w:r>
    </w:p>
    <w:p>
      <w:r>
        <w:t>Thông báo kết quả thẩm định</w:t>
      </w:r>
    </w:p>
    <w:p>
      <w:r>
        <w:t>Bước 6</w:t>
      </w:r>
    </w:p>
    <w:p>
      <w:r>
        <w:t>Chuyển kết quả cho Trung tâm Phục vụ hành chính công tỉnh Điện Biên</w:t>
      </w:r>
    </w:p>
    <w:p>
      <w:r>
        <w:t>Công chức được giao xử lý hồ sơ</w:t>
      </w:r>
    </w:p>
    <w:p>
      <w:r>
        <w:t>0,5 ngày</w:t>
      </w:r>
    </w:p>
    <w:p>
      <w:r>
        <w:t>Thông báo kết quả thẩm định</w:t>
      </w:r>
    </w:p>
    <w:p>
      <w:r>
        <w:t>Bước 7</w:t>
      </w:r>
    </w:p>
    <w:p>
      <w:r>
        <w:t>Trả kết quả và Thu phí/lệ phí</w:t>
      </w:r>
    </w:p>
    <w:p>
      <w:r>
        <w:t>Công chức Sở Xây dựng tại Trung tâm Phục vụ hành chính công tỉnh Điện Biên</w:t>
      </w:r>
    </w:p>
    <w:p>
      <w:r>
        <w:t>Giờ hành chính</w:t>
      </w:r>
    </w:p>
    <w:p>
      <w:r>
        <w:t>Thông báo kết quả thẩm định</w:t>
      </w:r>
    </w:p>
    <w:p>
      <w:r>
        <w:t>Tổng thời hạn giải quyết: Không quá 35 ngày đối với dự án nhóm A, Không quá 25 ngày đối với dự án nhóm B; không quá 15 ngày đối với dự án nhóm C kể từ ngày nhận đủ hồ sơ hợp lệ</w:t>
      </w:r>
    </w:p>
    <w:p>
      <w:r>
        <w:t>2. Quy trình số 02: Thẩm định thiết kế xây dựng triển khai sau thiết kế cơ sở/thiết kế xây dựng triển khai sau thiết kế cơ sở điều chỉnh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1,5 ngày làm việc</w:t>
      </w:r>
    </w:p>
    <w:p>
      <w:r>
        <w:t>Bước 3</w:t>
      </w:r>
    </w:p>
    <w:p>
      <w:r>
        <w:t>Xử lý hồ sơ:</w:t>
      </w:r>
    </w:p>
    <w:p>
      <w:r>
        <w:t>- Trường hợp hồ sơ chưa đủ điều kiện giải quyết cần giải trình và bổ sung thêm, gửi văn bản yêu cầu bổ sung hồ sơ.</w:t>
      </w:r>
    </w:p>
    <w:p>
      <w:r>
        <w:t>Công chức, viên chức được giao xử lý hồ sơ.</w:t>
      </w:r>
    </w:p>
    <w:p>
      <w:r>
        <w:t>- 36 ngày đối với công trình cấp đặc biệt, cấp I.</w:t>
      </w:r>
    </w:p>
    <w:p>
      <w:r>
        <w:t>- 26 ngày đối với công trình cấp II và cấp III.</w:t>
      </w:r>
    </w:p>
    <w:p>
      <w:r>
        <w:t>- 16 ngày đối với công trình còn lại.</w:t>
      </w:r>
    </w:p>
    <w:p>
      <w:r>
        <w:t>Văn bản yêu cầu bổ sung hồ sơ đến người đề nghị thẩm định</w:t>
      </w:r>
    </w:p>
    <w:p>
      <w:r>
        <w:t>- Trường hợp hồ sơ đáp ứng yêu cầu, dự thảo kết quả giải quyết TTHC, trình lãnh đạo phòng.</w:t>
      </w:r>
    </w:p>
    <w:p>
      <w:r>
        <w:t>- Tham mưu văn bản xin ý kiến các Sở, ngành, đơn vị có liên quan (nếu có) không quá 05 ngày làm việc.</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w:t>
      </w:r>
    </w:p>
    <w:p>
      <w:r>
        <w:t>Thông báo kết quả thẩm định</w:t>
      </w:r>
    </w:p>
    <w:p>
      <w:r>
        <w:t>Bước 6</w:t>
      </w:r>
    </w:p>
    <w:p>
      <w:r>
        <w:t>Chuyển kết quả cho Trung tâm Phục vụ hành chính công tỉnh Điện Biên</w:t>
      </w:r>
    </w:p>
    <w:p>
      <w:r>
        <w:t>Công chức được giao xử lý hồ sơ</w:t>
      </w:r>
    </w:p>
    <w:p>
      <w:r>
        <w:t>0,5 ngày</w:t>
      </w:r>
    </w:p>
    <w:p>
      <w:r>
        <w:t>Thông báo kết quả thẩm định</w:t>
      </w:r>
    </w:p>
    <w:p>
      <w:r>
        <w:t>Bước 7</w:t>
      </w:r>
    </w:p>
    <w:p>
      <w:r>
        <w:t>Trả kết quả và Thu phí/lệ phí</w:t>
      </w:r>
    </w:p>
    <w:p>
      <w:r>
        <w:t>Công chức Sở Xây dựng tại Trung tâm Phục vụ hành chính công tỉnh Điện Biên</w:t>
      </w:r>
    </w:p>
    <w:p>
      <w:r>
        <w:t>Giờ hành chính</w:t>
      </w:r>
    </w:p>
    <w:p>
      <w:r>
        <w:t>Thông báo kết quả thẩm định</w:t>
      </w:r>
    </w:p>
    <w:p>
      <w:r>
        <w:t>Tổng thời hạn giải quyết: Không quá 40 ngày đối với công trình cấp đặc biệt, cấp I, không quá 30 ngày đối với công trình cấp II và cấp III; không quá 20 ngày đối với công trình còn lại kể từ ngày nhận đủ hồ sơ hợp lệ</w:t>
      </w:r>
    </w:p>
    <w:p>
      <w:r>
        <w:t>3. Quy trình số 03: Cấp mới chứng chỉ năng lực hoạt động xây dựng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0,5 ngày</w:t>
      </w:r>
    </w:p>
    <w:p>
      <w:r>
        <w:t>Hồ sơ TTHC</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11,5 ngày</w:t>
      </w:r>
    </w:p>
    <w:p>
      <w:r>
        <w:t>Văn bản trả hồ sơ</w:t>
      </w:r>
    </w:p>
    <w:p>
      <w:r>
        <w:t>- Trường hợp hồ sơ cần bổ sung thêm, thông báo bằng văn bản nêu rõ nội dung cần bổ sung, hoàn thiện trong thời hạn không quá 05 ngày làm việc</w:t>
      </w:r>
    </w:p>
    <w:p>
      <w:r>
        <w:t>Văn bản yêu cầu bổ sung, hoàn thiện hồ sơ</w:t>
      </w:r>
    </w:p>
    <w:p>
      <w:r>
        <w:t>- Trường hợp hồ sơ đầy đủ, hợp lệ tham mưu nội dung giải quyết TTHC trình lãnh đạo phòng chuyên môn.</w:t>
      </w:r>
    </w:p>
    <w:p>
      <w:r>
        <w:t>Tổng hợp danh sách tổ chức cấp lần đầu; bổ sung lĩnh vực hoạt động xây dựng chưa có trong chứng chỉ; điều chỉnh hạng chứng chỉ.</w:t>
      </w:r>
    </w:p>
    <w:p>
      <w:r>
        <w:t>- Xét cấp chứng chỉ năng lực hoạt động xây dựng.</w:t>
      </w:r>
    </w:p>
    <w:p>
      <w:r>
        <w:t>- Phiếu đánh giá năng lực hoạt động xây dựng của tổ chức.</w:t>
      </w:r>
    </w:p>
    <w:p>
      <w:r>
        <w:t>- Biên bản họp hội đồng.</w:t>
      </w:r>
    </w:p>
    <w:p>
      <w:r>
        <w:t>- Tổng hợp kết quả xét cấp chứng chỉ năng lực hoạt động xây dựng trình chủ tịch Hội đồng xét cấp chứng chỉ hành nghề, chứng chỉ năng lực hoạt động xây dựng.</w:t>
      </w:r>
    </w:p>
    <w:p>
      <w:r>
        <w:t>Dự thảo Tờ trình, Quyết định cấp chứng chỉ năng lực hoạt động xây dựng</w:t>
      </w:r>
    </w:p>
    <w:p>
      <w:r>
        <w:t>Bước 4</w:t>
      </w:r>
    </w:p>
    <w:p>
      <w:r>
        <w:t>Xem xét, trình Lãnh đạo Sở phê duyệt kết quả giải quyết TTHC</w:t>
      </w:r>
    </w:p>
    <w:p>
      <w:r>
        <w:t>Hội đồng xét cấp chứng chỉ hành nghề, chứng chỉ năng lực hoạt động xây dựng</w:t>
      </w:r>
    </w:p>
    <w:p>
      <w:r>
        <w:t>0,5 ngày</w:t>
      </w:r>
    </w:p>
    <w:p>
      <w:r>
        <w:t>Tờ trình, dự thảo Quyết định cấp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chứng chỉ năng lực hoạt động xây dựng</w:t>
      </w:r>
    </w:p>
    <w:p>
      <w:r>
        <w:t>Bước 6</w:t>
      </w:r>
    </w:p>
    <w:p>
      <w:r>
        <w:t>In chứng chỉ và chuyển kết quả cho Công chức Sở Xây dựng tại Trung tâm Phục vụ hành chính công tỉnh Điện Biên Trả kết quả TTHC cho tổ chức, cá nhân và thu phí/ lệ phí.</w:t>
      </w:r>
    </w:p>
    <w:p>
      <w:r>
        <w:t>Bộ phận in chứng chỉ; Trung tâm Phục vụ hành chính công tỉnh Điện Biên.</w:t>
      </w:r>
    </w:p>
    <w:p>
      <w:r>
        <w:t>01 ngày</w:t>
      </w:r>
    </w:p>
    <w:p>
      <w:r>
        <w:t>Chứng chỉ năng lực hoạt động xây dựng</w:t>
      </w:r>
    </w:p>
    <w:p>
      <w:r>
        <w:t>Tổng thời hạn giải quyết: 14 ngày kể từ ngày nhận đủ hồ sơ hợp lệ</w:t>
      </w:r>
    </w:p>
    <w:p>
      <w:r>
        <w:t>4. Quy trình số 04: Cấp lại chứng chỉ năng lực hoạt động xây dựng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0,5 ngày</w:t>
      </w:r>
    </w:p>
    <w:p>
      <w:r>
        <w:t>Hồ sơ TTHC</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4,5 ngày</w:t>
      </w:r>
    </w:p>
    <w:p>
      <w:r>
        <w:t>Văn bản trả hồ sơ</w:t>
      </w:r>
    </w:p>
    <w:p>
      <w:r>
        <w:t>- Trường hợp hồ sơ cần bổ sung thêm, thông báo bằng văn bản nêu rõ nội dung cần bổ sung, hoàn thiện trong thời hạn không quá 05 ngày làm việc.</w:t>
      </w:r>
    </w:p>
    <w:p>
      <w:r>
        <w:t>Văn bản yêu cầu bổ sung, hoàn thiện hồ sơ</w:t>
      </w:r>
    </w:p>
    <w:p>
      <w:r>
        <w:t>- Trường hợp hồ sơ đầy đủ, hợp lệ tham mưu nội dung giải quyết TTHC trình lãnh đạo phòng chuyên môn.</w:t>
      </w:r>
    </w:p>
    <w:p>
      <w:r>
        <w:t>- Tổng hợp danh sách tổ chức Cấp lại chứng chỉ năng lực hoạt động xây dựng.</w:t>
      </w:r>
    </w:p>
    <w:p>
      <w:r>
        <w:t>- Xét cấp chứng chỉ năng lực hoạt động xây dựng.</w:t>
      </w:r>
    </w:p>
    <w:p>
      <w:r>
        <w:t>- Phiếu đánh giá năng lực hoạt động xây dựng của tổ chức.</w:t>
      </w:r>
    </w:p>
    <w:p>
      <w:r>
        <w:t>- Biên bản họp hội đồng.</w:t>
      </w:r>
    </w:p>
    <w:p>
      <w:r>
        <w:t>- Tổng hợp kết quả xét cấp chứng chỉ năng lực hoạt động xây dựng trình chủ tịch Hội đồng xét cấp chứng chỉ hành nghề, chứng chỉ năng lực hoạt động xây dựng.</w:t>
      </w:r>
    </w:p>
    <w:p>
      <w:r>
        <w:t>- Dự thảo Tờ trình, Quyết định cấp chứng chỉ năng lực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năng lực hoạt động xây dựng</w:t>
      </w:r>
    </w:p>
    <w:p>
      <w:r>
        <w:t>Bước 6</w:t>
      </w:r>
    </w:p>
    <w:p>
      <w:r>
        <w:t>In chứng chỉ và chuyển kết quả cho Công chức Sở Xây dựng tại Trung tâm Phục vụ hành chính công tỉnh Điện Biên Trả kết quả TTHC cho tổ chức và thu phí/lệ phí (nếu có)</w:t>
      </w:r>
    </w:p>
    <w:p>
      <w:r>
        <w:t>Bộ phận in chứng chỉ; Trung tâm Phục vụ hành chính công tỉnh Điện Biên.</w:t>
      </w:r>
    </w:p>
    <w:p>
      <w:r>
        <w:t>01 ngày</w:t>
      </w:r>
    </w:p>
    <w:p>
      <w:r>
        <w:t>Chứng chỉ năng lực hoạt động xây dựng</w:t>
      </w:r>
    </w:p>
    <w:p>
      <w:r>
        <w:t>Tổng thời hạn giải quyết: 07 ngày kể từ ngày nhận đủ hồ sơ hợp lệ</w:t>
      </w:r>
    </w:p>
    <w:p>
      <w:r>
        <w:t>5. Quy trình số 05 áp dụng đối với 02 thủ tục hành chính:</w:t>
      </w:r>
    </w:p>
    <w:p>
      <w:r>
        <w:t>- Cấp giấy phép hoạt động xây dựng cho nhà thầu nước ngoài;</w:t>
      </w:r>
    </w:p>
    <w:p>
      <w:r>
        <w:t>- Cấp điều chỉnh giấy phép hoạt động xây dựng cho nhà thầu nước ngoài.</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Quản lý xây dựng</w:t>
      </w:r>
    </w:p>
    <w:p>
      <w:r>
        <w:t>01 ngày</w:t>
      </w:r>
    </w:p>
    <w:p>
      <w:r>
        <w:t>Bước 3</w:t>
      </w:r>
    </w:p>
    <w:p>
      <w:r>
        <w:t>Thẩm định hồ sơ:</w:t>
      </w:r>
    </w:p>
    <w:p>
      <w:r>
        <w:t>- Trường hợp hồ sơ không hợp lệ, trả lại hồ sơ kèm thông báo bằng văn bản, trong thời hạn không quá 05 ngày làm việc, nêu rõ lý do</w:t>
      </w:r>
    </w:p>
    <w:p>
      <w:r>
        <w:t>Công chức phòng Quản lý xây dựng</w:t>
      </w:r>
    </w:p>
    <w:p>
      <w:r>
        <w:t>08 ngày</w:t>
      </w:r>
    </w:p>
    <w:p>
      <w:r>
        <w:t>Văn bản trả hồ sơ</w:t>
      </w:r>
    </w:p>
    <w:p>
      <w:r>
        <w:t>- Trường hợp hồ sơ cần bổ sung thêm, thông báo bằng văn bản nêu rõ nội dung cần bổ sung, hoàn thiện trong thời hạn không quá 05 ngày làm việc</w:t>
      </w:r>
    </w:p>
    <w:p>
      <w:r>
        <w:t>Phiếu yêu cầu bổ sung, hoàn thiện hồ sơ</w:t>
      </w:r>
    </w:p>
    <w:p>
      <w:r>
        <w:t>- Trường hợp hồ sơ đầy đủ, hợp lệ tham mưu nội dung giải quyết TTHC trình lãnh đạo phòng chuyên môn xem xét</w:t>
      </w:r>
    </w:p>
    <w:p>
      <w:r>
        <w:t>- Thông báo kết quả</w:t>
      </w:r>
    </w:p>
    <w:p>
      <w:r>
        <w:t>- Dự thảo Quyết định cấp giấy phép hoạt động xây dựng cho nhà thầu nước ngoài/ Quyết định điều chỉnh giấy phép hoạt động xây dựng cho nhà thầu nước ngoài.</w:t>
      </w:r>
    </w:p>
    <w:p>
      <w:r>
        <w:t>Bước 4</w:t>
      </w:r>
    </w:p>
    <w:p>
      <w:r>
        <w:t>Xem xét, trình Lãnh đạo cơ quan phê duyệt kết quả giải quyết TTHC</w:t>
      </w:r>
    </w:p>
    <w:p>
      <w:r>
        <w:t>Lãnh đạo phòng Quản lý xây dựng</w:t>
      </w:r>
    </w:p>
    <w:p>
      <w:r>
        <w:t>0,5 ngày</w:t>
      </w:r>
    </w:p>
    <w:p>
      <w:r>
        <w:t>- Thông báo kết quả</w:t>
      </w:r>
    </w:p>
    <w:p>
      <w:r>
        <w:t>- Dự thảo Quyết định cấp giấy phép hoạt động xây dựng cho nhà thầu nước ngoài/ Quyết định điều chỉnh giấy phép hoạt động xây dựng cho nhà thầu nước ngoài.</w:t>
      </w:r>
    </w:p>
    <w:p>
      <w:r>
        <w:t>Bước 5</w:t>
      </w:r>
    </w:p>
    <w:p>
      <w:r>
        <w:t>Phê duyệt kết quả giải quyết TTHC</w:t>
      </w:r>
    </w:p>
    <w:p>
      <w:r>
        <w:t>- Nếu đồng ý: Ký duyệt văn bản</w:t>
      </w:r>
    </w:p>
    <w:p>
      <w:r>
        <w:t>- Nếu không đồng ý: Chuyển lại Phòng Quản lý xây dựng tham mưu.</w:t>
      </w:r>
    </w:p>
    <w:p>
      <w:r>
        <w:t>Lãnh đạo Sở</w:t>
      </w:r>
    </w:p>
    <w:p>
      <w:r>
        <w:t>0,5 ngày</w:t>
      </w:r>
    </w:p>
    <w:p>
      <w:r>
        <w:t>Quyết định cấp giấy phép hoạt động xây dựng cho nhà thầu nước ngoài/ Quyết định điều chỉnh giấy phép hoạt động xây dựng cho nhà thầu nước ngoài.</w:t>
      </w:r>
    </w:p>
    <w:p>
      <w:r>
        <w:t>Bước 6</w:t>
      </w:r>
    </w:p>
    <w:p>
      <w:r>
        <w:t>Trả kết quả TTHC cho tổ chức/cá nhân và thu phí/ lệ phí (nếu có)</w:t>
      </w:r>
    </w:p>
    <w:p>
      <w:r>
        <w:t>Công chức Sở Xây dựng tại Trung tâm Phục vụ hành chính công tỉnh Điện Biên.</w:t>
      </w:r>
    </w:p>
    <w:p>
      <w:r>
        <w:t>Giờ hành chính</w:t>
      </w:r>
    </w:p>
    <w:p>
      <w:r>
        <w:t>Quyết định cấp giấy phép hoạt động xây dựng cho nhà thầu nước ngoài/ Quyết định điều chỉnh giấy phép hoạt động xây dựng cho nhà thầu nước ngoài.</w:t>
      </w:r>
    </w:p>
    <w:p>
      <w:r>
        <w:t>Tổng thời hạn giải quyết: 10 ngày kể từ ngày nhận đủ hồ sơ hợp lệ</w:t>
      </w:r>
    </w:p>
    <w:p>
      <w:r>
        <w:t>6. Quy trình số 06: Cấp mới chứng chỉ hành nghề hoạt động xây dựng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01 ngày</w:t>
      </w:r>
    </w:p>
    <w:p>
      <w:r>
        <w:t>Hồ sơ TTHC</w:t>
      </w:r>
    </w:p>
    <w:p>
      <w:r>
        <w:t>Bước 3</w:t>
      </w:r>
    </w:p>
    <w:p>
      <w:r>
        <w:t>Kiểm tra hồ sơ:</w:t>
      </w:r>
    </w:p>
    <w:p>
      <w:r>
        <w:t>- Trường hợp hồ sơ không đầy đủ hoặc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37 ngày</w:t>
      </w:r>
    </w:p>
    <w:p>
      <w:r>
        <w:t>- Văn bản trả hồ sơ</w:t>
      </w:r>
    </w:p>
    <w:p>
      <w:r>
        <w:t>- Trường hợp hồ sơ đầy đủ, hợp lệ tham mưu kết quả đánh giá hồ sơ đề nghị cấp chứng chỉ hành nghề hoạt động xây dựng trình lãnh đạo phòng chuyên môn.</w:t>
      </w:r>
    </w:p>
    <w:p>
      <w:r>
        <w:t>- Tổng hợp hồ sơ cá nhân xin cấp chứng chỉ hành nghề hoạt động xây dựng.</w:t>
      </w:r>
    </w:p>
    <w:p>
      <w:r>
        <w:t>- Đánh giá hồ sơ đề nghị cấp chứng chỉ hành nghề hoạt động xây dựng.</w:t>
      </w:r>
    </w:p>
    <w:p>
      <w:r>
        <w:t>- Phiếu đánh giá năng lực hành nghề hoạt động xây dựng của cá nhân.</w:t>
      </w:r>
    </w:p>
    <w:p>
      <w:r>
        <w:t>- Biên bản họp hội đồng.</w:t>
      </w:r>
    </w:p>
    <w:p>
      <w:r>
        <w:t>Tổng hợp kết quả xét cấp chứng chỉ hành nghề hoạt động xây dựng trình chủ tịch Hội đồng xét cấp chứng chỉ hành nghề, chứng chỉ năng lực hoạt động xây dựng dự thảo thông báo kết quả đánh giá hồ sơ đề nghị cấp chứng chỉ và thông báo thời điểm tổ chức sát hạch cấp chứng chỉ hành nghề.</w:t>
      </w:r>
    </w:p>
    <w:p>
      <w:r>
        <w:t>- Dự thảo thông báo kết quả đánh giá hồ sơ đề nghị cấp chứng chỉ hành nghề hoạt động xây dựng đủ/không đủ điều kiện sát hạch cấp chứng chỉ hành nghề và thông báo thời điểm tổ chức sát hạch cấp chứng chỉ hành nghề.</w:t>
      </w:r>
    </w:p>
    <w:p>
      <w:r>
        <w:t>Bước 4</w:t>
      </w:r>
    </w:p>
    <w:p>
      <w:r>
        <w:t>Xem xét, trình chủ tịch Hội đồng xét cấp chứng chỉ hành nghề, chứng chỉ năng lực hoạt động xây dựng thông báo kết quả đánh giá hồ sơ đề nghị cấp chứng chỉ và thông báo thời điểm tổ chức sát hạch cấp chứng chỉ hành nghề.</w:t>
      </w:r>
    </w:p>
    <w:p>
      <w:r>
        <w:t>Hội đồng xét cấp chứng chỉ hành nghề, chứng chỉ năng lực hoạt động xây dựng.</w:t>
      </w:r>
    </w:p>
    <w:p>
      <w:r>
        <w:t>02 ngày</w:t>
      </w:r>
    </w:p>
    <w:p>
      <w:r>
        <w:t>Thông báo kết quả đánh giá hồ sơ đề nghị cấp chứng chỉ hành nghề hoạt động xây dựng đủ/không đủ điều kiện sát hạch cấp chứng chỉ hành nghề và thông báo thời điểm tổ chức sát hạch cấp chứng chỉ hành nghề.</w:t>
      </w:r>
    </w:p>
    <w:p>
      <w:r>
        <w:t>Bước 5</w:t>
      </w:r>
    </w:p>
    <w:p>
      <w:r>
        <w:t>- Sát hạch cấp chứng chỉ hành nghề hoạt động xây dựng.</w:t>
      </w:r>
    </w:p>
    <w:p>
      <w:r>
        <w:t>Hội đồng xét cấp chứng chỉ hành nghề, chứng chỉ năng lực hoạt động xây dựng.</w:t>
      </w:r>
    </w:p>
    <w:p>
      <w:r>
        <w:t>02 ngày</w:t>
      </w:r>
    </w:p>
    <w:p>
      <w:r>
        <w:t>- Phiếu kết quả sát hạch.</w:t>
      </w:r>
    </w:p>
    <w:p>
      <w:r>
        <w:t>- Biên bản tổng hợp kết quả sát hạch cấp chứng chỉ hành nghề hoạt động xây dựng.</w:t>
      </w:r>
    </w:p>
    <w:p>
      <w:r>
        <w:t>- Tổng hợp kết quả sát hạch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 đối với các cá nhân thi sát hạch đạt yêu cầu; Dự thảo thông báo không cấp chứng chỉ hành nghề đối với các cá nhân thi không đạt sát hạch.</w:t>
      </w:r>
    </w:p>
    <w:p>
      <w:r>
        <w:t>Bước 6</w:t>
      </w:r>
    </w:p>
    <w:p>
      <w:r>
        <w:t>Xem xét, trình Lãnh đạo cơ quan phê duyệt kết quả giải quyết TTHC.</w:t>
      </w:r>
    </w:p>
    <w:p>
      <w:r>
        <w:t>Hội đồng xét cấp chứng chỉ hành nghề, chứng chỉ năng lực hoạt động xây dựng.</w:t>
      </w:r>
    </w:p>
    <w:p>
      <w:r>
        <w:t>02 ngày</w:t>
      </w:r>
    </w:p>
    <w:p>
      <w:r>
        <w:t>Tờ trình, dự thảo Quyết định cấp chứng chỉ hành nghề hoạt động xây dựng đối với các cá nhân thi sát hạch đạt yêu cầu; Thông báo không cấp chứng chỉ hành nghề đối với các cá nhân thi không đạt sát hạch</w:t>
      </w:r>
    </w:p>
    <w:p>
      <w:r>
        <w:t>Bước 7</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01 ngày</w:t>
      </w:r>
    </w:p>
    <w:p>
      <w:r>
        <w:t>Quyết định cấp chứng chỉ hành nghề hoạt động xây dựng.</w:t>
      </w:r>
    </w:p>
    <w:p>
      <w:r>
        <w:t>Bước 8</w:t>
      </w:r>
    </w:p>
    <w:p>
      <w:r>
        <w:t>- In chứng chỉ và chuyển kết quả cho công chức Sở Xây dựng tại Trung tâm Phục vụ hành chính công tỉnh Điện Biên Trả kết quả TTHC cho cá nhân và thu phí/ lệ phí.</w:t>
      </w:r>
    </w:p>
    <w:p>
      <w:r>
        <w:t>Bộ phận in chứng chỉ; Trung tâm Phục vụ hành chính công tỉnh Điện Biên.</w:t>
      </w:r>
    </w:p>
    <w:p>
      <w:r>
        <w:t>10 ngày</w:t>
      </w:r>
    </w:p>
    <w:p>
      <w:r>
        <w:t>Chứng chỉ hành nghề hoạt động xây dựng.</w:t>
      </w:r>
    </w:p>
    <w:p>
      <w:r>
        <w:t>Tổng thời gian giải quyết: 55 ngày kể từ ngày nhận đủ hồ sơ hợp lệ</w:t>
      </w:r>
    </w:p>
    <w:p>
      <w:r>
        <w:t>7. Quy trình số 07: Cấp lại chứng chỉ hành nghề hoạt động xây dựng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0,5 ngày</w:t>
      </w:r>
    </w:p>
    <w:p>
      <w:r>
        <w:t>Bước 3</w:t>
      </w:r>
    </w:p>
    <w:p>
      <w:r>
        <w:t>Thẩm định hồ sơ:</w:t>
      </w:r>
    </w:p>
    <w:p>
      <w:r>
        <w:t>- Trường hợp hồ sơ không đầy đủ hoặc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2,5 ngày</w:t>
      </w:r>
    </w:p>
    <w:p>
      <w:r>
        <w:t>Văn bản trả hồ sơ</w:t>
      </w:r>
    </w:p>
    <w:p>
      <w:r>
        <w:t>- Trường hợp hồ sơ đầy đủ, hợp lệ tham mưu kết quả đánh giá hồ sơ đề nghị cấp chứng chỉ hành nghề hoạt động xây dựng trình lãnh đạo phòng chuyên môn.</w:t>
      </w:r>
    </w:p>
    <w:p>
      <w:r>
        <w:t>- Tổng hợp hồ sơ cá nhân xin cấp chứng chỉ hành nghề hoạt động xây dựng.</w:t>
      </w:r>
    </w:p>
    <w:p>
      <w:r>
        <w:t>- Đánh giá hồ sơ đề nghị cấp chứng chỉ hành nghề hoạt động xây dựng.</w:t>
      </w:r>
    </w:p>
    <w:p>
      <w:r>
        <w:t>- Phiếu đánh giá năng lực hành nghề hoạt động xây dựng của cá nhân.</w:t>
      </w:r>
    </w:p>
    <w:p>
      <w:r>
        <w:t>- Biên bản họp hội đồng.</w:t>
      </w:r>
    </w:p>
    <w:p>
      <w:r>
        <w:t>- Tổng hợp kết quả xét cấp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hành nghề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w:t>
      </w:r>
    </w:p>
    <w:p>
      <w:r>
        <w:t>Bước 6</w:t>
      </w:r>
    </w:p>
    <w:p>
      <w:r>
        <w:t>In chứng chỉ và chuyển kết quả cho công chức Sở Xây dựng tại Trung tâm Phục vụ hành chính công tỉnh Điện Biên Trả kết quả TTHC cho cá nhân và thu phí/ lệ phí (nếu có)</w:t>
      </w:r>
    </w:p>
    <w:p>
      <w:r>
        <w:t>Bộ phận in chứng chỉ; Trung tâm Phục vụ hành chính công tỉnh Điện Biên.</w:t>
      </w:r>
    </w:p>
    <w:p>
      <w:r>
        <w:t>01 ngày</w:t>
      </w:r>
    </w:p>
    <w:p>
      <w:r>
        <w:t>Chứng chỉ hành nghề hoạt động xây dựng.</w:t>
      </w:r>
    </w:p>
    <w:p>
      <w:r>
        <w:t>Tổng thời hạn giải quyết: 05 ngày kể từ ngày nhận đủ hồ sơ hợp lệ</w:t>
      </w:r>
    </w:p>
    <w:p>
      <w:r>
        <w:t>8. Quy trình số 08: Cấp chuyển đổi chứng chỉ hành nghề hoạt động xây dựng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01 ngày</w:t>
      </w:r>
    </w:p>
    <w:p>
      <w:r>
        <w:t>Hồ sơ TTHC</w:t>
      </w:r>
    </w:p>
    <w:p>
      <w:r>
        <w:t>Bước 3</w:t>
      </w:r>
    </w:p>
    <w:p>
      <w:r>
        <w:t>Thẩm định hồ sơ:</w:t>
      </w:r>
    </w:p>
    <w:p>
      <w:r>
        <w:t>- Trường hợp hồ sơ không đầy đủ hoặc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12 ngày</w:t>
      </w:r>
    </w:p>
    <w:p>
      <w:r>
        <w:t>- Văn bản trả hồ sơ</w:t>
      </w:r>
    </w:p>
    <w:p>
      <w:r>
        <w:t>- Trường hợp hồ sơ đầy đủ, hợp lệ tham mưu kết quả đánh giá hồ sơ đề nghị cấp chứng chỉ hành nghề hoạt động xây dựng trình lãnh đạo phòng chuyên môn.</w:t>
      </w:r>
    </w:p>
    <w:p>
      <w:r>
        <w:t>- Tổng hợp hồ sơ cá nhân xin cấp chứng chỉ hành nghề hoạt động xây dựng.</w:t>
      </w:r>
    </w:p>
    <w:p>
      <w:r>
        <w:t>Đánh giá hồ sơ đề nghị cấp chứng chỉ hành nghề hoạt động xây dựng.</w:t>
      </w:r>
    </w:p>
    <w:p>
      <w:r>
        <w:t>- Phiếu đánh giá năng lực hành nghề hoạt động xây dựng của cá nhân.</w:t>
      </w:r>
    </w:p>
    <w:p>
      <w:r>
        <w:t>- Biên bản họp hội đồng.</w:t>
      </w:r>
    </w:p>
    <w:p>
      <w:r>
        <w:t>Tổng hợp kết quả xét cấp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w:t>
      </w:r>
    </w:p>
    <w:p>
      <w:r>
        <w:t>Bước 4</w:t>
      </w:r>
    </w:p>
    <w:p>
      <w:r>
        <w:t>Xem xét, trình Lãnh đạo cơ quan phê duyệt kết quả giải quyết TTHC.</w:t>
      </w:r>
    </w:p>
    <w:p>
      <w:r>
        <w:t>Hội đồng xét cấp chứng chỉ</w:t>
      </w:r>
    </w:p>
    <w:p>
      <w:r>
        <w:t>0,5 ngày</w:t>
      </w:r>
    </w:p>
    <w:p>
      <w:r>
        <w:t>Tờ trình, dự thảo Quyết định cấp chứng chỉ hành nghề hoạt động xây dựng.</w:t>
      </w:r>
    </w:p>
    <w:p>
      <w:r>
        <w:t>Bước 5</w:t>
      </w:r>
    </w:p>
    <w:p>
      <w:r>
        <w:t>Phê duyệt kết quả giải quyết TTHC</w:t>
      </w:r>
    </w:p>
    <w:p>
      <w:r>
        <w:t>- Nếu đồng ý: Ký duyệt văn bản</w:t>
      </w:r>
    </w:p>
    <w:p>
      <w:r>
        <w:t>- Nếu không đồng ý: Chuyển lại Hội đồng xét cấp chứng chỉ</w:t>
      </w:r>
    </w:p>
    <w:p>
      <w:r>
        <w:t>Lãnh đạo Sở</w:t>
      </w:r>
    </w:p>
    <w:p>
      <w:r>
        <w:t>0,5 ngày</w:t>
      </w:r>
    </w:p>
    <w:p>
      <w:r>
        <w:t>Quyết định cấp chứng chỉ hành nghề hoạt động xây dựng.</w:t>
      </w:r>
    </w:p>
    <w:p>
      <w:r>
        <w:t>Bước 6</w:t>
      </w:r>
    </w:p>
    <w:p>
      <w:r>
        <w:t>In chứng chỉ và chuyển kết quả cho Công chức Sở Xây dựng tại Trung tâm Phục vụ hành chính công tỉnh Điện Biên Trả kết quả TTHC cho cá nhân và thu phí/ lệ phí.</w:t>
      </w:r>
    </w:p>
    <w:p>
      <w:r>
        <w:t>Trung tâm Phục vụ hành chính công tỉnh Điện Biên</w:t>
      </w:r>
    </w:p>
    <w:p>
      <w:r>
        <w:t>01 ngày</w:t>
      </w:r>
    </w:p>
    <w:p>
      <w:r>
        <w:t>Chứng chỉ hành nghề hoạt động xây dựng.</w:t>
      </w:r>
    </w:p>
    <w:p>
      <w:r>
        <w:t>Tổng thời hạn giải quyết: 15 ngày kể từ ngày nhận đủ hồ sơ hợp lệ</w:t>
      </w:r>
    </w:p>
    <w:p>
      <w:r>
        <w:t>9. Quy trình số 09: Công nhận tổ chức xã hội nghề nghiệp đủ điều kiện cấp chứng chỉ hành nghề hoạt động xây dựng/chứng chỉ năng lực hoạt động xây dựng hạng II, hạng III cho hội viên của mình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Lãnh đạo Phòng Quản lý xây dựng</w:t>
      </w:r>
    </w:p>
    <w:p>
      <w:r>
        <w:t>01 ngày</w:t>
      </w:r>
    </w:p>
    <w:p>
      <w:r>
        <w:t>Hồ sơ TTHC</w:t>
      </w:r>
    </w:p>
    <w:p>
      <w:r>
        <w:t>Bước 3</w:t>
      </w:r>
    </w:p>
    <w:p>
      <w:r>
        <w:t>Hồ sơ đáp ứng yêu cầu, chuyên viên dự thảo kết quả giải quyết TTHC, trình lãnh đạo phòng kiểm tra, xem xét.</w:t>
      </w:r>
    </w:p>
    <w:p>
      <w:r>
        <w:t>Chuyên viên Phòng Quản lý xây dựng</w:t>
      </w:r>
    </w:p>
    <w:p>
      <w:r>
        <w:t>5,5 ngày</w:t>
      </w:r>
    </w:p>
    <w:p>
      <w:r>
        <w:t>Dự thảo Tờ trình, Quyết định công nhận tổ chức xã hội nghề nghiệp đủ điều kiện cấp chứng chỉ hành nghề hoạt động xây dựng, chứng chỉ năng lực hoạt động xây dựng.</w:t>
      </w:r>
    </w:p>
    <w:p>
      <w:r>
        <w:t>Bước 4</w:t>
      </w:r>
    </w:p>
    <w:p>
      <w:r>
        <w:t>Xem xét, trình Lãnh đạo Sở phê duyệt kết quả giải quyết TTHC</w:t>
      </w:r>
    </w:p>
    <w:p>
      <w:r>
        <w:t>Lãnh đạo Phòng Quản lý xây dựng</w:t>
      </w:r>
    </w:p>
    <w:p>
      <w:r>
        <w:t>01 ngày</w:t>
      </w:r>
    </w:p>
    <w:p>
      <w:r>
        <w:t>Dự thảo Tờ trình, Quyết định công nhận tổ chức xã hội nghề nghiệp đủ điều kiện cấp chứng chỉ hành nghề hoạt động xây dựng, chứng chỉ năng lực hoạt động xây dựng.</w:t>
      </w:r>
    </w:p>
    <w:p>
      <w:r>
        <w:t>Bước 5</w:t>
      </w:r>
    </w:p>
    <w:p>
      <w:r>
        <w:t>Phê duyệt kết quả giải quyết TTHC</w:t>
      </w:r>
    </w:p>
    <w:p>
      <w:r>
        <w:t>- Nếu đồng ý: Ký duyệt tờ trình, trình UBND tỉnh</w:t>
      </w:r>
    </w:p>
    <w:p>
      <w:r>
        <w:t>- Nếu không đồng ý: Chuyển lại lãnh đạo Phòng chuyên môn xử lý.</w:t>
      </w:r>
    </w:p>
    <w:p>
      <w:r>
        <w:t>Lãnh đạo Sở</w:t>
      </w:r>
    </w:p>
    <w:p>
      <w:r>
        <w:t>01 ngày</w:t>
      </w:r>
    </w:p>
    <w:p>
      <w:r>
        <w:t>Tờ trình, Quyết định công nhận tổ chức xã hội nghề nghiệp đủ điều kiện cấp chứng chỉ hành nghề hoạt động xây dựng, chứng chỉ năng lực hoạt động xây dựng.</w:t>
      </w:r>
    </w:p>
    <w:p>
      <w:r>
        <w:t>Bước 6</w:t>
      </w:r>
    </w:p>
    <w:p>
      <w:r>
        <w:t>UBND tỉnh xem xét, phê duyệt</w:t>
      </w:r>
    </w:p>
    <w:p>
      <w:r>
        <w:t>UBND tỉnh Điện Biên</w:t>
      </w:r>
    </w:p>
    <w:p>
      <w:r>
        <w:t>05 ngày</w:t>
      </w:r>
    </w:p>
    <w:p>
      <w:r>
        <w:t>Quyết định công nhận tổ chức xã hội nghề nghiệp đủ điều kiện cấp chứng chỉ hành nghề hoạt động xây dựng, chứng chỉ năng lực hoạt động xây dựng.</w:t>
      </w:r>
    </w:p>
    <w:p>
      <w:r>
        <w:t>Bước 6</w:t>
      </w:r>
    </w:p>
    <w:p>
      <w:r>
        <w:t>Trả kết quả cho cá nhân, tổ chức</w:t>
      </w:r>
    </w:p>
    <w:p>
      <w:r>
        <w:t>Công chức Sở Xây dựng tại Trung tâm Phục vụ hành chính công tỉnh Điện Biên</w:t>
      </w:r>
    </w:p>
    <w:p>
      <w:r>
        <w:t>0,5 ngày</w:t>
      </w:r>
    </w:p>
    <w:p>
      <w:r>
        <w:t>Quyết định công nhận tổ chức xã hội nghề nghiệp đủ điều kiện cấp chứng chỉ hành nghề hoạt động xây dựng, chứng chỉ năng lực hoạt động xây dựng.</w:t>
      </w:r>
    </w:p>
    <w:p>
      <w:r>
        <w:t>Tổng thời hạn giải quyết: 14 ngày kể từ ngày nhận đủ hồ sơ hợp lệ</w:t>
      </w:r>
    </w:p>
    <w:p>
      <w:r>
        <w:t>II. THỦ TỤC HÀNH CHÍNH CẤP XÃ</w:t>
      </w:r>
    </w:p>
    <w:p>
      <w:r>
        <w:t>1. Quy trình số 01: Thẩm định Báo cáo nghiên cứu khả thi đầu tư xây dựng/ Báo cáo nghiên cứu khả thi đầu tư xây dựng điều chỉnh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chuyên môn</w:t>
      </w:r>
    </w:p>
    <w:p>
      <w:r>
        <w:t>1,5 ngày</w:t>
      </w:r>
    </w:p>
    <w:p>
      <w:r>
        <w:t>Hồ sơ TTHC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được giao xử lý hồ sơ.</w:t>
      </w:r>
    </w:p>
    <w:p>
      <w:r>
        <w:t>- Đối với dự án nhóm B: 21 ngày.</w:t>
      </w:r>
    </w:p>
    <w:p>
      <w:r>
        <w:t>- Đối với dự án nhóm C: 11 ngày.</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dự thảo kết quả giải quyết TTHC, trình lãnh đạo phòng.</w:t>
      </w:r>
    </w:p>
    <w:p>
      <w:r>
        <w:t>- Tham mưu văn bản xin ý kiến các Sở, ngành, đơn vị có liên quan (nếu có) không quá 05 ngày làm việc.</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xã</w:t>
      </w:r>
    </w:p>
    <w:p>
      <w:r>
        <w:t>01 ngày</w:t>
      </w:r>
    </w:p>
    <w:p>
      <w:r>
        <w:t>Thông báo kết quả thẩm định</w:t>
      </w:r>
    </w:p>
    <w:p>
      <w:r>
        <w:t>Bước 6</w:t>
      </w:r>
    </w:p>
    <w:p>
      <w:r>
        <w:t>Chuyển kết quả cho công chức Trung tâm Phục vụ hành chính công cấp xã</w:t>
      </w:r>
    </w:p>
    <w:p>
      <w:r>
        <w:t>Công chức được giao xử lý hồ sơ</w:t>
      </w:r>
    </w:p>
    <w:p>
      <w:r>
        <w:t>0,5 ngày</w:t>
      </w:r>
    </w:p>
    <w:p>
      <w:r>
        <w:t>Thông báo kết quả thẩm định</w:t>
      </w:r>
    </w:p>
    <w:p>
      <w:r>
        <w:t>Bước 7</w:t>
      </w:r>
    </w:p>
    <w:p>
      <w:r>
        <w:t>Trả kết quả và Thu phí/lệ phí</w:t>
      </w:r>
    </w:p>
    <w:p>
      <w:r>
        <w:t>Công chức Trung tâm Phục vụ hành chính công cấp xã</w:t>
      </w:r>
    </w:p>
    <w:p>
      <w:r>
        <w:t>Giờ hành chính</w:t>
      </w:r>
    </w:p>
    <w:p>
      <w:r>
        <w:t>Thông báo kết quả thẩm định</w:t>
      </w:r>
    </w:p>
    <w:p>
      <w:r>
        <w:t>Tổng thời hạn giải quyết: Không quá 25 ngày đối với dự án nhóm B; không quá 15 ngày đối với dự án nhóm C kể từ ngày nhận đủ hồ sơ hợp lệ</w:t>
      </w:r>
    </w:p>
    <w:p>
      <w:r>
        <w:t>2. Quy trình số 02: Thẩm định thiết kế xây dựng triển khai sau thiết kế cơ sở/thiết kế xây dựng triển khai sau thiết kế cơ sở điều chỉnh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xã, lãnh đạo phòng chuyên môn</w:t>
      </w:r>
    </w:p>
    <w:p>
      <w:r>
        <w:t>1,5 ngày làm việc</w:t>
      </w:r>
    </w:p>
    <w:p>
      <w:r>
        <w:t>Hồ sơ TTHC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viên chức được giao xử lý hồ sơ.</w:t>
      </w:r>
    </w:p>
    <w:p>
      <w:r>
        <w:t>- 26 ngày đối với công trình cấp II và cấp III.</w:t>
      </w:r>
    </w:p>
    <w:p>
      <w:r>
        <w:t>- 16 ngày đối với công trình cấp IV.</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dự thảo kết quả giải quyết TTHC, trình lãnh đạo phòng.</w:t>
      </w:r>
    </w:p>
    <w:p>
      <w:r>
        <w:t>- Tham mưu văn bản xin ý kiến các Sở, ngành, đơn vị có liên quan (nếu có) không quá 05 ngày làm việc.</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UBND xã</w:t>
      </w:r>
    </w:p>
    <w:p>
      <w:r>
        <w:t>01 ngày</w:t>
      </w:r>
    </w:p>
    <w:p>
      <w:r>
        <w:t>Thông báo kết quả thẩm định</w:t>
      </w:r>
    </w:p>
    <w:p>
      <w:r>
        <w:t>Bước 6</w:t>
      </w:r>
    </w:p>
    <w:p>
      <w:r>
        <w:t>Chuyển kết quả cho công chức Trung tâm Phục vụ hành chính công cấp xã</w:t>
      </w:r>
    </w:p>
    <w:p>
      <w:r>
        <w:t>Công chức được giao xử lý hồ sơ</w:t>
      </w:r>
    </w:p>
    <w:p>
      <w:r>
        <w:t>0,5 ngày</w:t>
      </w:r>
    </w:p>
    <w:p>
      <w:r>
        <w:t>Thông báo kết quả thẩm định</w:t>
      </w:r>
    </w:p>
    <w:p>
      <w:r>
        <w:t>Bước 7</w:t>
      </w:r>
    </w:p>
    <w:p>
      <w:r>
        <w:t>Trả kết quả và Thu phí/lệ phí</w:t>
      </w:r>
    </w:p>
    <w:p>
      <w:r>
        <w:t>Công chức Trung tâm Phục vụ hành chính công cấp xã</w:t>
      </w:r>
    </w:p>
    <w:p>
      <w:r>
        <w:t>Giờ hành chính</w:t>
      </w:r>
    </w:p>
    <w:p>
      <w:r>
        <w:t>Thông báo kết quả thẩm định</w:t>
      </w:r>
    </w:p>
    <w:p>
      <w:r>
        <w:t>Tổng thời hạn giải quyết: Không quá 30 ngày đối với công trình cấp II và cấp III; Không quá 20 ngày đối với công trình cấp IV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