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năm 2024 công bố danh mục thủ tục hành chính và phê duyệt quy trình nội bộ, quy trình điện tử giải quyết thủ tục hành chính được mới, được sửa đổi, bổ sung, bị bãi bỏ thuộc phạm vi chức năng quản lý nhà nước của ngành Lao động -Thương binh và Xã hội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154/QĐ-UBND</w:t>
      </w:r>
    </w:p>
    <w:p>
      <w:r>
        <w:t>Đồng Nai , ngày  18  tháng  01  năm  2024</w:t>
      </w:r>
    </w:p>
    <w:p>
      <w:r>
        <w:t>QUYẾT ĐỊNH</w:t>
      </w:r>
    </w:p>
    <w:p>
      <w:r>
        <w:t>VỀ VIỆC CÔNG BỐ DANH MỤC THỦ TỤC HÀNH CHÍNH VÀ PHÊ DUYỆT QUY TRÌNH NỘI BỘ, QUY TRÌNH ĐIỆN TỬ GIẢI QUYẾT THỦ TỤC HÀNH CHÍNH ĐƯỢC BAN HÀNH MỚI, ĐƯỢC SỬA ĐỔI, BỔ SUNG, BỊ BÃI BỎ THUỘC PHẠM VI CHỨC NĂNG QUẢN LÝ NHÀ NƯỚC CỦA NGÀNH LAO ĐỘNG - THƯƠNG BINH VÀ XÃ HỘI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 1 /2018/NĐ-CP ngày 23 tháng 4 năm 2018 của Chính phủ về thực hiện cơ chế một cửa, một cửa liên thông trong giải quyết thủ tục hành chính; Nghị định số 107/202 1 /NĐ-CP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 ế  một cửa, một cửa liên thông trong giải quyết thủ tục hành chính;</w:t>
      </w:r>
    </w:p>
    <w:p>
      <w:r>
        <w:t>Căn cứ Quyết định số 961/QĐ-UBND ngày 30/3/2020 của Chủ tịch UBND tỉnh Đồng Nai về việc công b ố  Bộ thủ tục hành chính ngành Lao động - Thương b i nh và Xã hội;</w:t>
      </w:r>
    </w:p>
    <w:p>
      <w:r>
        <w:t>Căn cứ Quyết định số 1906/QĐ-UBND ngày 08/6/2020 của Chủ tịch UBND tỉnh Đồng Nai về việc phê duyệt quy trình nội bộ, quy trình điện tử thực hiện thủ tục hành chính thuộc th ẩ m quyền giải quyết của ngành Lao động - Thương binh và Xã hội, UBND cấp huyện, UBND cấp xã tỉnh Đồng Nai;</w:t>
      </w:r>
    </w:p>
    <w:p>
      <w:r>
        <w:t>Căn cứ Quyết định s ố  662/QĐ-UBND ngày 17/3/2022 của Chủ tịch UBND tỉnh Đ ồ ng Nai về việc công b ố  thủ tục hành chính và quy trình điện tử thực hiện thủ tục hành chính Lĩnh vực  Q uản lý  la o động ngoài nước được s ử a đổi, bổ sung thuộc thẩm quyền giải quyết của Sở Lao động - Thương binh và Xã hội;</w:t>
      </w:r>
    </w:p>
    <w:p>
      <w:r>
        <w:t>Căn cứ Quyết định s ố  1925/QĐ-LĐTBX H  ngày 14/12/2023 về việc công bố công bố thủ tục hành chính  sửa  đổi, bổ sung, bãi bỏ trong lĩnh vực quản lý lao động ngoài nước thuộc phạm vi chức năng quản lý của Bộ Lao động - Thương binh và Xã hội;</w:t>
      </w:r>
    </w:p>
    <w:p>
      <w:r>
        <w:t>Theo đề nghị của Giám đốc Sở Lao động - Thương binh và Xã hội tại Tờ trình số 07/TTr-LĐTBXH ngày 12 tháng 01 năm 2024.</w:t>
      </w:r>
    </w:p>
    <w:p>
      <w:r>
        <w:t>QUYẾT ĐỊNH:</w:t>
      </w:r>
    </w:p>
    <w:p>
      <w:r>
        <w:t>Điều 1.  Công bố, phê duyệt kèm theo Quyết định này danh mục các thủ tục hành chính và quy trình nội bộ, quy trình điện tử giải quyết thủ tục hành chính được ban hành mới, sửa đổi/bổ sung, bị bãi bỏ thuộc phạm vi chức năng quản lý nhà nước của ngành Lao động -Thương binh và Xã hội tỉnh Đồng Nai, cụ thể như sau:</w:t>
      </w:r>
    </w:p>
    <w:p>
      <w:r>
        <w:t>1. Công bố danh mục thủ tục hành chính:</w:t>
      </w:r>
    </w:p>
    <w:p>
      <w:r>
        <w:t>- Ban hành mới: 02 thủ tục cấp tỉnh.</w:t>
      </w:r>
    </w:p>
    <w:p>
      <w:r>
        <w:t>- Sửa đổi: 01 thủ tục hành chính cấp tỉnh đã được ban hành tại Quyết định số 662/QĐ-UBND ngày 17/3/2022 của Chủ tịch UBND tỉnh Đồng Nai về việc công bố thủ tục hành chính và quy trình điện tử thực hiện thủ tục hành chính Lĩnh vực Quản lý lao động ngoài nước được sửa đổi, bổ sung thuộc thẩm quyền giải quyết của Sở Lao động - Thương binh và Xã hội.</w:t>
      </w:r>
    </w:p>
    <w:p>
      <w:r>
        <w:t>- Bãi bỏ: 01 thủ tục hành chính cấp tỉnh đã được ban hành tại Quyết định số 961/QĐ-UBND ngày 30/3/2020 của Chủ tịch UBND tỉnh Đồng Nai về việc công bố Bộ thủ tục hành chính ngành Lao động - Thương binh và Xã hội.</w:t>
      </w:r>
    </w:p>
    <w:p>
      <w:r>
        <w:t>(Danh mục thủ tục hành chính kèm theo).</w:t>
      </w:r>
    </w:p>
    <w:p>
      <w:r>
        <w:t>2. Phê duyệt Quy trình nội bộ, quy trình điện tử:</w:t>
      </w:r>
    </w:p>
    <w:p>
      <w:r>
        <w:t>- Ban hành mới: 02 quy trình nội bộ, quy trình điện tử giải quyết thủ tục hành chính cấp tỉnh.</w:t>
      </w:r>
    </w:p>
    <w:p>
      <w:r>
        <w:t>- Bãi bỏ: 01 quy trình nội bộ, điện tử giải quyết thủ tục hành chính đã được ban hành tại Quyết định số 1906/QĐ-UBND ngày 08/6/2020 của Chủ tịch UBND tỉnh Đ ồ ng Nai về việc phê duyệt quy trình nội bộ, quy trình điện tử thực hiện thủ tục hành chính thuộc thẩm quyền giải quyết của ngành Lao động - Thương binh và Xã hội, UBND cấp huyện, UBND cấp xã tỉnh Đồng Nai.</w:t>
      </w:r>
    </w:p>
    <w:p>
      <w:r>
        <w:t>(Quy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961/QĐ-UBND ngày 30/3/2020, Quyết định số 1906/QĐ-UBND ngày 08/6/2020, Quyết định số 662/QĐ-UBND ngày 17/3/2022 của Chủ tịch UBND tỉnh vẫn giữ nguyên giá trị pháp lý.</w:t>
      </w:r>
    </w:p>
    <w:p>
      <w:r>
        <w:t>Điều 3.  Sở Lao động - Thương binh và Xã hội, Trung tâm Phục vụ hành chính công tỉnh và các cơ quan, đơn vị có liên quan chịu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Lao động - Thương binh và Xã hội cập nhật nội dung các thủ tục hành chính đã được công bố lên Cơ sở dữ liệu quốc gia về thủ tục hành chính của Chính phủ.</w:t>
      </w:r>
    </w:p>
    <w:p>
      <w:r>
        <w:t>Sở Thông tin và Truyền thông có trách nhiệm chủ trì, phối hợp với Sở Lao động - Thương binh và Xã hội thực hiện cập nhật nội dung các thủ tục hành chính, cấu hình quy trình nội bộ, quy trình điện tử giải quyết thủ tục hành chính được ban hành mới, gỡ bỏ các thủ tục hành chính, quy trình nội bộ, quy trình điện tử giải quyết thủ tục hành chính bị bãi bỏ được công bố theo Quyết định này trên Hệ thống thông tin giải quyết thủ tục hành chính cấp tỉnh. Thực hiện cấu hình, tích hợp, kết nối dịch vụ công trực tuyến đủ điều kiện trên  C ổng dịch vụ công Quốc gia, Hệ thống thông tin giải quyết thủ tục hành chính cấp tỉnh theo quy định.</w:t>
      </w:r>
    </w:p>
    <w:p>
      <w:r>
        <w:t>Điều 4.  Chánh Văn phòng Ủy ban nhân dân tỉnh; Giám đốc các Sở: Lao động - Thương binh và Xã hội;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Lao động - Thương binh và Xã hội;</w:t>
      </w:r>
    </w:p>
    <w:p>
      <w:r>
        <w:t>- TT. Tỉnh  ủy,</w:t>
      </w:r>
    </w:p>
    <w:p>
      <w:r>
        <w:t>- TT. HĐND tỉnh;</w:t>
      </w:r>
    </w:p>
    <w:p>
      <w:r>
        <w:t>-  U BMTTQVN tỉnh;</w:t>
      </w:r>
    </w:p>
    <w:p>
      <w:r>
        <w:t>- Chủ tịch, các Phó Chủ tịch UBND tỉnh;</w:t>
      </w:r>
    </w:p>
    <w:p>
      <w:r>
        <w:t>- Báo Đồng Nai; Đài PT-TH Đồng Nai;</w:t>
      </w:r>
    </w:p>
    <w:p>
      <w:r>
        <w:t>- Trung tâm kinh doanh VNPT (TĐ 1022);</w:t>
      </w:r>
    </w:p>
    <w:p>
      <w:r>
        <w:t>- Lưu: VT, KGVX, HCC,  C ổng TTĐT tỉnh.</w:t>
      </w:r>
    </w:p>
    <w:p>
      <w:r>
        <w:t>KT. CHỦ TỊCH</w:t>
      </w:r>
    </w:p>
    <w:p>
      <w:r>
        <w:t>PHÓ CHỦ TỊCH</w:t>
      </w:r>
    </w:p>
    <w:p>
      <w:r>
        <w:t>Nguyễn Sơn Hùng</w:t>
      </w:r>
    </w:p>
    <w:p>
      <w:r>
        <w:t>DANH MỤC</w:t>
      </w:r>
    </w:p>
    <w:p>
      <w:r>
        <w:t>THỦ TỤC HÀNH CHÍNH ĐƯỢC BAN HÀNH MỚI, ĐƯỢC SỬA ĐỔI, BỔ SUNG, BỊ BÃI BỎ</w:t>
      </w:r>
    </w:p>
    <w:p>
      <w:r>
        <w:t>THUỘC PHẠM VI CHỨC NĂNG QUẢN LÝ NHÀ NƯỚC CỦA NGÀNH LAO ĐỘNG - THƯƠNG BINH VÀ XÃ HỘI</w:t>
      </w:r>
    </w:p>
    <w:p>
      <w:r>
        <w:t>(Ban    hành kèm theo Quyết định  số 154/Q Đ-UBND ngày  18/01 /2024 của Chủ tịch UBND tỉnh Đồng Nai)</w:t>
      </w:r>
    </w:p>
    <w:p>
      <w:r>
        <w:t>A. DANH MỤC THỦ TỤC HÀNH CHÍNH ĐƯỢC BAN HÀNH MỚI, ĐƯỢC SỬA Đ Ổ I, B Ổ  SUNG C Ấ 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    [1]</w:t>
      </w:r>
    </w:p>
    <w:p>
      <w:r>
        <w:t>LĨNH VỰC QUẢN LÝ LAO ĐỘNG NGOÀI NƯỚC</w:t>
      </w:r>
    </w:p>
    <w:p>
      <w:r>
        <w:t>I. DANH MỤC THỦ TỤC HÀNH CHÍNH ĐƯỢC BAN HÀNH MỚI</w:t>
      </w:r>
    </w:p>
    <w:p>
      <w:r>
        <w:t>1</w:t>
      </w:r>
    </w:p>
    <w:p>
      <w:r>
        <w:t>2.002105</w:t>
      </w:r>
    </w:p>
    <w:p>
      <w:r>
        <w:t>Hỗ trợ cho người lao động thuộc đối tượng là người dân tộc thiểu số, người</w:t>
      </w:r>
    </w:p>
    <w:p>
      <w:r>
        <w:t>thuộc hộ nghèo, hộ cận nghèo, thân nhân người có công với cách mạng đi làm việc ở nước  ngoài theo hợp đồng</w:t>
      </w:r>
    </w:p>
    <w:p>
      <w:r>
        <w:t>10 ngày làm việc kể từ ngày nhận đủ hồ sơ hợp lệ.</w:t>
      </w:r>
    </w:p>
    <w:p>
      <w:r>
        <w:t>Nộp hồ sơ qua đường bưu điện đến Sở Lao động - Thương binh và Xã hội (địa chỉ: số 207 Hà Huy Giáp, phường Quyết Thắng, TP Biên Hòa - tỉnh Đồng Nai)</w:t>
      </w:r>
    </w:p>
    <w:p>
      <w:r>
        <w:t>- Nộp trực tuyến tại địa chỉ htt p s://dichvucong.don g nai. g ov.vn hoặc htt p s://dichvuco ng.gov.vn (nếu có)</w:t>
      </w:r>
    </w:p>
    <w:p>
      <w:r>
        <w:t>- Cơ quan trực tiếp giải quyết TTHC: Sở Lao động - Thương binh và Xã hội hoặc Phòng Lao động - Thương binh và Xã hội theo phân cấp.</w:t>
      </w:r>
    </w:p>
    <w:p>
      <w:r>
        <w:t>- Cơ quan có thẩm quyền quyết định: Sở Lao động Thương binh và Xã hội hoặc Phòng Lao động - Thương binh và Xã hội theo phân cấp.</w:t>
      </w:r>
    </w:p>
    <w:p>
      <w:r>
        <w:t>Không</w:t>
      </w:r>
    </w:p>
    <w:p>
      <w:r>
        <w:t>- Luật Người lao động Việt Nam đi làm việc ở nước ngoài theo hợp đồng;</w:t>
      </w:r>
    </w:p>
    <w:p>
      <w:r>
        <w:t>-Pháp lệnh số 02/2020/UBTVQH14 ngày 09/12/2020 của Ủy ban thường vụ Quốc hội về ưu đãi người có công với cách mạng;</w:t>
      </w:r>
    </w:p>
    <w:p>
      <w:r>
        <w:t>-Nghị định số 131/2021/NĐ-CP ngày 30/12/2021 của Chính phủ quy định chi tiết và biện pháp thi hành Pháp lệnh ưu đãi người có công với cách mạng;</w:t>
      </w:r>
    </w:p>
    <w:p>
      <w:r>
        <w:t>- Nghị quyết số 30a/2008/NQ-CP ngày 27 tháng 12 năm 2008 của Chính phủ về Chương trình hỗ trợ giảm nghèo nhanh và bền vững đối với 61 huyện nghèo;</w:t>
      </w:r>
    </w:p>
    <w:p>
      <w:r>
        <w:t>- Nghị định số 61 /NĐ/2015/NĐ-CP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Nội dung TTHC thực hiện theo Quyết định số 1925/QĐ-LĐTBXH ngày 14/12/2023 của Bộ Lao động  -  Thương binh và Xã hội về việc công bố thủ tục hành chính sửa đổi, bổ sung, bãi bỏ trong lĩnh vực quản lý lao động ngoài nước thuộc phạm vi chức năng quản lý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10 ngày làm việc, kể từ ngày nhận được hồ sơ đầy đủ, hợp lệ</w:t>
      </w:r>
    </w:p>
    <w:p>
      <w:r>
        <w:t>Nộp trực tiếp hoặc qua dịch vụ bưu chính đến Chủ đầu tư</w:t>
      </w:r>
    </w:p>
    <w:p>
      <w:r>
        <w:t>- Cơ quan trực tiếp giải quyết TTHC: Ch ủ  đầu tư của mỗi dự án thực hiện hỗ trợ cho người lao động trong danh sách đền bù của dự án.</w:t>
      </w:r>
    </w:p>
    <w:p>
      <w:r>
        <w:t>- Cơ quan có thẩm quyền quyết định: Chủ đầu tư của mỗi dự án thực hiện hỗ trợ cho người lao động trong danh sách đền bù của dự án.</w:t>
      </w:r>
    </w:p>
    <w:p>
      <w:r>
        <w:t>Không</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N ộ i dung TTHC thực hiện theo Quyết định số 1925/QĐ-LĐTBXH ngày 14/12/2023 của Bộ Lao động - Thương binh và Xã hội về việc công bố thủ tục hành chính sửa đổi, bổ sung, bãi bỏ trong lĩnh vực quản lý lao động ngoài nước thuộc phạm vi chức năng quản lý của Bộ Lao động - Thương binh và Xã  hội.</w:t>
      </w:r>
    </w:p>
    <w:p>
      <w:r>
        <w:t>II. DANH MỤC THỦ TỤC HÀNH CHÍNH ĐƯỢC SỬA Đ Ổ I, B Ổ  SUNG</w:t>
      </w:r>
    </w:p>
    <w:p>
      <w:r>
        <w:t>1</w:t>
      </w:r>
    </w:p>
    <w:p>
      <w:r>
        <w:t>2.002028</w:t>
      </w:r>
    </w:p>
    <w:p>
      <w:r>
        <w:t>Đăng ký hợp đồng lao động trực tiếp giao kết   [2]</w:t>
      </w:r>
    </w:p>
    <w:p>
      <w:r>
        <w:t>05 ngày làm việc, kể từ ngày nhận được hồ sơ đầy đủ, hợp lệ</w:t>
      </w:r>
    </w:p>
    <w:p>
      <w:r>
        <w:t>Nộp trực tuyến tại địa chỉ https://dichvucon g .don g nai. g ov.vn hoặc htt p s://dichvuco ng.gov.vn</w:t>
      </w:r>
    </w:p>
    <w:p>
      <w:r>
        <w:t>- Cơ quan trực tiếp giải quyết TTHC: S ở  Lao động - Thương binh và Xã hội.</w:t>
      </w:r>
    </w:p>
    <w:p>
      <w:r>
        <w:t>- Cơ quan có thẩm quyền quyết định: Sở Lao động - Thương binh và Xã hội.</w:t>
      </w:r>
    </w:p>
    <w:p>
      <w:r>
        <w:t>Không</w:t>
      </w:r>
    </w:p>
    <w:p>
      <w:r>
        <w:t>- Luật Người lao động Việt Nam đi làm việc ở nước ngoài theo hợp đồng;</w:t>
      </w:r>
    </w:p>
    <w:p>
      <w:r>
        <w:t>-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 ơ i cư trú khi thực hiện thủ tục hành chính thuộc lĩnh vực quản lý nhà nước của Bộ Lao động - Thương binh và Xã hội.</w:t>
      </w:r>
    </w:p>
    <w:p>
      <w:r>
        <w:t>Nội dung TTHC thực hiện theo Quyết định số 1925/QĐ-LĐTBXH ngày 14/12/2023 của Bộ Lao động - Thương binh và Xã hội về việc công bố thủ tục hành chính sửa đổi, bổ sung, bãi bỏ trong lĩnh vực quản lý lao động ngoài nước thuộc phạm vi chức năng quản lý của Bộ Lao động - Thương binh và Xã hội.</w:t>
      </w:r>
    </w:p>
    <w:p>
      <w:r>
        <w:t>B. DANH MỤC THỦ TỤC HÀNH CHÍNH BỊ BÃI BỎ CẤP TỈNH</w:t>
      </w:r>
    </w:p>
    <w:p>
      <w:r>
        <w:t>Stt</w:t>
      </w:r>
    </w:p>
    <w:p>
      <w:r>
        <w:t>Mã TTHC</w:t>
      </w:r>
    </w:p>
    <w:p>
      <w:r>
        <w:t>Tên thủ tục hành chính</w:t>
      </w:r>
    </w:p>
    <w:p>
      <w:r>
        <w:t>Tên văn bản quy  phạm  pháp luật quy định việc bãi bỏ, hủy bỏ thủ tục hành chính</w:t>
      </w:r>
    </w:p>
    <w:p>
      <w:r>
        <w:t>LĨNH VỰC NGƯỜI CÓ C Ô NG</w:t>
      </w:r>
    </w:p>
    <w:p>
      <w:r>
        <w:t>1</w:t>
      </w:r>
    </w:p>
    <w:p>
      <w:r>
        <w:t>1.005387</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 Nghị định số 131/2021/NĐ-CP ngày 30/12/2021.</w:t>
      </w:r>
    </w:p>
    <w:p>
      <w:r>
        <w:t>- Quyết định số 1829/QĐ-LĐTBX H  ngày 30 tháng 11 năm 2023 của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w:t>
      </w:r>
    </w:p>
    <w:p>
      <w:r>
        <w:t>QUY TRÌNH</w:t>
      </w:r>
    </w:p>
    <w:p>
      <w:r>
        <w:t>GIẢI QUYẾT THỦ TỤC HÀNH CHÍNH ĐƯỢC BAN HÀNH MỚI, BỊ BÃI BỎ THUỘC PHẠM VI CHỨC NĂNG QUẢN LÝ NHÀ NƯỚC CỦA NGÀNH LAO ĐỘNG THƯƠNG BINH VÀ XÃ HỘI</w:t>
      </w:r>
    </w:p>
    <w:p>
      <w:r>
        <w:t>(Ban hành kèm theo Quyết định số 154/QĐ-UBND ngày 18 tháng 01 năm 2024 của Chủ tịch UBND tỉnh Đồng Nai)</w:t>
      </w:r>
    </w:p>
    <w:p>
      <w:r>
        <w:t>Phần I</w:t>
      </w:r>
    </w:p>
    <w:p>
      <w:r>
        <w:t>DANH MỤC QUY TRÌNH NỘI BỘ, QUY TRÌNH ĐIỆN TỬ</w:t>
      </w:r>
    </w:p>
    <w:p>
      <w:r>
        <w:t>A. DANH MỤC QUY TRÌNH NỘI BỘ, QUY TRÌNH ĐIỆN TỬ ĐƯỢC BAN HÀNH MỚI CẤP TỈNH</w:t>
      </w:r>
    </w:p>
    <w:p>
      <w:r>
        <w:t>S tt</w:t>
      </w:r>
    </w:p>
    <w:p>
      <w:r>
        <w:t>Mã TTHC</w:t>
      </w:r>
    </w:p>
    <w:p>
      <w:r>
        <w:t>Tên quy trình</w:t>
      </w:r>
    </w:p>
    <w:p>
      <w:r>
        <w:t>Thời gian giải quyết</w:t>
      </w:r>
    </w:p>
    <w:p>
      <w:r>
        <w:t>Địa điểm thực hiện</w:t>
      </w:r>
    </w:p>
    <w:p>
      <w:r>
        <w:t>Tình trạng cấu hình trên phần mềm Egov</w:t>
      </w:r>
    </w:p>
    <w:p>
      <w:r>
        <w:t>Số trang tại Phần II</w:t>
      </w:r>
    </w:p>
    <w:p>
      <w:r>
        <w:t>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ngày nhận đủ hồ sơ hợp lệ.</w:t>
      </w:r>
    </w:p>
    <w:p>
      <w:r>
        <w:t>- Nộp hồ sơ qua đường bưu điện đến Sở Lao động - Thương binh và Xã hội (địa chỉ: 207 Hà Huy giáp, Phường quyết Thắng, TP Biên Hòa - tỉnh Đồng Nai)</w:t>
      </w:r>
    </w:p>
    <w:p>
      <w:r>
        <w:t>- Nộp trực tuyến tại địa chỉ htt p s://dichvucong.don g nai.gov.vn hoặc ht tp s://dichvucong.gov.vn (nếu có)</w:t>
      </w:r>
    </w:p>
    <w:p>
      <w:r>
        <w:t>Ban hành mới</w:t>
      </w:r>
    </w:p>
    <w:p>
      <w:r>
        <w:t>2</w:t>
      </w:r>
    </w:p>
    <w:p>
      <w:r>
        <w:t>1.005219</w:t>
      </w:r>
    </w:p>
    <w:p>
      <w:r>
        <w:t>Hỗ trợ cho người lao động thuộc đối tượng là người bị thu hồi đất nông nghiệp đi làm việc ở nước ngoài theo hợp đồng</w:t>
      </w:r>
    </w:p>
    <w:p>
      <w:r>
        <w:t>10 ngày làm việc, kể từ ngày nhận được hồ sơ đầy đủ,  hợp</w:t>
      </w:r>
    </w:p>
    <w:p>
      <w:r>
        <w:t>lệ</w:t>
      </w:r>
    </w:p>
    <w:p>
      <w:r>
        <w:t>Nộp trực tiếp hoặc qua dịch vụ bưu chính đến Chủ đầu tư</w:t>
      </w:r>
    </w:p>
    <w:p>
      <w:r>
        <w:t>B. DANH MỤC QUY TRÌNH NỘI BỘ, QUY TRÌNH ĐIỆN TỬ BỊ B Ã I BỎ CẤP TỈNH</w:t>
      </w:r>
    </w:p>
    <w:p>
      <w:r>
        <w:t>S tt</w:t>
      </w:r>
    </w:p>
    <w:p>
      <w:r>
        <w:t>Mã TTHC</w:t>
      </w:r>
    </w:p>
    <w:p>
      <w:r>
        <w:t>Tên quy trình</w:t>
      </w:r>
    </w:p>
    <w:p>
      <w:r>
        <w:t>LĨNH VỰC NGƯỜI CÓ CÔNG</w:t>
      </w:r>
    </w:p>
    <w:p>
      <w:r>
        <w:t>01</w:t>
      </w:r>
    </w:p>
    <w:p>
      <w:r>
        <w:t>1.005387</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Phần II</w:t>
      </w:r>
    </w:p>
    <w:p>
      <w:r>
        <w:t>NỘI DUNG QUY TRÌNH</w:t>
      </w:r>
    </w:p>
    <w:p>
      <w:r>
        <w:t>1. Thủ tục hỗ trợ cho người lao động thuộc đối tượng là người dân tộc thiểu số, người thuộc hộ nghèo, hộ cận nghèo, thân nhân người có công với cách mạng đi làm việc ở nước ngoài theo hợp đồng</w:t>
      </w:r>
    </w:p>
    <w:p>
      <w:r>
        <w:t>* Thời hạn giải quyết:  10 ngày làm việc, kể từ ngày nhận được hồ sơ đầy đủ.</w:t>
      </w:r>
    </w:p>
    <w:p>
      <w:r>
        <w:t>*   Lưu đồ giải quyết.</w:t>
      </w:r>
    </w:p>
    <w:p>
      <w:r>
        <w:t>2. Thủ tục hỗ trợ cho người lao động thuộc đối tượng là người bị thu hồi đất nông nghiệp đi làm việc ở nước ngoài theo hợp đồng</w:t>
      </w:r>
    </w:p>
    <w:p>
      <w:r>
        <w:t>* Thời hạn giải quyết:  10 ngày làm việc, kể từ ngày nhận được hồ sơ đầy đủ.</w:t>
      </w:r>
    </w:p>
    <w:p>
      <w:r>
        <w:t>* Lưu đồ giải quyết:</w:t>
      </w:r>
    </w:p>
    <w:p>
      <w:r>
        <w:t>[1]     Nội dung chi tiết của từng TTHC đã được công khai trên  C ổng Dịch vụ công quốc gia (https://dichvucong.gov.vn/p/home/dvc-tthc-q u yet-dinh-cong-bo-chi-tiet.html?ma_quyet_dinh=82765).</w:t>
      </w:r>
    </w:p>
    <w:p>
      <w:r>
        <w:t>[2]      TTHC đã được đơn giản hóa về thàn   h    phần hồ sơ và     sửa đổi, bổ sung nội dung M   ẫ   u đăng ký hợp đ   ồ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