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154/QĐ-BXD Kế hoạch thực hiện công tác phòng, chống tham nhũng, tiêu cực năm 2024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154/QĐ-BXD</w:t>
      </w:r>
    </w:p>
    <w:p>
      <w:r>
        <w:t>Hà Nội, ngày 07 tháng 3 năm 2024</w:t>
      </w:r>
    </w:p>
    <w:p>
      <w:r>
        <w:t>QUYẾT ĐỊNH</w:t>
      </w:r>
    </w:p>
    <w:p>
      <w:r>
        <w:t>BAN HÀNH KẾ HOẠCH THỰC HIỆN CÔNG TÁC PHÒNG, CHỐNG THAM NHŨNG, TIÊU CỰC NĂM 2024 CỦA BỘ XÂY DỰNG</w:t>
      </w:r>
    </w:p>
    <w:p>
      <w:r>
        <w:t>BỘ TRƯỞNG BỘ XÂY DỰNG</w:t>
      </w:r>
    </w:p>
    <w:p>
      <w:r>
        <w:t>Căn cứ Luật Phòng, chống tham nhũng năm 2018;</w:t>
      </w:r>
    </w:p>
    <w:p>
      <w:r>
        <w:t>Căn cứ Nghị định số 52/2022/NĐ-CP ngày 08/8/2022 của Chính phủ quy định chức năng, nhiệm vụ, quyền hạn và cơ cấu tổ chức của Bộ Xây dựng;</w:t>
      </w:r>
    </w:p>
    <w:p>
      <w:r>
        <w:t>Căn cứ Nghị định số 59/2019/NĐ-CP ngày 01/7/2019 của Chính phủ quy định chi tiết một số điều và biện pháp thi hành Luật Phòng, chống tham nhũng;</w:t>
      </w:r>
    </w:p>
    <w:p>
      <w:r>
        <w:t>Căn cứ Nghị định số 130/2020/NĐ-CP ngày 30/10/2020 của Chính phủ về kiểm soát tài sản, thu nhập của người có chức vụ, quyền hạn trong cơ quan, tổ chức, đơn vị;</w:t>
      </w:r>
    </w:p>
    <w:p>
      <w:r>
        <w:t>Theo đề nghị của Chánh Thanh tra Bộ.</w:t>
      </w:r>
    </w:p>
    <w:p>
      <w:r>
        <w:t>QUYẾT ĐỊNH:</w:t>
      </w:r>
    </w:p>
    <w:p>
      <w:r>
        <w:t>Điều 1.  Ban hành kèm theo Quyết định này Kế hoạch thực hiện công tác phòng, chống tham nhũng, tiêu cực năm 2024 của Bộ Xây dựng.</w:t>
      </w:r>
    </w:p>
    <w:p>
      <w:r>
        <w:t>Điều 2.  Giao Thanh tra Bộ làm đầu mối, đôn đốc thực hiện và tổng hợp, báo cáo kết quả thực hiện Kế hoạch.</w:t>
      </w:r>
    </w:p>
    <w:p>
      <w:r>
        <w:t>Điều 3.  Quyết định có hiệu lực kể từ ngày ký.</w:t>
      </w:r>
    </w:p>
    <w:p>
      <w:r>
        <w:t>Chánh Thanh tra Bộ, Chánh Văn phòng Bộ, Thủ trưởng các cơ quan, đơn vị trực thuộc Bộ chịu trách nhiệm thi hành Quyết định này./.</w:t>
      </w:r>
    </w:p>
    <w:p>
      <w:r>
        <w:t>Nơi nhận:</w:t>
      </w:r>
    </w:p>
    <w:p>
      <w:r>
        <w:t>- Như Điều 3;</w:t>
      </w:r>
    </w:p>
    <w:p>
      <w:r>
        <w:t>- Ban Chỉ đạo Trung ương về PCTNTC (để b/c);</w:t>
      </w:r>
    </w:p>
    <w:p>
      <w:r>
        <w:t>- Ban Nội chính Trung ương (để b/c);</w:t>
      </w:r>
    </w:p>
    <w:p>
      <w:r>
        <w:t>- Các Thứ trưởng Bộ Xây dựng;</w:t>
      </w:r>
    </w:p>
    <w:p>
      <w:r>
        <w:t>- Lưu: VT, TTr.</w:t>
      </w:r>
    </w:p>
    <w:p>
      <w:r>
        <w:t>BỘ TRƯỞNG</w:t>
      </w:r>
    </w:p>
    <w:p>
      <w:r>
        <w:t>Nguyễn Thanh Nghị</w:t>
      </w:r>
    </w:p>
    <w:p>
      <w:r>
        <w:t>KẾ HOẠCH</w:t>
      </w:r>
    </w:p>
    <w:p>
      <w:r>
        <w:t>THỰC HIỆN CÔNG TÁC PHÒNG, CHỐNG THAM NHŨNG, TIÊU CỰC NĂM 2024 CỦA BỘ XÂY DỰNG</w:t>
      </w:r>
    </w:p>
    <w:p>
      <w:r>
        <w:t>(Ban hành kèm theo Quyết định số 154/QĐ-BXD ngày 07 tháng 3 năm 2024 của Bộ trưởng Bộ Xây dựng)</w:t>
      </w:r>
    </w:p>
    <w:p>
      <w:r>
        <w:t>I. MỤC ĐÍCH, YÊU CẦU</w:t>
      </w:r>
    </w:p>
    <w:p>
      <w:r>
        <w:t>1. Mục đích</w:t>
      </w:r>
    </w:p>
    <w:p>
      <w:r>
        <w:t>- Tăng cường hiệu quả công tác Lãnh đạo, chỉ đạo thực hiện của Thủ trưởng cơ quan, đơn vị trong công tác phòng, chống tham nhũng, tiêu cực (sau đây viết tắt là PCTNTC).</w:t>
      </w:r>
    </w:p>
    <w:p>
      <w:r>
        <w:t>- Tiếp tục triển khai thực hiện các quy định của Đảng, pháp luật của Nhà nước về PCTNTC; thực hiện có hiệu quả các biện pháp phòng ngừa tham nhũng; nâng cao nhận thức, ý thức, trách nhiệm của người đứng đầu cơ quan, đơn vị và cán bộ, công chức, viên chức, người lao động trong PCTNTC nhằm ngăn chặn và từng bước đẩy lùi tham nhũng, tiêu cực.</w:t>
      </w:r>
    </w:p>
    <w:p>
      <w:r>
        <w:t>2. Yêu cầu</w:t>
      </w:r>
    </w:p>
    <w:p>
      <w:r>
        <w:t>- Triển khai đồng bộ, đầy đủ các biện pháp phòng ngừa tham nhũng, gắn với việc thực hiện các quy định về thực hành tiết kiệm, chống lãng phí, phòng chống tiêu cực và thực hiện văn hóa, đạo đức công vụ.</w:t>
      </w:r>
    </w:p>
    <w:p>
      <w:r>
        <w:t>- Xác định PCTNTC là một trong các nhiệm vụ trọng tâm, thường xuyên, cần phải tập trung lãnh đạo, chỉ đạo, tạo sự chuyển biến tích cực trong cơ quan, đơn vị.</w:t>
      </w:r>
    </w:p>
    <w:p>
      <w:r>
        <w:t>- Công tác PCTNTC phải được triển khai cụ thể, có trọng tâm, trọng điểm, phù hợp với điều kiện thực tế; trong đó phải xác định rõ nội dung, yêu cầu, đề ra các nhiệm vụ, giải pháp, thời gian thực hiện cụ thể.</w:t>
      </w:r>
    </w:p>
    <w:p>
      <w:r>
        <w:t>II. NỘI DUNG KẾ HOẠCH</w:t>
      </w:r>
    </w:p>
    <w:p>
      <w:r>
        <w:t>1. Tiếp tục đẩy mạnh, nâng cao hiệu quả công tác quán triệt, tuyên truyền, giáo dục pháp luật về PCTNTC</w:t>
      </w:r>
    </w:p>
    <w:p>
      <w:r>
        <w:t>1.1. Tập trung quán triệt, tuyên truyền, giáo dục sâu rộng các chủ trương của Đảng, chính sách, pháp luật của Nhà nước về PCTNTC [1] ; xây dựng sự tự giác trong công chức, viên chức, người lao động về PCTNTC.</w:t>
      </w:r>
    </w:p>
    <w:p>
      <w:r>
        <w:t>Việc tuyên truyền phải bằng nhiều hình thức thiết thực; tăng cường đổi mới hình thức, cách thức tuyên truyền, phổ biến giáo dục pháp luật về PCTN phù hợp với điều kiện thực tế.</w:t>
      </w:r>
    </w:p>
    <w:p>
      <w:r>
        <w:t>- Đơn vị thực hiện: Thanh tra Bộ chủ trì, các đơn vị trực thuộc Bộ thực hiện.</w:t>
      </w:r>
    </w:p>
    <w:p>
      <w:r>
        <w:t>- Thời gian thực hiện: thường xuyên trong năm.</w:t>
      </w:r>
    </w:p>
    <w:p>
      <w:r>
        <w:t>1.2. Tăng cường đưa nội dung Luật Phòng, chống tham nhũng, Luật Thực hành tiết kiệm, chống lãng phí, các hướng dẫn, quy định của Đảng về PCTNTC và các chuẩn mực đạo đức, lối sống vào giảng dạy tại các cơ sở giáo dục đào tạo, trong các chương trình bồi dưỡng, tập huấn. Quan tâm giáo dục, bồi dưỡng ý thức trách nhiệm, đạo đức công vụ, liêm chính của cán bộ, công chức, viên chức, người lao động trong thực hiện chức trách, nhiệm vụ được giao.</w:t>
      </w:r>
    </w:p>
    <w:p>
      <w:r>
        <w:t>- Đơn vị thực hiện: Vụ Tổ chức cán bộ chủ trì, các đơn vị có liên quan trực thuộc Bộ thực hiện.</w:t>
      </w:r>
    </w:p>
    <w:p>
      <w:r>
        <w:t>- Thời gian thực hiện: thường xuyên trong năm.</w:t>
      </w:r>
    </w:p>
    <w:p>
      <w:r>
        <w:t>2. Tiếp tục rà soát, bổ sung, hoàn thiện cơ chế, chính sách pháp luật trong các lĩnh vực quản lý nhà nước ngành Xây dựng; bảo đảm hiệu lực, hiệu quả của công tác PCTNTC</w:t>
      </w:r>
    </w:p>
    <w:p>
      <w:r>
        <w:t>Rà soát để ban hành, tham mưu cấp có thẩm quyền ban hành thể chế, quy định của Nhà nước nhằm khắc phục những sơ hở, bất cập, không phù hợp thực tiễn của thể chế quản lý trong lĩnh vực xây dựng hiện nay nhằm phòng ngừa tham nhũng, tiêu cực và tạo thuận lợi cho phát triển kinh tế - xã hội.</w:t>
      </w:r>
    </w:p>
    <w:p>
      <w:r>
        <w:t>Kiểm soát chặt chẽ việc xây dựng cơ chế, chính sách, văn bản quy phạm pháp luật, ngăn chặn nguy cơ tham nhũng, tiêu cực ngay từ khi xây dựng cơ chế, chính sách. Thường xuyên theo dõi, đánh giá tác động của pháp luật, chính sách trong thực tiễn thi hành; đề xuất sửa đổi, bổ sung, ban hành mới quy định pháp luật đảm bảo kịp thời.</w:t>
      </w:r>
    </w:p>
    <w:p>
      <w:r>
        <w:t>Thực hiện đúng chương trình, kế hoạch xây dựng văn bản quy phạm pháp luật và các đề án (trong đó tập trung: hoàn thành Luật Quy hoạch đô thị và quy hoạch nông thôn; thực hiện các kiến nghị của 03 Đoàn kiểm tra của Ban Chỉ đạo kèm theo Báo cáo số 350-BC/BNCTW ngày 07/02/2024 của Ban Nội chính Trung ương về kết quả kiểm tra công tác thể chế hóa chủ trương, chính sách của Đảng về PCTNTC thành pháp luật của Nhà nước [2] ).</w:t>
      </w:r>
    </w:p>
    <w:p>
      <w:r>
        <w:t>- Đơn vị chủ trì: Vụ Pháp chế.</w:t>
      </w:r>
    </w:p>
    <w:p>
      <w:r>
        <w:t>- Đơn vị phối hợp: các đơn vị liên quan căn cứ chức năng, nhiệm vụ được giao, đề xuất các nội dung theo lĩnh vực được phân công. Đối với các nội dung không thuộc lĩnh vực quản lý nhà nước của Bộ Xây dựng, các đơn vị tham mưu để Bộ phối hợp với các cơ quan có thẩm quyền trong việc hoàn thiện cơ chế, chính sách, pháp luật.</w:t>
      </w:r>
    </w:p>
    <w:p>
      <w:r>
        <w:t>- Thời gian thực hiện: theo tiến độ của các cơ quan có thẩm quyền và quy định tại Chương trình xây dựng văn bản quy phạm pháp luật và các đề án của Bộ Xây dựng.</w:t>
      </w:r>
    </w:p>
    <w:p>
      <w:r>
        <w:t>3. Thực hiện đồng bộ các chủ trương, chính sách, pháp luật, các giải pháp phòng ngừa tham nhũng, tiêu cực trong cơ quan, đơn vị</w:t>
      </w:r>
    </w:p>
    <w:p>
      <w:r>
        <w:t>3.1. Công khai, minh bạch về tổ chức và hoạt động của cơ quan, đơn vị</w:t>
      </w:r>
    </w:p>
    <w:p>
      <w:r>
        <w:t>3.1.1. Thực hiện công khai, minh bạch trong hoạt động của cơ quan, đơn vị theo quy định của pháp luật gồm: việc thực hiện chính sách, pháp luật có nội dung liên quan đến quyền, lợi ích hợp pháp của cán bộ, công chức, viên chức và người lao động; việc bố trí, quản lý, sử dụng tài chính công, tài sản công hoặc kinh phí huy động từ các nguồn hợp pháp khác; công tác tổ chức cán bộ của cơ quan, đơn vị; quy tắc ứng xử của người có chức vụ, quyền hạn và các nội dung khác theo quy định.</w:t>
      </w:r>
    </w:p>
    <w:p>
      <w:r>
        <w:t>- Đơn vị thực hiện: các đơn vị trực thuộc Bộ.</w:t>
      </w:r>
    </w:p>
    <w:p>
      <w:r>
        <w:t>- Thời gian thực hiện: thường xuyên trong năm.</w:t>
      </w:r>
    </w:p>
    <w:p>
      <w:r>
        <w:t>3.1.2. Thực hiện công khai, minh bạch trong công tác tiếp công dân và công tác thanh tra, giải quyết khiếu nại, tố cáo, PCTNTC.</w:t>
      </w:r>
    </w:p>
    <w:p>
      <w:r>
        <w:t>- Đơn vị thực hiện: các đơn vị trực thuộc Bộ.</w:t>
      </w:r>
    </w:p>
    <w:p>
      <w:r>
        <w:t>- Thời gian thực hiện: thường xuyên trong năm.</w:t>
      </w:r>
    </w:p>
    <w:p>
      <w:r>
        <w:t>3.1.3. Thực hiện công khai, minh bạch trong cung cấp thông tin; thực hiện quy chế phát ngôn, cung cấp thông tin cho báo chí định kỳ hoặc đột xuất về tổ chức, hoạt động của cơ quan, đơn vị, về công tác PCTNTC và xử lý vụ việc, vụ án tham nhũng theo quy định.</w:t>
      </w:r>
    </w:p>
    <w:p>
      <w:r>
        <w:t>- Đơn vị thực hiện: Văn phòng Bộ chủ trì, các đơn vị trực thuộc Bộ phối hợp theo Quy chế phát ngôn và cung cấp thông tin cho báo chí của Bộ Xây dựng.</w:t>
      </w:r>
    </w:p>
    <w:p>
      <w:r>
        <w:t>- Thời gian thực hiện: thường xuyên trong năm.</w:t>
      </w:r>
    </w:p>
    <w:p>
      <w:r>
        <w:t>3.1.4. Thực hiện quy định về trách nhiệm giải trình của người đứng đầu cơ quan, đơn vị khi có yêu cầu; giải quyết yêu cầu giải trình theo quy định pháp luật.</w:t>
      </w:r>
    </w:p>
    <w:p>
      <w:r>
        <w:t>- Đơn vị thực hiện: các đơn vị trực thuộc Bộ.</w:t>
      </w:r>
    </w:p>
    <w:p>
      <w:r>
        <w:t>- Thời gian thực hiện: thường xuyên trong năm.</w:t>
      </w:r>
    </w:p>
    <w:p>
      <w:r>
        <w:t>3.1.5. Thực hiện quy định báo cáo về công tác PCTNTC theo Thông tư số 01/2024/TT-TTCP ngày 20/01/2024 của Thanh tra Chính phủ [3] .</w:t>
      </w:r>
    </w:p>
    <w:p>
      <w:r>
        <w:t>- Đơn vị thực hiện: các đơn vị trực thuộc Bộ gửi báo cáo, Thanh tra Bộ tổng hợp báo cáo.</w:t>
      </w:r>
    </w:p>
    <w:p>
      <w:r>
        <w:t>- Thời gian thực hiện: theo thời hạn được pháp luật quy định.</w:t>
      </w:r>
    </w:p>
    <w:p>
      <w:r>
        <w:t>3.2. Xây dựng và thực hiện chế độ, định mức, tiêu chuẩn</w:t>
      </w:r>
    </w:p>
    <w:p>
      <w:r>
        <w:t>3.2.1. Tiếp tục tham mưu, đề xuất sửa đổi, bổ sung các văn bản về chế độ, định mức, tiêu chuẩn để ban hành hoặc trình cơ quan có thẩm quyền ban hành, nhằm phòng ngừa tham nhũng, tiêu cực.</w:t>
      </w:r>
    </w:p>
    <w:p>
      <w:r>
        <w:t>- Đơn vị thực hiện: các đơn vị trực thuộc Bộ.</w:t>
      </w:r>
    </w:p>
    <w:p>
      <w:r>
        <w:t>- Thời gian thực hiện: thường xuyên trong năm.</w:t>
      </w:r>
    </w:p>
    <w:p>
      <w:r>
        <w:t>3.2.2. Tăng cường kiểm tra việc xây dựng và thực hiện các quy định về chế độ, định mức, tiêu chuẩn của các đơn vị; phát hiện những khuyết điểm, tồn tại để kịp thời chấn chỉnh; xử lý hoặc kiến nghị xử lý đối với hành vi vi phạm về chế độ, định mức, tiêu chuẩn (nếu có).</w:t>
      </w:r>
    </w:p>
    <w:p>
      <w:r>
        <w:t>- Đơn vị thực hiện: các đơn vị trực thuộc Bộ.</w:t>
      </w:r>
    </w:p>
    <w:p>
      <w:r>
        <w:t>- Thời gian thực hiện: thường xuyên trong năm.</w:t>
      </w:r>
    </w:p>
    <w:p>
      <w:r>
        <w:t>3.3. Thực hiện quy tắc ứng xử của người có chức vụ, quyền hạn trong cơ quan, đơn vị</w:t>
      </w:r>
    </w:p>
    <w:p>
      <w:r>
        <w:t>Chú trọng giáo dục liêm chính cho cán bộ, đảng viên, công chức; tiếp tục thực hiện nghiêm Quyết định số 1393/QĐ-BXD ngày 24/12/2021 ban hành Quy tắc ứng xử cán bộ, công chức, viên chức, người lao động của Bộ trưởng Bộ Xây dựng và Chỉ thị số 03-CT/BCSĐ ngày 30/12/2021 của Ban cán sự đảng Bộ Xây dựng về tăng cường công tác quản lý cán bộ, công chức, viên chức, người lao động trong các cơ quan, đơn vị trực thuộc Bộ; xây dựng và đẩy mạnh thực hiện văn hóa công sở.</w:t>
      </w:r>
    </w:p>
    <w:p>
      <w:r>
        <w:t>- Đơn vị thực hiện: các đơn vị trực thuộc Bộ.</w:t>
      </w:r>
    </w:p>
    <w:p>
      <w:r>
        <w:t>- Thời gian thực hiện: thường xuyên trong năm.</w:t>
      </w:r>
    </w:p>
    <w:p>
      <w:r>
        <w:t>3.4. Chuyển đổi vị trí công tác của người có chức vụ, quyền hạn trong cơ quan, đơn vị</w:t>
      </w:r>
    </w:p>
    <w:p>
      <w:r>
        <w:t>Nghiêm túc thực hiện việc chuyển đổi vị trí công tác của cán bộ, công chức, viên chức theo quy định tại Quyết định số 1392/QĐ-BXD ngày 24/12/2021 của Bộ trưởng Bộ Xây dựng về việc ban hành Quy định danh mục các vị trí công tác và thời hạn định kỳ chuyển đổi vị trí công tác trong các cơ quan hành chính, đơn vị sự nghiệp trực thuộc Bộ Xây dựng và Thông tư số 08/2023/TT-BXD ngày 03/10/2023 của Bộ Xây dựng quy định danh mục và thời hạn định kỳ chuyển đổi vị trí công tác đối với công chức không giữ chức vụ lãnh đạo, quản lý và viên chức trực tiếp tiếp xúc, giải quyết công việc trong lĩnh vực xây dựng.</w:t>
      </w:r>
    </w:p>
    <w:p>
      <w:r>
        <w:t>- Đơn vị thực hiện: Vụ Tổ chức cán bộ chủ trì, các đơn vị trực thuộc Bộ thực hiện.</w:t>
      </w:r>
    </w:p>
    <w:p>
      <w:r>
        <w:t>- Thời gian thực hiện: thường xuyên trong năm.</w:t>
      </w:r>
    </w:p>
    <w:p>
      <w:r>
        <w:t>3.5. Kiểm soát xung đột lợi ích</w:t>
      </w:r>
    </w:p>
    <w:p>
      <w:r>
        <w:t>Thực hiện nghiêm các quy định về rà soát xung đột lợi ích theo quy định; kịp thời giải quyết, xử lý hoặc kiến nghị xử lý các trường hợp xung đột lợi ích để phòng ngừa tham nhũng.</w:t>
      </w:r>
    </w:p>
    <w:p>
      <w:r>
        <w:t>- Đơn vị thực hiện: các đơn vị trực thuộc Bộ.</w:t>
      </w:r>
    </w:p>
    <w:p>
      <w:r>
        <w:t>- Thời gian thực hiện: thường xuyên trong năm.</w:t>
      </w:r>
    </w:p>
    <w:p>
      <w:r>
        <w:t>3.6. Cải cách hành chính, ứng dụng khoa học, công nghệ trong quản lý và thanh toán không dùng tiền mặt</w:t>
      </w:r>
    </w:p>
    <w:p>
      <w:r>
        <w:t>3.6.1. Cải cách hành chính</w:t>
      </w:r>
    </w:p>
    <w:p>
      <w:r>
        <w:t>Tiếp tục triển khai và thực hiện có hiệu quả cơ chế một cửa, một cửa liên thông trong giải quyết thủ tục hành chính tại Bộ Xây dựng. Thường xuyên rà soát thủ tục hành chính trong lĩnh vực xây dựng thuộc thẩm quyền của Bộ để tạo điều kiện thuận lợi, giảm phiền hà cho người dân và doanh nghiệp.</w:t>
      </w:r>
    </w:p>
    <w:p>
      <w:r>
        <w:t>- Đơn vị thực hiện: Văn phòng Bộ chủ trì, phối hợp với các đơn vị trực thuộc Bộ.</w:t>
      </w:r>
    </w:p>
    <w:p>
      <w:r>
        <w:t>- Thời gian thực hiện: thường xuyên trong năm.</w:t>
      </w:r>
    </w:p>
    <w:p>
      <w:r>
        <w:t>3.6.2. Ứng dụng khoa học, công nghệ trong quản lý</w:t>
      </w:r>
    </w:p>
    <w:p>
      <w:r>
        <w:t>Tiếp tục đẩy mạnh ứng dụng công nghệ thông tin trong hoạt động của các cơ quan, đơn vị; triển khai cổng dịch vụ công trực tuyến, dịch vụ bưu chính công ích để hiện đại hóa hoạt động giải quyết thủ tục hành chính; hỗ trợ tổ chức, cá nhân thực hiện thủ tục hành chính; thực hiện nghiêm các quy định về bảo vệ bí mật Nhà nước.</w:t>
      </w:r>
    </w:p>
    <w:p>
      <w:r>
        <w:t>- Đơn vị thực hiện: các đơn vị trực thuộc Bộ.</w:t>
      </w:r>
    </w:p>
    <w:p>
      <w:r>
        <w:t>- Thời gian thực hiện: thường xuyên trong năm.</w:t>
      </w:r>
    </w:p>
    <w:p>
      <w:r>
        <w:t>3.6.3. Tiếp tục thực hiện chủ trương thanh toán không dùng tiền mặt trong các giao dịch của các cơ quan, đơn vị; triển khai thực hiện có hiệu quả Đề án “Phát triển thanh toán không dùng tiền mặt tại Việt Nam giai đoạn 2021 - 2025”.</w:t>
      </w:r>
    </w:p>
    <w:p>
      <w:r>
        <w:t>- Đơn vị thực hiện: các đơn vị trực thuộc Bộ.</w:t>
      </w:r>
    </w:p>
    <w:p>
      <w:r>
        <w:t>- Thời hạn thực hiện: thường xuyên trong năm.</w:t>
      </w:r>
    </w:p>
    <w:p>
      <w:r>
        <w:t>4. Kiểm soát tài sản, thu nhập của người có chức vụ, quyền hạn trong cơ quan, đơn vị</w:t>
      </w:r>
    </w:p>
    <w:p>
      <w:r>
        <w:t>4.1. Tăng cường công tác tuyên truyền, phổ biến các quy định của Đảng, pháp luật của Nhà nước về kiểm soát tài sản, thu nhập [4] ; nâng cao nhận thức, trách nhiệm giám sát của công chức, viên chức, người lao động về công tác minh bạch tài sản, thu nhập.</w:t>
      </w:r>
    </w:p>
    <w:p>
      <w:r>
        <w:t>- Đơn vị thực hiện: Thanh tra Bộ chủ trì, các đơn vị trực thuộc Bộ thực hiện.</w:t>
      </w:r>
    </w:p>
    <w:p>
      <w:r>
        <w:t>- Thời hạn thực hiện: thường xuyên trong năm.</w:t>
      </w:r>
    </w:p>
    <w:p>
      <w:r>
        <w:t>4.2. Chủ động xây dựng kế hoạch để thực hiện việc kê khai, công khai bản kê khai tài sản, thu nhập và chế độ báo cáo về công tác kê khai, công khai theo quy định.</w:t>
      </w:r>
    </w:p>
    <w:p>
      <w:r>
        <w:t>- Đơn vị thực hiện: các đơn vị trực thuộc Bộ.</w:t>
      </w:r>
    </w:p>
    <w:p>
      <w:r>
        <w:t>- Thời hạn thực hiện: tiến độ theo quy định của pháp luật.</w:t>
      </w:r>
    </w:p>
    <w:p>
      <w:r>
        <w:t>4.3. Thường xuyên theo dõi, đôn đốc việc thực hiện kê khai tài sản, thu nhập đối với các đối tượng phải kê khai; tổng hợp, báo cáo kết quả kê khai theo quy định; triển khai kế hoạch xác minh tài sản, thu nhập năm 2024 của Bộ Xây dựng được phê duyệt tại Quyết định số 55/QĐ-BXD ngày 23/01/2024.</w:t>
      </w:r>
    </w:p>
    <w:p>
      <w:r>
        <w:t>- Đơn vị thực hiện: Thanh tra Bộ chủ trì, các đơn vị trực thuộc Bộ thực hiện báo cáo gửi Thanh tra Bộ.</w:t>
      </w:r>
    </w:p>
    <w:p>
      <w:r>
        <w:t>- Thời hạn thực hiện: công tác theo dõi, đôn đốc thực hiện thường xuyên; tiến độ các công tác khác theo quy định pháp luật.</w:t>
      </w:r>
    </w:p>
    <w:p>
      <w:r>
        <w:t>5. Nâng cao chất lượng, hiệu quả công tác thanh tra, kiểm tra, kịp thời phát hiện, xử lý tham nhũng, tiêu cực và thu hồi tài sản tham nhũng</w:t>
      </w:r>
    </w:p>
    <w:p>
      <w:r>
        <w:t>5.1. Tăng cường công tác kiểm tra, thanh tra, tập trung vào những lĩnh vực chuyên môn sâu, hoạt động có tính chất khép kín, bí mật dễ phát sinh tham nhũng, tiêu cực đối với các đơn vị trực thuộc Bộ. Trọng tâm là công tác cán bộ; mua bán, chuyển nhượng đất đai, tài sản công; các dự án đầu tư, mua sắm từ tài sản nhà nước; cổ phần hóa, thoái vốn trong tái cơ cấu doanh nghiệp nhà nước; quản lý vốn, tài sản nhà nước đầu tư vào doanh nghiệp; quản lý, sử dụng ngân sách nhà nước. Quán triệt thực hiện nghiêm túc, có hiệu quả các quy định của Đảng và pháp luật của Nhà nước về công tác kiểm tra, giám sát [5] .</w:t>
      </w:r>
    </w:p>
    <w:p>
      <w:r>
        <w:t>- Đơn vị thực hiện: đối với công tác kiểm tra, các đơn vị trực thuộc Bộ thực hiện theo lĩnh vực được phân công; đối với công tác thanh tra, Thanh tra Bộ chủ trì, các đơn vị trực thuộc Bộ phối hợp.</w:t>
      </w:r>
    </w:p>
    <w:p>
      <w:r>
        <w:t>- Thời gian thực hiện: đối với công tác kiểm tra, thực hiện thường xuyên; đối với công tác thanh tra, thực hiện theo Kế hoạch thanh tra năm 2024 của Bộ Xây dựng được duyệt tại Quyết định số 1196/QĐ-BXD ngày 30/11/2023 hoặc đột xuất khi có yêu cầu của cấp có thẩm quyền.</w:t>
      </w:r>
    </w:p>
    <w:p>
      <w:r>
        <w:t>5.2. Đôn đốc, kiểm tra, giám sát việc thực hiện kết luận, kiến nghị sau kiểm tra, thanh tra. Rà soát, xử lý dứt điểm các tồn tại trong kết luận, kiến nghị của các Đoàn kiểm tra, giám sát, thanh tra, kiểm toán.</w:t>
      </w:r>
    </w:p>
    <w:p>
      <w:r>
        <w:t>- Đơn vị thực hiện: đối với kết luận, kiến nghị sau kiểm tra, các đơn vị trực thuộc Bộ thực hiện theo nhiệm vụ được phân công; đối với kết luận, kiến nghị sau thanh tra, Thanh tra Bộ chủ trì, các đơn vị trực thuộc Bộ phối hợp.</w:t>
      </w:r>
    </w:p>
    <w:p>
      <w:r>
        <w:t>- Thời gian thực hiện: công tác đôn đốc, kiểm tra, giám sát việc thực hiện kết luận, kiến nghị sau kiểm tra, thanh tra thực hiện thường xuyên; công tác rà soát kết luận thanh tra, hoàn thành theo tiến độ quy định của các cơ quan có thẩm quyền.</w:t>
      </w:r>
    </w:p>
    <w:p>
      <w:r>
        <w:t>5.3. Tăng cường phối hợp với cơ quan Đảng, cơ quan tư pháp trong công tác đấu tranh phòng, chống, xử lý hành vi tham nhũng, tiêu cực. Phối hợp chặt chẽ với các cơ quan chức năng để xử lý trách nhiệm của tổ chức, cá nhân, người đứng đầu để xảy ra tham nhũng, tiêu cực; chuyển cơ quan điều tra các vụ việc có dấu hiệu tội phạm; xử lý, ngăn chặn có hiệu quả tình trạng nhũng nhiễu, tiêu cực, gây phiền hà cho người dân, doanh nghiệp trong giải quyết công việc.</w:t>
      </w:r>
    </w:p>
    <w:p>
      <w:r>
        <w:t>- Đơn vị thực hiện: các đơn vị trực thuộc Bộ.</w:t>
      </w:r>
    </w:p>
    <w:p>
      <w:r>
        <w:t>- Thời gian thực hiện: thường xuyên trong năm.</w:t>
      </w:r>
    </w:p>
    <w:p>
      <w:r>
        <w:t>5.4. Tập trung giải quyết kịp thời các vụ việc tố cáo hành vi tham nhũng, tiêu cực thuộc thẩm quyền hoặc thông tin phản ánh tố cáo về tham nhũng, tiêu cực trong nội bộ cơ quan, đơn vị; đồng thời với việc kịp thời biểu dương, khen thưởng, bảo vệ người tố cáo, tố giác hành vi tham nhũng, tiêu cực.</w:t>
      </w:r>
    </w:p>
    <w:p>
      <w:r>
        <w:t>- Đơn vị thực hiện: các đơn vị trực thuộc Bộ.</w:t>
      </w:r>
    </w:p>
    <w:p>
      <w:r>
        <w:t>- Thời gian thực hiện: thường xuyên trong năm.</w:t>
      </w:r>
    </w:p>
    <w:p>
      <w:r>
        <w:t>6. Phối hợp với các cơ quan có thẩm quyền trong công tác giám định tư pháp</w:t>
      </w:r>
    </w:p>
    <w:p>
      <w:r>
        <w:t>Tiếp tục tăng cường lãnh đạo, chỉ đạo thực hiện nghiêm công tác giám định, định giá tài sản các vụ án, vụ việc theo phân công; nâng cao chất lượng công tác giám định, định giá tài sản phục vụ phát hiện, xử lý các vụ việc, vụ án tham nhũng, kinh tế; nâng cao hiệu quả công tác thu hồi tài sản bị thất thoát, chiếm đoạt trong các vụ án hình sự về tham nhũng, kinh tế nghiêm trọng, phức tạp, dư luận xã hội quan tâm theo Kế hoạch của Ban Chỉ đạo Trung ương về PCTNTC. Tập trung thực hiện các kế hoạch, chỉ thị, văn bản của Ban cán sự đảng, Lãnh đạo Bộ về công tác giám định tư pháp [6] .</w:t>
      </w:r>
    </w:p>
    <w:p>
      <w:r>
        <w:t>- Đơn vị thực hiện: Cục Giám định nhà nước về chất lượng công trình xây dựng chủ trì; các đơn vị trực thuộc Bộ thực hiện theo chức năng, nhiệm vụ được giao.</w:t>
      </w:r>
    </w:p>
    <w:p>
      <w:r>
        <w:t>- Thời hạn thực hiện: theo kế hoạch của các cơ quan có thẩm quyền.</w:t>
      </w:r>
    </w:p>
    <w:p>
      <w:r>
        <w:t>III. TỔ CHỨC THỰC HIỆN</w:t>
      </w:r>
    </w:p>
    <w:p>
      <w:r>
        <w:t>1. Thủ trưởng các cơ quan, đơn vị thuộc Bộ chủ động, tích cực nêu cao vai trò, trách nhiệm của mình trong công tác PCTNTC; xác định PCTNTC là nhiệm vụ trọng tâm, thường xuyên, phải tập trung lãnh đạo, chỉ đạo thực hiện.</w:t>
      </w:r>
    </w:p>
    <w:p>
      <w:r>
        <w:t>2. Thanh tra Bộ: theo dõi, đôn đốc việc thực hiện Kế hoạch; phối hợp với các cơ quan, đơn vị trong việc triển khai thực hiện Kế hoạch; tổng hợp tình hình thực hiện Kế hoạch, định kỳ báo cáo kết quả thực hiện.</w:t>
      </w:r>
    </w:p>
    <w:p>
      <w:r>
        <w:t>3. Các đơn vị thuộc Bộ:</w:t>
      </w:r>
    </w:p>
    <w:p>
      <w:r>
        <w:t>- Căn cứ nhiệm vụ được giao tại Kế hoạch này và tình hình thực tiễn của cơ quan, đơn vị, chủ động triển khai thực hiện Kế hoạch theo nhiệm vụ được phân công, đảm bảo đúng tiến độ, chất lượng, hiệu quả.</w:t>
      </w:r>
    </w:p>
    <w:p>
      <w:r>
        <w:t>- Báo cáo tình hình, kết quả thực hiện Kế hoạch theo các quý, 06 tháng, 09 tháng và hằng năm (gửi về Thanh tra Bộ để tổng hợp). Thời hạn gửi báo cáo chậm nhất vào ngày 18 của tháng cuối quý thuộc kỳ báo cáo.</w:t>
      </w:r>
    </w:p>
    <w:p>
      <w:r>
        <w:t>Trong quá trình tổ chức thực hiện Kế hoạch, trường hợp phát sinh vướng mắc, cần sửa đổi, bổ sung nhiệm vụ cụ thể, các đơn vị chủ động đề xuất, báo cáo Bộ trưởng xem xét, quyết định./.</w:t>
      </w:r>
    </w:p>
    <w:p>
      <w:r>
        <w:t>[1]  Cụ thể như: Chỉ thị số 33-CT/TW ngày 03/01/2014 của Bộ Chính trị về sự tăng cường lãnh đạo của Đảng đối với công việc kê khai và kiểm soát kê khai tài sản, các quy định về công khai, minh bạch của Luật phòng, chống tham nhũng; Chỉ thị số 12/CT-TTg ngày 28/4/2016 của Thủ tướng Chính phủ về tăng cường công tác phát hiện, xử lý vụ việc, vụ án tham nhũng; Kết luận số 10-KL/TW ngày 26/12/2016 của Bộ Chính trị về việc tiếp tục thực hiện Nghị quyết Trung ương 3 về tăng cường sự lãnh đạo của Đảng đối với công tác PCTN, lãng phí; Quy định số 08-QĐi/TW ngày 25/10/2018 của Ban Chấp hành Trung ương trách nhiệm nêu gương của cán bộ, đảng viên, trước hết là Ủy viên Bộ Chính trị, Ủy viên Ban Bí thư, Ủy viên Ban Chấp hành Trung ương; Chỉ thị số 10/CT-TTg ngày 22/4/2019 của Thủ tướng Chính phủ về “Tăng cường xử lý, ngăn chặn có hiệu quả tình trạng nhũng nhiễu, gây phiền hà cho người dân, doanh nghiệp”; Chỉ thị số 04-CT/TW ngày 02/6/2021 của Ban Bí thư về tăng cường sự lãnh đạo của Đảng đối với công tác thu hồi tài sản bị thất thoát, chiếm đoạt trong các vụ án hình sự về tham nhũng, kinh tế; Kết luận số 05-KL/TW ngày 03/6/2021 của Ban Bí thư về tiếp tục thực hiện Chỉ thị số 50-CT/TW của Bộ Chính trị trong công tác phát hiện, xử lý vụ việc, vụ án tham nhũng; Kết luận số 12-KL/TW ngày 06/4/2022 của Bộ Chính trị về tiếp tục tăng cường sự Lãnh đạo của Đảng đối với công tác PCTNTC; Kết luận 01-KL/TW ngày 18/5/2021 của Bộ Chính trị về “Tiếp tục thực hiện Chỉ thị số 05-CT/TW, ngày 15/5/2016 của Bộ Chính trị khóa XII về đẩy mạnh học tập và làm theo tư tưởng, đạo đức, phong cách Hồ Chí Minh”...</w:t>
      </w:r>
    </w:p>
    <w:p>
      <w:r>
        <w:t>[2]  Các kiến nghị gồm: rà soát, sửa đổi, bổ sung Nghị định số 15/2021/NĐ-CP ngày 03/3/2021 của Chính phủ quy định chi tiết một số nội dung về quản lý dự án đầu tư xây dựng do có quy định việc xác định vốn nhà nước theo quy định của Luật Đấu thầu (trong khi Luật Đấu thầu số 22/2023/QH15 không còn quy định khái niệm “Vốn nhà nước”); rà soát các quy định về hợp đồng còn chưa phù hợp hoặc chồng chéo giữa các Nghị định, Thông tư hướng dẫn thi hành Luật Xây dựng với quy định về Mẫu hồ sơ mời thầu xây lắp do Bộ Kế hoạch và Đầu tư ban hành theo quy định của Luật Đấu thầu để áp dụng thống nhất; nghiên cứu, sửa đổi các văn bản hướng dẫn thực hiện dự án PPP trong các lĩnh vực do Bộ quản lý ngành thực hiện - Nghị định số 35/2023/NĐ-CP ngày 20/6/2023 sửa đổi, bổ sung một số điều của các Nghị định thuộc lĩnh vực quản lý nhà nước của Bộ Xây dựng.</w:t>
      </w:r>
    </w:p>
    <w:p>
      <w:r>
        <w:t>[3]  Thông tư số 01/2024/TT-TTCP ngày 20/01/2024 của Tổng Thanh tra Chính phủ quy định chế độ báo cáo công tác thanh tra, tiếp công dân, giải quyết khiếu nại, tố cáo và phòng, chống tham nhũng, tiêu cực.</w:t>
      </w:r>
    </w:p>
    <w:p>
      <w:r>
        <w:t>[4]  Luật Phòng, chống tham nhũng năm 2018; Nghị định số 130/2020/NĐ-CP ngày 30/10/2020 của Chính phủ về kiểm soát tài sản, thu nhập của người có chức vụ, quyền hạn trong cơ quan, tổ chức, đơn vị; các văn bản của Đảng quy định về kiểm soát tài sản, thu nhập, gồm: Quyết định số 56-QĐ/TW ngày 08/02/2022 của Bộ Chính trị về ban hành Quy chế phối hợp giữa các cơ quan kiểm soát tài sản, thu nhập; Hướng dẫn số 03-HD/UBKTTW ngày 03/11/2022 của Ủy ban Kiểm tra Trung ương về Hướng dẫn thực hiện một số điều của Quy chế phối hợp giữa các cơ quan kiểm soát tài sản, thu nhập.</w:t>
      </w:r>
    </w:p>
    <w:p>
      <w:r>
        <w:t>[5]  Trọng tâm là: Quy định số 22-QĐ/TW ngày 28/7/2021 của Ban Chấp hành Trung ương về công tác kiểm tra, giám sát, thi hành kỷ luật Đảng; Quy định số 114-QĐ/TW ngày 11/7/2023 của Bộ Chính trị về kiểm soát quyền lực và PCTNTC trong công tác cán bộ; Quy định số 131-QĐ/TW ngày 27/10/2023 của Bộ Chính trị về kiểm soát quyền lực, PCTNTC trong công tác kiểm tra, giám sát, thi hành kỷ luật đảng và trong hoạt động thanh tra, kiểm toán; Quy định số 132-QĐ/TW ngày 27/10/2023 của Bộ Chính trị về kiểm soát quyền lực, PCTNTC trong hoạt động điều tra, truy tố, xét xử, thi hành án.</w:t>
      </w:r>
    </w:p>
    <w:p>
      <w:r>
        <w:t>[6]  Chỉ thị số 05-CT/BCSĐ ngày 19/5/2022 của Ban cán sự đảng Bộ Xây dựng về tăng cường, nâng cao hiệu quả hoạt động giám định, định giá tài sản trong lĩnh vực xây dựng; Văn bản số 219-CV/BCSĐ ngày 08/7/2022 của Ban cán sự đảng Bộ Xây dựng về tăng cường lãnh đạo, chỉ đạo thực hiện nghiêm công tác giám định, định giá tài sản các vụ án, vụ việc do Ban Chỉ đạo theo dõi, chỉ đạo; Kế hoạch số 24/KH-BCSĐ ngày 11/11/2022 của Ban cán sự đảng Bộ Xây dựng triển khai thực hiện Kết luận số 06-BC/ĐKT3 ngày 31/8/2022 của Đoàn kiểm tra số 3 - Ban Chỉ đạo nhằm khắc phục những hạn chế, vướng mắc, góp phần tăng cường hiệu quả hoạt động giám định tư pháp trong lĩnh vực xây dựng, phục vụ điều tra, truy tố, xét xử của các cơ quan tiến hành tố tụng; Văn bản số 522-CV/BCSĐ ngày 15/12/2023 của Ban cán sự đảng Bộ Xây dựng về việc tăng cường lãnh đạo, chỉ đạo và triển khai thực hiện nghiêm công tác giám định, định giá tài sản trong tố tụng hình sự.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