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1535/QĐ-BGDĐT năm 2023 phê duyệt bổ sung sách giáo khoa môn Lịch sử lớp 10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1535/QĐ-BGDĐT</w:t>
      </w:r>
    </w:p>
    <w:p>
      <w:r>
        <w:t>Hà Nội, ngày 31 tháng 5 năm 2023</w:t>
      </w:r>
    </w:p>
    <w:p>
      <w:r>
        <w:t>QUYẾT ĐỊNH</w:t>
      </w:r>
    </w:p>
    <w:p>
      <w:r>
        <w:t>PHÊ DUYỆT BỔ SUNG SÁCH GIÁO KHOA MÔN LỊCH SỬ LỚP 10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đợt 2 của Hội đồng quốc gia thẩm định sách giáo khoa môn Lịch sử lớp 10 biên soạn theo Thông tư số 13/2022/TT-BGDĐT ngày 03/08/2022 của Bộ trưởng Bộ Giáo dục và Đào tạo về việc sửa đổi, bổ sung một số nội dung của Thông tư số 32;</w:t>
      </w:r>
    </w:p>
    <w:p>
      <w:r>
        <w:t>Theo đề nghị của Vụ trưởng Vụ Giáo dục Trung học.</w:t>
      </w:r>
    </w:p>
    <w:p>
      <w:r>
        <w:t>QUYẾT ĐỊNH:</w:t>
      </w:r>
    </w:p>
    <w:p>
      <w:r>
        <w:t>Điều 1.  Phê duyệt bổ sung sách giáo khoa môn Lịch sử lớp 10 sử dụng trong cơ sở giáo dục phổ thông  (danh mục đính kèm).</w:t>
      </w:r>
    </w:p>
    <w:p>
      <w:r>
        <w:t>Điều 2.  Quyết định này có hiệu lực thi hành kể từ ngày ký.</w:t>
      </w:r>
    </w:p>
    <w:p>
      <w:r>
        <w:t>Điều 3.  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b/c);</w:t>
      </w:r>
    </w:p>
    <w:p>
      <w:r>
        <w:t>- Văn phòng Quốc hội (để b/c);</w:t>
      </w:r>
    </w:p>
    <w:p>
      <w:r>
        <w:t>- Văn phòng Chủ tịch nước (để b/c);</w:t>
      </w:r>
    </w:p>
    <w:p>
      <w:r>
        <w:t>- Phó Thủ tướng Trần Hồng Hà (để b/c);</w:t>
      </w:r>
    </w:p>
    <w:p>
      <w:r>
        <w:t>- Văn phòng Chính phủ (để b/c);</w:t>
      </w:r>
    </w:p>
    <w:p>
      <w:r>
        <w:t>- Ban Tuyên giáo TW (để b/c);</w:t>
      </w:r>
    </w:p>
    <w:p>
      <w:r>
        <w:t>- Ủy ban VHGD của Quốc hội;</w:t>
      </w:r>
    </w:p>
    <w:p>
      <w:r>
        <w:t>- Các UBND tỉnh/TP trực thuộc Trung ương;</w:t>
      </w:r>
    </w:p>
    <w:p>
      <w:r>
        <w:t>- Như điều 3 (để thực hiện);</w:t>
      </w:r>
    </w:p>
    <w:p>
      <w:r>
        <w:t>- Lưu: VT, Vụ GDTrH.</w:t>
      </w:r>
    </w:p>
    <w:p>
      <w:r>
        <w:t>BỘ TRƯỞNG</w:t>
      </w:r>
    </w:p>
    <w:p>
      <w:r>
        <w:t>Nguyễn Kim Sơn</w:t>
      </w:r>
    </w:p>
    <w:p>
      <w:r>
        <w:t>DANH MỤC</w:t>
      </w:r>
    </w:p>
    <w:p>
      <w:r>
        <w:t>SÁCH GIÁO KHOA MÔN LỊCH SỬ LỚP 10 SỬ DỤNG TRONG CƠ SỞ GIÁO DỤC PHỔ THÔNG</w:t>
      </w:r>
    </w:p>
    <w:p>
      <w:r>
        <w:t>(Phê duyệt kèm theo Quyết định số 1535/QĐ-BGDĐT ngày 31 tháng 5 năm 2023 của Bộ trưởng Bộ Giáo dục và Đào tạo)</w:t>
      </w:r>
    </w:p>
    <w:p>
      <w:r>
        <w:t>STT</w:t>
      </w:r>
    </w:p>
    <w:p>
      <w:r>
        <w:t>Tên sách</w:t>
      </w:r>
    </w:p>
    <w:p>
      <w:r>
        <w:t>Tác giả</w:t>
      </w:r>
    </w:p>
    <w:p>
      <w:r>
        <w:t>Tổ chức, cá nhân</w:t>
      </w:r>
    </w:p>
    <w:p>
      <w:r>
        <w:t>1.</w:t>
      </w:r>
    </w:p>
    <w:p>
      <w:r>
        <w:t>Lịch sử 10</w:t>
      </w:r>
    </w:p>
    <w:p>
      <w:r>
        <w:t>(Kết nối tri thức với cuộc sống)</w:t>
      </w:r>
    </w:p>
    <w:p>
      <w:r>
        <w:t>Vũ Minh Giang (Tổng Chủ biên xuyên suốt), Phạm Hồng Tung (Tổng Chủ biên cấp THPT kiêm Chủ biên), Nguyễn Nhật Linh, Phạm Văn Lợi, Vũ Văn Quân, Đặng Hồng Sơn, Phạm Văn Thủy, Trần Thị Vinh</w:t>
      </w:r>
    </w:p>
    <w:p>
      <w:r>
        <w:t>Nhà xuất bản Giáo dục Việt Nam</w:t>
      </w:r>
    </w:p>
    <w:p>
      <w:r>
        <w:t>Danh mục gồm 01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